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પદ્ય ચાલીસનો ગુપ્ત ઇતિહાસ - નંબર બે</w:t>
      </w:r>
    </w:p>
    <w:p>
      <w:pPr>
        <w:pStyle w:val="ArticleSubtitle"/>
        <w:jc w:val="left"/>
      </w:pPr>
      <w:r>
        <w:rPr>
          <w:rFonts w:ascii="Nirmala UI" w:hAnsi="Nirmala UI" w:eastAsia="Nirmala UI" w:cs="Nirmala UI"/>
        </w:rPr>
        <w:t>યુનાઇટેડ સ્ટેટ્સ, પેટ્રિયટ એક્ટ, અને ભવિષ્યવાણીય પરિપૂર્ણતા તરફનો માર્ગ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અમે છેલ્લા લેખનો અંત આ વાક્ય સાથે કર્યો હતો કે, “2001માં સંયુક્ત રાજ્ય અમેરિકાની સરકારે Patriot Act ને કાયદા તરીકે જાહેર કર્યો.”</w:t>
      </w:r>
    </w:p>
    <w:p>
      <w:pPr>
        <w:pStyle w:val="ArticleScripture"/>
        <w:jc w:val="left"/>
      </w:pPr>
      <w:r>
        <w:rPr>
          <w:rFonts w:ascii="Nirmala UI" w:hAnsi="Nirmala UI" w:eastAsia="Nirmala UI" w:cs="Nirmala UI"/>
        </w:rPr>
        <w:t>“રવિવારના પાલનને બલપૂર્વક અમલમાં મૂકવાના આ આંદોલનમાં સંકળાયેલા લોકોમાં પણ ઘણા એવા છે, જે આ પગલાંના અનુસરીને આવતા પરિણામો વિષે અંધ બનેલા છે. તેઓ જોતા નથી કે તેઓ સીધી રીતે ધાર્મિક સ્વતંત્રતા પર પ્રહાર કરી રહ્યા છે. ઘણા એવા છે જેઓએ કદી બાઈબલના શબ્બાથના દાવાઓને સમજ્યા નથી, તથા જે ખોટા આધાર પર રવિવારની સંસ્થા ટકી છે તેને પણ સમજ્યા નથી. ધાર્મિક કાનૂનવ્યવસ્થાના પક્ષમાં થતું કોઈપણ આંદોલન વાસ્તવમાં પાપાસી પ્રત્યેની એક રિયાયત છે, જેણે બહુ યુગોથી અંતઃકરણની સ્વતંત્રતા સામે અવિરત યુદ્ધ ચલાવ્યું છે. રવિવારનું પાલન, કહેવાતી ખ્રિસ્તી સંસ્થા તરીકે, ‘અધર્મના રહસ્ય’ પ્રત્યે પોતાનું અસ્તિત્વ ઋણી છે; અને તેનો બલપૂર્વક અમલ રોમનવાદના તે સિદ્ધાંતોની વાસ્તવિક માન્યતા સમાન થશે, જે તેના મૂળ આધારશિલા છે. જ્યારે આપનું રાષ્ટ્ર પોતાની સરકારના સિદ્ધાંતોને એટલા અંશે તજી દેશે કે રવિવારનો કાયદો ઘડે, ત્યારે પ્રોટેસ્ટન્ટવાદ આ કાર્યમાં પોપવાદ સાથે હાથ મિલાવશે; તે તો લાંબા સમયથી ફરી સક્રિય સ્વેચ્છાચારી શાસનમાં ઉછળી પડવાની તકની આતુરતાપૂર્વક રાહ જોતી રહેલી તાનાશાહીને જીવનદાન આપવાનું જ બીજું કંઈ નહીં હોય.” Testimonies, volume 5, 711.</w:t>
      </w:r>
    </w:p>
    <w:p>
      <w:pPr>
        <w:pStyle w:val="ArticleBody"/>
        <w:jc w:val="left"/>
      </w:pPr>
      <w:r>
        <w:rPr>
          <w:rFonts w:ascii="Nirmala UI" w:hAnsi="Nirmala UI" w:eastAsia="Nirmala UI" w:cs="Nirmala UI"/>
        </w:rPr>
        <w:t>1888 એ 2001નું પ્રતીકાત્મક પ્રતિનિધિત્વ કરતું હતું, અને એ જ સમયે Blair Bill રજૂ કરવામાં આવ્યું હતું; જોકે તે પસાર ન થતાં, તે ભવિષ્યવાણીના દૃષ્ટિએ બોલી શક્યું નહીં. તે 66 ADનું ચિહ્ન બની ગયું—એવો ઘેરાવો, જે આરંભાયો હતો અને પછી રહસ્યમય રીતે પાછો ખેંચી લેવામાં આવ્યો. જ્યારે આ સમજવામાં આવે છે કે પશુની પ્રતિમાની કસોટીના બે સમયગાળા છે, અને બીજો સમયગાળો યુનાઇટેડ સ્ટેટ્સમાં Sunday law થી શરૂ થાય છે, જેનું પ્રતીકીકરણ વર્ષ 321 દ્વારા થાય છે, અને એ સમયગાળાનો અંત ત્યારે આવે છે જ્યારે વિશ્વવ્યાપી Sunday law, જેનું પ્રતીકીકરણ 538 દ્વારા થાય છે, સંપૂર્ણપણે અમલમાં મુકાય છે; ત્યારે ભવિષ્યવાણીના દૃષ્ટિએ એ આવશ્યક બને છે કે પશુની પ્રતિમાની કસોટીના પ્રથમ સમયગાળાની શરૂઆત પણ Sunday law વિષેના કોઈક પ્રકારના પ્રતીકીકરણના ઉચ્ચારથી જ થાય. 1888માં Blair Bill રાષ્ટ્રીય Sunday law અમલમાં લાવવાનો એક પ્રયાસ હતો, અને 1888 એ દર્શાવે છે કે Revelation અઢારનો દૂત અવતરિત થાય છે અને પોતાની મહિમાથી પૃથ્વીને પ્રકાશિત કરે છે.</w:t>
      </w:r>
    </w:p>
    <w:p>
      <w:pPr>
        <w:pStyle w:val="ArticleBody"/>
        <w:jc w:val="left"/>
      </w:pPr>
      <w:r>
        <w:rPr>
          <w:rFonts w:ascii="Nirmala UI" w:hAnsi="Nirmala UI" w:eastAsia="Nirmala UI" w:cs="Nirmala UI"/>
        </w:rPr>
        <w:t>પેટ્રિયટ એક્ટ એ રવિવારના કાયદાનું પ્રતિરૂપ છે, જે યુનાઇટેડ સ્ટેટ્સમાં પશુની પ્રતિમાના પરીક્ષણના સમયની શરૂઆત કરે છે. જ્યારે યુનાઇટેડ સ્ટેટ્સ રવિવારના કાયદાને અમલમાં મૂકે છે, ત્યારે તે પ્રકાશન અધ્યાય તેર, પદ અગિયારની પૂર્ણતામાં અજગરની જેમ બોલે છે. જ્યારે તે તે કાયદાને અમલમાં મૂકે છે, ત્યારે તે અજગરની જેમ બોલશે, અને તે રવિવારનો કાયદો દર્શાવે છે કે પશુની પ્રતિમા યુનાઇટેડ સ્ટેટ્સમાં સંપૂર્ણ રીતે રચાઈ ગઈ છે. તે સમયે યુનાઇટેડ સ્ટેટ્સે પોતાની પરીક્ષાકાળની પ્યાલીને પૂર્ણ કરી દીધી હશે, અને રાષ્ટ્રીય ધર્મત્યાગ પછી રાષ્ટ્રીય વિનાશ આવે છે. તે સમયે ત્રિગુણ સંઘની સ્થાપના થતાં, યુનાઇટેડ સ્ટેટ્સ બાઇબલની ભવિષ્યવાણીના છઠ્ઠા રાજ્ય તરીકે રહેતું નથી.</w:t>
      </w:r>
    </w:p>
    <w:p>
      <w:pPr>
        <w:pStyle w:val="ArticleBody"/>
        <w:jc w:val="left"/>
      </w:pPr>
      <w:r>
        <w:rPr>
          <w:rFonts w:ascii="Nirmala UI" w:hAnsi="Nirmala UI" w:eastAsia="Nirmala UI" w:cs="Nirmala UI"/>
        </w:rPr>
        <w:t>આલ્ફા અને ઓમેગા હંમેશાં અંતને શરૂઆત સાથે દર્શાવે છે, અને સંયુક્ત રાજ્ય અમેરિકાની શરૂઆતમાં ત્રણ પ્રસંગો એવા હતા જ્યારે સંયુક્ત રાજ્ય અમેરિકા ભવિષ્યવાણીય રીતે બોલ્યું, અને તેમણે બાઇબલની ભવિષ્યવાણીના છઠ્ઠા રાજ્ય તરીકે સંયુક્ત રાજ્ય અમેરિકાની શરૂઆતને ચિહ્નિત કરી. 1776ની સ્વાતંત્ર્ય ઘોષણા, ત્યારબાદ 1789નું બંધારણ, અને પછી 1798ના Alien and Sedition Acts—આ બધું સંયુક્ત રાજ્ય અમેરિકાએ ભવિષ્યવાણીય રીતે પ્રથમ ત્રણ વખત બોલ્યું તે ઓળખાવે છે. આ ત્રણેય પ્રકાશનો સંયુક્ત રાજ્ય અમેરિકાના બોલવાનું પ્રતિનિધિત્વ કરતાં હતાં. આ ત્રણ પગલાં 1798 સુધી લઈ ગયા, જે બાઇબલની ભવિષ્યવાણીના છઠ્ઠા રાજ્ય તરીકે સંયુક્ત રાજ્ય અમેરિકાના શાસનનો આરંભ હતો. સંયુક્ત રાજ્ય અમેરિકાની શરૂઆતના એ જ ત્રણ માર્ગચિહ્નો, બાઇબલની ભવિષ્યવાણીના છઠ્ઠા રાજ્ય તરીકે સંયુક્ત રાજ્ય અમેરિકાના શાસનના અંત તરફ દોરી જતાં ત્રણ માર્ગચિહ્નોનું પ્રતિનિધિત્વ કરે છે.</w:t>
      </w:r>
    </w:p>
    <w:p>
      <w:pPr>
        <w:pStyle w:val="ArticleBody"/>
        <w:jc w:val="left"/>
      </w:pPr>
      <w:r>
        <w:rPr>
          <w:rFonts w:ascii="Nirmala UI" w:hAnsi="Nirmala UI" w:eastAsia="Nirmala UI" w:cs="Nirmala UI"/>
        </w:rPr>
        <w:t>પેટ્રિયટ એક્ટ એ તે ત્રણ પ્રસંગોમાંનો પ્રથમ છે, જ્યારે સંયુક્ત રાજ્ય અમેરિકા છઠ્ઠા રાજ્ય તરીકે તેના સમાપન તરફ આગળ વધતાં બોલે છે. ત્રીજું બોલવું, જે છઠ્ઠા રાજ્યના અંતને ઓળખાવે છે, તે રવિવારનો કાયદો છે. તે ઇતિહાસના મધ્યમાં 6 જાન્યુઆરીની પેલોસી ટ્રાયલ્સ, જેઓ 2022માં શરૂ થઈ હતી, પ્રારંભ કરવામાં આવી. આ ટ્રાયલ્સ સંવિધાનમાં અંકિત અધિકારોનો સીધો ઇનકાર હતી, કારણ કે આ ટ્રાયલ્સ સ્વભાવથી રાજકીય હતી, અને કાયદાકીય યુદ્ધ માત્ર તથ્યોની બનાવટ જ નહોતું, પરંતુ તે વાસ્તવમાં સંવિધાનની અંદર ઓળખાવવામાં આવેલા “પ્રક્રિયાત્મક” અને “સારગર્ભિત” કાનૂન પર સીધો હુમલો હતું.</w:t>
      </w:r>
    </w:p>
    <w:p>
      <w:pPr>
        <w:pStyle w:val="ArticleBody"/>
        <w:jc w:val="left"/>
      </w:pPr>
      <w:r>
        <w:rPr>
          <w:rFonts w:ascii="Nirmala UI" w:hAnsi="Nirmala UI" w:eastAsia="Nirmala UI" w:cs="Nirmala UI"/>
        </w:rPr>
        <w:t>૨૦૦૧માં આવેલો Patriot Act યુનાઇટેડ સ્ટેટ્સના બંધારણના Fifth Amendment અને Fourteenth Amendment બન્નેમાં દર્શાતી “Due Process Clause” ઉપર સીધો આક્રમણ હતો. આ જોગવાઈઓ મુજબ કાયદાની યથોચિત પ્રક્રિયા વિના કોઈ વ્યક્તિને જીવન, સ્વતંત્રતા, અથવા સંપત્તિથી વંચિત કરી શકાતી નથી. તે ૨૦૦૧ હતું, અને ૨૦૨૨માં બંધારણ વિરુદ્ધનો આક્રમણ “procedural due process” તથા “substantive due process” બન્ને પર કેન્દ્રિત હતો. “repudiate” શબ્દનો અર્થ ઇનકાર કરવો થાય છે, અને Sister White ઓળખાવે છે કે યુનાઇટેડ સ્ટેટ્સમાં Sunday lawના સમયે બંધારણનો દરેક સિદ્ધાંત નકારી કાઢવામાં આવશે.</w:t>
      </w:r>
    </w:p>
    <w:p>
      <w:pPr>
        <w:pStyle w:val="ArticleScripture"/>
        <w:jc w:val="left"/>
      </w:pPr>
      <w:r>
        <w:rPr>
          <w:rFonts w:ascii="Nirmala UI" w:hAnsi="Nirmala UI" w:eastAsia="Nirmala UI" w:cs="Nirmala UI"/>
        </w:rPr>
        <w:t>“ઈશ્વરના કાયદાનું ઉલ્લંઘન કરીને પાપસત્તાની સ્થાપનાને અમલમાં મૂકતા હુકમ દ્વારા, આપણું રાષ્ટ્ર પોતાને ધર્મનિષ્ઠાથી સંપૂર્ણપણે વિચ્છિન્ન કરી દેશે. જ્યારે પ્રોટેસ્ટન્ટવાદ ખાડા પર પોતાનો હાથ લંબાવી રોમન સત્તાનો હાથ પકડશે, જ્યારે તે અતલ ગહનતા પર પાર પહોંચી આધ્યાત્મિકવાદ સાથે હાથ મિલાવશે, જ્યારે આ ત્રિવિધ સંઘના પ્રભાવ હેઠળ આપણો દેશ પ્રોટેસ્ટન્ટ અને ગણતંત્રાત્મક સરકાર તરીકેના તેના બંધારણના દરેક સિદ્ધાંતનો ત્યાગ કરશે, અને પાપસત્તાકીય અસત્યતાઓ તથા ભ્રમોના પ્રસાર માટે વ્યવસ્થા કરશે, ત્યારે આપણે જાણી શકીશું કે શૈતાનના અદ્ભુત કાર્ય કરવાનો સમય આવી પહોંચ્યો છે અને અંત નજીક છે.”</w:t>
      </w:r>
    </w:p>
    <w:p>
      <w:pPr>
        <w:pStyle w:val="ArticleScripture"/>
        <w:jc w:val="left"/>
      </w:pPr>
      <w:r>
        <w:rPr>
          <w:rFonts w:ascii="Nirmala UI" w:hAnsi="Nirmala UI" w:eastAsia="Nirmala UI" w:cs="Nirmala UI"/>
        </w:rPr>
        <w:t>“જેમ રોમની સેનાઓનો નજીક આવતો પ્રહાર શિષ્યો માટે યરુશાલેમના આવનારા વિનાશનું ચિહ્ન હતો, તેમ આ ધર્મત્યાગ આપણા માટે એનું ચિહ્ન બની શકે કે દેવની સહનશીલતાની મર્યાદા પહોંચી ગઈ છે, આપણા રાષ્ટ્રના અપરાધનું માપ પૂર્ણ થઈ ગયું છે, અને દયાનો દેવદૂત ઉડી જવા તત્પર છે, ફરી કદી પાછો ન ફરવા માટે. ત્યાર પછી દેવના લોકો તેવા ક્લેશ અને વ્યાકુળતાના દૃશ્યોમાં ફેંકાઈ જશે, જેને ભવિષ્યવક્તાઓએ યાકૂબના સંકટકાળ તરીકે વર્ણવ્યા છે. વિશ્વાસુ અને પીડિત જનના રોદન સ્વર્ગ સુધી ઉદ્ગમ પામે છે. અને જેમ આબેલનું લોહી ભૂમિમાંથી પોકારતું હતું, તેમ શહીદોની કબરોમાંથી, સમુદ્રની સમાધિઓમાંથી, પર્વતોની ગુફાઓમાંથી, મઠોની ભૂગર્ભ કબરગૃહોમાંથી પણ દેવને પોકારતા સ્વરો ઉઠે છે: ‘હે પ્રભુ, પવિત્ર અને સત્ય, તું પૃથ્વી પર વસનારાઓ પર ક્યારે સુધી ન્યાય નહીં કરે અને અમારા લોહીનો બદલો નહીં લે?’”</w:t>
      </w:r>
    </w:p>
    <w:p>
      <w:pPr>
        <w:pStyle w:val="ArticleScripture"/>
        <w:jc w:val="left"/>
      </w:pPr>
      <w:r>
        <w:rPr>
          <w:rFonts w:ascii="Nirmala UI" w:hAnsi="Nirmala UI" w:eastAsia="Nirmala UI" w:cs="Nirmala UI"/>
        </w:rPr>
        <w:t>“પ્રભુ પોતાનું કાર્ય કરી રહ્યા છે. સર્વ સ્વર્ગ ઉદ્દીપ્ત છે. સમગ્ર પૃથ્વીના ન્યાયાધીશ જલ્દી જ ઊભા થશે અને પોતાની અપમાનિત સત્તાને ન્યાયસંગત ઠેરવશે. ઉદ્ધારનું ચિહ્ન તેઓ પુરુષો પર મૂકવામાં આવશે, જેઓ ઈશ્વરની આજ્ઞાઓનું પાલન કરે છે, જેઓ તેમની વ્યવસ્થાને આદર આપે છે, અને જેઓ પશુ અથવા તેની પ્રતિમાના ચિહ્નને સ્વીકારવાનો ઇનકાર કરે છે.”</w:t>
      </w:r>
    </w:p>
    <w:p>
      <w:pPr>
        <w:pStyle w:val="ArticleScripture"/>
        <w:jc w:val="left"/>
      </w:pPr>
      <w:r>
        <w:rPr>
          <w:rFonts w:ascii="Nirmala UI" w:hAnsi="Nirmala UI" w:eastAsia="Nirmala UI" w:cs="Nirmala UI"/>
        </w:rPr>
        <w:t>“પરમેશ્વરે અંતિમ દિવસોમાં જે કંઈ બનવાનું છે તે પ્રગટ કર્યું છે, જેથી તેમની પ્રજા વિરોધ અને કોપના તૂફાન સામે ઊભી રહેવા તૈયાર થઈ શકે. જેમને પોતાના સમક્ષ આવેલાં પ્રસંગો વિષે ચેતવણી આપવામાં આવી છે તેઓએ આવનારા તૂફાનની શાંતિપૂર્ણ અપેક્ષામાં બેસી રહેવું નહીં, અને આ રીતે પોતાને સાંત્વના આપવી નહીં કે સંકટના દિવસે પ્રભુ પોતાના વિશ્વાસુઓને આશ્રય આપશે. આપણે પોતાના પ્રભુની રાહ જોનારા મનુષ્યો જેવા હોવું જોઈએ—નિષ્ક્રિય અપેક્ષામાં નહીં, પરંતુ અડગ વિશ્વાસ સાથે ઉત્સુક કાર્યમાં. અત્યારે એવો સમય નથી કે આપણે આપણા મનને ગૌણ મહત્વની બાબતોમાં મગ્ન થવા દઈએ. જ્યારે મનુષ્યો ઊંઘમાં છે, ત્યારે શૈતાન સક્રિય રીતે બાબતો એવી રીતે ગોઠવી રહ્યો છે કે પ્રભુની પ્રજાને દયા કે ન્યાય ન મળે. રવિવાર આંદોલન હવે અંધકારમાં પોતાનો માર્ગ બનાવી રહ્યું છે. નેતાઓ સાચા મુદ્દાને છુપાવી રહ્યા છે, અને જે ઘણા લોકો આ આંદોલન સાથે જોડાઈ રહ્યા છે તેઓ પોતે પણ નથી જોતા કે આ આંતરિક પ્રવાહ કઈ દિશામાં વળી રહ્યો છે. તેની ઘોષણાઓ સૌમ્ય અને દેખાવમાં ખ્રિસ્તી છે, પરંતુ જ્યારે તે બોલશે ત્યારે તે અજગરનો આત્મા પ્રગટ કરશે. આપણી ફરજ છે કે આપણે આપણા બધાં જ બળથી ધમકાવવામાં આવેલા જોખમને ટાળવાનો પ્રયત્ન કરીએ. લોકો સમક્ષ આપણે પોતાને યોગ્ય પ્રકાશમાં રજૂ કરીને પૂર્વગ્રહને નિષ્ક્રિય કરવાનો પ્રયત્ન કરવો જોઈએ. આપણે તેમના સમક્ષ વાસ્તવિક વિવાદાસ્પદ પ્રશ્ન રજૂ કરવો જોઈએ, અને આ રીતે અંતઃકરણની સ્વતંત્રતા પર પ્રતિબંધ મૂકવાના ઉપાયો સામે અતિ અસરકારક વિરોધ વચ્ચે મૂકવો જોઈએ. આપણે શાસ્ત્રોનું અનુસંધાન કરવું જોઈએ અને આપણા વિશ્વાસનું કારણ આપવા સમર્થ થવું જોઈએ. ભવિષ્યવક્તા કહે છે: ‘દુષ્ટો દુષ્ટતાપૂર્વક વર્તશે; અને કોઈ પણ દુષ્ટ સમજશે નહીં; પરંતુ જ્ઞાની સમજશે.’” Testimonies, volume 5, 451, 452.</w:t>
      </w:r>
    </w:p>
    <w:p>
      <w:pPr>
        <w:pStyle w:val="ArticleBody"/>
        <w:jc w:val="left"/>
      </w:pPr>
      <w:r>
        <w:rPr>
          <w:rFonts w:ascii="Nirmala UI" w:hAnsi="Nirmala UI" w:eastAsia="Nirmala UI" w:cs="Nirmala UI"/>
        </w:rPr>
        <w:t>સિસ્ટર વ્હાઇટ રવિવારના કાયદાને અંતિમ દિવસોના અનેક માર્ગચિહ્નો સાથે સુસંગત રાખે છે, અને એવું કરતાં તેમના શબ્દો “અંતિમ દિવસોમાં શું થવાનું છે, જેથી તેમની પ્રજા વિરોધ અને ક્રોધના તોફાન સામે અડગ રહી શકે,” તે પ્રગટ કરે છે. તેથી, આ અવતરણમાં તેઓ જે માર્ગચિહ્નોને પરસ્પર સંકળાવે છે, તેમની સાવધાનીપૂર્વક તપાસ કરવી જોઈએ. હું સૂચવું છું કે અહીં સંદર્ભનો મુદ્દો ભવિષ્યવાણીની તે રેખા છે, જે સંયુક્ત રાજ્ય અમેરિકાના બંધારણ પર કેન્દ્રિત છે, અને તેની સાથે રાષ્ટ્રના “બોલવા”ને પણ એક પરસ્પર સંબંધિત પ્રતીક તરીકે જોવામાં આવે છે.</w:t>
      </w:r>
    </w:p>
    <w:p>
      <w:pPr>
        <w:pStyle w:val="ArticleBody"/>
        <w:jc w:val="left"/>
      </w:pPr>
      <w:r>
        <w:rPr>
          <w:rFonts w:ascii="Nirmala UI" w:hAnsi="Nirmala UI" w:eastAsia="Nirmala UI" w:cs="Nirmala UI"/>
        </w:rPr>
        <w:t>તે દ્વારા મારો અર્થ એ છે કે 1888 માંનો બ્લેર બિલ, 2001 માંનો પેટ્રિયટ એક્ટ, અને 2022 માં શરૂ થયેલા ડેમોક્રેટ્સ તથા વૈશ્વિકતાવાદી રિપબ્લિકનો દ્વારા ચલાવવામાં આવેલા રાજકીય અભિયોગો—આ દરેક સંવિધાનના બે આવશ્યક તત્ત્વોના સીધા નિષેધ હતા. 1888 રવિવારની આરાધનાના અમલનું પ્રતિનિધિત્વ કરે છે, અને પછી 2001 માં અંગ્રેજી કાયદામાંથી રોમન કાયદા તરફનું પરિવર્તન થયું. 2022 માં “સબ્સ્ટાન્ટિવ” અને “પ્રોસીડ્યુરલ” કાયદા પર આક્રમણ કરવામાં આવ્યું.</w:t>
      </w:r>
    </w:p>
    <w:p>
      <w:pPr>
        <w:pStyle w:val="ArticleBody"/>
        <w:jc w:val="left"/>
      </w:pPr>
      <w:r>
        <w:rPr>
          <w:rFonts w:ascii="Nirmala UI" w:hAnsi="Nirmala UI" w:eastAsia="Nirmala UI" w:cs="Nirmala UI"/>
        </w:rPr>
        <w:t>મૂળભૂત કાયદો વ્યક્તિઓ અને સંસ્થાઓના અધિકારો અને ફરજો નિર્ધારિત કરે છે, જ્યારે પ્રક્રિયાત્મક કાયદો વિવાદોના નિવારણ અને વ્યક્તિઓ તથા સંસ્થાઓના અધિકારો અને ફરજોના અમલ માટેની પ્રક્રિયા દર્શાવે છે. કાયદો કયા વર્તનને કાનૂની અથવા ગેરકાનૂની ગણવું તે નિર્ધારિત કરે છે અને તેના માટેની સજાઓ પણ નિર્ધારિત કરે છે. મૂળભૂત કાયદો ફોજદારી, દીવાની અને કરાર કાયદા સહિતના ઘણા કાનૂની ક્ષેત્રોને આવરી લે છે.</w:t>
      </w:r>
    </w:p>
    <w:p>
      <w:pPr>
        <w:pStyle w:val="ArticleBody"/>
        <w:jc w:val="left"/>
      </w:pPr>
      <w:r>
        <w:rPr>
          <w:rFonts w:ascii="Nirmala UI" w:hAnsi="Nirmala UI" w:eastAsia="Nirmala UI" w:cs="Nirmala UI"/>
        </w:rPr>
        <w:t>ફોજદારી કાયદો મૂળભૂત કાયદાનું એક ઉત્તમ ઉદાહરણ છે. ફોજદારી કાયદો નક્કી કરે છે કે કયા કૃત્યો ગુનાહિત માનવામાં આવે છે અને તે ગુનાઓ માટે કઈ સજાઓ નિર્ધારિત છે. બીજી તરફ, નાગરિક કાયદો વ્યક્તિઓ અને સંસ્થાઓ વચ્ચેના વિવાદોને નિયંત્રિત કરે છે, જેમ કે કરારભંગ, વ્યક્તિગત ઇજા, અથવા મિલ્કત સંબંધિત વિવાદો.</w:t>
      </w:r>
    </w:p>
    <w:p>
      <w:pPr>
        <w:pStyle w:val="ArticleBody"/>
        <w:jc w:val="left"/>
      </w:pPr>
      <w:r>
        <w:rPr>
          <w:rFonts w:ascii="Nirmala UI" w:hAnsi="Nirmala UI" w:eastAsia="Nirmala UI" w:cs="Nirmala UI"/>
        </w:rPr>
        <w:t>મૂળભૂત કાયદો સામાન્ય રીતે ધારાઓ, નિયમનો અને ન્યાયનિર્ણય આધારિત કાયદામાં લખાયેલો હોય છે. ધારાઓ એ એવા કાયદા છે જે વિધાનસભાત્મક સંસ્થાઓ દ્વારા, જેમ કે રાષ્ટ્રીય સંસદો અથવા રાજ્ય વિધાનસભાઓ દ્વારા, પસાર કરવામાં આવે છે; અને નિયમનો એ વહીવટી સંસ્થાઓ દ્વારા રચાયેલા નિયમો અને પ્રક્રિયાઓ છે. ન્યાયનિર્ણય આધારિત કાયદો એ એવો કાયદો છે જે ન્યાયાધીશો ધારાઓ, નિયમનો અને સંવિધાનના પોતાના અર્થઘટન દ્વારા રચે છે.</w:t>
      </w:r>
    </w:p>
    <w:p>
      <w:pPr>
        <w:pStyle w:val="ArticleBody"/>
        <w:jc w:val="left"/>
      </w:pPr>
      <w:r>
        <w:rPr>
          <w:rFonts w:ascii="Nirmala UI" w:hAnsi="Nirmala UI" w:eastAsia="Nirmala UI" w:cs="Nirmala UI"/>
        </w:rPr>
        <w:t>પ્રક્રિયાત્મક કાયદો એ કાનૂની પ્રક્રિયાને સંચાલિત કરતાં નિયમોને સૂચવે છે. તે દર્શાવે છે કે કેસો કાનૂની પ્રણાલીમાં કેવી રીતે આગળ વધે છે, ફરિયાદની પ્રારંભિક નોંધણીથી લઈને અંતિમ નિરાકરણ સુધી. પ્રક્રિયાત્મક કાયદો વિવિધ કાનૂની ક્ષેત્રોને આવરી લે છે, જેમાં નાગરિક, ફોજદારી અને વહીવટી પ્રક્રિયાઓનો સમાવેશ થાય છે. પ્રક્રિયાત્મક કાયદાનો હેતુ કાનૂની પ્રક્રિયા ન્યાયસંગત અને કાર્યક્ષમ રહે તે સુનિશ્ચિત કરવાનો છે. તે વિવાદોના નિરાકરણ માટે એક માળખું પ્રદાન કરે છે અને ખાતરી કરે છે કે કાનૂની પ્રક્રિયામાં સંકળાયેલા દરેક વ્યક્તિ—ન્યાયાધીશો, વકીલો અને વાદીઓ સહિત—તેમની પાસેથી શું અપેક્ષિત છે તે જાણે છે.</w:t>
      </w:r>
    </w:p>
    <w:p>
      <w:pPr>
        <w:pStyle w:val="ArticleBody"/>
        <w:jc w:val="left"/>
      </w:pPr>
      <w:r>
        <w:rPr>
          <w:rFonts w:ascii="Nirmala UI" w:hAnsi="Nirmala UI" w:eastAsia="Nirmala UI" w:cs="Nirmala UI"/>
        </w:rPr>
        <w:t>વસ્તુનિષ્ઠ કાયદો અને પ્રક્રિયાત્મક કાયદો ન્યાય સુનિશ્ચિત થાય તે માટે પરસ્પર સહકારથી કાર્ય કરવા માટે અભિપ્રેત છે. વસ્તુનિષ્ઠ કાયદો વ્યક્તિઓ અને સંસ્થાઓના અધિકારો અને ફરજોને નિર્ધારિત કરે છે, જ્યારે પ્રક્રિયાત્મક કાયદો વિવાદોના નિરાકરણ અને તે અધિકારો તથા ફરજોના અમલીકરણ માટેની પ્રક્રિયાની રૂપરેખા આપે છે. અન્ય શબ્દોમાં, વસ્તુનિષ્ઠ કાયદો કયું વર્તન કાયદેસર છે અથવા ગેરકાયદેસર છે અને ગેરકાયદેસર વર્તનનાં પરિણામો શું છે તે નિર્ધારિત કરે છે, જ્યારે પ્રક્રિયાત્મક કાયદો આ કાનૂની પ્રશ્નોનું નિરાકરણ કેવી રીતે કરવામાં આવે છે તેની રૂપરેખા આપે છે.</w:t>
      </w:r>
    </w:p>
    <w:p>
      <w:pPr>
        <w:pStyle w:val="ArticleBody"/>
        <w:jc w:val="left"/>
      </w:pPr>
      <w:r>
        <w:rPr>
          <w:rFonts w:ascii="Nirmala UI" w:hAnsi="Nirmala UI" w:eastAsia="Nirmala UI" w:cs="Nirmala UI"/>
        </w:rPr>
        <w:t>2001માં, પેટ્રિયટ એક્ટે હેબિયસ કોર્પસનો અધિકાર દૂર કર્યો. “Habeas corpus” એક લેટિન શબ્દપ્રયોગ છે, જેનો અનુવાદ “તમારે શરીર રજૂ કરવું પડશે” એવો થાય છે. તે એવા કાનૂની સિદ્ધાંતનો ઉલ્લેખ કરે છે, જે કોઈ વ્યક્તિને ગેરકાનૂની અટકાયતથી સુરક્ષિત રાખે છે, કારણ કે તે અદાલતને કોઈ વ્યક્તિના કારાવાસની કાયદેસરતાની તપાસ કરવાની માંગ કરે છે. હેબિયસ કોર્પસ ઘણી કાનૂની પ્રણાલીઓમાં, ખાસ કરીને અંગ્રેજી કોમન લોથી પ્રભાવિત પ્રણાલીઓમાં, એક મૂળભૂત અધિકાર છે. તે ખાતરી આપે છે કે કોઈ વ્યક્તિને ન્યાયસંગત કારણ વિના કસ્ટડીમાં રાખી શકાય નહીં અને તેને ન્યાયાધીશ સમક્ષ પોતાની અટકાયતની કાયદેસરતાને પડકારવાની મંજૂરી આપે છે.</w:t>
      </w:r>
    </w:p>
    <w:p>
      <w:pPr>
        <w:pStyle w:val="ArticleBody"/>
        <w:jc w:val="left"/>
      </w:pPr>
      <w:r>
        <w:rPr>
          <w:rFonts w:ascii="Nirmala UI" w:hAnsi="Nirmala UI" w:eastAsia="Nirmala UI" w:cs="Nirmala UI"/>
        </w:rPr>
        <w:t>યુનાઇટેડ સ્ટેટ્સના બંધારણના Fifth Amendment અને Fourteenth Amendment બન્નેમાં “Due Process Clause” પ્રગટ થાય છે. તેમાં જોગવાઈ કરવામાં આવે છે કે કાયદાની યોગ્ય પ્રક્રિયા વિના કોઈ વ્યક્તિને જીવન, સ્વતંત્રતા, અથવા સંપત્તિથી વંચિત કરવામાં આવી શકે નહીં. અદાલતોએ due process ના સિદ્ધાંતની બે શાખાઓ વિકસાવી છે: procedural due process અને substantive due process. 2001માં Patriot Act દ્વારા habeas corpus ને અધિકાર તરીકે દૂર કરવામાં આવ્યો, અને English law ને Roman law થી બદલી નાખવામાં આવ્યો. English law નિર્ધારિત કરે છે કે કોઈ વ્યક્તિને દોષી સાબિત ન થાય ત્યાં સુધી નિર્દોષ માનવામાં આવે છે, અને Roman law નિર્દેશ કરે છે કે કોઈ વ્યક્તિને નિર્દોષ સાબિત ન થાય ત્યાં સુધી દોષી માનવામાં આવે છે. 2022ના Pelosi Trials માં procedural due process અને substantive due process બન્નેનો તિરસ્કાર કરવામાં આવ્યો હતો. Pelosi Trials માં substantive law અને procedural law બન્નેનો ઉપયોગ તેમના નિર્ધારિત બંધારણીય હેતુના સચોટ વિરુદ્ધ કરવામાં આવ્યો હતો.</w:t>
      </w:r>
    </w:p>
    <w:p>
      <w:pPr>
        <w:pStyle w:val="ArticleBody"/>
        <w:jc w:val="left"/>
      </w:pPr>
      <w:r>
        <w:rPr>
          <w:rFonts w:ascii="Nirmala UI" w:hAnsi="Nirmala UI" w:eastAsia="Nirmala UI" w:cs="Nirmala UI"/>
        </w:rPr>
        <w:t>સબસ્ટેન્ટિવ ડ્યૂ પ્રોસેસ અને પ્રોસિડ્યુરલ ડ્યૂ પ્રોસેસ વચ્ચેનો ભેદ કાનૂન અને અધિકારોના તે ભિન્ન પાસાઓમાં રહેલો છે, જેને પ્રત્યેક સંકલ્પના યુનાઇટેડ સ્ટેટ્સના બંધારણના માળખામાં, ખાસ કરીને પાંચમા અને ચૌદમા સુધારાઓની ડ્યૂ પ્રોસેસ કલોઝિસ હેઠળ, સંરક્ષિત કરે છે.</w:t>
      </w:r>
    </w:p>
    <w:p>
      <w:pPr>
        <w:pStyle w:val="ArticleBody"/>
        <w:jc w:val="left"/>
      </w:pPr>
      <w:r>
        <w:rPr>
          <w:rFonts w:ascii="Nirmala UI" w:hAnsi="Nirmala UI" w:eastAsia="Nirmala UI" w:cs="Nirmala UI"/>
        </w:rPr>
        <w:t>મૂળભૂત ન્યાયપ્રક્રિયા (Substantive Due Process) તેવા મૂળભૂત અધિકારો અને સ્વાતંત્ર્યો સાથે સંબંધિત છે, જેઓ પર સરકાર કોઈપણ પ્રકારની અપનાવેલી પ્રક્રિયા છતાં અતિક્રમણ કરી શકતી નથી. યોગ્ય પ્રક્રિયાનું પાલન કરવામાં આવ્યું હોય ત્યારે પણ તે કેટલાક અધિકારોને સરકારી હસ્તક્ષેપથી સુરક્ષિત રાખે છે. મૂળભૂત ન્યાયપ્રક્રિયામાં એવા અધિકારોનો સમાવેશ થાય છે, જેઓને મૂળભૂત માનવામાં આવે છે, જેમ કે ગોપનીયતાનો અધિકાર, લગ્ન કરવાનો અધિકાર, અને પોતાના બાળકોનું લાલન-પાલન કરવાનો અધિકાર. જ્યાં સુધી રાજ્યનો કોઈ પ્રબળ હિત ન હોય, ત્યાં સુધી આ અધિકારોને સરકારી દખલઅંદાજીથી સુરક્ષા આપવામાં આવે છે. તે સરકારની સત્તા પર નિયંત્રણરૂપે કાર્ય કરે છે, જેથી કાયદા અને નિયમો મૂળભૂત સ્વાતંત્ર્યોનું ઉલ્લંઘન ન કરે તેની ખાતરી થાય.</w:t>
      </w:r>
    </w:p>
    <w:p>
      <w:pPr>
        <w:pStyle w:val="ArticleBody"/>
        <w:jc w:val="left"/>
      </w:pPr>
      <w:r>
        <w:rPr>
          <w:rFonts w:ascii="Nirmala UI" w:hAnsi="Nirmala UI" w:eastAsia="Nirmala UI" w:cs="Nirmala UI"/>
        </w:rPr>
        <w:t>પ્રક્રિયાત્મક યોગ્ય પ્રક્રિયા તે પ્રક્રિયાઓ સાથે સંબંધિત છે, જેઓનું પાલન સરકારએ કોઈ વ્યક્તિને જીવન, સ્વતંત્રતા અથવા સંપત્તિથી વંચિત કરે તે પહેલાં કરવું આવશ્યક છે. તે સુનિશ્ચિત કરે છે કે યોગ્ય કાનૂની પ્રક્રિયાઓ દ્વારા વ્યક્તિઓને ન્યાયસંગત અને નિષ્પક્ષ વર્તન પ્રાપ્ત થાય. પ્રક્રિયાત્મક યોગ્ય પ્રક્રિયા સરકારને એ આવશ્યક બનાવે છે કે કોઈને તેમના અધિકારોથી વંચિત કરે તે પહેલાં તે નિશ્ચિત પગલાંઓ અથવા પ્રક્રિયાઓનું પાલન કરે, જેમ કે પૂર્વ સૂચના આપવી, ન્યાયસંગત સુનાવણી આપવી, અને પોતાની વાત રજૂ કરવાની તક આપવી. તે કાયદાઓ કેવી રીતે અમલમાં મૂકવામાં આવે છે તે પદ્ધતિઓ પર ભાર મૂકે છે અને એ સુનિશ્ચિત કરે છે કે સરકાર ન્યાયી અને ન્યાયસંગત રીતે કાર્ય કરે.</w:t>
      </w:r>
    </w:p>
    <w:p>
      <w:pPr>
        <w:pStyle w:val="ArticleBody"/>
        <w:jc w:val="left"/>
      </w:pPr>
      <w:r>
        <w:rPr>
          <w:rFonts w:ascii="Nirmala UI" w:hAnsi="Nirmala UI" w:eastAsia="Nirmala UI" w:cs="Nirmala UI"/>
        </w:rPr>
        <w:t>પેલ</w:t>
      </w:r>
      <w:r>
        <w:rPr>
          <w:rFonts w:ascii="Sylfaen" w:hAnsi="Sylfaen" w:eastAsia="Sylfaen" w:cs="Sylfaen"/>
        </w:rPr>
        <w:t>ոսի</w:t>
      </w:r>
      <w:r>
        <w:rPr>
          <w:rFonts w:ascii="Nirmala UI" w:hAnsi="Nirmala UI" w:eastAsia="Nirmala UI" w:cs="Nirmala UI"/>
        </w:rPr>
        <w:t xml:space="preserve"> ટ્રાયલ્સ શરૂ થયા ત્યારથી જે કાયદાકીય યુદ્ધપ્રણાલી પ્રગટ થઈ છે, તે તત્ત્વલક્ષી તેમજ પ્રક્રિયાત્મક—બંને પ્રકારની ન્યાયસંગત કાનૂની પ્રક્રિયાના ઇનકારનું પ્રતિનિધિત્વ કરે છે. અમેરિકન નાગરિકોના મૂળભૂત અધિકારોનો ખુલ્લેઆમ અને સફળતાપૂર્વક ઇનકાર કરવામાં આવ્યો. પેલ</w:t>
      </w:r>
      <w:r>
        <w:rPr>
          <w:rFonts w:ascii="Sylfaen" w:hAnsi="Sylfaen" w:eastAsia="Sylfaen" w:cs="Sylfaen"/>
        </w:rPr>
        <w:t>ոսի</w:t>
      </w:r>
      <w:r>
        <w:rPr>
          <w:rFonts w:ascii="Nirmala UI" w:hAnsi="Nirmala UI" w:eastAsia="Nirmala UI" w:cs="Nirmala UI"/>
        </w:rPr>
        <w:t xml:space="preserve"> ટ્રાયલ્સ શરૂ થાય તે પહેલાંથી જ યુનાઇટેડ સ્ટેટ્સની અલ્ફાબેટ એજન્સીઓની ફોલ્સ ફ્લૅગ કામગીરીઓ અને ખુલ્લા ભ્રષ્ટાચારનું નિયમિત રીતે ભંડાફોડ થતું આવ્યું છે, પરંતુ પેલ</w:t>
      </w:r>
      <w:r>
        <w:rPr>
          <w:rFonts w:ascii="Sylfaen" w:hAnsi="Sylfaen" w:eastAsia="Sylfaen" w:cs="Sylfaen"/>
        </w:rPr>
        <w:t>ոսի</w:t>
      </w:r>
      <w:r>
        <w:rPr>
          <w:rFonts w:ascii="Nirmala UI" w:hAnsi="Nirmala UI" w:eastAsia="Nirmala UI" w:cs="Nirmala UI"/>
        </w:rPr>
        <w:t xml:space="preserve"> ટ્રાયલ્સ શરૂ થયા ત્યારથી બંને પક્ષોના વૈશ્વિકવાદીઓ દ્વારા જે કાનૂની પ્રક્રિયાઓનો ઉપયોગ કરવામાં આવ્યો છે, તે પ્રક્રિયાત્મક ન્યાયસંગત કાનૂની પ્રક્રિયાના વિધ્વંસનું સ્પષ્ટ દૃષ્ટાંત રજૂ કરે છે.</w:t>
      </w:r>
    </w:p>
    <w:p>
      <w:pPr>
        <w:pStyle w:val="ArticleBody"/>
        <w:jc w:val="left"/>
      </w:pPr>
      <w:r>
        <w:rPr>
          <w:rFonts w:ascii="Nirmala UI" w:hAnsi="Nirmala UI" w:eastAsia="Nirmala UI" w:cs="Nirmala UI"/>
        </w:rPr>
        <w:t>લેખમાં અગાઉ અમે વાંચ્યું હતું: “ધાર્મિક કાયદાકીય વ્યવસ્થા તરફેણ કરતું કોઈપણ આંદોલન વાસ્તવમાં પાપસત્તાને કરવામાં આવતી છૂટછાટનું કૃત્ય છે, જેણે અતિ પ્રાચીન યુગોથી અંતરાત્માની સ્વતંત્રતા વિરુદ્ધ સતત યુદ્ધ ચલાવ્યું છે. રવિવાર-પાલનનું અસ્તિત્વ કહેવાતી ખ્રિસ્તી સંસ્થા તરીકે ‘અધર્મના રહસ્ય’ને આભારી છે; અને તેનું બલપૂર્વક અમલીકરણ તે સિદ્ધાંતોની વ્યવહારિક સ્વીકૃતિ બનશે, જે રોમવાદના સર્વથા મૂળસ્તંભ છે. જ્યારે અમારી રાષ્ટ્ર પોતાની સરકારના સિદ્ધાંતોનો એવો ત્યાગ કરીને રવિવારનો કાયદો ઘડશે, ત્યારે પ્રોટેસ્ટન્ટવાદ આ કૃત્યમાં પોપવાદ સાથે હાથ મિલાવશે; આ તો બીજી કોઈ વસ્તુ નહીં, પરંતુ તે તાનાશાહીને જીવનદાન આપવું જ હશે, જે લાંબા સમયથી ફરી સક્રિય નિરંકુશતામાં ઝંપલાવવાની તક માટે આતુરતાપૂર્વક જોતી આવી છે.”</w:t>
      </w:r>
    </w:p>
    <w:p>
      <w:pPr>
        <w:pStyle w:val="ArticleBody"/>
        <w:jc w:val="left"/>
      </w:pPr>
      <w:r>
        <w:rPr>
          <w:rFonts w:ascii="Nirmala UI" w:hAnsi="Nirmala UI" w:eastAsia="Nirmala UI" w:cs="Nirmala UI"/>
        </w:rPr>
        <w:t>યુનાઇટેડ સ્ટેટ્સના બંધારણ દ્વારા પ્રતિનિધિત્વ કરી શકાય એવી ઇતિહાસની રેખામાં ત્રણ નિશ્ચિત માર્ગચિહ્નો છે, જે યુનાઇટેડ સ્ટેટ્સના આરંભ અને અંત—બંનેમાં—બંધારણના કોઈ તત્ત્વનું પ્રતિનિધિત્વ કરે છે. તે ત્રણેય માર્ગચિહ્નો રાજકીય ક્રિયાઓ છે, અને તેથી તે યુનાઇટેડ સ્ટેટ્સના બોલવાનું પ્રતીક છે. આરંભના એ ત્રણ માર્ગચિહ્નોમાંથી ત્રીજું, જે 1798ને ચિહ્નિત કરતું હતું, તે Alien and Sedition Acts હતું; અને અંતના એ માર્ગચિહ્નોમાં ત્રીજું ત્યારે છે, જ્યારે યુનાઇટેડ સ્ટેટ્સ રવિવારના કાયદાનો અમલ કરાવે છે અને પ્રકાશન અધ્યાય તેર, કલમ અગિયારની પૂર્ણતામાં અજગરની જેમ બોલે છે.</w:t>
      </w:r>
    </w:p>
    <w:p>
      <w:pPr>
        <w:pStyle w:val="ArticleBody"/>
        <w:jc w:val="left"/>
      </w:pPr>
      <w:r>
        <w:rPr>
          <w:rFonts w:ascii="Nirmala UI" w:hAnsi="Nirmala UI" w:eastAsia="Nirmala UI" w:cs="Nirmala UI"/>
        </w:rPr>
        <w:t>યુનાઇટેડ સ્ટેટ્સનો ભવિષ્યવાણીય ઇતિહાસ ત્યારે શરૂ થાય છે, જ્યારે પૃથ્વી દ્વારા પ્રતિનિધિત્વ પામેલ તે દેશે પોતાનું મુખ ખોલી અજગરના અત્યાચારના પ્રવાહને ગળી લીધો.</w:t>
      </w:r>
    </w:p>
    <w:p>
      <w:pPr>
        <w:pStyle w:val="ArticleScripture"/>
        <w:jc w:val="left"/>
      </w:pPr>
      <w:r>
        <w:rPr>
          <w:rFonts w:ascii="Nirmala UI" w:hAnsi="Nirmala UI" w:eastAsia="Nirmala UI" w:cs="Nirmala UI"/>
        </w:rPr>
        <w:t>અને સર્પે સ્ત્રીના પાછળ પોતાના મોઢામાંથી નદી સમાન પાણીનો પ્રવાહ કાઢ્યો, જેથી તે તેને પ્રવાહમાં વહાઈ જાય તેવું કરે. અને પૃથ્વીએ સ્ત્રીને સહાય કરી; અને પૃથ્વીએ પોતાનું મોઢું ખોલ્યું અને અજીગરે પોતાના મોઢામાંથી જે પ્રવાહ કાઢ્યો હતો તેને ગળી લીધો. પ્રકાશિતવાક્ય 12:15, 16.</w:t>
      </w:r>
    </w:p>
    <w:p>
      <w:pPr>
        <w:pStyle w:val="ArticleBody"/>
        <w:jc w:val="left"/>
      </w:pPr>
      <w:r>
        <w:rPr>
          <w:rFonts w:ascii="Nirmala UI" w:hAnsi="Nirmala UI" w:eastAsia="Nirmala UI" w:cs="Nirmala UI"/>
        </w:rPr>
        <w:t>1776માં, પૃથ્વીમાંથી ઉદ્ભવવાનું જે પશુ હતું, અને જે અંતે 1798માં બાઇબલની ભવિષ્યવાણીનું છઠ્ઠું રાજ્ય બનવાનું હતું, તેણે યુરોપીય રાજશાહી ના તાનાશાહો અને પાપલ ચર્ચના તાનાશાહો વિરુદ્ધ પ્રતિકાર દર્શાવતું બંધારણ ધરાવતું એક રાષ્ટ્ર સ્થાપીને દેવના લોકો વિરુદ્ધના સતામણીના પૂર ને ગળી લીધું.</w:t>
      </w:r>
    </w:p>
    <w:p>
      <w:pPr>
        <w:pStyle w:val="ArticleBody"/>
        <w:jc w:val="left"/>
      </w:pPr>
      <w:r>
        <w:rPr>
          <w:rFonts w:ascii="Nirmala UI" w:hAnsi="Nirmala UI" w:eastAsia="Nirmala UI" w:cs="Nirmala UI"/>
        </w:rPr>
        <w:t>1776ની સ્વતંત્રતાની ઘોષણાએ 2001ના પેટ્રિયટ એક્ટનું પ્રતીકીકરણ કર્યું. 1789ના સંવિધાને 2022માં આરંભ થયેલા પેલોસી ટ્રાયલ્સનું પ્રતીકીકરણ કર્યું. 1798ના એલિયન એન્ડ સેડિશન એક્ટ્સે યુનાઇટેડ સ્ટેટ્સમાં રવિવારના કાયદાનું પ્રતીકીકરણ કર્યું.</w:t>
      </w:r>
    </w:p>
    <w:p>
      <w:pPr>
        <w:pStyle w:val="ArticleBody"/>
        <w:jc w:val="left"/>
      </w:pPr>
      <w:r>
        <w:rPr>
          <w:rFonts w:ascii="Nirmala UI" w:hAnsi="Nirmala UI" w:eastAsia="Nirmala UI" w:cs="Nirmala UI"/>
        </w:rPr>
        <w:t>૧૭૭૬માં અમેરિકન દેશભક્તો દ્વારા કરવામાં આવેલી સ્વતંત્રતાની ઘોષણાએ ૨૦૦૧ના પૅટ્રિયટ ઍક્ટ સાથે સ્વતંત્રતાના ક્ષયની ઘોષણાનું પ્રતિનિધિત્વ કર્યું. ૧૭૮૯નું બંધારણ ૨૦૨૨માં શરૂ થયેલ પેલોસી ટ્રાયલ્સનું પ્રતિનિધિત્વ કરે છે. એલિયન એન્ડ સેડિશન ઍક્ટ્સ રવિવારના કાયદાનું પ્રતિનિધિત્વ કરે છે. બંધારણના દરેક સિદ્ધાંતના પ્રત્યાખ્યાનનો ઇતિહાસ બંધારણના ક્રમશઃ ઉલટાવનું પ્રતિનિધિત્વ કરે છે, જેનું અંત રવિવારના કાયદા પર થાય છે.</w:t>
      </w:r>
    </w:p>
    <w:p>
      <w:pPr>
        <w:pStyle w:val="ArticleBody"/>
        <w:jc w:val="left"/>
      </w:pPr>
      <w:r>
        <w:rPr>
          <w:rFonts w:ascii="Nirmala UI" w:hAnsi="Nirmala UI" w:eastAsia="Nirmala UI" w:cs="Nirmala UI"/>
        </w:rPr>
        <w:t>આ તમામ રેખાઓ દાનિયેલના અધ્યાય અગિયારની ચાળીસમી કલમના ગુપ્ત ઇતિહાસમાં પરસ્પર સુસંગત રીતે મેળ ખાય છે. આ લેખમાં અમે Testimonies, volume 5, 451, 452 માંથી ચાર પરિછેદો ઉદ્ધૃત કર્યા છે.</w:t>
      </w:r>
    </w:p>
    <w:p>
      <w:pPr>
        <w:pStyle w:val="ArticleBody"/>
        <w:jc w:val="left"/>
      </w:pPr>
      <w:r>
        <w:rPr>
          <w:rFonts w:ascii="Nirmala UI" w:hAnsi="Nirmala UI" w:eastAsia="Nirmala UI" w:cs="Nirmala UI"/>
        </w:rPr>
        <w:t>આગલા લેખમાં અમે તે અનુચ્છેદોને વધુ નજીકથી નિહાળશું.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પદ્ય ચાલીસનો ગુપ્ત ઇતિહાસ - નંબર બે</dc:title>
  <dc:subject>યુનાઇટેડ સ્ટેટ્સ, પેટ્રિયટ એક્ટ, અને ભવિષ્યવાણીય પરિપૂર્ણતા તરફનો માર્ગ</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