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પદ ચાળીસનો ગુપ્ત ઇતિહાસ - ક્રમાંક ત્રણ</w:t>
      </w:r>
    </w:p>
    <w:p>
      <w:pPr>
        <w:pStyle w:val="ArticleSubtitle"/>
        <w:jc w:val="left"/>
      </w:pPr>
      <w:r>
        <w:rPr>
          <w:rFonts w:ascii="Nirmala UI" w:hAnsi="Nirmala UI" w:eastAsia="Nirmala UI" w:cs="Nirmala UI"/>
        </w:rPr>
        <w:t>રવિવારના કાયદા અને ભવિષ્યવાણીય યાત્રા: પેટ્રિયટ એક્ટથી અંતિમ પરીક્ષા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“દેવના કાયદાના ઉલ્લંઘનરૂપે પાપાસત્તાની સ્થાપનાને અમલમાં મૂકતો હુકમ જાહેર કરીને, આપણું રાષ્ટ્ર ધર્મિકતાથી પોતાને સંપૂર્ણ રીતે વિચ્છિન્ન કરી દેશે. જ્યારે પ્રોટેસ્ટન્ટવાદ પોતાની હાથે ખાડીની પાર લંબાવીને રોમની સત્તાનો હાથ પકડશે, જ્યારે તે અંધ ખાઈની ઉપરથી આગળ વધીને આત્મવાદ સાથે હાથ મિલાવશે, જ્યારે આ ત્રિમુખી સંઘના પ્રભાવ હેઠળ આપણો દેશ પ્રોટેસ્ટન્ટ અને પ્રજાસત્તાક શાસન તરીકેના પોતાના બંધારણના દરેક સિદ્ધાંતનો ત્યાગ કરશે, અને પાપાસત્તાના ખોટા ઉપદેશો તથા ભ્રમોના પ્રસાર માટે જોગવાઈ કરશે, ત્યારે આપણે જાણી શકીશું કે શેતાનના અદ્ભુત કાર્યનો સમય આવી ગયો છે અને અંત નજીક છે.”</w:t>
      </w:r>
    </w:p>
    <w:p>
      <w:pPr>
        <w:pStyle w:val="ArticleScripture"/>
        <w:jc w:val="left"/>
      </w:pPr>
      <w:r>
        <w:rPr>
          <w:rFonts w:ascii="Nirmala UI" w:hAnsi="Nirmala UI" w:eastAsia="Nirmala UI" w:cs="Nirmala UI"/>
        </w:rPr>
        <w:t>“જે રીતે રોમની સૈન્યોની નજીક આવવું શિષ્યો માટે યેરૂશાલેમના આસન્ન વિનાશનું ચિહ્ન હતું, તેવી જ રીતે આ ધર્મત્યાગ આપણા માટે આનું ચિહ્ન બની શકે છે કે દેવની સહનશીલતાની મર્યાદા પહોંચી ગઈ છે, કે આપણા રાષ્ટ્રના અધર્મનું માપ પૂરું થઈ ગયું છે, અને કે દયાનો દૂત પોતાની ઉડાન ભરવા જ રહ્યો છે, ફરી કદી પાછો ન ફરવા માટે. ત્યારે દેવના લોકો તેવા ક્લેશ અને સંકટના દૃશ્યોમાં ફેંકાઈ જશે, જેને પ્રભુવક્તાઓએ યાકૂબની સંકટની ઘડી તરીકે વર્ણવી છે. વિશ્વાસુ, પીડિત લોકોની ચીસો સ્વર્ગ સુધી પહોંચે છે. અને જેમ હાબીલનું લોહી ભૂમિમાંથી પોકાર્યું હતું, તેમ શહીદોની કબરોમાંથી, સમુદ્રના સમાધિસ્થળોમાંથી, પર્વતની ગુફાઓમાંથી, મઠોના ભૂગર્ભ કબરોમાંથી પણ દેવને સંબોધતા સ્વરો પોકારી રહ્યા છે: ‘હે પ્રભુ, પવિત્ર અને સત્ય, પૃથ્વી પર વસનારાઓ પર તું ક્યારે સુધી ન્યાય નહીં કરે અને અમારા લોહીનો બદલો નહીં લે?’”</w:t>
      </w:r>
    </w:p>
    <w:p>
      <w:pPr>
        <w:pStyle w:val="ArticleScripture"/>
        <w:jc w:val="left"/>
      </w:pPr>
      <w:r>
        <w:rPr>
          <w:rFonts w:ascii="Nirmala UI" w:hAnsi="Nirmala UI" w:eastAsia="Nirmala UI" w:cs="Nirmala UI"/>
        </w:rPr>
        <w:t>“પ્રભુ પોતાનું કાર્ય કરી રહ્યા છે. આખું સ્વર્ગ સક્રિય થઈ ઊઠ્યું છે. સમગ્ર પૃથ્વીના ન્યાયાધીશ જલદી જ ઊભા થવા અને પોતાની અપમાનિત સત્તાને સમર્થિત કરવા આવવાના છે. મુક્તિનું ચિહ્ન તેઓ પુરુષો પર મૂકવામાં આવશે, જે દેવની આજ્ઞાઓનું પાલન કરે છે, જેઓ તેમના કાનૂનને આદર આપે છે, અને જેઓ પશુનું કે તેની પ્રતિમાનું ચિહ્ન સ્વીકારવાનું ઇનકાર કરે છે.”</w:t>
      </w:r>
    </w:p>
    <w:p>
      <w:pPr>
        <w:pStyle w:val="ArticleScripture"/>
        <w:jc w:val="left"/>
      </w:pPr>
      <w:r>
        <w:rPr>
          <w:rFonts w:ascii="Nirmala UI" w:hAnsi="Nirmala UI" w:eastAsia="Nirmala UI" w:cs="Nirmala UI"/>
        </w:rPr>
        <w:t>“દેવએ પ્રગટ કર્યું છે કે અંતિમ દિવસોમાં શું થવાનું છે, જેથી તેમની પ્રજા વિરોધ અને ક્રોધના તોફાન સામે ઊભી રહેવા તૈયાર થાય. જેમને તેમની સમક્ષ આવનારી ઘટનાઓ વિષે ચેતવણી આપવામાં આવી છે, તેઓ આવનારા તોફાનની શાંત અપેક્ષામાં બેસી ન રહે, પોતાને આ સાંત્વના આપતાં કે કષ્ટના દિવસે પ્રભુ પોતાના વિશ્વાસુઓને આશ્રય આપશે. આપણે એવા મનુષ્યો સમા હોવા જોઈએ જે પોતાના પ્રભુની રાહ જુએ છે, નિષ્ક્રિય અપેક્ષામાં નહીં, પરંતુ અડગ વિશ્વાસ સાથે નિષ્ઠાપૂર્વકના કાર્યમાં. આ સમય એવો નથી કે હવે આપણા મનને ગૌણ મહત્વની બાબતોમાં લીન થવા દઈએ. જ્યારે મનુષ્યો નિંદ્રાધીન છે, ત્યારે શૈતાન સક્રિયપણે બાબતોને એવી રીતે ગોઠવી રહ્યો છે કે પ્રભુની પ્રજાને ન દયા મળે ન ન્યાય. રવિવાર ચળવળ હવે અંધકારમાં પોતાનો માર્ગ બનાવી રહી છે. નેતાઓ વાસ્તવિક મુદ્દાને છુપાવી રહ્યા છે, અને ઘણા લોકો, જે આ ચળવળ સાથે જોડાય છે, તેઓ પોતે પણ નથી જોયા કરતાં કે આંતરિક પ્રવાહ કઈ દિશામાં વળી રહ્યો છે. તેના દાવા સૌમ્ય છે અને ઉપરથી ખ્રિસ્તી સ્વરૂપના જણાય છે, પરંતુ જ્યારે તે બોલશે ત્યારે તે અજગરના આત્માને પ્રગટ કરશે. આપણું કર્તવ્ય છે કે ધમકીરૂપ ભયને ટાળવા માટે અમારી શક્તિમાં જે કંઈ હોય તે બધું કરીએ. લોકો સમક્ષ આપણને યોગ્ય પ્રકાશમાં રજૂ કરીને પૂર્વગ્રહને નિષ્પ્રભ કરવાનો પ્રયત્ન કરવો જોઈએ. આપણે તેમના સમક્ષ ખરેખર વિવાદાસ્પદ પ્રશ્ન રજૂ કરવો જોઈએ, અને આ રીતે અંતઃકરણની સ્વતંત્રતાને મર્યાદિત કરતી વ્યવસ્થાઓ વિરુદ્ધ સર્વાધિક અસરકારક વિરોધ રજૂ કરવો જોઈએ. આપણે પવિત્રશાસ્ત્રોની શોધ કરવી જોઈએ અને આપણા વિશ્વાસનું કારણ આપી શકીએ એવા બનવું જોઈએ. ભવિષ્યવક્તા કહે છે: ‘દુષ્ટો દુષ્ટાઈ જ કરતા રહેશે; અને દુષ્ટોમાંથી કોઈ સમજી શકશે નહીં; પરંતુ જ્ઞાની સમજશે.’” Testimonies, volume 5, 451, 452.</w:t>
      </w:r>
    </w:p>
    <w:p>
      <w:pPr>
        <w:pStyle w:val="ArticleBody"/>
        <w:jc w:val="left"/>
      </w:pPr>
      <w:r>
        <w:rPr>
          <w:rFonts w:ascii="Nirmala UI" w:hAnsi="Nirmala UI" w:eastAsia="Nirmala UI" w:cs="Nirmala UI"/>
        </w:rPr>
        <w:t>જ્યારે “રવિવાર ચળવળ” “બોલશે ત્યારે તે અજગરની આત્માને પ્રગટ કરશે.” તે ચાર પરિછેદો દર્શાવે છે કે રવિવારના કાયદા સમયે યુનાઇટેડ સ્ટેટ્સ “પોતાને સંપૂર્ણપણે ન્યાયથી વિચ્છિન્ન કરી દેશે.” રવિવારના કાયદા સમયે “શેતાનની અદ્ભુત કાર્યશક્તિના પ્રદર્શનનો સમય આવી ગયો છે.” રવિવારના કાયદા સમયે ત્રિવિધ સંઘ સિદ્ધ થાય છે. રવિવારના કાયદા સમયે યુનાઇટેડ સ્ટેટ્સ “એક પ્રોટેસ્ટન્ટ પ્રજાસત્તાક સરકાર તરીકે પોતાના બંધારણના દરેક સિદ્ધાંતને નકારી કાઢે છે”, અને તેઓ “પાપલ અસત્યતાઓ તથા ભ્રમોના પ્રસાર માટે પણ જોગવાઈ કરે છે.” તે રવિવારનો કાયદો “અમારા માટે એ નિશાની છે કે દેવની સહનશીલતાની મર્યાદા પહોંચી ગઈ છે, અમારા રાષ્ટ્રના અપરાધનું પરિમાણ પૂર્ણ થયું છે, અને દયાનો દૂત પોતાનો ઉડાન ભરવા જ રહ્યો છે, અને કદી પરત ફરવાનો નથી.” તે નિશાનીનું પૂર્વરૂપ ઈસુએ આપેલી ચેતવણી દ્વારા દર્શાવવામાં આવ્યું હતું, જેમાં દાનિયેલ ભવિષ્યવક્તાએ કહ્યું તે વિનાશક ઘૃણાસ્પદ વસ્તુની ઓળખ આપવામાં આવી હતી. ત્યાં જ પાંચમી મુદ્રાના શહીદોએ કરેલી પ્રાર્થના, “હે પ્રભુ, પવિત્ર અને સત્ય, પૃથ્વી પર વસનારાઓ ઉપર તું અમારું લોહી ક્યારે સુધી ન્યાય કરીને તેનું બદલો નહીં લે?” પૂર્ણ થાય છે. તે જ માર્ગચિહ્ન પર મૂર્ખ અને જ્ઞાની કન્યાઓ પોતાના સ્વભાવને પ્રગટ કરે છે.</w:t>
      </w:r>
    </w:p>
    <w:p>
      <w:pPr>
        <w:pStyle w:val="ArticleBody"/>
        <w:jc w:val="left"/>
      </w:pPr>
      <w:r>
        <w:rPr>
          <w:rFonts w:ascii="Nirmala UI" w:hAnsi="Nirmala UI" w:eastAsia="Nirmala UI" w:cs="Nirmala UI"/>
        </w:rPr>
        <w:t>રવિવાર કાયદા સમયે, યુનાઇટેડ સ્ટેટ્સ “તેના બંધારણના દરેક સિદ્ધાંતનો ઇનકાર કરે છે.” જ્યારે આ કાર્ય સિદ્ધ થયું તે સમયગાળો 2001માં પેટ્રિયટ એક્ટ સાથે આરંભ થયો. 2001થી રવિવાર કાયદા સુધીનો સમયબંધારણના ઇનકારના પ્રગતિશીલ કાર્યનું પ્રતિનિધિત્વ કરે છે. આ પ્રગતિશીલ કાર્ય ભવિષ્યવાણીની તે રેખા સાથે અનુરૂપ છે જેમાં પશુની પ્રતિમાની રચના પૂર્ણ થાય છે. પશુની પ્રતિમાની રેખા થોડી વધુ જટિલ જણાઈ શકે, પરંતુ આ જટિલતાને સમજવું યોગ્ય છે. પશુની પ્રતિમાની રેખાને જે બાબત જટિલ બનાવે છે તે એ છે કે તે બે રેખાઓનું પ્રતિનિધિત્વ કરે છે.</w:t>
      </w:r>
    </w:p>
    <w:p>
      <w:pPr>
        <w:pStyle w:val="ArticleBody"/>
        <w:jc w:val="left"/>
      </w:pPr>
      <w:r>
        <w:rPr>
          <w:rFonts w:ascii="Nirmala UI" w:hAnsi="Nirmala UI" w:eastAsia="Nirmala UI" w:cs="Nirmala UI"/>
        </w:rPr>
        <w:t>પૃથ્વીમાંથી ઊપજેલા પશુ માટે, આ બે રેખાઓ રિપબ્લિકનવાદ અને પ્રોટેસ્ટન્ટવાદના શીંગડા છે. આ બે શીંગડા મળીને ચર્ચ-રાજ્યનો સંબંધ સ્થાપે છે અને આ રીતે તેઓ પશુની પ્રતિમાની રચનાની પૂર્ણતા કરે છે. તેથી, પશુની પ્રતિમાની રચનાની રેખામાં એક જ રેખાની અંદર બે રેખાઓ છે, કારણ કે રિપબ્લિકન અને પ્રોટેસ્ટન્ટ શીંગડા ઇતિહાસભરમાં એકબીજાની સમાનાંતર દિશામાં આગળ વધે છે, પરંતુ તેમની વ્યક્તિગત રેખાઓને પોતાનો આગવો ભવિષ્યવાણીય સાક્ષ્ય પણ આપવાનો છે. બે સમાનાંતર વિષયો ધરાવતી એક ભવિષ્યવાણીય રેખા, બંધારણ સાથે સંકળાયેલ બોલવાનું પ્રતિનિધિત્વ કરતી રાજકીય ક્રિયાઓના માર્ગચિહ્નોને માત્ર ચિહ્નિત કરવા જેટલી સરળ નથી.</w:t>
      </w:r>
    </w:p>
    <w:p>
      <w:pPr>
        <w:pStyle w:val="ArticleBody"/>
        <w:jc w:val="left"/>
      </w:pPr>
      <w:r>
        <w:rPr>
          <w:rFonts w:ascii="Nirmala UI" w:hAnsi="Nirmala UI" w:eastAsia="Nirmala UI" w:cs="Nirmala UI"/>
        </w:rPr>
        <w:t>રિપબ્લિકન અને પ્રોટેસ્ટન્ટ શીંગડાઓની આ બે રેખાઓ વધુમાં ભવિષ્યવાણીય આ હકીકતથી જટિલ બને છે કે રિપબ્લિકન શીંગડાની અંદર દાસપ્રથાસમર્થક ડેમોક્રેટ્સ અને દાસપ્રથાવિરોધી રિપબ્લિકન્સ વચ્ચેના સંઘર્ષનો ઇતિહાસ સમાયેલો છે; અને વધુમાં એ પણ કે પ્રોટેસ્ટન્ટ શીંગડાની અંદર એક સતત પરીક્ષણની પ્રક્રિયા ચાલી રહી છે, જે પ્રોટેસ્ટન્ટ શીંગડાના ઇતિહાસની અંદર જ્ઞાની અને મૂર્ખ કન્યાઓને અનુસરે છે. તેમ છતાં, આ સત્યતાઓમાં સ્થિર થવું અત્યંત મહત્વપૂર્ણ છે.</w:t>
      </w:r>
    </w:p>
    <w:p>
      <w:pPr>
        <w:pStyle w:val="ArticleBody"/>
        <w:jc w:val="left"/>
      </w:pPr>
      <w:r>
        <w:rPr>
          <w:rFonts w:ascii="Nirmala UI" w:hAnsi="Nirmala UI" w:eastAsia="Nirmala UI" w:cs="Nirmala UI"/>
        </w:rPr>
        <w:t>પૃથ્વીના પશુના બે શિંગડાં દ્વારા દર્શાવાતી રેખાની અંદર ખ્રિસ્તના ચરિત્રની રચના અથવા શેતાનના ચરિત્રની રચનાનું સમાનાંતર દૃષ્ટાંત રહેલું છે, જે અનુક્રમે ખ્રિસ્તની પ્રતિમા અથવા પશુની પ્રતિમા રચવા સમાન છે; કારણ કે આ સંદર્ભમાં “પશુ” સર્જનહારના વિરોધાભાસરૂપે એક સર્જિત અસ્તિત્વનું પ્રતિનિધિત્વ કરે છે. આ લક્ષણોની રચના સર્વ મનુષ્યોમાં આંતરિક રીતે સંપન્ન થાય છે, કારણ કે જ્યારે પરીક્ષાકાળ સમાપ્ત થાય છે ત્યારે માત્ર બે જ વર્ગો રહે છે. આ રચના પાપલ શક્તિ અને સંયુક્ત રાષ્ટ્રો વચ્ચેના ગઠબંધન દ્વારા બાહ્ય રીતે પણ સંપન્ન થાય છે.</w:t>
      </w:r>
    </w:p>
    <w:p>
      <w:pPr>
        <w:pStyle w:val="ArticleBody"/>
        <w:jc w:val="left"/>
      </w:pPr>
      <w:r>
        <w:rPr>
          <w:rFonts w:ascii="Nirmala UI" w:hAnsi="Nirmala UI" w:eastAsia="Nirmala UI" w:cs="Nirmala UI"/>
        </w:rPr>
        <w:t>અંતે, પશુની પ્રતિમાની રચના માટેની પરીક્ષાનો સમય 2001માં શરૂ થયો, અને તે યુનાઇટેડ સ્ટેટ્સમાં રવિવારના કાયદા પર સમાપ્ત થાય છે. તે સમયગાળામાં પૃથ્વીના પશુના બે શિંગડાંનો પ્રબોધકીય ઇતિહાસ તેમની સંબંધિત શિંગડાંની અંદર રહેલા આંતરિક અને બાહ્ય વિવાદને દર્શાવે છે, ભલે તે ધાર્મિક હોય કે રાજકીય, અને સાથે જ તે બે શિંગડાં વચ્ચેના સંઘર્ષને પણ દર્શાવે છે.</w:t>
      </w:r>
    </w:p>
    <w:p>
      <w:pPr>
        <w:pStyle w:val="ArticleBody"/>
        <w:jc w:val="left"/>
      </w:pPr>
      <w:r>
        <w:rPr>
          <w:rFonts w:ascii="Nirmala UI" w:hAnsi="Nirmala UI" w:eastAsia="Nirmala UI" w:cs="Nirmala UI"/>
        </w:rPr>
        <w:t>યુનાઇટેડ સ્ટેટ્સમાંનો રવિવારનો કાયદો એ ભાગી જવાની ચેતવણીનું પ્રતિનિધિત્વ કરે છે, જેને ઈસુએ “ઉજાડની ઘૃણાસ્પદ વસ્તુ” તરીકે ઓળખાવી હતી. યુનાઇટેડ સ્ટેટ્સમાંનો રવિવારનો કાયદો તે સમયગાળાનો પરિપૂર્ણ અંત છે, જે 2001માં શરૂ થયો હતો. પેટ્રિયટ એક્ટ એ “દાનિએલે કહેલી ઉજાડની ઘૃણાસ્પદ વસ્તુ” હતી, અને ઈસુએ તેને આવનાર વિનાશથી ભાગી જવા માટેના ચિહ્ન તરીકે ઓળખાવી હતી.</w:t>
      </w:r>
    </w:p>
    <w:p>
      <w:pPr>
        <w:pStyle w:val="ArticleBody"/>
        <w:jc w:val="left"/>
      </w:pPr>
      <w:r>
        <w:rPr>
          <w:rFonts w:ascii="Nirmala UI" w:hAnsi="Nirmala UI" w:eastAsia="Nirmala UI" w:cs="Nirmala UI"/>
        </w:rPr>
        <w:t>પેટ્રિયટ એક્ટમાં 1888નું ભવિષ્યવાણીય પ્રકાશ, તેમજ બ્લેર બિલ, સમાવેશિત છે. તેથી પેટ્રિયટ એક્ટમાં રવિવારના કાયદાની પ્રતીકાત્મક પ્રતિરૂપતા પણ ભવિષ્યવાણીય રીતે સમાયેલ છે; તેથી 2001થી શરૂ થતો સમયકાળ 1888—બ્લેર બિલ, 2001—પેટ્રિયટ એક્ટ દ્વારા પ્રતીકરૂપે દર્શાવાયેલા રવિવારના કાયદાથી આરંભે છે, અને તેનો અંત રવિવારના કાયદા સાથે થાય છે.</w:t>
      </w:r>
    </w:p>
    <w:p>
      <w:pPr>
        <w:pStyle w:val="ArticleBody"/>
        <w:jc w:val="left"/>
      </w:pPr>
      <w:r>
        <w:rPr>
          <w:rFonts w:ascii="Nirmala UI" w:hAnsi="Nirmala UI" w:eastAsia="Nirmala UI" w:cs="Nirmala UI"/>
        </w:rPr>
        <w:t>2001માં શહેરોમાંથી ભાગી જવાની ચેતવણી, રવિવારના કાયદાના સમયે બાબેલમાંથી નીકળી જવાની ચેતવણીનું પ્રતીકરૂપ છે. રવિવારના કાયદા સમયે સંયુક્ત રાજ્ય અમેરિકા પર લાવવામાં આવેલો ન્યાય, જ્યારે માઈકલ ઊભો થાય છે અને માનવીય પરીક્ષણકાળ સમાપ્ત થાય છે ત્યારે સમગ્ર વિશ્વ પર લાવવામાં આવતા ન્યાયનું પ્રતીકરૂપ છે. ખ્રિસ્તની અલ્ફા અને ઓમેગા તરીકેની સહી, 1888માં બ્લેર બિલ દ્વારા પ્રતિનિધિત્વ પામેલા સત્યોમાં અને 1888 જે કંઈ પ્રતિનિધિત્વ કરે છે તે સર્વમાં, 2001માં પુનરાવર્તિત થતાં, વારંવાર પ્રતિનિધિત્વ પામે છે.</w:t>
      </w:r>
    </w:p>
    <w:p>
      <w:pPr>
        <w:pStyle w:val="ArticleBody"/>
        <w:jc w:val="left"/>
      </w:pPr>
      <w:r>
        <w:rPr>
          <w:rFonts w:ascii="Nirmala UI" w:hAnsi="Nirmala UI" w:eastAsia="Nirmala UI" w:cs="Nirmala UI"/>
        </w:rPr>
        <w:t>૧૮૮૮ દ્વારા પ્રતીકરૂપે દર્શાવાયેલું ૨૦૦૧, નિર્જનતાની ઘૃણાસ્પદ વસ્તુ દ્વારા દર્શાવવામાં આવેલી પલાયન કરવાની નિશાનીનું જ પ્રતિનિધિત્વ કરતું નથી, પરંતુ તે ઈ.સ. ૬૬ અને સેસ્ટિયસની ઘેરાબંધી દ્વારા પણ પ્રતિનિધિત્વ કરવામાં આવ્યું હતું. ઈ.સ. ૭૦માં ટાઇટસની ઘેરાબંધી યુનાઇટેડ સ્ટેટ્સમાં રવિવાર કાનૂનનું પ્રતિનિધિત્વ કરે છે. યુનાઇટેડ સ્ટેટ્સમાં રવિવાર કાનૂનનું પ્રતિનિધિત્વ ઈ.સ. ૩૨૧ અને કોન્સ્ટેન્ટાઇનના પ્રથમ રવિવાર કાનૂન દ્વારા થાય છે, અને ૫૩૮ એ દર્શાવે છે કે જ્યારે પૃથ્વીનું છેલ્લું રાષ્ટ્ર પશુની છાપને સ્વીકારી લે છે.</w:t>
      </w:r>
    </w:p>
    <w:p>
      <w:pPr>
        <w:pStyle w:val="ArticleBody"/>
        <w:jc w:val="left"/>
      </w:pPr>
      <w:r>
        <w:rPr>
          <w:rFonts w:ascii="Nirmala UI" w:hAnsi="Nirmala UI" w:eastAsia="Nirmala UI" w:cs="Nirmala UI"/>
        </w:rPr>
        <w:t>2001 એ 1888, સેસ્ટિયસ અને ઈ.સ. 66નું વર્ષ છે. રવિવારનો કાયદો ટાઇટસ તથા ઈ.સ. 70 અને 321ના વર્ષો છે. 2001 એ ઈસુનો બાપ્તિસ્મા પણ છે, અને પ્રકટીકરણ અધ્યાય દસમાં 11 ઑગસ્ટ, 1840ના દિવસે તેમનું અવતરણ પણ છે. આ બધા પ્રતીકો બંધારણની રેખામાં યોગદાન આપે છે.</w:t>
      </w:r>
    </w:p>
    <w:p>
      <w:pPr>
        <w:pStyle w:val="ArticleBody"/>
        <w:jc w:val="left"/>
      </w:pPr>
      <w:r>
        <w:rPr>
          <w:rFonts w:ascii="Nirmala UI" w:hAnsi="Nirmala UI" w:eastAsia="Nirmala UI" w:cs="Nirmala UI"/>
        </w:rPr>
        <w:t>યુનાઇટેડ સ્ટેટ્સનો ભવિષ્યવાણીય ઇતિહાસ એડવેન્ટિઝમના ઇતિહાસની સમાંતર રીતે ચાલે છે. 1798માં પાપાસત્તાને તેનો જીવલેણ ઘા લાગ્યો, અને 1798 જ અંતસમય હતો, જ્યારે દાનિએલની ભવિષ્યવાણીઓનો તે ભાગ, જે પ્રકાશિતવાક્ય ચૌદના પ્રથમ અને દ્વિતીય દૂતોના ઇતિહાસ સાથે સંબંધિત હતો, અનમુદ્રિત થયો. ત્યાં 1798માં, એડવેન્ટિઝમની ભવિષ્યવાણીય શરૂઆત ચિહ્નિત થાય છે, અને 1798માં મેષ જેવા શિંગડાવાળું પૃથ્વી-પશુ બાઇબલની ભવિષ્યવાણીનું છઠ્ઠું રાજ્ય બન્યું.</w:t>
      </w:r>
    </w:p>
    <w:p>
      <w:pPr>
        <w:pStyle w:val="ArticleBody"/>
        <w:jc w:val="left"/>
      </w:pPr>
      <w:r>
        <w:rPr>
          <w:rFonts w:ascii="Nirmala UI" w:hAnsi="Nirmala UI" w:eastAsia="Nirmala UI" w:cs="Nirmala UI"/>
        </w:rPr>
        <w:t>1798 પૂર્વે પૃથ્વીના પશુની રેખા સાથે સંબંધિત ત્રણ પ્રબોધક માર્ગચિહ્નો આવ્યા હતા, અને તેથી સંયુક્ત રાજ્ય અમેરિકા ના બોલવા, તથા સંયુક્ત રાજ્ય અમેરિકા ના બંધારણ સાથે તેમનો સંબંધ હતો. તે ત્રણ માર્ગચિહ્નો હતા: 1776 માં ઉચ્ચારાયેલ સ્વાતંત્ર્યની ઘોષણા, પછી 1789 માં બંધારણ, અને ત્યારબાદ 1798 ના એલિયન અને સેડિશન અધિનિયમો.</w:t>
      </w:r>
    </w:p>
    <w:p>
      <w:pPr>
        <w:pStyle w:val="ArticleBody"/>
        <w:jc w:val="left"/>
      </w:pPr>
      <w:r>
        <w:rPr>
          <w:rFonts w:ascii="Nirmala UI" w:hAnsi="Nirmala UI" w:eastAsia="Nirmala UI" w:cs="Nirmala UI"/>
        </w:rPr>
        <w:t>આ ત્રણ માર્ગચિહ્નો બંધારણની ભવિષ્યવાણીય રેખાને સંબોધે છે અને બાઈબલની ભવિષ્યવાણીના છઠ્ઠા રાજ્યની શરૂઆતને ચિહ્નિત કરે છે. રવિવારનો કાયદો બાઈબલની ભવિષ્યવાણીના છઠ્ઠા રાજ્યના શાસનનો અંત છે, અને તેથી ભવિષ્યવાણીય આવશ્યકતાનુસાર અંત પહેલાં ત્રણ માર્ગચિહ્નો હોવા જ જોઈએ, જેમ શરૂઆત પહેલાં આવેલા ત્રણ માર્ગચિહ્નોએ તેનું પ્રતીકાત્મક પૂર્વરૂપ દર્શાવ્યું હતું.</w:t>
      </w:r>
    </w:p>
    <w:p>
      <w:pPr>
        <w:pStyle w:val="ArticleBody"/>
        <w:jc w:val="left"/>
      </w:pPr>
      <w:r>
        <w:rPr>
          <w:rFonts w:ascii="Nirmala UI" w:hAnsi="Nirmala UI" w:eastAsia="Nirmala UI" w:cs="Nirmala UI"/>
        </w:rPr>
        <w:t>2001માં, મિનારાઓના પતન સમયે, Patriot Act ને 1888ના Blair Bill દ્વારા પ્રતિરૂપિત કરવામાં આવે છે, તેમજ Minneapolis General Conference ખાતે Adventismના નેતૃત્વના પ્રગટ બળવા દ્વારા પણ. જે બળવા વિષે એક દૂતએ Sister White ને કહ્યું હતું કે તે Korah, Dathan અને Abiram દ્વારા Moses વિરુદ્ધ કરાયેલા બળવા દ્વારા પ્રતિરૂપિત કરવામાં આવ્યો હતો, તે જ 27 ADમાં ખ્રિસ્તના બાપ્તિસ્મા દ્વારા, 11 ઓગસ્ટ, 1840ના રોજ ઇસ્લામના સંયમ દ્વારા, અને 1776ની Declaration of Independence દ્વારા પણ પ્રતિરૂપિત થાય છે; તેમજ “પ્રભુ દાનિયેલ ભવિષ્યવક્તા દ્વારા કહેવામાં આવેલ ઉજાડની ઘૃણાસ્પદ વસ્તુ” દ્વારા પણ, જે આવનારા કોપમાંથી ભાગી જવા માટેના ચિહ્ન તરીકે આપવામાં આવી હતી, જેમનું પ્રતિનિધિત્વ Cestius અને 66 AD દ્વારા થાય છે.</w:t>
      </w:r>
    </w:p>
    <w:p>
      <w:pPr>
        <w:pStyle w:val="ArticleBody"/>
        <w:jc w:val="left"/>
      </w:pPr>
      <w:r>
        <w:rPr>
          <w:rFonts w:ascii="Nirmala UI" w:hAnsi="Nirmala UI" w:eastAsia="Nirmala UI" w:cs="Nirmala UI"/>
        </w:rPr>
        <w:t>જો તમને હજી યાદ હોઈ શકે કે ભવિષ્યવાણીની જે રેખા પર આપણે હવે વિચારણા કરી રહ્યા છીએ તે યુનાઇટેડ સ્ટેટ્સના બંધારણની રેખા છે, તો ઉપરોક્ત ભવિષ્યવાણીની તમામ રેખાઓ બંધારણની રેખા દ્વારા પ્રતિનિધિત થતી ભવિષ્યવાણીય થીમમાં યોગદાન આપે છે અને તેને સ્થાપિત કરે છે. તથાપિ, જે રેખા સૌથી વધુ પરસ્પર-સંકળાયેલી જણાય છે તે પશુની પ્રતિમાની રચનાની રેખા છે. પશુની પ્રતિમા પાપલ પશુની પ્રતિમા છે, જેને એવા પશુરૂપે દર્શાવવામાં આવ્યો છે જેના ઉપર એક સ્ત્રી રાજ્ય કરે છે, જે રાજ્ય અને ચર્ચના સંયોજનનું પ્રતિનિધિત્વ કરે છે, જેમાં આ સંબંધ પર ચર્ચનો નિયંત્રણ હોય છે. યુનાઇટેડ સ્ટેટ્સ પશુ માટે પ્રતિમા રચે તે માટે પતિત પ્રોટેસ્ટન્ટવાદે સરકાર પર એટલું નિયંત્રણ સ્થાપિત કરવું આવશ્યક છે કે સરકાર ધાર્મિક કાનૂનો, અને અંતે રવિવારના કાયદા, પસાર કરે અને અમલમાં મૂકે.</w:t>
      </w:r>
    </w:p>
    <w:p>
      <w:pPr>
        <w:pStyle w:val="ArticleBody"/>
        <w:jc w:val="left"/>
      </w:pPr>
      <w:r>
        <w:rPr>
          <w:rFonts w:ascii="Nirmala UI" w:hAnsi="Nirmala UI" w:eastAsia="Nirmala UI" w:cs="Nirmala UI"/>
        </w:rPr>
        <w:t>પશુની પ્રતિમા રચવાની પ્રક્રિયા પૂર્ણ થતી હોય ત્યારે, થોમસ જેફરસને “ચર્ચ અને રાજ્યનો વિયોગ” તરીકે લખેલા મુખ્ય સિદ્ધાંત પર આધારિત બંધારણ ઉથલાવી દેવાનું છે. જ્યારે પ્રોટેસ્ટન્ટ શિંગડાને ધાર્મિક આજ્ઞાઓ અમલમાં મૂકવા માટે રિપબ્લિકન શિંગડાને દિશા આપવાની શક્તિ પ્રાપ્ત થાય છે, ત્યારે બંધારણનું અતિમર્મ જ ચીરીને ફાડી નાખવામાં આવે છે; આમ, તમે બંધારણની રેખા અને પશુની પ્રતિમાની રેખા વચ્ચેનો ભવિષ્યવાણીય સંબંધ જુઓ છો.</w:t>
      </w:r>
    </w:p>
    <w:p>
      <w:pPr>
        <w:pStyle w:val="ArticleBody"/>
        <w:jc w:val="left"/>
      </w:pPr>
      <w:r>
        <w:rPr>
          <w:rFonts w:ascii="Nirmala UI" w:hAnsi="Nirmala UI" w:eastAsia="Nirmala UI" w:cs="Nirmala UI"/>
        </w:rPr>
        <w:t>પશુની પ્રતિમાની રચના થતો સમયગાળો 2001માં પેટ્રિયટ ઍક્ટ સાથે શરૂ થયો હતો, અને તે રવિવારના કાયદા પર સમાપ્ત થાય છે, જ્યારે પશુની છાપ અમલમાં મુકાય છે. તે સમયગાળા દરમ્યાન પાછળનો વરસાદ છાંટવામાં આવે છે, કારણ કે પાછળનો વરસાદ ત્યારે વરસવા માંડે છે જ્યારે પ્રકાશન અઢારનો શક્તિશાળી દૂત ઉતરે છે અને પોતાની મહિમાથી પૃથ્વીને પ્રકાશિત કરે છે; જે, સિસ્ટર વ્હાઇટ અનુસાર, ત્યારે બનવાનું હતું જ્યારે ન્યૂ યોર્ક શહેરની મહાન ઇમારતો પ્રભુના સ્પર્શથી ધરાશાયી કરવામાં આવતી.</w:t>
      </w:r>
    </w:p>
    <w:p>
      <w:pPr>
        <w:pStyle w:val="ArticleScripture"/>
        <w:jc w:val="left"/>
      </w:pPr>
      <w:r>
        <w:rPr>
          <w:rFonts w:ascii="Nirmala UI" w:hAnsi="Nirmala UI" w:eastAsia="Nirmala UI" w:cs="Nirmala UI"/>
        </w:rPr>
        <w:t>“અંતિમ વરસાદ દેવના લોકો પર વરસવાનો છે. એક શક્તિશાળી દેવદૂત સ્વર્ગમાંથી નીચે ઉતરવાનો છે, અને આખી પૃથ્વી તેની મહિમાથી પ્રકાશિત થવાની છે.” Review and Herald, April 21, 1891.</w:t>
      </w:r>
    </w:p>
    <w:p>
      <w:pPr>
        <w:pStyle w:val="ArticleBody"/>
        <w:jc w:val="left"/>
      </w:pPr>
      <w:r>
        <w:rPr>
          <w:rFonts w:ascii="Nirmala UI" w:hAnsi="Nirmala UI" w:eastAsia="Nirmala UI" w:cs="Nirmala UI"/>
        </w:rPr>
        <w:t>અંતિમ વરસાદના છાંટકાવનો સમયકાળ એવો સમય દર્શાવે છે કે જ્યારે એડ્વેન્ટિઝમની અંતિમ પેઢીના ઘઉં અને કાંટાળા ઝાંખરા છાંટણી અને શુદ્ધિકરણની પ્રક્રિયામાંથી પસાર થઈ રહ્યા હોય છે. તે છાંટણી અને શુદ્ધિકરણ રવિવારના કાયદા પર પૂર્ણ થાય છે, અને જ્યારે રવિવારના કાયદાનો સંકટ આવે ત્યારે જે બુદ્ધિશાળી કુમારીઓ પાસે તેલ હોય છે, તેઓ પર મુહર મારવામાં આવે છે; ત્યારબાદ પવિત્ર આત્માનો અપરિમિત રીતે ઢોળાવો થાય છે, જ્યાં સુધી મીખાયેલ ઊભો ન થાય અને માનવની પરીક્ષાકાળ સમાપ્ત ન થાય.</w:t>
      </w:r>
    </w:p>
    <w:p>
      <w:pPr>
        <w:pStyle w:val="ArticleBody"/>
        <w:jc w:val="left"/>
      </w:pPr>
      <w:r>
        <w:rPr>
          <w:rFonts w:ascii="Nirmala UI" w:hAnsi="Nirmala UI" w:eastAsia="Nirmala UI" w:cs="Nirmala UI"/>
        </w:rPr>
        <w:t>યુનાઇટેડ સ્ટેટ્સમાં પશુની પ્રતિમા રચાતી હોય તે સમય દરમિયાન પાછલો વરસાદ છાંટવામાં આવતો રહેશે, અને વિશ્વમાં પશુની પ્રતિમા રચાતી હોય તે સમય દરમિયાન પાછલો વરસાદ અમાપ રીતે ઢોળવામાં આવશે.</w:t>
      </w:r>
    </w:p>
    <w:p>
      <w:pPr>
        <w:pStyle w:val="ArticleBody"/>
        <w:jc w:val="left"/>
      </w:pPr>
      <w:r>
        <w:rPr>
          <w:rFonts w:ascii="Nirmala UI" w:hAnsi="Nirmala UI" w:eastAsia="Nirmala UI" w:cs="Nirmala UI"/>
        </w:rPr>
        <w:t>૨૦૦૧માં લાઓદિકેયન સેવન્થ-ડે એડ્વેન્ટિસ્ટ ચર્ચની પરીક્ષા શરૂ થઈ, જેમનું પ્રતિકરૂપ ૧૧ ઑગસ્ટ, ૧૮૪૦ના પ્રોટેસ્ટન્ટોમાં અને જ્યારે ખ્રિસ્તે બાપ્તિસ્મા લીધું ત્યારે પ્રાચીન ઇઝરાયલમાં દર્શાવવામાં આવ્યું હતું.</w:t>
      </w:r>
    </w:p>
    <w:p>
      <w:pPr>
        <w:pStyle w:val="ArticleScripture"/>
        <w:jc w:val="left"/>
      </w:pPr>
      <w:r>
        <w:rPr>
          <w:rFonts w:ascii="Nirmala UI" w:hAnsi="Nirmala UI" w:eastAsia="Nirmala UI" w:cs="Nirmala UI"/>
        </w:rPr>
        <w:t>“પરીક્ષાનો સમય હવે આપણાં પર આવી પહોંચ્યો છે, કારણ કે ત્રીજા દૂતનો ઊંચો પુકાર ખ્રિસ્તની ધર્મિકતાના, પાપક્ષમા કરનાર ઉદ્ધારકના, પ્રકાશનમાં પહેલેથી જ શરૂ થઈ ગયો છે. આ એ દૂતના પ્રકાશનો આરંભ છે, જેના મહિમાથી આખી પૃથ્વી ભરાઈ જશે.” Selected Messages, પુસ્તક 1, 362.</w:t>
      </w:r>
    </w:p>
    <w:p>
      <w:pPr>
        <w:pStyle w:val="ArticleBody"/>
        <w:jc w:val="left"/>
      </w:pPr>
      <w:r>
        <w:rPr>
          <w:rFonts w:ascii="Nirmala UI" w:hAnsi="Nirmala UI" w:eastAsia="Nirmala UI" w:cs="Nirmala UI"/>
        </w:rPr>
        <w:t>પૂર્વ કરારના લોકો માટેની અંતિમ પરીક્ષણ પ્રક્રિયા ત્યારે શરૂ થાય છે જ્યારે પ્રકાશિતવાક્ય અઢારના દેવદૂતનો પ્રકાશ પોતાનો સંદેશ રજૂ કરવા માંડે છે. તેનો સંદેશ પ્રકાશિતવાક્યના અઢારમા અધ્યાયની પ્રથમ ત્રણ કલમોમાં પણ પ્રતિનિધિત્વ પામે છે, અને તે ત્રણ કલમો, સિસ્ટર વ્હાઇટના અનુસાર, ત્યારે પૂર્ણ થઈ હતી જ્યારે ન્યુ યોર્ક શહેરની મહાન ઇમારતો ધરાશાયી થઈ હતી.</w:t>
      </w:r>
    </w:p>
    <w:p>
      <w:pPr>
        <w:pStyle w:val="ArticleBody"/>
        <w:jc w:val="left"/>
      </w:pPr>
      <w:r>
        <w:rPr>
          <w:rFonts w:ascii="Nirmala UI" w:hAnsi="Nirmala UI" w:eastAsia="Nirmala UI" w:cs="Nirmala UI"/>
        </w:rPr>
        <w:t>પછી પરીક્ષણની પ્રક્રિયા શરૂ થઈ, જેમ પ્રકટીકરણના દસમા અધ્યાયમાં યોહાન દ્વારા દર્શાવવામાં આવ્યું છે. પરીક્ષા એ હતી કે તમે દેવદૂતના હાથે રહેલું નાનું પુસ્તક લો, અને પછી તેને ખાવો કે નહીં. આ પરીક્ષણકાળ દરમિયાન, જ્યારે પાછલી વરસાદની છાંટણી થઈ રહી છે, ત્યારે તે માત્ર તેઓ પર જ પડી રહી છે, જેઓ નાનું પુસ્તક લઈને તેને ખાવાનું પસંદ કરે છે.</w:t>
      </w:r>
    </w:p>
    <w:p>
      <w:pPr>
        <w:pStyle w:val="ArticleScripture"/>
        <w:jc w:val="left"/>
      </w:pPr>
      <w:r>
        <w:rPr>
          <w:rFonts w:ascii="Nirmala UI" w:hAnsi="Nirmala UI" w:eastAsia="Nirmala UI" w:cs="Nirmala UI"/>
        </w:rPr>
        <w:t>“ઘણાં લોકો પૂર્વવર્ષાને બહુ પ્રમાણમાં સ્વીકારવામાં નિષ્ફળ ગયા છે. દેવએ આ રીતે તેમના માટે જે બધાં લાભોની વ્યવસ્થા કરી છે, તે બધાં તેમણે પ્રાપ્ત કર્યા નથી. તેઓ અપેક્ષા રાખે છે કે આ ખામી ઉત્તરવર્ષા દ્વારા પૂરી કરવામાં આવશે. જ્યારે કૃપાની અતિ સમૃદ્ધ પરિપૂર્ણતા વરસાવવામાં આવશે, ત્યારે તેઓ તેને સ્વીકારવા માટે પોતાના હૃદય ખોલવાનો ઇરાદો રાખે છે. તેઓ ભયાનક ભૂલ કરી રહ્યા છે. દેવએ પોતાના પ્રકાશ અને જ્ઞાનને આપી માનવ હૃદયમાં જે કાર્ય શરૂ કર્યું છે, તે સતત આગળ વધતું રહેવું જોઈએ. દરેક વ્યક્તિએ પોતાની જાતની આવશ્યકતાનો અનુભવ કરવો જ જોઈએ. હૃદયને દરેક અશુદ્ધિથી ખાલી કરી દેવું જોઈએ અને આત્માના નિવાસ માટે શુદ્ધ કરવામાં આવવું જોઈએ. પાપની કબૂલાત અને તેનું ત્યાગ, આતુર પ્રાર્થના અને પોતાને દેવને અર્પણ કરવાને દ્વારા પ્રારંભિક શિષ્યોએ પેન્ટેકોસ્ટના દિવસે પવિત્ર આત્માના વરસાવા માટે પોતાની તૈયારી કરી હતી. એ જ કાર્ય હવે પણ થવું જોઈએ, માત્ર વધારે પ્રમાણમાં. પછી માનવીય સાધનને માત્ર આશીર્વાદ માટે વિનંતી કરવી હતી, અને પ્રભુ તેના વિષેનું કાર્ય પૂર્ણ કરે તેની રાહ જોવી હતી. દેવ જ છે જેણે કાર્ય શરૂ કર્યું, અને તે જ પોતાનું કાર્ય પૂર્ણ કરશે, માણસને ઈસુ ખ્રિસ્તમાં સંપૂર્ણ બનાવતાં. પરંતુ પૂર્વવર્ષા દ્વારા સૂચિત કૃપાની કોઈ ઉપેક્ષા થવી જ નહીં જોઈએ. માત્ર તેઓ જ જેમને મળેલા પ્રકાશ અનુસાર તેઓ જીવતા રહે છે, તેઓ વધુ પ્રકાશ પ્રાપ્ત કરશે. જો આપણે દૈનિક રીતે સક્રિય ખ્રિસ્તી સદ્‌ગુણોના પ્રદર્શનામાં આગળ વધી રહ્યા ન હોઈએ, તો ઉત્તરવર્ષામાં પવિત્ર આત્માના પ્રગટ થવાનો આપણે ઓળખી શકીશું નહીં. તે આપણાં ચારે તરફનાં હૃદયો પર વરસી રહ્યું હોઈ શકે, પરંતુ આપણે તેને ન તો ઓળખી શકીશું, ન તો સ્વીકારી શકીશું.” Testimonies to Ministers, 506, 507.</w:t>
      </w:r>
    </w:p>
    <w:p>
      <w:pPr>
        <w:pStyle w:val="ArticleBody"/>
        <w:jc w:val="left"/>
      </w:pPr>
      <w:r>
        <w:rPr>
          <w:rFonts w:ascii="Nirmala UI" w:hAnsi="Nirmala UI" w:eastAsia="Nirmala UI" w:cs="Nirmala UI"/>
        </w:rPr>
        <w:t>જેઓએ 2001નો સંદેશ ખાધો હતો તેઓ તે સમયગાળા માટે યોગ્ય એવો સંદેશ પ્રાપ્ત કરી રહ્યા હતા, પરંતુ તેઓને પરીક્ષણમાં મૂકવાના હતા જેથી પ્રગટ થાય કે શું તેમણે ખરેખર એ સંદેશને દેવની મુદ્રા માટે તૈયાર કરાયેલા એક અનુભવમાં આંતરિક રીતે સ્વીકાર્યો હતો કે નહીં. તેથી, એ સમયગાળામાં પાછલી વરસાદને છાંટણીરૂપે દર્શાવવામાં આવે છે, કારણ કે ઘઉં અને કંટાળા હજી પણ સાથે છે. તેથી, સિસ્ટર વ્હાઇટ કહે છે, “તે કદાચ આપણા સર્વ તરફના હૃદયો પર પડી રહી હોય, પરંતુ આપણે તેને ઓળખી શકીશું નહીં કે સ્વીકારી શકીશું નહીં.” જ્યારે બુદ્ધિશાળીઓ મૂર્ખોથી અલગ કરવામાં આવે છે, ત્યારે પાછલો વરસાદ પછી પેન્ટેકોસ્ટના સમયે જેમ માપ વિના ઢોળવામાં આવ્યો હતો તેમ ઢોળવામાં આવે છે, જે રવિવારના કાયદાનું પ્રતીક છે.</w:t>
      </w:r>
    </w:p>
    <w:p>
      <w:pPr>
        <w:pStyle w:val="ArticleScripture"/>
        <w:jc w:val="left"/>
      </w:pPr>
      <w:r>
        <w:rPr>
          <w:rFonts w:ascii="Nirmala UI" w:hAnsi="Nirmala UI" w:eastAsia="Nirmala UI" w:cs="Nirmala UI"/>
        </w:rPr>
        <w:t>“ફરીથી, આ દૃષ્ટાંતો શીખવે છે કે ન્યાય પછી કોઈ અજમાયશનો સમય રહેવાનો નથી. જ્યારે સુસમાચારનું કાર્ય પૂર્ણ થાય છે, ત્યારે તરત જ સારા અને દુષ્ટ વચ્ચે વિભાજન થાય છે, અને દરેક વર્ગનું ભાગ્ય સદાકાળ માટે નિશ્ચિત થઈ જાય છે.” Christ’s Object Lessons, 123.</w:t>
      </w:r>
    </w:p>
    <w:p>
      <w:pPr>
        <w:pStyle w:val="ArticleBody"/>
        <w:jc w:val="left"/>
      </w:pPr>
      <w:r>
        <w:rPr>
          <w:rFonts w:ascii="Nirmala UI" w:hAnsi="Nirmala UI" w:eastAsia="Nirmala UI" w:cs="Nirmala UI"/>
        </w:rPr>
        <w:t>પાછલા વરસાદની છાંટણીનો સમયગાળો, અને તેની પાછળ આવતો એવો સમયગાળો જેમાં પાછલો વરસાદ માપ વિના રેડવામાં આવે છે, એ બંને સમયગાળાઓ પણ એવા બે સમયગાળાઓ તરીકે દર્શાવવામાં આવ્યા છે જેમાં દેવના લોકો પર ન્યાય પૂર્ણ કરવામાં આવે છે. દેવના લોકો પરના ન્યાયનો પ્રથમ સમયગાળો 11 સપ્ટેમ્બર, 2001ના રોજ દેવના ઘરથી શરૂ થયો હતો, અને ત્યાર પછી રવિવારના કાનૂનના ન્યાય સમયે દેવની બીજી ભીડ માટે ન્યાય પૂર્ણ કરવામાં આવે છે, જે સંયુક્ત રાજ્ય અમેરિકામાં રવિવારના કાનૂનથી શરૂ થતી ત્રીજા દેવદૂતની મહાન ઘોષણાને પ્રતિસાદ આપી રહી છે અથવા તેને નકારી રહી છે, અને એ ત્યારે સમાપ્ત થાય છે જ્યારે મીખાયલ ઊભો થાય છે અને માનવીય પરીક્ષાકાળ બંધ થાય છે.</w:t>
      </w:r>
    </w:p>
    <w:p>
      <w:pPr>
        <w:pStyle w:val="ArticleBody"/>
        <w:jc w:val="left"/>
      </w:pPr>
      <w:r>
        <w:rPr>
          <w:rFonts w:ascii="Nirmala UI" w:hAnsi="Nirmala UI" w:eastAsia="Nirmala UI" w:cs="Nirmala UI"/>
        </w:rPr>
        <w:t>ઉત્તરવર્ષાના બે સમયગાળા, જે પરમેશ્વરના ઘરને લઈને શરૂ થતા અને ત્યારબાદ પરમેશ્વરના બીજા ઝુંડ સુધી આગળ વધતા ન્યાયના પણ બે સમયગાળા છે, તે પશુની પ્રતિમાની રચનાના પણ બે સમયગાળા છે.</w:t>
      </w:r>
    </w:p>
    <w:p>
      <w:pPr>
        <w:pStyle w:val="ArticleBody"/>
        <w:jc w:val="left"/>
      </w:pPr>
      <w:r>
        <w:rPr>
          <w:rFonts w:ascii="Nirmala UI" w:hAnsi="Nirmala UI" w:eastAsia="Nirmala UI" w:cs="Nirmala UI"/>
        </w:rPr>
        <w:t>તે બે ભવિષ્યવાણીય સમયગાળાઓમાંથી પ્રથમ સમયગાળામાં, જ્યારે દેવની કળીશિયા પર તથા સંયુક્ત રાજ્ય અમેરિકા પર પણ ન્યાય આવે છે, એ જ ઇતિહાસમાં રિપબ્લિકન શિંગડું અને પ્રોટેસ્ટન્ટ શિંગડું બંનેનો ન્યાય થાય છે. જે સ્થળે લાઉદિકેયન એડવેન્ટિઝમ પ્રભુના મુખમાંથી ઉગાળી કાઢવામાં આવે છે, ત્યાં જ સંયુક્ત રાજ્ય અમેરિકા પોતાનો પરીક્ષાકાળનો પ્યાલો ભરપૂર કરે છે, અને રાષ્ટ્રીય વિનાશ તે રાષ્ટ્ર પર લાવવામાં આવે છે, અને પછી શૈતાન પ્રગટ થાય છે અને પોતાનું અદ્ભુત કાર્ય શરૂ કરે છે. એક લાખ ચુંમાલીસ હજારને રવિવારના કાયદા સમયે મુદ્રાંકિત કરવામાં આવે છે અને ધ્વજરૂપે ઊંચા કરવામાં આવે છે.</w:t>
      </w:r>
    </w:p>
    <w:p>
      <w:pPr>
        <w:pStyle w:val="ArticleBody"/>
        <w:jc w:val="left"/>
      </w:pPr>
      <w:r>
        <w:rPr>
          <w:rFonts w:ascii="Nirmala UI" w:hAnsi="Nirmala UI" w:eastAsia="Nirmala UI" w:cs="Nirmala UI"/>
        </w:rPr>
        <w:t>અમને જાણ કરવામાં આવે છે કે “જ્યારે સ્વર્ગીય મહિમા અને ભૂતકાળના સતામણીઓનું પુનરાવર્તન પરસ્પર સંમિશ્રિત થશે, ત્યારે પૃથ્વી પર જીવતા રહેનાર દેવના લોકોના અનુભવની કોઈપણ કલ્પના આપવી અશક્ય છે.”</w:t>
      </w:r>
    </w:p>
    <w:p>
      <w:pPr>
        <w:pStyle w:val="ArticleScripture"/>
        <w:jc w:val="left"/>
      </w:pPr>
      <w:r>
        <w:rPr>
          <w:rFonts w:ascii="Nirmala UI" w:hAnsi="Nirmala UI" w:eastAsia="Nirmala UI" w:cs="Nirmala UI"/>
        </w:rPr>
        <w:t>“શેતાન બાઇબલનો એક પરિશ્રમી વિદ્યાર્થી છે. તે જાણે છે કે તેનો સમય થોડો છે, અને તે દરેક બિંદુએ આ પૃથ્વી ઉપર પ્રભુના કાર્યનો પ્રતિવિરોધ કરવા પ્રયત્ન કરે છે. જે લોકો તે સમયમાં પૃથ્વી ઉપર જીવતા હશે, જ્યારે સ્વર્ગીય મહિમા અને ભૂતકાળના સતામણીઓનું પુનરાવર્તન એકસાથે મિશ્રિત થશે, ત્યારે દેવના લોકોનો અનુભવ કેવો હશે તેની કોઈ કલ્પના આપવી અશક્ય છે. તેઓ દેવના સિંહાસનમાંથી નીકળતા પ્રકાશમાં ચાલશે. દેવદૂતોના દ્વારા સ્વર્ગ અને પૃથ્વી વચ્ચે સતત સંદેશવ્યવહાર રહેશે. અને શેતાન, દુષ્ટ દૂતો દ્વારા ઘેરાયેલો, અને પોતે દેવ હોવાનો દાવો કરતો, શક્ય હોય તો પસંદ કરેલાઓને પણ છેતરવા માટે સર્વ પ્રકારના ચમત્કારો કરશે. દેવના લોકો પોતાની સુરક્ષા ચમત્કારો કરવામાં શોધશે નહીં, કારણ કે શેતાન જે ચમત્કારો કરવામાં આવશે તેમનો પણ નકલો કરશે. દેવના અજમાયેલા અને પરીક્ષિત લોકો પોતાની શક્તિ નિર્ગમન 31:12–18 માં ઉલ્લેખિત ચિહ્નમાં શોધશે. તેઓએ જીવંત વચન ઉપર પોતાની સ્થિતિ મજબૂત રાખવાની છે: ‘લખેલું છે.’ આ જ એકમાત્ર પાયો છે જેના ઉપર તેઓ નિશ્ચિતપણે ઊભા રહી શકે. જેઓએ દેવ સાથેની પોતાની વાચા તોડી છે તેઓ તે દિવસે દેવ વિના અને આશા વિના હશે.” ટેસ્ટિમોનીઝ, ભાગ 9, 16.</w:t>
      </w:r>
    </w:p>
    <w:p>
      <w:pPr>
        <w:pStyle w:val="ArticleBody"/>
        <w:jc w:val="left"/>
      </w:pPr>
      <w:r>
        <w:rPr>
          <w:rFonts w:ascii="Nirmala UI" w:hAnsi="Nirmala UI" w:eastAsia="Nirmala UI" w:cs="Nirmala UI"/>
        </w:rPr>
        <w:t>ભૂતકાળની પીડાઓનું પુનરાવર્તન સંયુક્ત રાજ્ય અમેરિકા ખાતેના રવિવારના કાયદાથી શરૂ થાય છે, કારણ કે તે સમયે શેતાન પોતાનું આશ્ચર્યજનક કાર્ય આરંભે છે; અને જ્ઞાનવાન કન્યાઓ, જેઓ પહેલેથી જ “કસોટી અને પરીક્ષણ”માંથી પસાર થઈ ચૂકી છે, ત્યારે “ઈશ્વરના સિંહાસનથી પ્રસરતા પ્રકાશમાં ચાલશે.” આ દેવદૂતોના કાર્ય દ્વારા સિદ્ધ થશે, કારણ કે “દેવદૂતોના માધ્યમથી સ્વર્ગ અને પૃથ્વી વચ્ચે સતત સંચાર રહેશે.”</w:t>
      </w:r>
    </w:p>
    <w:p>
      <w:pPr>
        <w:pStyle w:val="ArticleScripture"/>
        <w:jc w:val="left"/>
      </w:pPr>
      <w:r>
        <w:rPr>
          <w:rFonts w:ascii="Nirmala UI" w:hAnsi="Nirmala UI" w:eastAsia="Nirmala UI" w:cs="Nirmala UI"/>
        </w:rPr>
        <w:t>“સમસ્ત પૃથ્વીના પ્રભુની પાસે ઊભેલા અભિષિક્તોને તે સ્થાન પ્રાપ્ત છે, જે એક સમયે શૈતાનને આવરણ કરનાર કરૂબ તરીકે આપવામાં આવ્યું હતું. પોતાના સિંહાસનને ઘેરી રહેલાં પવિત્ર જીવમાત્રો દ્વારા પ્રભુ પૃથ્વીના નિવાસીઓ સાથે અવિરત સંવાદ જાળવી રાખે છે. સુવર્ણ તેલ તે કૃપાનું પ્રતિનિધિત્વ કરે છે, જેના દ્વારા દેવ વિશ્વાસીઓના દીપકોને સતત પૂરવઠો કરાવે છે, જેથી તેઓ ઝબૂકી ઊઠીને બુઝાઈ ન જાય. જો દેવના આત્માના સંદેશાઓમાં આ પવિત્ર તેલ સ્વર્ગમાંથી ઢોળવામાં ન આવતું હોત, તો દુષ્ટતાની શક્તિઓ મનુષ્યો પર સંપૂર્ણ કાબૂ રાખતી.”</w:t>
      </w:r>
    </w:p>
    <w:p>
      <w:pPr>
        <w:pStyle w:val="ArticleScripture"/>
        <w:jc w:val="left"/>
      </w:pPr>
      <w:r>
        <w:rPr>
          <w:rFonts w:ascii="Nirmala UI" w:hAnsi="Nirmala UI" w:eastAsia="Nirmala UI" w:cs="Nirmala UI"/>
        </w:rPr>
        <w:t>“જ્યારે આપણે ઈશ્વર આપણને મોકલે છે તે સંદેશાઓને સ્વીકારતા નથી, ત્યારે ઈશ્વરનો અપમાન થાય છે. આ રીતે આપણે તે સુવર્ણ તેલને નકારી કાઢીએ છીએ, જેને તે આપણાં આત્માઓમાં રેડવા માંગે છે જેથી તે અંધકારમાં રહેલાઓ સુધી પહોંચાડવામાં આવે. જ્યારે આ હાકલ આવશે, ‘જુઓ, વર આવી રહ્યો છે; તેને મળવા બહાર નીકળો,’ ત્યારે જેમણે પવિત્ર તેલ પ્રાપ્ત કર્યું નથી, જેમણે પોતાના હૃદયોમાં ખ્રિસ્તની કૃપાને જતનપૂર્વક પોષી નથી, તેઓ મૂર્ખ કુંવારિકાઓની જેમ જાણશે કે તેઓ પોતાના પ્રભુને મળવા તૈયાર નથી. તેમના અંદર પોતે તે તેલ પ્રાપ્ત કરવાની શક્તિ નથી, અને તેમનું જીવન વિનાશ પામે છે. પરંતુ જો ઈશ્વરના પવિત્ર આત્માની માગણી કરવામાં આવે, જો આપણે મૂસાએ જેમ વિનંતી કરીએ, ‘મને તારી મહિમા બતાવ,’ તો ઈશ્વરનો પ્રેમ આપણાં હૃદયોમાં વ્યાપક રીતે વરસાવવામાં આવશે. સુવર્ણ નળીઓ દ્વારા તે સુવર્ણ તેલ આપણ સુધી પહોંચાડવામાં આવશે. ‘શક્તિથી નહીં, ન બળથી, પરંતુ મારા આત્માથી, સેનાઓના યહોવા કહે છે.’ ધર્મસૂર્યના તેજસ્વી કિરણોને ગ્રહણ કરીને, ઈશ્વરના સંતાનો જગતમાં દીવટીઓની જેમ પ્રકાશે છે.” Review and Herald, July 20, 1897.</w:t>
      </w:r>
    </w:p>
    <w:p>
      <w:pPr>
        <w:pStyle w:val="ArticleBody"/>
        <w:jc w:val="left"/>
      </w:pPr>
      <w:r>
        <w:rPr>
          <w:rFonts w:ascii="Nirmala UI" w:hAnsi="Nirmala UI" w:eastAsia="Nirmala UI" w:cs="Nirmala UI"/>
        </w:rPr>
        <w:t>બુદ્ધિશાળી તેઓ છે જેઓ પ્રકાશન અધ્યાય સાત અને યહેઝ્કેલ અધ્યાય નવમાં મુદ્રાંકિત થયેલા છે, અને જેઓ મૂર્ખોની સામે વિરુદ્ધરૂપે દર્શાવવામાં આવ્યા છે—એવા મૂર્ખો, જે પ્રભુ તેમને મોકલે છે તે “સંદેશાઓ” સ્વીકારવાનો ઇનકાર કરીને પ્રભુનો અનાદર કરે છે. મૂર્ખ તેઓ છે “જેઓએ ઈશ્વર સાથેનો પોતાનો કરાર તોડી નાખ્યો છે અને જે તે દિવસે ઈશ્વર વિના અને આશા વિના હશે.” આ બે વર્ગોની કસોટી કરવામાં આવી અને તેમને એવા બિંદુએ લાવવામાં આવ્યા જ્યાં તેમણે તેમના સ્વભાવને આ આધારે પ્રગટ કર્યો કે તેઓએ તે સમયનો સંદેશ સ્વીકાર્યો કે નકાર્યો. 11 સપ્ટેમ્બર, 2001થી તે સમયનો સંદેશ પાછલા વરસાદનો સંદેશ રહ્યો છે.</w:t>
      </w:r>
    </w:p>
    <w:p>
      <w:pPr>
        <w:pStyle w:val="ArticleBody"/>
        <w:jc w:val="left"/>
      </w:pPr>
      <w:r>
        <w:rPr>
          <w:rFonts w:ascii="Nirmala UI" w:hAnsi="Nirmala UI" w:eastAsia="Nirmala UI" w:cs="Nirmala UI"/>
        </w:rPr>
        <w:t>“પછીના વરસાદ”નો સંદેશ યશાયા અધ્યાય અઠ્ઠાવીસમાં રજૂ કરાયેલ “લાઇન પર લાઇન”ની પદ્ધતિશાસ્ત્ર દ્વારા ઓળખવામાં આવે છે. “લાઇન પર લાઇન”ની પદ્ધતિશાસ્ત્ર બાઇબલીય અભ્યાસ માટે ઈશ્વરે નિયુક્ત કરેલી પદ્ધતિ છે; તેથી, તે પદ્ધતિશાસ્ત્રને અસ્વીકાર કરવો એ માત્ર “લાઇન પર લાઇન”, અહીં થોડું અને ત્યાં થોડું, ના પ્રયોગ દ્વારા પ્રતિનિધિત સંદેશને અસ્વીકાર કરવું જ નથી, પરંતુ તે પદ્ધતિશાસ્ત્રના દાતાને પણ અસ્વીકાર કરવું છે.</w:t>
      </w:r>
    </w:p>
    <w:p>
      <w:pPr>
        <w:pStyle w:val="ArticleBody"/>
        <w:jc w:val="left"/>
      </w:pPr>
      <w:r>
        <w:rPr>
          <w:rFonts w:ascii="Nirmala UI" w:hAnsi="Nirmala UI" w:eastAsia="Nirmala UI" w:cs="Nirmala UI"/>
        </w:rPr>
        <w:t>એક લાખ ચુંમાલીસ હજારના મુદ્રીકરણ સુધી લઈ જતી પરીક્ષણપ્રક્રિયામાં પ્રગટ કરાયેલા પ્રેરિત પરિમાણોને કારણે, એ સ્પષ્ટ થાય છે કે “આકાશીય મહિમા અને ભૂતકાળના સતામણીઓની પુનરાવર્તનતા ભળેલી છે” એવી ઇતિહાસની પરિસ્થિતિમાંથી ઈશ્વરના સંતાન માટે પસાર થવાનો એકમાત્ર માર્ગ એ છે કે તે એવા અનુભવમાં હોય, જેમાં ઈશ્વરના સિંહાસનમાંથી આવતા પ્રકાશને ઓળખી શકાય. તે ઓળખાવું જ જોઈએ; નહિતર તે નિષ્ફળ છે, અને આપણે ખોવાઈ જઈએ છીએ.</w:t>
      </w:r>
    </w:p>
    <w:p>
      <w:pPr>
        <w:pStyle w:val="ArticleScripture"/>
        <w:jc w:val="left"/>
      </w:pPr>
      <w:r>
        <w:rPr>
          <w:rFonts w:ascii="Nirmala UI" w:hAnsi="Nirmala UI" w:eastAsia="Nirmala UI" w:cs="Nirmala UI"/>
        </w:rPr>
        <w:t>“અમે ઉત્તરવર્ષાની રાહ જોવી નહીં. તે દરેક પર આવી રહી છે, જે આપણાં પર વરસતા કૃપાના હિમકણો અને ઝાપટાંને ઓળખશે અને પોતાના માટે ગ્રહણ કરશે. જ્યારે અમે પ્રકાશના ટુકડાઓ એકત્ર કરીએ છીએ, જ્યારે અમે ઈશ્વરની નિશ્ચિત કરુણાઓનું મૂલ્ય માનીએ છીએ—જેને આપણે તેના પર વિશ્વાસ રાખીએ તે ગમે છે—ત્યારે દરેક વચન પૂર્ણ થશે. [યશાયા 61:11 ઉદ્ધૃત.] આખી પૃથ્વી ઈશ્વરની મહિમાથી ભરાઈ જવાની છે.” The Seventh-day Adventist Bible Commentary, volume 7, 984.</w:t>
      </w:r>
    </w:p>
    <w:p>
      <w:pPr>
        <w:pStyle w:val="ArticleBody"/>
        <w:jc w:val="left"/>
      </w:pPr>
      <w:r>
        <w:rPr>
          <w:rFonts w:ascii="Nirmala UI" w:hAnsi="Nirmala UI" w:eastAsia="Nirmala UI" w:cs="Nirmala UI"/>
        </w:rPr>
        <w:t>પ્રકાશિતવાક્ય અઢારના દૂતએ સમગ્ર પૃથ્વીને પોતાની મહિમાથી પ્રકાશિત કરવાનું શરૂ કર્યું તે સમયગાળામાં, 11 સપ્ટેમ્બર, 2001થી આરંભ કરીને, ઉત્તર વરસાદ માત્ર તેમના “પર” જ આવ્યો છે “જેઓએ” “કૃપાની શીતળ બિંદુઓ અને વરસાટોને, જે” “અમારા પર પડી રહ્યા છે,” “ઓળખ્યા અને સ્વીકાર્યા છે.” સિસટર વાઇટે અગાઉ ઓળખેલી “મહાન ભૂલ” એ હતી કે મૂર્ખ કન્યાઓએ વિચાર્યું કે તેઓ ઉત્તર વરસાદ અપરિમિત પ્રમાણમાં ઢોળી પાડવામાં આવે ત્યાં સુધી રાહ જોઈ શકે, કારણ કે ત્યારે તેઓ માનતી હતી કે તેઓ પાછળ પડેલું પૂર્ણ કરી લેશે. એવું નથી; માત્ર તેઓ જ, જેઓ દેવના ભવિષ્યવાણીય વચનના પોતાના સમજમાં વૃદ્ધિ પામી રહ્યા છે, વધુ પ્રકાશ પ્રાપ્ત કરે છે.</w:t>
      </w:r>
    </w:p>
    <w:p>
      <w:pPr>
        <w:pStyle w:val="ArticleBody"/>
        <w:jc w:val="left"/>
      </w:pPr>
      <w:r>
        <w:rPr>
          <w:rFonts w:ascii="Nirmala UI" w:hAnsi="Nirmala UI" w:eastAsia="Nirmala UI" w:cs="Nirmala UI"/>
        </w:rPr>
        <w:t>જ્યારે આપણે આ લેખનું સમાપન કરીએ છીએ, ત્યારે હું જે મુદ્દો નિર્દિષ્ટ કરવા ઇચ્છું છું તે હાલમાં આપણે જે પરીક્ષાના સમયમાં છીએ તેના હેતુ સાથે સંબંધિત છે. જો આપણે તે સમયમાં, જ્યારે ભૂતકાળના અત્યાચારો ફરી દોહરાય છે, “ઈશ્વરના સિંહાસનમાંથી નીકળતા પ્રકાશમાં ચાલવું” હોય, તો સંકટ આવતાં પહેલાં જ આપણને ભવિષ્યવાણીના વચન પર પ્રભુત્વ મેળવવું જરૂરી રહેશે.</w:t>
      </w:r>
    </w:p>
    <w:p>
      <w:pPr>
        <w:pStyle w:val="ArticleBody"/>
        <w:jc w:val="left"/>
      </w:pPr>
      <w:r>
        <w:rPr>
          <w:rFonts w:ascii="Nirmala UI" w:hAnsi="Nirmala UI" w:eastAsia="Nirmala UI" w:cs="Nirmala UI"/>
        </w:rPr>
        <w:t>પ્રથમ અધ્યાયમાં, દાનિયેલ અને તે ત્રણ શ્રેષ્ઠ પુરુષોએ નેબૂખદનેઝ્ઝર દ્વારા તેમની પરીક્ષા લેવાય તે પહેલાં જ પોતાનું શિક્ષણ સંપૂર્ણ કર્યું હતું. ચાળીસ દિવસ સુધી ખ્રિસ્તે શિષ્યોની સમજ માટે ભવિષ્યવાણીના વચનને ખુલ્લું કર્યું, તે દસ દિવસ પહેલાં જ જેમાં શિષ્યોએ પોતાની એકતા સંપૂર્ણ કરી. ત્યારબાદ પેન્ટેકોસ્ટ આવ્યું, જે રવિવારના કાયદાનું પ્રતિકરૂપ છે.</w:t>
      </w:r>
    </w:p>
    <w:p>
      <w:pPr>
        <w:pStyle w:val="ArticleBody"/>
        <w:jc w:val="left"/>
      </w:pPr>
      <w:r>
        <w:rPr>
          <w:rFonts w:ascii="Nirmala UI" w:hAnsi="Nirmala UI" w:eastAsia="Nirmala UI" w:cs="Nirmala UI"/>
        </w:rPr>
        <w:t>દાનિયેલના ત્રીજા અધ્યાયમાં, શદ્રક, મેશક અને અબેદનેગોએ નેબુકદનેસરને જણાવ્યું કે તેમને કોઈ વધારાના સમયની જરૂર નહોતી, કારણ કે રવિવારના કાયદાની પરીક્ષાના સમયમાં તેઓ શું કરવાના હતા તે અંગે તેઓ પહેલાથી જ નિશ્ચિત થઈ ચૂક્યા હતા. જ્યારે તેઓ ખ્રિસ્ત સાથે ભઠ્ઠીમાં ચાલ્યા, ત્યારે તેમની વિશ્વાસુતા વધુ મહિમાવંત બની; અને જે સંદેશમાં તેઓ પરીક્ષા પહેલાં જ સ્થિર થઈ ચૂક્યા હતા, તે ભઠ્ઠીમાં થયેલા ચમત્કારના સાક્ષી બનેલા તમામ આગંતુક માન્યગણ દ્વારા ત્યારે જાણીતા સમગ્ર વિશ્વમાં પહોંચાડવામાં આવ્યો.</w:t>
      </w:r>
    </w:p>
    <w:p>
      <w:pPr>
        <w:pStyle w:val="ArticleBody"/>
        <w:jc w:val="left"/>
      </w:pPr>
      <w:r>
        <w:rPr>
          <w:rFonts w:ascii="Nirmala UI" w:hAnsi="Nirmala UI" w:eastAsia="Nirmala UI" w:cs="Nirmala UI"/>
        </w:rPr>
        <w:t>આ વિચારોને આપણે આગલા લેખમાં આગળ વધારીએશું.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પદ ચાળીસનો ગુપ્ત ઇતિહાસ - ક્રમાંક ત્રણ</dc:title>
  <dc:subject>રવિવારના કાયદા અને ભવિષ્યવાણીય યાત્રા: પેટ્રિયટ એક્ટથી અંતિમ પરીક્ષા સુધી</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