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શ્લોક ચાલીસનો ગૂઢ ઇતિહાસ - સંખ્યા ચાર</w:t>
      </w:r>
    </w:p>
    <w:p>
      <w:pPr>
        <w:pStyle w:val="ArticleSubtitle"/>
        <w:jc w:val="left"/>
      </w:pPr>
      <w:r>
        <w:rPr>
          <w:rFonts w:ascii="Nirmala UI" w:hAnsi="Nirmala UI" w:eastAsia="Nirmala UI" w:cs="Nirmala UI"/>
        </w:rPr>
        <w:t>પરીક્ષા અને વિજય: પશુની પ્રતિમાની રચના અને જ્ઞાનીઓ પર મુદ્રાંકન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સંયુક્ત રાજ્ય અમેરિકામાં પશુની પ્રતિમાની રચના દ્વારા રજૂ થતી કસોટીને જે આગાહીમય રેખા સ્પષ્ટ કરે છે, તે બંધારણની રેખાનું પ્રતિનિધિત્વ કરતા ત્રણ માર્ગચિહ્નો સાથે સમાનાંતર ચાલે છે. આ બંને પરસ્પર સમાનાંતર છે અને તેઓ એકબીજી રેખાને સંબોધતી નિશ્ચિત માહિતી પ્રદાન કરે છે. એવું કેવી રીતે છે કે જેઓ પશુની પ્રતિમાની કસોટીમાં પાસ થાય છે તેઓ પછી સંયુક્ત રાજ્ય અમેરિકામાં રવિવારના કાયદાથી આરંભ થતાં પીડાના સમય દરમિયાન, દેવના સિંહાસન-ગૃહમાંથી નિષ્પન્ન થતા પ્રકાશમાં ચાલવા માટે તૈયાર થાય છે? પશુની પ્રતિમાની રચનાની કસોટી વિશે એવી કઈ બાબત છે કે જે જ્ઞાની કુમારીઓને એવા અનુભવમાં મુદ્રાંકિત કરે છે, જે તેમને રવિવારના કાયદાથી આરંભ થતી પીડાની અવધિમાંથી પસાર થવામાં સક્ષમ બનાવે છે, જ્યારે રાષ્ટ્રીય ધર્મત્યાગ પછી રાષ્ટ્રીય વિનાશ આવે છે, અને શૈતાન પોતાના અદ્ભુત કાર્યોનો આરંભ કરે છે?</w:t>
      </w:r>
    </w:p>
    <w:p>
      <w:pPr>
        <w:pStyle w:val="ArticleScripture"/>
        <w:jc w:val="left"/>
      </w:pPr>
      <w:r>
        <w:rPr>
          <w:rFonts w:ascii="Nirmala UI" w:hAnsi="Nirmala UI" w:eastAsia="Nirmala UI" w:cs="Nirmala UI"/>
        </w:rPr>
        <w:t>“જ્યારે સ્વર્ગીય મહિમા અને ભૂતકાળના સતામણોની પુનરાવૃત્તિ એકસાથે સંમિશ્રિત થશે, ત્યારે પૃથ્વી પર જીવિત રહેનાર દેવના લોકોના અનુભવની કોઈ કલ્પના આપવી અશક્ય છે. તેઓ દેવના સિંહાસનમાંથી નિઃસરતા પ્રકાશમાં ચાલશે. દેવદૂતોના માધ્યમથી સ્વર્ગ અને પૃથ્વી વચ્ચે સતત સંચાર રહેશે. અને શૈતાન, દુષ્ટ દૂતો દ્વારા ઘેરાયેલો અને પોતે જ દેવ હોવાનો દાવો કરતો, જો શક્ય હોય તો પસંદ કરેલાઓને પણ ભ્રમિત કરવા માટે તમામ પ્રકારનાં ચમત્કારો કરશે.” Testimonies, volume 9, 16.</w:t>
      </w:r>
    </w:p>
    <w:p>
      <w:pPr>
        <w:pStyle w:val="ArticleBody"/>
        <w:jc w:val="left"/>
      </w:pPr>
      <w:r>
        <w:rPr>
          <w:rFonts w:ascii="Nirmala UI" w:hAnsi="Nirmala UI" w:eastAsia="Nirmala UI" w:cs="Nirmala UI"/>
        </w:rPr>
        <w:t>સિસ્ટર વ્હાઇટ યોહાનના છઠ્ઠા અધ્યાયમાં નોંધાયેલ કપર્નાહૂમના સભાસ્થાને ખ્રિસ્તે રજૂ કરેલા સંદેશ વિષે ટિપ્પણી કરે છે. તેમની ટિપ્પણીઓ The Desire of Ages માં, The Crisis in Galilee શીર્ષક ધરાવતા અધ્યાયમાં છે. ત્યાં તેઓ આ બાબત પર ભાર મૂકે છે કે યોહાન ૬ માં જે બળવો થયો તેને અટકાવવા માટે ખ્રિસ્તે કોઈ પ્રયત્ન કર્યો નહોતો, છતાં તેઓ સંપૂર્ણ રીતે જાણતા હતા કે મનુષ્યો વચ્ચેની પોતાની સેવા દરમિયાન અન્ય કોઈ પણ સમય કરતાં ત્યારે તેઓ વધુ શિષ્યો ગુમાવશે.</w:t>
      </w:r>
    </w:p>
    <w:p>
      <w:pPr>
        <w:pStyle w:val="ArticleScripture"/>
        <w:jc w:val="left"/>
      </w:pPr>
      <w:r>
        <w:rPr>
          <w:rFonts w:ascii="Nirmala UI" w:hAnsi="Nirmala UI" w:eastAsia="Nirmala UI" w:cs="Nirmala UI"/>
        </w:rPr>
        <w:t>“જ્યારે ઈસુએ એવી કસોટીરૂપ સત્યતા રજૂ કરી, જેના કારણે તેમના ઘણાં શિષ્યો પાછા વળી ગયા, ત્યારે તેઓ જાણતા હતા કે તેમના વચનોનું પરિણામ શું આવશે; પરંતુ પૂર્ણ કરવાનું તેમના આગળ કરુણાનું એક ઉદ્દેશ હતું. તેમણે પૂર્વેથી જ જોયું હતું કે પ્રલોભનની ઘડીમાં તેમના દરેક પ્રિય શિષ્યની કઠોર પરીક્ષા થશે. ગેથસમનીમાં તેમની વ્યથા, તેમનો દ્રોહ અને તેમની ક્રૂસીકરણ—આ બધું તેમના માટે અતિ કઠિન કસોટી બનવાનું હતું. જો અગાઉ કોઈ પરીક્ષા આપવામાં આવી ન હોત, તો માત્ર સ્વાર્થપ્રેરિત હેતુઓથી ચાલતા ઘણાં લોકો તેમની સાથે જોડાયેલા રહેતાં. જ્યારે તેમના પ્રભુને ન્યાયસભામાં દોષિત ઠેરવવામાં આવ્યા; જ્યારે જે ભીડે તેમને પોતાના રાજા તરીકે વધાવી લીધા હતા, એ જ ભીડે તેમના પર તિરસ્કારનો શીસકાર કર્યો અને તેમને અપમાનિત કર્યા; જ્યારે ઉપહાસ કરતી ટોળાએ બૂમ પાડી, ‘તેમને ક્રૂસ પર ચઢાવો!’—જ્યારે તેમની સાંસારિક મહત્ત્વાકાંક્ષાઓ નિષ્ફળ ગઈ, ત્યારે આવા સ્વાર્થસાધક લોકો ઈસુ પ્રત્યેની પોતાની નિષ્ઠાનો ત્યાગ કરીને, શિષ્યો પર કડવું, હૃદય પર ભાર મૂકે એવું શોક લાવતા, ઉપરાંત તેમની અતિપ્રિય આશાઓના વિઘટનથી ઉપજેલા તેમના દુઃખ અને નિરાશામાં વધારો કરતાં. અંધકારની તે ઘડીમાં, જેઓ તેમના પાસેથી વળી ગયા હતા તેમનું ઉદાહરણ અન્ય લોકોને પણ તેમની સાથે ખેંચી લઈ જઈ શક્યું હોત. પરંતુ ઈસુએ આ સંકટને ત્યારે જ આવવા દીધું, જ્યારે પોતાની વ્યક્તિગત ઉપસ્થિતિ દ્વારા તેઓ હજી પણ પોતાના સચ્ચા અનુયાયીઓના વિશ્વાસને દૃઢ કરી શકતા હતા.”</w:t>
      </w:r>
    </w:p>
    <w:p>
      <w:pPr>
        <w:pStyle w:val="ArticleScripture"/>
        <w:jc w:val="left"/>
      </w:pPr>
      <w:r>
        <w:rPr>
          <w:rFonts w:ascii="Nirmala UI" w:hAnsi="Nirmala UI" w:eastAsia="Nirmala UI" w:cs="Nirmala UI"/>
        </w:rPr>
        <w:t>“કરુણાસભર ઉદ્ધારક, જેણે પોતાની રાહ જોતાં વિનાશના ભોગ વિશે સંપૂર્ણ જ્ઞાન હોવા છતાં, કોમળતાપૂર્વક શિષ્યો માટે માર્ગ સમતળ કર્યો, તેમને તેમના સર્વોચ્ચ પરીક્ષણ માટે તૈયાર કર્યા, અને અંતિમ કસોટી માટે તેમને દૃઢ બનાવ્યા!” The Desire of Ages, 394.</w:t>
      </w:r>
    </w:p>
    <w:p>
      <w:pPr>
        <w:pStyle w:val="ArticleBody"/>
        <w:jc w:val="left"/>
      </w:pPr>
      <w:r>
        <w:rPr>
          <w:rFonts w:ascii="Nirmala UI" w:hAnsi="Nirmala UI" w:eastAsia="Nirmala UI" w:cs="Nirmala UI"/>
        </w:rPr>
        <w:t>રવિવારનો કાયદો તે અંતિમ પરીક્ષા છે, જેમાં ચરિત્ર પ્રગટ થાય છે. અંતિમ પરીક્ષા પહેલાં, કદી ન બદલાતા ખ્રિસ્ત એવી પરીક્ષાને મંજૂરી આપે છે, જેના દ્વારા તેમના લોકોનું શાશ્વત ભાગ્ય નક્કી થશે. તેઓને મુદ્રાંકિત કરવામાં આવે તે પહેલાં, અને રવિવારના કાયદા સમયે તેમની કૃપાકાળ સમાપ્ત થાય તે પહેલાં, આ એવી પરીક્ષા છે જેને તેઓએ અવશ્ય પસાર કરવી જ પડશે. આ એક ભવિષ્યવાણીય પરીક્ષા છે, જે જ્ઞાનવાન કન્યાઓને “તેમની શિખર પરીક્ષા માટે તૈયાર કરે છે, અને તેમને અંતિમ પરીક્ષા માટે મજબૂત કરે છે!” તેમની “શિખર પરીક્ષા” તેમની સર્વોચ્ચ પરીક્ષા છે, કારણ કે જ્ઞાનવાન કન્યાઓ એ છે જેઓ “શુદ્ધ કરવામાં આવે છે, શ્વેત બનાવવામાં આવે છે અને પરીક્ષિત થાય છે.” અંતિમ પરીક્ષા તેમની શિખર પરીક્ષા છે, અને તે પરીક્ષણના સમયમાં, જ્ઞાનવાન કન્યાઓ “દેવના સિંહાસનમાંથી નીકળતા પ્રકાશમાં ચાલશે”. પરીક્ષણની પ્રક્રિયામાં, જે “પશુની મૂર્તિના નિર્માણ” તરીકે રજૂ કરવામાં આવી છે, તેમાં એવું શું છે જે જ્ઞાનવાન કન્યાઓને શિખર પરીક્ષા માટે તૈયાર કરે છે અને તેમને દેવના સિંહાસનમાંથી નીકળતા પ્રકાશમાં ચાલવાની મંજૂરી આપે છે? દેવના સિંહાસનમાંથી નીકળતો પ્રકાશ શું છે?</w:t>
      </w:r>
    </w:p>
    <w:p>
      <w:pPr>
        <w:pStyle w:val="ArticleScripture"/>
        <w:jc w:val="left"/>
      </w:pPr>
      <w:r>
        <w:rPr>
          <w:rFonts w:ascii="Nirmala UI" w:hAnsi="Nirmala UI" w:eastAsia="Nirmala UI" w:cs="Nirmala UI"/>
        </w:rPr>
        <w:t>અને જ્યારે તેણે સાતમી મુદ્રા ખોલી, ત્યારે સ્વર્ગમાં લગભગ અડધો કલાક મૌન છવાયું. અને મેં તે સાત દૂતોને જોયા, જે દેવની સમક્ષ ઊભા રહેતા હતા; અને તેમને સાત તુરાઈઓ આપવામાં આવી. અને બીજો એક દૂત આવ્યો અને વેદી પાસે ઊભો રહ્યો; તેના હાથમાં સોનાનું ધૂપપાત્ર હતું; અને તેને ઘણો ધૂપ આપવામાં આવ્યો, જેથી તે સિંહાસનની આગળ આવેલી સોનાની વેદી પર સર્વ સંતોની પ્રાર્થનાઓ સાથે તેને અર્પણ કરે. અને ધૂપનો ધુમાડો, જે સંતોની પ્રાર્થનાઓ સાથે હતો, તે દૂતના હાથમાંથી દેવની સમક્ષ ઉપર ચઢ્યો. અને દૂતે ધૂપપાત્ર લીધું, અને તેને વેદીની અગ્નિથી ભરીને પૃથ્વી પર ફેંકી દીધું; અને અવાજો, ગર્જનાઓ, વીજળીઓ અને ભૂકંપ થયો. પ્રકટીકરણ 8:1–5.</w:t>
      </w:r>
    </w:p>
    <w:p>
      <w:pPr>
        <w:pStyle w:val="ArticleBody"/>
        <w:jc w:val="left"/>
      </w:pPr>
      <w:r>
        <w:rPr>
          <w:rFonts w:ascii="Nirmala UI" w:hAnsi="Nirmala UI" w:eastAsia="Nirmala UI" w:cs="Nirmala UI"/>
        </w:rPr>
        <w:t>અંતિમ દિવસોમાં, તે અવધિમાં જ્યારે દસ કન્યાઓનું દૃષ્ટાંત પૂર્ણ થઈ રહ્યું છે અને એક લાખ ચુમ્માલીસ હજાર પર મુદ્રા કરવામાં આવી રહી છે, ત્યારે સાતમી મુદ્રા ખોલવામાં આવે છે, અને તે દર્શાવે છે કે સંતોની પ્રાર્થનાઓના ઉત્તરમાં પૃથ્વી પર અગ્નિ નાખવામાં આવે છે. દસ કન્યાઓના દૃષ્ટાંતની અંતિમ અને સંપૂર્ણ પૂર્ણતામાં જે અગ્નિ નીચે નાખવામાં આવે છે, તે મધ્યરાત્રિના પોકારનો સંદેશ છે, જેમ એક્સેટર કેમ્પસભામાં પવિત્ર આત્માના ઢોળાવ દ્વારા અને પેન્ટેકોસ્ટના દિવસે પવિત્ર આત્માના ઢોળાવ દ્વારા તેનું પૂર્વચિહ્ન આપવામાં આવ્યું હતું, જ્યાં તે અગ્નિરૂપે પ્રતિનિધિત્વ પામ્યો હતો. મધ્યરાત્રિના પોકારના સંદેશ વિષે સિસ્ટર વ્હાઇટની ટિપ્પણી નોંધો.</w:t>
      </w:r>
    </w:p>
    <w:p>
      <w:pPr>
        <w:pStyle w:val="ArticleScripture"/>
        <w:jc w:val="left"/>
      </w:pPr>
      <w:r>
        <w:rPr>
          <w:rFonts w:ascii="Nirmala UI" w:hAnsi="Nirmala UI" w:eastAsia="Nirmala UI" w:cs="Nirmala UI"/>
        </w:rPr>
        <w:t>“જેઓએ પ્રથમ સંદેશનો ઇનકાર કર્યો હતો, તેઓને બીજા સંદેશથી કોઈ લાભ થઈ શક્યો નહીં; તેમજ મધરાત્રીના પોકારથી પણ તેઓને લાભ થયો નહીં, જે તેમને વિશ્વાસ દ્વારા ઈસુ સાથે સ્વર્ગીય પવિત્રસ્થાનના અતિપવિત્ર સ્થાને પ્રવેશવા માટે તૈયાર કરવાનું હતું. અને અગાઉના તે બે સંદેશોને નકારી કાઢવાથી તેમણે પોતાની સમજણને એટલી અંધારી બનાવી દીધી છે કે તેઓ ત્રીજા દૂતના સંદેશમાં, જે અતિપવિત્ર સ્થાને જવાનો માર્ગ દર્શાવે છે, કોઈ પ્રકાશ જોઈ શકતા નથી. મેં જોયું કે જેમ યહૂદીઓએ ઈસુને ક્રૂસ પર ચઢાવ્યા હતા, તેમ નામમાત્રની કલીસિયાઓએ આ સંદેશાઓને ક્રૂસ પર ચઢાવ્યા છે, અને તેથી તેમને અતિપવિત્ર સ્થાને જવાના માર્ગનું કોઈ જ્ઞાન નથી, તથા ત્યાં ઈસુની મધ્યસ્થતાથી તેઓને કોઈ લાભ થઈ શકતો નથી. જેમ યહૂદીઓ પોતાના નિષ્ફળ બલિદાનો અર્પણ કરતા હતા, તેમ તેઓ પણ ઈસુએ છોડીને ગયેલા વિભાગ તરફ પોતાની નિષ્ફળ પ્રાર્થનાઓ અર્પણ કરે છે; અને છેતરપિંડીથી પ્રસન્ન થયેલો શૈતાન ધાર્મિક સ્વરૂપ ધારણ કરે છે, અને આ સ્વીકારોક્ત ખ્રિસ્તીઓના મનને પોતાની તરફ દોરી જાય છે, પોતાની શક્તિ, પોતાના ચિહ્નો અને ખોટા અદ્ભુતો દ્વારા તેમને પોતાના ફંદામાં મજબૂતીથી બાંધી રાખવા માટે કાર્ય કરે છે.” Early Writings, 259–261.</w:t>
      </w:r>
    </w:p>
    <w:p>
      <w:pPr>
        <w:pStyle w:val="ArticleBody"/>
        <w:jc w:val="left"/>
      </w:pPr>
      <w:r>
        <w:rPr>
          <w:rFonts w:ascii="Nirmala UI" w:hAnsi="Nirmala UI" w:eastAsia="Nirmala UI" w:cs="Nirmala UI"/>
        </w:rPr>
        <w:t>મિલરાઇટના ઇતિહાસમાં મધરાતના પોકારના સંદેશની પરીક્ષા “તેમને વિશ્વાસ દ્વારા ઈસુ સાથે સ્વર્ગીય પવિત્રસ્થાનના અતિપવિત્ર સ્થાને પ્રવેશ કરવા માટે તૈયાર કરવાની હતી.” હાલ વિકસિત થઈ રહેલો મધરાતના પોકારનો સંદેશ પણ પશુની પ્રતિમાની રચનાની કસોટી તરીકે રજૂ કરવામાં આવે છે. બંને એ એવી પરીક્ષા છે જે અનુગ્રહકાળના સમાપ્તિ તરફ દોરી જાય છે, જ્યાં ચરિત્ર પ્રગટ થાય છે. જ્યારે મિલરાઇટો વિશ્વાસ દ્વારા અતિપવિત્ર સ્થાને પ્રવેશ્યા, ત્યારે તેમના વિશ્વાસની ફરી એકવાર પરીક્ષા કરવામાં આવી. એક લાખ ચુમાલીસ હજારનો વિશ્વાસ રવિવારના કાયદા સમયે પરીક્ષિત કરવામાં આવશે, પરંતુ તેમને વચન આપવામાં આવ્યું છે કે તેઓ સુરક્ષિત રહેશે, કારણ કે તેઓ “સાતમી મુદ્રામાંથી નીકળતા પ્રકાશમાં” ચાલશે, જે ત્યારે ખોલવામાં આવી હતી જ્યારે મધરાતના પોકારનો સંદેશ જુલાઈ 2023માં અનસીલ થવા લાગ્યો.</w:t>
      </w:r>
    </w:p>
    <w:p>
      <w:pPr>
        <w:pStyle w:val="ArticleBody"/>
        <w:jc w:val="left"/>
      </w:pPr>
      <w:r>
        <w:rPr>
          <w:rFonts w:ascii="Nirmala UI" w:hAnsi="Nirmala UI" w:eastAsia="Nirmala UI" w:cs="Nirmala UI"/>
        </w:rPr>
        <w:t>તે સમયે અનસીલ કરવામાં આવેલ સંદેશ પંક્તિ પર પંક્તિની પદ્ધતિ દ્વારા સ્થાપિત થાય છે, જે ઉત્તરવર્ષાની પદ્ધતિ છે. ઉત્તરવર્ષા 2001માં છાંટા સ્વરૂપે શરૂ થઈ, અને એડવેંટિઝમની અંતિમ પરીક્ષા શરૂ થઈ. જુલાઈ 2023માં, પરીક્ષણ પ્રક્રિયાનો અંતિમ સમયખંડ, જે રવિવારના કાયદા પર પૂર્ણ થાય છે, ત્યારે શરૂ થયો જ્યારે મધરાત્રિના ઘોષનો સંદેશ—જે ઉત્તરવર્ષા પણ છે, અને જ્યારે સાતમી મુદ્રા દૂર કરવામાં આવે ત્યારે ઉત્પન્ન થતો જ્ઞાનનો વધારો પણ છે, તથા સાત ગર્જનાઓના અનસીલ થવા તેમજ ઈસુ ખ્રિસ્તના પ્રગટીકરણ પણ છે—પ્રગટ થયો. ભવિષ્યવાણીના પ્રકાશના અનસીલ થવાનું પ્રતિનિધિત્વ કરતી બધી જ રેખાઓને દાનિયેલ અધ્યાય અગિયારના ચાલીસમા વચનની ગુપ્ત ઇતિહાસમાં અનસીલ કરવામાં આવેલ તરીકે ઓળખવામાં આવે છે.</w:t>
      </w:r>
    </w:p>
    <w:p>
      <w:pPr>
        <w:pStyle w:val="ArticleBody"/>
        <w:jc w:val="left"/>
      </w:pPr>
      <w:r>
        <w:rPr>
          <w:rFonts w:ascii="Nirmala UI" w:hAnsi="Nirmala UI" w:eastAsia="Nirmala UI" w:cs="Nirmala UI"/>
        </w:rPr>
        <w:t>તે ગુપ્ત ઇતિહાસમાં બંધારણના ત્રણ પ્રાથમિક માર્ગચિહ્નોની રેખા પ્રતિનિધિત્વ પામે છે. તે એવી રેખા છે જ્યારે ચર્ચ અને રાજ્ય ભેગાં થઈને પશુની પ્રતિમા રચે છે. તેમાં એવી એક ભવિષ્યવાણીય રેખા સમાયેલ છે, જે યુનાઇટેડ સ્ટેટ્સના રાષ્ટ્રપતિઓને સંબોધે છે અને જે પૃથ્વી-પશુના રિપબ્લિકન શિંગાના ઇતિહાસમાં બનતાં રાજકીય સંઘર્ષોની ગતિશીલતાઓને દૃષ્ટાંતરૂપે દર્શાવે છે. તે રેખામાં યુનાઇટેડ સ્ટેટ્સના બંને મુખ્ય રાજકીય પક્ષોના સમાનાંતર ઇતિહાસોનો સમાવેશ થાય છે. તે રેખા 1844માં તેના આરંભથી લઈને રવિવારના કાયદા સમયે તે નાગરિક સરકાર પરનું નિયંત્રણ ગેરકાયદેસર રીતે કબજે કરે ત્યાં સુધી, ધર્મત્યાગી પ્રોટેસ્ટન્ટવાદના શિંગા સાથે ઘનિષ્ઠ રીતે સંબંધિત છે.</w:t>
      </w:r>
    </w:p>
    <w:p>
      <w:pPr>
        <w:pStyle w:val="ArticleBody"/>
        <w:jc w:val="left"/>
      </w:pPr>
      <w:r>
        <w:rPr>
          <w:rFonts w:ascii="Nirmala UI" w:hAnsi="Nirmala UI" w:eastAsia="Nirmala UI" w:cs="Nirmala UI"/>
        </w:rPr>
        <w:t>ધર્મત્યાગી પ્રોટેસ્ટન્ટવાદની ભવિષ્યવાણીય ભૂમિકામાં ધર્મત્યાગી પ્રોટેસ્ટન્ટવાદના પ્રતીક તરીકે હસ્મોનિયન વંશની સાક્ષીનો સમાવેશ થાય છે. ધર્મત્યાગી પ્રોટેસ્ટન્ટવાદના શિંગડાની રેખાની પૃષ્ઠભૂમિમાં લાઓદિકેયીય સાતમા-દિવસની એડવેન્ટિસ્ટ ચર્ચની રેખા પણ છે. લાઓદિકેયીય એડવેન્ટિઝમની રેખામાંથી એક લાખ ચુંમાલીસ હજારની રેખા આવે છે. તે ગુપ્ત ઇતિહાસમાં ત્રીજા હાયના ઇસ્લામની રેખા પણ છે. રશિયાની એક રેખા છે, સંયુક્ત રાષ્ટ્રોની એક રેખા છે, અને નિશ્ચય જ, પાપલ સત્તાની પણ એક રેખા છે.</w:t>
      </w:r>
    </w:p>
    <w:p>
      <w:pPr>
        <w:pStyle w:val="ArticleBody"/>
        <w:jc w:val="left"/>
      </w:pPr>
      <w:r>
        <w:rPr>
          <w:rFonts w:ascii="Nirmala UI" w:hAnsi="Nirmala UI" w:eastAsia="Nirmala UI" w:cs="Nirmala UI"/>
        </w:rPr>
        <w:t>જો ભવિષ્યવાણીનો વિદ્યાર્થી અંતિમ દિવસોમાં જીવતા બેરિયાવાસી તરીકે પોતાને લાગુ કરે, તો તે ચાલીસમા વચનની ગુપ્ત ઇતિહાસમાં ઓળખવામાં આવેલી રેખાઓ પર પોષણ લેશે. ભવિષ્યવાણીનો વિદ્યાર્થી દેવદૂતના હાથમાંથી પુસ્તક લઈ તેને ખાઈ જશે. ત્યારબાદ, જ્યારે રવિવારના કાયદાની અંતિમ કસોટી આવશે, ત્યારે તે માત્ર અનમુદ્રિત કરવામાં આવેલ મધરાત્રીના પોકારના સંદેશને સમજવા સુધી જ નહીં પહોંચ્યો હશે, પરંતુ સંયુક્ત રાજ્ય અમેરિકામાં પશુની મૂર્તિ કેવી રીતે રચાઈ હતી તે પણ સંપૂર્ણ રીતે સમજશે.</w:t>
      </w:r>
    </w:p>
    <w:p>
      <w:pPr>
        <w:pStyle w:val="ArticleBody"/>
        <w:jc w:val="left"/>
      </w:pPr>
      <w:r>
        <w:rPr>
          <w:rFonts w:ascii="Nirmala UI" w:hAnsi="Nirmala UI" w:eastAsia="Nirmala UI" w:cs="Nirmala UI"/>
        </w:rPr>
        <w:t>સાતમી મુદ્રાનો પ્રકાશ સિંહાસનમાંથી પ્રગટે છે, અને દસ કન્યાઓના દૃષ્ટાંતના સંદર્ભમાં તે મધ્યરાત્રિના પોકારનો સંદેશ છે. મધ્યરાત્રિના પોકારનો સંદેશ જ તે છે જે જ્ઞાની કન્યાઓને તે સમયગાળા માટે તૈયાર કરે છે, જ્યારે ભૂતકાળના પીડનો પુનરાવર્તન થાય છે.</w:t>
      </w:r>
    </w:p>
    <w:p>
      <w:pPr>
        <w:pStyle w:val="ArticleScripture"/>
        <w:jc w:val="left"/>
      </w:pPr>
      <w:r>
        <w:rPr>
          <w:rFonts w:ascii="Nirmala UI" w:hAnsi="Nirmala UI" w:eastAsia="Nirmala UI" w:cs="Nirmala UI"/>
        </w:rPr>
        <w:t>“અમારા ભૂતકાળના ઇતિહાસની સમીક્ષા કરતાં, અને અમારી વર્તમાન સ્થિતિ સુધીની પ્રગતિના દરેક પગથિયા પરથી પસાર થયા પછી, હું કહી શકું છું, દેવની સ્તુતિ હો! દેવએ શું કાર્ય કર્યું છે તે હું જોું છું ત્યારે, હું આશ્ચર્યથી, અને નેતા તરીકે ખ્રિસ્ત પરના વિશ્વાસથી પરિપૂર્ણ થઈ જાઉં છું. ભવિષ્ય માટે અમને ભય કરવાનું કાંઈ નથી, સિવાય કે આપણે એ માર્ગને ભૂલી જઈએ જેના દ્વારા પ્રભુએ અમને દોર્યા છે, અને અમારા ભૂતકાળના ઇતિહાસમાં આપેલા તેમના શિક્ષણને.” Testimonies to Ministers, 31.</w:t>
      </w:r>
    </w:p>
    <w:p>
      <w:pPr>
        <w:pStyle w:val="ArticleBody"/>
        <w:jc w:val="left"/>
      </w:pPr>
      <w:r>
        <w:rPr>
          <w:rFonts w:ascii="Nirmala UI" w:hAnsi="Nirmala UI" w:eastAsia="Nirmala UI" w:cs="Nirmala UI"/>
        </w:rPr>
        <w:t>જુલાઈ 2023માં આરંભાયેલ પરીક્ષણની પ્રક્રિયામાં પ્રભુ પોતાની પ્રજાનું નેતૃત્વ કરી રહ્યા છે. તેમના આ નેતૃત્વમાં ચાલીસમી આયતના ગુપ્ત ઇતિહાસના સંબંધમાં પ્રેરિત વચનને ઉઘાડવું પણ સામેલ હતું. તે ઇતિહાસ દર્શાવે છે કે સંયુક્ત રાજ્ય અમેરિકામાં પશુની પ્રતિમા કેવી રીતે રચાય છે, અને નિશ્ચિતરૂપે અંતકાળની ઘટનાઓના માત્ર તે એક તત્ત્વ કરતાં ઘણું વધુ પણ. જ્યારે આપણે રવિવારના કાયદા સમયે પરમ પરીક્ષામાં હોઈએ, જ્યારે ભૂતકાળના અત્યાચારો ફરીથી પુનરાવર્તિત થવા માંડે, ત્યારે “આગામી બાબતમાં અમને કોઈ ભય રાખવાનો નથી, સિવાય કે આપણે એ માર્ગ ભૂલી જઈએ જેમાં પ્રભુએ અમને દોરી છે, અને આપણા ભૂતકાળના ઇતિહાસમાં તેમનું શિક્ષણ.”</w:t>
      </w:r>
    </w:p>
    <w:p>
      <w:pPr>
        <w:pStyle w:val="ArticleBody"/>
        <w:jc w:val="left"/>
      </w:pPr>
      <w:r>
        <w:rPr>
          <w:rFonts w:ascii="Nirmala UI" w:hAnsi="Nirmala UI" w:eastAsia="Nirmala UI" w:cs="Nirmala UI"/>
        </w:rPr>
        <w:t>રવિવારના કાયદાના સમયે, યુનાઇટેડ સ્ટેટ્સમાં પશુની પ્રતિમાની રચનાના સમયગાળા દરમિયાન “ભૂતકાળનો ઇતિહાસ” ફરીથી પુનરાવર્તિત થશે. યહૂદાના વંશનો સિંહે અંતિમ સંદેશને ઉન્મુદ્રિત કર્યો છે અને પોતાની પ્રજાને ચાલીસમી આયતના ગુપ્ત ઇતિહાસ સુધી દોરી છે. ત્યાં તેણે પોતાની પ્રજાને શીખવ્યું કે તેઓ માત્ર તેના ભવિષ્યવાણીના વચનને સમજે એટલું જ નહીં, પરંતુ એવો અનુભવ પ્રાપ્ત કરવાનો વિશેષાધિકાર અને જવાબદારી પણ ધરાવે, જેથી તેઓ તેની પ્રજામાંના તે લોકોમાં ગણાય, જેઓ અંતિમ સંકટમાં તેના પ્રતિનિધિઓ થવાના હતા.</w:t>
      </w:r>
    </w:p>
    <w:p>
      <w:pPr>
        <w:pStyle w:val="ArticleBody"/>
        <w:jc w:val="left"/>
      </w:pPr>
      <w:r>
        <w:rPr>
          <w:rFonts w:ascii="Nirmala UI" w:hAnsi="Nirmala UI" w:eastAsia="Nirmala UI" w:cs="Nirmala UI"/>
        </w:rPr>
        <w:t>આ લોકોના ભવિષ્યવાણીય લક્ષણોમાંનું એક એ છે કે તેઓ સિંહાસનમાંથી નીકળતા પ્રકાશના આધારે કેવી રીતે ચાલવું તે જાણે છે. તે પ્રકાશ ચાલીસમા પદના ગુપ્ત ઇતિહાસનો પ્રકાશ છે, જે યુનાઇટેડ સ્ટેટ્સમાં પશુની પ્રતિમાને ઊભી કરવાની પ્રક્રિયામાં સંકળાયેલ ધાર્મિક, રાજકીય, સામાજિક અને આર્થિક ગતિશીલતાઓનું સૂક્ષ્મ વિગતમાં વર્ણન કરે છે. આ પવિત્ર ઇતિહાસ અંગે જે પ્રકાશ ઓળખવામાં આવે છે, તે “line upon line, from here a little and there a little” ના અનુપ્રયોગ દ્વારા ઉત્પન્ન થાય છે, અને તે જ તે પ્રકાશ છે જે તે ઇતિહાસનું વર્ણન કરે છે જ્યારે ભૂતકાળના ઉત્પીડનો ફરી એકવાર પ્રારંભ થાય છે.</w:t>
      </w:r>
    </w:p>
    <w:p>
      <w:pPr>
        <w:pStyle w:val="ArticleBody"/>
        <w:jc w:val="left"/>
      </w:pPr>
      <w:r>
        <w:rPr>
          <w:rFonts w:ascii="Nirmala UI" w:hAnsi="Nirmala UI" w:eastAsia="Nirmala UI" w:cs="Nirmala UI"/>
        </w:rPr>
        <w:t>જ્ઞાનની વૃદ્ધિને સમજતા લોકો જ બુદ્ધિમાન છે, અને જ્ઞાનની વૃદ્ધિ પશુની પ્રતિમાની રચના પર છે; અને બુદ્ધિમાનો પશુની પ્રતિમાની રચનાના ઇતિહાસના આગમન પહેલાં જ વિશ્વમાં તેના રચનાના ઇતિહાસને સમજશે. યેશુ, આલ્ફા અને ઓમેગા તરીકે, હંમેશા કોઈ વસ્તુના અંતને તેની શરૂઆત દ્વારા દર્શાવે છે.</w:t>
      </w:r>
    </w:p>
    <w:p>
      <w:pPr>
        <w:pStyle w:val="ArticleBody"/>
        <w:jc w:val="left"/>
      </w:pPr>
      <w:r>
        <w:rPr>
          <w:rFonts w:ascii="Nirmala UI" w:hAnsi="Nirmala UI" w:eastAsia="Nirmala UI" w:cs="Nirmala UI"/>
        </w:rPr>
        <w:t>આ બાબત નોંધવા યોગ્ય છે કે જે અવતરણમાં સિસ્ટર વ્હાઇટ દર્શાવે છે કે દેવના લોકો સિંહાસનમાંથી પ્રસરતા પ્રકાશમાં ચાલશે, તે Testimonies, volume nine ના પ્રથમ અધ્યાયનો ઉપસંહાર છે. આ અધ્યાય પાનું અગિયાર પર આરંભે છે; તેથી આ અધ્યાય નવ-અગિયારથી શરૂ થાય છે અને તેનો અંત રવિવારના કાનૂનનું વર્ણન કરતાં થાય છે. તે એ સમયગાળાનું વર્ણન કરે છે જેમાં પશુની પ્રતિમા રચાય છે અને એકસો ચુમ્માલીસ હજાર પ્રગટ થાય છે, પરંતુ માત્ર ત્યારે જ, જો તમને તે અધ્યાયને આવી રીતે જોવા માટે વિશ્વાસ હોય.</w:t>
      </w:r>
    </w:p>
    <w:p>
      <w:pPr>
        <w:pStyle w:val="ArticleBody"/>
        <w:jc w:val="left"/>
      </w:pPr>
      <w:r>
        <w:rPr>
          <w:rFonts w:ascii="Nirmala UI" w:hAnsi="Nirmala UI" w:eastAsia="Nirmala UI" w:cs="Nirmala UI"/>
        </w:rPr>
        <w:t>નવમા ખંડના પ્રથમ વિભાગ તરીકે હોવાને કારણે, તે આ ઓળખાણ સાથે આરંભે છે અને “રાજાના આગમન માટે” શીર્ષકનો ઉપયોગ કરે છે. સ્પષ્ટ છે કે તે માત્ર ખ્રિસ્તના બીજા આગમનનો જ નહીં, પરંતુ દસ કુંવારિકાઓના દૃષ્ટાંતનો પણ સંદર્ભ આપે છે, કારણ કે ત્યારબાદ વિભાગનું શીર્ષક પૌલને ઉદ્ધૃત કરે છે.</w:t>
      </w:r>
    </w:p>
    <w:p>
      <w:pPr>
        <w:pStyle w:val="ArticleScripture"/>
        <w:jc w:val="left"/>
      </w:pPr>
      <w:r>
        <w:rPr>
          <w:rFonts w:ascii="Nirmala UI" w:hAnsi="Nirmala UI" w:eastAsia="Nirmala UI" w:cs="Nirmala UI"/>
        </w:rPr>
        <w:t>“વિભાગ ૧—રાજાના આગમન માટે</w:t>
      </w:r>
    </w:p>
    <w:p>
      <w:pPr>
        <w:pStyle w:val="ArticleScripture"/>
        <w:jc w:val="left"/>
      </w:pPr>
      <w:r>
        <w:rPr>
          <w:rFonts w:ascii="Nirmala UI" w:hAnsi="Nirmala UI" w:eastAsia="Nirmala UI" w:cs="Nirmala UI"/>
        </w:rPr>
        <w:t>“‘હજુ થોડોક સમય, અને જે આવવાનો છે તે આવશે, અને વિલંબ નહીં કરે.’ હિબ્રૂઓ 10:37.”</w:t>
      </w:r>
    </w:p>
    <w:p>
      <w:pPr>
        <w:pStyle w:val="ArticleBody"/>
        <w:jc w:val="left"/>
      </w:pPr>
      <w:r>
        <w:rPr>
          <w:rFonts w:ascii="Nirmala UI" w:hAnsi="Nirmala UI" w:eastAsia="Nirmala UI" w:cs="Nirmala UI"/>
        </w:rPr>
        <w:t>નીચેની બે પંક્તિઓ છોડવામાં આવી છે, પરંતુ તે આ અંશમાં પ્રકાશ વધારવામાં યોગદાન આપે છે.</w:t>
      </w:r>
    </w:p>
    <w:p>
      <w:pPr>
        <w:pStyle w:val="ArticleScripture"/>
        <w:jc w:val="left"/>
      </w:pPr>
      <w:r>
        <w:rPr>
          <w:rFonts w:ascii="Nirmala UI" w:hAnsi="Nirmala UI" w:eastAsia="Nirmala UI" w:cs="Nirmala UI"/>
        </w:rPr>
        <w:t>કારણ કે હજી થોડોક સમય છે, અને જે આવનાર છે તે આવશે, અને વિલંબ નહીં કરે. હવે ધર્મી વિશ્વાસથી જીવશે; પરંતુ જો કોઈ પાછો હટી જાય, તો મારા પ્રાણને તેમાં કોઈ પ્રસન્નતા રહેશે નહીં. પરંતુ અમે તો તેઓમાંથી નથી જે પાછા હટી વિનાશ તરફ જાય છે; પરંતુ તેઓમાંથી છીએ જે આત્માના ઉદ્ધાર સુધી વિશ્વાસ રાખે છે. હિબ્રૂઓ 10:37–39.</w:t>
      </w:r>
    </w:p>
    <w:p>
      <w:pPr>
        <w:pStyle w:val="ArticleBody"/>
        <w:jc w:val="left"/>
      </w:pPr>
      <w:r>
        <w:rPr>
          <w:rFonts w:ascii="Nirmala UI" w:hAnsi="Nirmala UI" w:eastAsia="Nirmala UI" w:cs="Nirmala UI"/>
        </w:rPr>
        <w:t>પૌલ હબક્કૂકનો ઉલ્લેખ કરી રહ્યો હતો, જ્યાં વિશ્વાસુ જ્ઞાનવાન કુંવારીકોની તુલના તેમની સાથે કરવામાં આવે છે, જેમ વિષે પૌલ કહે છે કે તેઓ “વિનાશ તરફ પાછા હટી જાય છે.” હબક્કૂકે તેને આ રીતે કહ્યું:</w:t>
      </w:r>
    </w:p>
    <w:p>
      <w:pPr>
        <w:pStyle w:val="ArticleScripture"/>
        <w:jc w:val="left"/>
      </w:pPr>
      <w:r>
        <w:rPr>
          <w:rFonts w:ascii="Nirmala UI" w:hAnsi="Nirmala UI" w:eastAsia="Nirmala UI" w:cs="Nirmala UI"/>
        </w:rPr>
        <w:t>જો, જેનો આત્મા ગર્વથી ઊંચકાયો છે તે તેમાં સીધો નથી; પરંતુ ધર્મી પોતાની વિશ્વાસદ્વારા જીવશે. હબક્કૂક 2:4.</w:t>
      </w:r>
    </w:p>
    <w:p>
      <w:pPr>
        <w:pStyle w:val="ArticleBody"/>
        <w:jc w:val="left"/>
      </w:pPr>
      <w:r>
        <w:rPr>
          <w:rFonts w:ascii="Nirmala UI" w:hAnsi="Nirmala UI" w:eastAsia="Nirmala UI" w:cs="Nirmala UI"/>
        </w:rPr>
        <w:t>હબક્કૂકનો વિલંબનો સમય દસ કુમારીઓના વિલંબના સમય સમાન છે, અને આવનારા રાજાના અધ્યાયમાં, હિબ્રૂમાંથી પૌલના શબ્દોના સંબંધમાં, આ અધ્યાયની સંપૂર્ણ પરિપૂર્ણતા અને તેનો પ્રયોગ એક લાખ ચુંમાલીસ હજારના મુદ્રાંકનના સમયગાળામાં ઓળખવામાં આવે છે. તે સમયગાળો 11 સપ્ટેમ્બર, 2001ના રોજ શરૂ થયો અને રવિવારના કાયદા સુધી પૂર્ણ થાય છે; એ લાઓદિકીય અડવેન્ટિઝમનો અંતિમ સંકટ છે, જે દસ કુમારીઓની દૃષ્ટાંતકથામાં રવિવારના કાયદા સમયે ચરિત્રના પ્રગટીકરણ તરીકે દર્શાવવામાં આવ્યું છે. અધ્યાયના અંતિમ અનુચ્છેદો રવિવારના કાયદાને સંબોધે છે, અને અધ્યાયની શરૂઆત 11 સપ્ટેમ્બર, 2001ને સંબોધીને થાય છે.</w:t>
      </w:r>
    </w:p>
    <w:p>
      <w:pPr>
        <w:pStyle w:val="ArticleScripture"/>
        <w:jc w:val="left"/>
      </w:pPr>
      <w:r>
        <w:rPr>
          <w:rFonts w:ascii="Nirmala UI" w:hAnsi="Nirmala UI" w:eastAsia="Nirmala UI" w:cs="Nirmala UI"/>
        </w:rPr>
        <w:t>“અંતિમ સંકટ”</w:t>
      </w:r>
    </w:p>
    <w:p>
      <w:pPr>
        <w:pStyle w:val="ArticleScripture"/>
        <w:jc w:val="left"/>
      </w:pPr>
      <w:r>
        <w:rPr>
          <w:rFonts w:ascii="Nirmala UI" w:hAnsi="Nirmala UI" w:eastAsia="Nirmala UI" w:cs="Nirmala UI"/>
        </w:rPr>
        <w:t>“અમે અંતકાલના સમયમાં જીવી રહ્યા છીએ. સમયના ઝડપી રીતે પૂર્ણ થતા ચિહ્નો જાહેર કરે છે કે ખ્રિસ્તનું આગમન અત્યંત નજીક છે. જે દિવસોમાં અમે જીવીએ છીએ તે ગંભીર અને મહત્ત્વપૂર્ણ છે. દેવનો આત્મા ધીમે ધીમે, પરંતુ નિશ્ચિતપણે, પૃથ્વીમાંથી પાછો ખેંચાઈ રહ્યો છે. દેવની કૃપાનો તિરસ્કાર કરનારાઓ પર મારો અને ન્યાયદંડો પહેલેથી જ પડી રહ્યા છે. ભૂમિ અને સમુદ્ર પરની આફતો, સમાજની અસ્થિર સ્થિતિ, યુદ્ધના ભયસંકેતો—આ બધું અશુભ સૂચક છે. તેઓ અતિ મહાન મહત્વ ધરાવતા આવનારા પ્રસંગોની પૂર્વચેતવણી આપે છે.”</w:t>
      </w:r>
    </w:p>
    <w:p>
      <w:pPr>
        <w:pStyle w:val="ArticleScripture"/>
        <w:jc w:val="left"/>
      </w:pPr>
      <w:r>
        <w:rPr>
          <w:rFonts w:ascii="Nirmala UI" w:hAnsi="Nirmala UI" w:eastAsia="Nirmala UI" w:cs="Nirmala UI"/>
        </w:rPr>
        <w:t>દુષ્ટતાની શક્તિઓ પોતાની શક્તિઓને સંયુક્ત કરીને સંગઠિત થઈ રહી છે. તેઓ અંતિમ મહાસંકટ માટે પોતાની શક્તિ મજબૂત કરી રહ્યા છે. ટૂંક સમયમાં આપણા વિશ્વમાં મહાન પરિવર્તનો થવાના છે, અને અંતિમ ઘટનાઓ અત્યંત ઝડપી બનશે.</w:t>
      </w:r>
    </w:p>
    <w:p>
      <w:pPr>
        <w:pStyle w:val="ArticleScripture"/>
        <w:jc w:val="left"/>
      </w:pPr>
      <w:r>
        <w:rPr>
          <w:rFonts w:ascii="Nirmala UI" w:hAnsi="Nirmala UI" w:eastAsia="Nirmala UI" w:cs="Nirmala UI"/>
        </w:rPr>
        <w:t>“વિશ્વમાં વસ્તુઓની સ્થિતિ દર્શાવે છે કે સંકટમય સમય હવે અમારી ઉપર જ આવી પહોંચ્યો છે. દૈનિક અખબારો નજીકના ભવિષ્યમાં થનારા ભયાનક સંઘર્ષના સંકેતોથી ભરેલા છે. નિર્લજ્જ લૂંટફાટની ઘટનાઓ વારંવાર બનતી રહે છે. હડતાળો સામાન્ય બની ગઈ છે. ચોરીઓ અને હત્યાઓ ચારે તરફ કરવામાં આવે છે. દૂષ્ટાત્માઓથી આચ્છાદિત મનુષ્યો પુરુષો, સ્ત્રીઓ અને નાનાં બાળકોના પ્રાણ લઈ રહ્યા છે. મનુષ્યો દુર્વ્યસનમાં મોહિત થઈ ગયા છે, અને દરેક પ્રકારની દુષ્ટતા પ્રબળ બની રહી છે.”</w:t>
      </w:r>
    </w:p>
    <w:p>
      <w:pPr>
        <w:pStyle w:val="ArticleScripture"/>
        <w:jc w:val="left"/>
      </w:pPr>
      <w:r>
        <w:rPr>
          <w:rFonts w:ascii="Nirmala UI" w:hAnsi="Nirmala UI" w:eastAsia="Nirmala UI" w:cs="Nirmala UI"/>
        </w:rPr>
        <w:t>શત્રુ ન્યાયને વિકૃત કરવામાં અને મનુષ્યોના હૃદયોને સ્વાર્થી લાભની ઇચ્છાથી ભરવામાં સફળ થયો છે. “ન્યાય દૂર ઊભો છે; કેમ કે સત્ય રસ્તા પર પડી ગયું છે, અને સમતા પ્રવેશી શકતી નથી.” યશાયા 59:14. મહાનગરોમાં એવા અસંખ્ય લોકો રહે છે, જે ગરીબી અને દયનીય હાલતમાં જીવન વિતાવે છે, અને અન્ન, આશ્રય તથા વસ્ત્રોથી લગભગ વંચિત છે; જ્યારે એ જ શહેરોમાં એવા લોકો પણ છે, જેમને હૃદય ઈચ્છી શકે તેનાથી પણ વધુ પ્રાપ્ત છે, જે વૈભવી જીવન જીવે છે, અને પોતાનું ધન ભવ્ય રીતે સજાવેલાં મકાનો પર, વ્યક્તિગત શૃંગાર પર, અથવા તેથી પણ વધુ ખરાબ રીતે, ઇન્દ્રિયાસક્ત વાસનાઓની તૃપ્તિ પર, મદિરા, તમાકુ અને મગજની શક્તિઓનો નાશ કરનાર, મનને અસંતુલિત કરનાર અને આત્માને પતિત કરનાર અન્ય વસ્તુઓ પર ખર્ચે છે. ભૂખથી પીડાતી માનવજાતિના રોદન દેવ સમક્ષ પહોંચે છે, જ્યારે મનુષ્યો દરેક પ્રકારના દમન અને શોષણ દ્વારા વિશાળ સંપત્તિઓ એકત્રિત કરતા જાય છે.</w:t>
      </w:r>
    </w:p>
    <w:p>
      <w:pPr>
        <w:pStyle w:val="ArticleScripture"/>
        <w:jc w:val="left"/>
      </w:pPr>
      <w:r>
        <w:rPr>
          <w:rFonts w:ascii="Nirmala UI" w:hAnsi="Nirmala UI" w:eastAsia="Nirmala UI" w:cs="Nirmala UI"/>
        </w:rPr>
        <w:t>“એક પ્રસંગે, જ્યારે હું ન્યૂ યોર્ક શહેરમાં હતી, ત્યારે રાત્રિના સમયે મને આકાશ તરફ માળા પર માળા ઊંચી ઊઠતી ઇમારતો જોવા માટે બોલાવવામાં આવી. આ ઇમારતો અગ્નિરોધક હોવાની ખાતરી આપવામાં આવી હતી, અને તે તેમના માલિકો તથા બાંધકામ કરનારાઓનો મહિમા વધારવા માટે ઊભી કરવામાં આવી હતી. આ ઇમારતો વધુ ને વધુ ઊંચી ઊઠતી જતી હતી, અને તેમાં સર્વાધિક કિંમતી સામગ્રીનો ઉપયોગ કરવામાં આવ્યો હતો. જેમને આ ઇમારતો સંબંધિત હતી તેઓ પોતાને પૂછતા નહોતા: ‘અમે ઈશ્વરને શ્રેષ્ઠ રીતે કેવી રીતે મહિમાવાન કરી શકીએ?’ પ્રભુ તેમના વિચારોમાં નહોતા.”</w:t>
      </w:r>
    </w:p>
    <w:p>
      <w:pPr>
        <w:pStyle w:val="ArticleScripture"/>
        <w:jc w:val="left"/>
      </w:pPr>
      <w:r>
        <w:rPr>
          <w:rFonts w:ascii="Nirmala UI" w:hAnsi="Nirmala UI" w:eastAsia="Nirmala UI" w:cs="Nirmala UI"/>
        </w:rPr>
        <w:t>“મેં વિચાર્યું: ‘હાય, જે લોકો આ રીતે પોતાનાં સાધનોનું રોકાણ કરી રહ્યા છે, તેઓ જો પોતાના માર્ગને દેવ જેમ જુએ છે તેમ જોઈ શકતાં હોત! તેઓ ભવ્ય ઇમારતો ઊભી કરી રહ્યા છે, પરંતુ બ્રહ્માંડના શાસકની દૃષ્ટિએ તેમની આ યોજનાઓ અને ઉપાય કેટલા મૂર્ખામીભર્યા છે. તેઓ હૃદય અને મનની સર્વ શક્તિઓથી આ અભ્યાસ કરતા નથી કે તેઓ દેવને કેવી રીતે મહિમાવાન કરી શકે. તેઓ આ વાતને—મનુષ્યનું પ્રથમ કર્તવ્ય—દૃષ્ટિમાંથી ગુમાવી બેઠાં છે.’”</w:t>
      </w:r>
    </w:p>
    <w:p>
      <w:pPr>
        <w:pStyle w:val="ArticleScripture"/>
        <w:jc w:val="left"/>
      </w:pPr>
      <w:r>
        <w:rPr>
          <w:rFonts w:ascii="Nirmala UI" w:hAnsi="Nirmala UI" w:eastAsia="Nirmala UI" w:cs="Nirmala UI"/>
        </w:rPr>
        <w:t>“જેમ જેમ આ ભવ્ય ઇમારતો ઊભી થતી ગઈ, તેમ તેમ તેમના માલિકોએ મહત્ત્વાકાંક્ષી ગર્વ સાથે આનંદ કર્યો કે તેમની પાસે પોતાની સ્વસંતોષની ઇચ્છાઓ પૂરી કરવા અને પોતાના પડોશીઓમાં ઈર્ષ્યા જગાડવા માટે ધન હતું. આ રીતે તેમણે જે ધન રોકાણ કર્યું હતું, તેનું ઘણું ભાગ બળજબરીપૂર્વક ઉઘરાણી કરીને, ગરીબોને નિર્દયતાથી પીસીને પ્રાપ્ત કરવામાં આવ્યું હતું. તેઓ ભૂલી ગયા કે સ્વર્ગમાં દરેક વ્યાવસાયિક વ્યવહારનો હિસાબ રાખવામાં આવે છે; દરેક અન્યાયી સોદો, દરેક કપટી કૃત્ય, ત્યાં નોંધવામાં આવે છે. સમય આવી રહ્યો છે જ્યારે મનુષ્યો પોતાની કપટતા અને ઉદ્ધતાઈમાં એવી હદે પહોંચશે કે પ્રભુ તેમને તે સીમા પાર કરવાની અનુમતિ નહીં આપે, અને તેઓ જાણી લેશે કે યહોવાના ક્ષમાધૈર્યની પણ એક મર્યાદા છે.”</w:t>
      </w:r>
    </w:p>
    <w:p>
      <w:pPr>
        <w:pStyle w:val="ArticleScripture"/>
        <w:jc w:val="left"/>
      </w:pPr>
      <w:r>
        <w:rPr>
          <w:rFonts w:ascii="Nirmala UI" w:hAnsi="Nirmala UI" w:eastAsia="Nirmala UI" w:cs="Nirmala UI"/>
        </w:rPr>
        <w:t>“પછી મારા સમક્ષ જે દૃશ્ય પસાર થયું તે અગ્નિસંકટનું હતું. લોકોએ ઊંચી અને કહેવાતી અગ્નિ-પ્રતિરોધક ઇમારતોને જોઈને કહ્યું: ‘આ તો સંપૂર્ણ સુરક્ષિત છે.’ પરંતુ આ ઇમારતો જાણે ડામરમાંથી બનેલી હોય તેમ ભસ્મ થઈ ગઈ. વિનાશને અટકાવવા માટે અગ્નિશામક યંત્રો કંઈ જ કરી શક્યાં નહીં. અગ્નિશામક કર્મચારીઓ તે યંત્રો ચલાવવામાં અસક્ષમ રહ્યા.”</w:t>
      </w:r>
    </w:p>
    <w:p>
      <w:pPr>
        <w:pStyle w:val="ArticleScripture"/>
        <w:jc w:val="left"/>
      </w:pPr>
      <w:r>
        <w:rPr>
          <w:rFonts w:ascii="Nirmala UI" w:hAnsi="Nirmala UI" w:eastAsia="Nirmala UI" w:cs="Nirmala UI"/>
        </w:rPr>
        <w:t>“મને આ શિક્ષા આપવામાં આવી છે કે જ્યારે પ્રભુનો સમય આવશે, ત્યારે જો ગર્વીલા, મહત્ત્વાકાંક્ષી મનુષ્યોના હૃદયોમાં કોઈ પરિવર્તન થયું ન હોય, તો મનુષ્યો જાણી લેશે કે જે હાથ બચાવવા માટે શક્તિશાળી હતો, તે નાશ કરવા માટે પણ શક્તિશાળી હશે. કોઈપણ પાર્થિવ શક્તિ ઈશ્વરના હાથને રોકી શકતી નથી. ઈમારતોના નિર્માણમાં એવી કોઈ સામગ્રી વાપરી શકાય નહીં કે જે ઈશ્વરનો નિયુક્ત સમય આવે ત્યારે, જ્યારે મનુષ્યો દ્વારા તેની વ્યવસ્થાની અવગણના અને તેમના સ્વાર્થી મહત્ત્વાકાંક્ષાના કારણે તેમ પર પ્રતિફળ મોકલવાનું હોય, ત્યારે તેમને વિનાશથી બચાવી શકે.”</w:t>
      </w:r>
    </w:p>
    <w:p>
      <w:pPr>
        <w:pStyle w:val="ArticleScripture"/>
        <w:jc w:val="left"/>
      </w:pPr>
      <w:r>
        <w:rPr>
          <w:rFonts w:ascii="Nirmala UI" w:hAnsi="Nirmala UI" w:eastAsia="Nirmala UI" w:cs="Nirmala UI"/>
        </w:rPr>
        <w:t>“શિક્ષકો અને રાજકીય નેતાઓમાં પણ એવા ઘણા નથી, જે સમાજની વર્તમાન સ્થિતિના મૂળભૂત કારણોને સમજે છે. જેઓ શાસનની લગામ હાથમાં રાખે છે તેઓ નૈતિક ભ્રષ્ટતા, ગરીબી, નિર્ધનતા અને વધતા જતા અપરાધની સમસ્યાનું સમાધાન કરી શકતા નથી. તેઓ વ્યર્થ પ્રયત્ન કરી રહ્યા છે કે વેપાર-વ્યવહારને વધુ સુરક્ષિત આધાર પર સ્થાપિત કરે. જો મનુષ્યો દેવના વચનની શિક્ષા પર વધુ ધ્યાન આપતાં, તો તેઓ તેમને મૂંઝવતી સમસ્યાઓનું સમાધાન શોધી કાઢતાં.”</w:t>
      </w:r>
    </w:p>
    <w:p>
      <w:pPr>
        <w:pStyle w:val="ArticleScripture"/>
        <w:jc w:val="left"/>
      </w:pPr>
      <w:r>
        <w:rPr>
          <w:rFonts w:ascii="Nirmala UI" w:hAnsi="Nirmala UI" w:eastAsia="Nirmala UI" w:cs="Nirmala UI"/>
        </w:rPr>
        <w:t>“ખ્રિસ્તના બીજા આગમનના થોડા પહેલાં વિશ્વની સ્થિતિ કેવી હશે તેનું વર્ણન પવિત્ર શાસ્ત્રોમાં કરવામાં આવ્યું છે. જે લોકો લૂંટ અને જુલમ દ્વારા વિશાળ ધનસંપત્તિ એકત્ર કરી રહ્યા છે, તેમના વિષે એવું લખાયું છે: ‘તમે છેલ્લા દિવસો માટે ખજાનો એકઠો કર્યો છે. જુઓ, તમારા ખેતરો લણનાર મજૂરોની મજૂરી, જે તમે છેતરપિંડીથી અટકાવી રાખી છે, તે પોકારે છે; અને લણનારાઓની પોકાર સબાઓથના પ્રભુના કાન સુધી પહોંચી છે. તમે પૃથ્વી પર ભોગવિલાસમાં જીવ્યા છો અને સ્વેચ્છાચાર કર્યા છે; કતલના દિવસે જેવું, તેમ તમે તમારા હૃદયો પોષ્યા છે. તમે ધર્મીને દોષિત ઠેરવીને મારી નાખ્યો છે; અને તે તમારો વિરોધ કરતો નથી.’ યાકૂબ 5:3–6.”</w:t>
      </w:r>
    </w:p>
    <w:p>
      <w:pPr>
        <w:pStyle w:val="ArticleScripture"/>
        <w:jc w:val="left"/>
      </w:pPr>
      <w:r>
        <w:rPr>
          <w:rFonts w:ascii="Nirmala UI" w:hAnsi="Nirmala UI" w:eastAsia="Nirmala UI" w:cs="Nirmala UI"/>
        </w:rPr>
        <w:t>“પરંતુ સમયના ઝડપી રીતે પૂર્ણ થતા ચિહ્નો દ્વારા આપવામાં આવેલી ચેતવણીઓને કોણ વાંચે છે? તેમનીથી દુન્યવી લોકોને શું છાપ પડે છે? તેમના વલણમાં શું ફેરફાર દેખાય છે? નોઆહના સમયના વિશ્વના રહેવાસીઓના વલણમાં જેવું દેખાયું હતું, તે કરતાં વધુ કંઈ નથી. દુન્યવી વ્યવસાય અને ભોગવિલાસમાં તદ્દન લીન થયેલા પ્રલયપૂર્વ લોકો ‘પ્રલય આવ્યો અને તેઓ બધાને વહાવી લઈ ગયો ત્યાં સુધી જાણ્યા નહિ.’ મથિ 24:39. તેમને સ્વર્ગપ્રેરિત ચેતવણીઓ આપવામાં આવી હતી, પરંતુ તેઓએ સાંભળવા ઇનકાર કર્યો. અને આજે પણ વિશ્વ, ઈશ્વરની ચેતવણીભરી વાણી પ્રત્યે સર્વથા ઉદાસીન રહીને, સનાતન વિનાશ તરફ ઝડપથી આગળ ધસી રહ્યું છે.”</w:t>
      </w:r>
    </w:p>
    <w:p>
      <w:pPr>
        <w:pStyle w:val="ArticleScripture"/>
        <w:jc w:val="left"/>
      </w:pPr>
      <w:r>
        <w:rPr>
          <w:rFonts w:ascii="Nirmala UI" w:hAnsi="Nirmala UI" w:eastAsia="Nirmala UI" w:cs="Nirmala UI"/>
        </w:rPr>
        <w:t>“જગત યુદ્ધની આત્માથી ઉશ્કેરાયેલું છે. દાનિયેલના અગિયારમા અધ્યાયની ભવિષ્યવાણી તેના સંપૂર્ણ પરિપૂર્ણતાની નજીક આવી પહોંચી છે. ટૂંક સમયમાં ભવિષ્યવાણીઓમાં ઉલ્લેખિત ઉપદ્રવના દૃશ્યો ઘટિત થશે.</w:t>
      </w:r>
    </w:p>
    <w:p>
      <w:pPr>
        <w:pStyle w:val="ArticleScripture"/>
        <w:jc w:val="left"/>
      </w:pPr>
      <w:r>
        <w:rPr>
          <w:rFonts w:ascii="Nirmala UI" w:hAnsi="Nirmala UI" w:eastAsia="Nirmala UI" w:cs="Nirmala UI"/>
        </w:rPr>
        <w:t>“‘“જોવો, પ્રભુ પૃથ્વીને શૂન્ય કરે છે, તેને ઉજાડ બનાવે છે, તેને ઉલટાવી નાખે છે, અને તેના રહેવાસીઓને ચારે તરફ વિખેરી નાખે છે…. કારણ કે તેમણે નિયમોનું ઉલ્લંઘન કર્યું છે, વિધાન બદલી નાખ્યું છે, સનાતન કરાર ભંગ કર્યો છે. તેથી શાપે પૃથ્વીને ભસ્મ કરી છે, અને તેમાં વસનારાઓ ઉજાડ થયા છે…. ડફલાંનો આનંદ બંધ થયો છે, આનંદ કરનારાઓનો કોલાહલ સમાપ્ત થયો છે, વીણાનો હર્ષ થંભી ગયો છે.’ યશાયા 24:1–8.</w:t>
      </w:r>
    </w:p>
    <w:p>
      <w:pPr>
        <w:pStyle w:val="ArticleScripture"/>
        <w:jc w:val="left"/>
      </w:pPr>
      <w:r>
        <w:rPr>
          <w:rFonts w:ascii="Nirmala UI" w:hAnsi="Nirmala UI" w:eastAsia="Nirmala UI" w:cs="Nirmala UI"/>
        </w:rPr>
        <w:t>“‘હાય, તે દિવસ માટે! કારણ કે યહોવાનો દિવસ નજીક છે, અને તે સર્વશક્તિમાન તરફથી આવતા વિનાશ સમો આવશે…. બીજ તેમના માટીના ઢગલાં નીચે સડી ગયું છે, અનાજના ભંડારો ઉજાડ થઈ ગયા છે, કોઠારો તૂટી પડ્યા છે, કારણ કે ધાન્ય સુકાઈ ગયું છે. પશુઓ કેવી રીતે કરૂણ રોદન કરે છે! ગાય-બળદના ઝુંડ ગૂંચવણમાં પડ્યા છે, કારણ કે તેઓને ચરાણ નથી; હા, ઘેટાંના ઝુંડ પણ નિર્જન બનાવવામાં આવ્યા છે.’ ‘દ્રાક્ષલતા સુકાઈ ગઈ છે, અને અંજીરનું વૃક્ષ કુમળી ગયું છે; દાડમનું વૃક્ષ, ખજૂરનું વૃક્ષ પણ, અને સફરજનનું વૃક્ષ, અર્થાત્ ખેતરના બધા વૃક્ષો, સુકાઈ ગયા છે: કારણ કે મનુષ્યપુત્રોમાંથી આનંદ સુકાઈ ગયો છે.” યોએલ 1:15–18, 12.</w:t>
      </w:r>
    </w:p>
    <w:p>
      <w:pPr>
        <w:pStyle w:val="ArticleScripture"/>
        <w:jc w:val="left"/>
      </w:pPr>
      <w:r>
        <w:rPr>
          <w:rFonts w:ascii="Nirmala UI" w:hAnsi="Nirmala UI" w:eastAsia="Nirmala UI" w:cs="Nirmala UI"/>
        </w:rPr>
        <w:t>“‘મારું હૃદય મારા અંતરમાં વ્યથિત થાય છે; … હું મૌન રહી શકતો નથી, કારણ કે, હે મારા પ્રાણ, તું રણશિંગડાનો ધ્વનિ, યુદ્ધના ઘોષનો અવાજ સાંભળ્યો છે. વિનાશ પર વિનાશનું ઘોષણ થાય છે; કેમ કે સમગ્ર દેશ લૂંટી લેવાયો છે.’ યિરમિયા 4:19, 20.”</w:t>
      </w:r>
    </w:p>
    <w:p>
      <w:pPr>
        <w:pStyle w:val="ArticleScripture"/>
        <w:jc w:val="left"/>
      </w:pPr>
      <w:r>
        <w:rPr>
          <w:rFonts w:ascii="Nirmala UI" w:hAnsi="Nirmala UI" w:eastAsia="Nirmala UI" w:cs="Nirmala UI"/>
        </w:rPr>
        <w:t>“‘હું પૃથ્વીને જોયી, અને જોયું કે તે નિરાકાર અને શૂન્ય હતી; અને આકાશને જોયું, અને તેમાં કોઈ પ્રકાશ ન હતો. મેં પર્વતોને જોયા, અને જોયું કે તેઓ ધ્રૂજી રહ્યા હતા, અને બધી ટેકરીઓ હળવેથી ડોલી રહી હતી. મેં જોયું, અને જોયું કે ત્યાં કોઈ મનુષ્ય ન હતો, અને આકાશના બધા પક્ષીઓ ઉડી ગયા હતા. મેં જોયું, અને જોયું કે ફળદ્રુપ સ્થાન અરણ્ય બની ગયું હતું, અને તેની બધી નગરો ખંડેર થઈ ગઈ હતી.’ શ્લોકો 23–26.”</w:t>
      </w:r>
    </w:p>
    <w:p>
      <w:pPr>
        <w:pStyle w:val="ArticleScripture"/>
        <w:jc w:val="left"/>
      </w:pPr>
      <w:r>
        <w:rPr>
          <w:rFonts w:ascii="Nirmala UI" w:hAnsi="Nirmala UI" w:eastAsia="Nirmala UI" w:cs="Nirmala UI"/>
        </w:rPr>
        <w:t>“‘“હાય! કારણ કે એ દિવસ મહાન છે, જેથી તેના સમાન કોઈ નથી: તે તો યાકૂબની ક્લેશનો સમય છે; પરંતુ તેમાંથી તે બચાવવામાં આવશે.” યિરમિયા 30:7.</w:t>
      </w:r>
    </w:p>
    <w:p>
      <w:pPr>
        <w:pStyle w:val="ArticleScripture"/>
        <w:jc w:val="left"/>
      </w:pPr>
      <w:r>
        <w:rPr>
          <w:rFonts w:ascii="Nirmala UI" w:hAnsi="Nirmala UI" w:eastAsia="Nirmala UI" w:cs="Nirmala UI"/>
        </w:rPr>
        <w:t>“આ જગતમાં સૌએ દેવના વિરોધમાં શત્રુનો પક્ષ લીધો નથી. સૌ અવિશ્વાસુ બન્યા નથી. દેવપ્રતિ સત્યનિષ્ઠ એવા વિશ્વાસુ થોડા તો છે જ; કેમ કે યોહાન લખે છે: ‘અહીં તેઓ છે, જે દેવની આજ્ઞાઓનું પાલન કરે છે અને ઈસુના વિશ્વાસને ધારે છે.’ પ્રકટીકરણ 14:12. ટૂંક સમયમાં દેવની સેવા કરનારાઓ અને જે તેમની સેવા કરતા નથી તેમના વચ્ચે યુદ્ધ ભયંકર રીતે લડાશે. ટૂંક સમયમાં જે કંઈ હલાવી શકાય તે બધું હલાવી નાખવામાં આવશે, જેથી જે વસ્તુઓ હલાવી શકાય તેવી નથી તે સ્થિર રહી શકે.”</w:t>
      </w:r>
    </w:p>
    <w:p>
      <w:pPr>
        <w:pStyle w:val="ArticleScripture"/>
        <w:jc w:val="left"/>
      </w:pPr>
      <w:r>
        <w:rPr>
          <w:rFonts w:ascii="Nirmala UI" w:hAnsi="Nirmala UI" w:eastAsia="Nirmala UI" w:cs="Nirmala UI"/>
        </w:rPr>
        <w:t>“શેતાન બાઇબલનો એક પ્રયત્નશીલ વિદ્યાર્થી છે. તેને ખબર છે કે તેનો સમય થોડો છે, અને તે દરેક બિંદુએ આ પૃથ્વી પરના પ્રભુના કાર્યનો પ્રતિરોધ કરવા પ્રયત્ન કરે છે. જ્યારે સ્વર્ગीय મહિમા અને ભૂતકાળના અત્યાચારોની પુનરાવૃત્તિ એકસાથે મિશ્રિત થશે, ત્યારે પૃથ્વી પર જીવિત રહેનાર દેવના લોકોના અનુભવનો કોઈ ખ્યાલ આપવો અશક્ય છે. તેઓ દેવના સિંહાસનમાંથી પ્રસરી નીકળતા પ્રકાશમાં ચાલશે. દૂતોના માધ્યમથી સ્વર્ગ અને પૃથ્વી વચ્ચે સતત સંચાર રહેશે. અને શેતાન, દુષ્ટ દૂતો દ્વારા ઘેરાયેલો અને પોતાને જ દેવ હોવાનો દાવો કરતો, શક્ય હોય તો ચૂંટેલાઓને પણ ભ્રમિત કરવા માટે સર્વ પ્રકારના ચમત્કારો કરશે. દેવના લોકો પોતાની સુરક્ષા ચમત્કારો કરવામાં શોધશે નહીં, કારણ કે શેતાન જે ચમત્કારો કરવામાં આવશે તેમનો નકલો કરશે. દેવના પરીક્ષિત અને કસોટીમાંથી પસાર થયેલા લોકો પોતાની શક્તિ તે નિશાનીમાં શોધશે, જેના વિષે નિર્ગમન 31:12–18 માં કહેવામાં આવ્યું છે. તેઓએ જીવંત વચન પર પોતાનો આધાર રાખવાનો છે: ‘એમ લખેલું છે.’ આ જ એકમાત્ર પાયો છે, જેના પર તેઓ નિર્ભયપણે ઊભા રહી શકે છે. જેમણે દેવ સાથેનો પોતાનો કરાર તોડી નાખ્યો છે, તેઓ તે દિવસે દેવવિહોણા અને આશાવિહોણા રહેશે.”</w:t>
      </w:r>
    </w:p>
    <w:p>
      <w:pPr>
        <w:pStyle w:val="ArticleScripture"/>
        <w:jc w:val="left"/>
      </w:pPr>
      <w:r>
        <w:rPr>
          <w:rFonts w:ascii="Nirmala UI" w:hAnsi="Nirmala UI" w:eastAsia="Nirmala UI" w:cs="Nirmala UI"/>
        </w:rPr>
        <w:t>ઈશ્વરના ઉપાસકો ખાસ કરીને ચોથા આદેશ પ્રત્યેની તેમની માન્યતા દ્વારા અલગ ઓળખાશે, કારણ કે આ દેવની સર્જનશક્તિનું ચિહ્ન છે અને મનુષ્ય ઉપર તેમના પ્રત્યે આદર અને વંદના કરવાનો તેમના હક્કનું સાક્ષી છે. દુષ્ટ લોકો સર્જનહારના સ્મારકને ઢાળી પાડવાના અને રોમની સંસ્થાને ઉચ્ચ સ્થાન આપવાના પોતાના પ્રયત્નો દ્વારા અલગ ઓળખાશે. આ સંઘર્ષના પ્રશ્નમાં સમગ્ર ખ્રિસ્તી જગત બે મહાન વર્ગોમાં વહેંચાઈ જશે—એક તેઓ, જે દેવના આજ્ઞાઓ અને ઈસુના વિશ્વાસને પાળે છે; અને બીજા તેઓ, જે પશુ અને તેની મૂર્તિની ઉપાસના કરે છે અને તેની મુદ્રા ગ્રહણ કરે છે. યદાપિ ચર્ચ અને રાજ્ય તેમની શક્તિ એક કરીને સર્વને—‘નાના અને મોટા, ધનિક અને ગરીબ, સ્વતંત્ર અને દાસ’—પશુની મુદ્રા ગ્રહણ કરવા માટે બળજબરી કરશે, તથાપિ દેવના લોકો તેને ગ્રહણ કરશે નહીં. પ્રકટીકરણ 13:16. પટમોસનો પ્રેરિત ભવિષ્યવક્તા તેઓને જોતો છે, ‘જેઓ પશુ પર, તેની મૂર્તિ પર, તેની મુદ્રા પર, અને તેના નામની સંખ્યાપર વિજયી થયા હતા, તેઓ દેવના વીણાઓ ધરાવતા કાચના સમુદ્ર ઉપર ઊભેલા હતા,’ અને મૂસા તથા મેષશિશુનું ગીત ગાતા હતા. પ્રકટીકરણ 15:2.</w:t>
      </w:r>
    </w:p>
    <w:p>
      <w:pPr>
        <w:pStyle w:val="ArticleScripture"/>
        <w:jc w:val="left"/>
      </w:pPr>
      <w:r>
        <w:rPr>
          <w:rFonts w:ascii="Nirmala UI" w:hAnsi="Nirmala UI" w:eastAsia="Nirmala UI" w:cs="Nirmala UI"/>
        </w:rPr>
        <w:t>“ભયજનક કસોટીઓ અને પરીક્ષાઓ દેવના લોકોને રાહ જોઈ રહી છે. યુદ્ધની ભાવના પૃથ્વીના એક છેડેથી બીજા છેડે સુધી રાષ્ટ્રોને ઉશ્કેરી રહી છે. પરંતુ આવનારા સંકટકાળની મધ્યમાં,—એવો સંકટનો સમય, જેવો કોઈ રાષ્ટ્ર અસ્તિત્વમાં આવ્યું ત્યારથી ક્યારેય થયો નથી,—દેવના પસંદ કરાયેલા લોકો અચળ ઊભા રહેશે. શૈતાન અને તેની સેનાઓ તેમનો નાશ કરી શકશે નહીં, કારણ કે બળમાં શ્રેષ્ઠ એવા દૂતો તેમની રક્ષા કરશે.” Testimonies, volume 9, 11–17.</w:t>
      </w:r>
    </w:p>
    <w:p>
      <w:pPr>
        <w:pStyle w:val="ArticleBody"/>
        <w:jc w:val="left"/>
      </w:pPr>
      <w:r>
        <w:rPr>
          <w:rFonts w:ascii="Nirmala UI" w:hAnsi="Nirmala UI" w:eastAsia="Nirmala UI" w:cs="Nirmala UI"/>
        </w:rPr>
        <w:t>એક લાખ ચુમાલીસ હજાર, જે “દેવના કસોટી કરાયેલા અને પરખાયેલા લોકો” છે, તેમના “ચૂંથાયેલા લોકો” છે, તેઓ “અડગ ઊભા રહેશે” જ્યારે “ભૂતકાળના સતામણો” ફરી પુનરાવર્તિત થશે. તેઓ જે પ્રકાશમાં “ચાલશે” તે સાતમી મુદ્રાના સંદેશનો પ્રકાશ છે, જે મધરાત્રીની પોકાર છે, જે એ પ્રકાશ છે જે પશુની પ્રતિમાનું રચનાગઠન ઓળખાવે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શ્લોક ચાલીસનો ગૂઢ ઇતિહાસ - સંખ્યા ચાર</dc:title>
  <dc:subject>પરીક્ષા અને વિજય: પશુની પ્રતિમાની રચના અને જ્ઞાનીઓ પર મુદ્રાંકન</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