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શ્લોક ચાલીસનો ગુપ્ત ઇતિહાસ - નંબર પાંચ</w:t>
      </w:r>
    </w:p>
    <w:p>
      <w:pPr>
        <w:pStyle w:val="ArticleSubtitle"/>
        <w:jc w:val="left"/>
      </w:pPr>
      <w:r>
        <w:rPr>
          <w:rFonts w:ascii="Nirmala UI" w:hAnsi="Nirmala UI" w:eastAsia="Nirmala UI" w:cs="Nirmala UI"/>
        </w:rPr>
        <w:t>પ્રથમ ચાર કલમોને તાજગી આપવી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2026-04-01</w:t>
      </w:r>
    </w:p>
    <w:p>
      <w:pPr>
        <w:pStyle w:val="ArticleBody"/>
        <w:jc w:val="left"/>
      </w:pPr>
      <w:r>
        <w:rPr>
          <w:rFonts w:ascii="Nirmala UI" w:hAnsi="Nirmala UI" w:eastAsia="Nirmala UI" w:cs="Nirmala UI"/>
        </w:rPr>
        <w:t>જ્યારે આપણે ચાલીસમી કલમના ગુપ્ત ઇતિહાસની ઓળખ કરવા ફરી પાછા ફરીએ છીએ, ત્યારે આ શ્રેણીના પ્રથમ ચાર લેખોના મૂળભૂત તત્ત્વોનું પહેલાં પુનરાવલોકન કરવું યોગ્ય જણાય છે. આ શ્રેણીના ચાર લેખોમાંનો પ્રથમ લેખ એક ભવિષ્યવાણી આધારિત અર્થઘટન રજૂ કરતો હતો, જેમાં ખ્રિસ્તને યહૂદાના વંશના સિંહ તરીકે (અને આલ્ફા અને ઓમેગા તરીકે) દર્શાવવામાં આવ્યો હતો, જે નિર્ણાયક ક્ષણોએ દાનિએલ અધ્યાય અગિયારના ભાગોને અનમુદ્રિત કરે છે જેથી 144,000ના અંતિમ સુધારણા આંદોલનને દિશા આપી શકે. તે દર્શાવે છે કે પ્રથમ અને બીજા દૂતના ઇતિહાસનો સમન્વય ત્રીજા દૂતના સંદેશના ઇતિહાસ સાથે થાય છે; આ રીતે તે ઓળખાવે છે કે 1989માં, (1863ની એડવેન્ટિસ્ટ બળવાખોરીના 126 વર્ષ પછી), સિંહે દાનિએલ 11:40–45ને અનમુદ્રિત કર્યું. તે અનમુદ્રિત થયેલી કલમો 1798માં પોપશાહીને લાગેલા જીવલેણ ઘાવને અનુસરે છે, અને અજગર, પશુ અને ખોટા પ્રબોધકના ત્રિવિધ સંગઠન દ્વારા તેની આરોગ્યપ્રાપ્તિનું અનુક્રમ દર્શાવે છે, જે આગળ વધીને ચાલીસમી કલમના “મહિમાવંત પવિત્ર પર્વત” પર આર્માગેડન સુધી પહોંચે છે. જેમ 144,000નું આંદોલન યુનાઇટેડ સ્ટેટ્સમાં ટૂંક સમયમાં આવનારા રવિવાર કાયદાની નજીક પહોંચે છે, તેમ ચાલીસમી કલમનો ગુપ્ત ઇતિહાસ (1989થી તે રવિવાર કાયદા સુધી વિસ્તરતો) જુલાઈ, 2023માં અનમુદ્રિત થવાનું શરૂ થયું.</w:t>
      </w:r>
    </w:p>
    <w:p>
      <w:pPr>
        <w:pStyle w:val="ArticleBody"/>
        <w:jc w:val="left"/>
      </w:pPr>
      <w:r>
        <w:rPr>
          <w:rFonts w:ascii="Nirmala UI" w:hAnsi="Nirmala UI" w:eastAsia="Nirmala UI" w:cs="Nirmala UI"/>
        </w:rPr>
        <w:t>એલેન વ્હાઇટની આ ટિપ્પણીના આધાર પર કે દાનિએલના અમુદ્રિત પુસ્તકનો તે ભાગ, જે અંતિમ દિવસો સાથે સંબંધિત છે, એવો “જ્ઞાનનો વધારો” ઉત્પન્ન કરે છે જે એક પ્રજાને સ્થિર રહેવા માટે તૈયાર કરે છે. દસ કન્યાઓના દૃષ્ટાંતમાં “તેલ”ને પવિત્ર આત્મા, દૈવી સંદેશાઓ અને ચરિત્ર તરીકે ઓળખવામાં આવે છે. આ મુદ્રા ઉખડવાથી દાનિએલ 12:10 ની ત્રિગુણી પરીક્ષણ પ્રક્રિયા શરૂ થઈ, જ્યાં ઘણા લોકો “શુદ્ધ કરવામાં આવે છે, ધોળા બનાવવામાં આવે છે, અને અજમાવવામાં આવે છે.” આ ઇતિહાસ અનેક ભવિષ્યવાણીય મુદ્દાઓનું પ્રતિનિધિત્વ કરે છે, જ્યારે ભવિષ્યવાણી અમુદ્રિત કરવામાં આવી, જેની શરૂઆત 1989, 11 સપ્ટેમ્બર, 2001 થી થઈ અને તેનો અંત જુલાઈ, 2023 માં થયો. આ વિવિધ મુદ્રા ઉખડવાના પ્રસંગો 1989 થી 9/11 સુધીનો સમયગાળો, 9/11 થી નજીકમાં આવનારા રવિવારના કાયદા સુધીનો સમયગાળો, અને 18 જુલાઈ, 2020 થી 31 ડિસેમ્બર, 2023 સુધીના વિલંબના સમયનો સમયગાળો દર્શાવે છે, જ્યારે મધ્યરાત્રિના ઘોષણાનો સંદેશ રવિવારના કાયદા સુધી ક્રમશઃ અમુદ્રિત કરવામાં આવે છે.</w:t>
      </w:r>
    </w:p>
    <w:p>
      <w:pPr>
        <w:pStyle w:val="ArticleBody"/>
        <w:jc w:val="left"/>
      </w:pPr>
      <w:r>
        <w:rPr>
          <w:rFonts w:ascii="Nirmala UI" w:hAnsi="Nirmala UI" w:eastAsia="Nirmala UI" w:cs="Nirmala UI"/>
        </w:rPr>
        <w:t>એક લાખ ચુંમાલીસ હજારામાં સામેલ થવાના ઉમેદવારોનું જાગરણ—જેનું પ્રતિનિધિત્વ યહેઝ્કેલ 37નાં સૂકા હાડકાંઓ દ્વારા અને પ્રકાશન અગિયારનાં તે બે સાક્ષીઓ દ્વારા થાય છે, જેઓ આત્માથી પરિપૂર્ણ થતાં ઊભા થાય છે—અનમુદ્રણ દૂર થવાથી પૂર્ણ થાય છે. જો દેવના લોકો આ “અનમોલ પ્રકાશ” પ્રત્યે જાગૃત થવામાં નિષ્ફળ જાય, જે પાપસત્તા અને રવિવારના કાયદા જેવા જોખમો દર્શાવે છે, તો વિધર્મો તેમને છાંટી નાખે છે (અર્થાત્ તણખાંને ઘઉંથી અલગ કરે છે). અગાઉના પ્રબોધક સીમાચિહ્નો, જેમ કે 1888નો બ્લેર બિલ અને પેટ્રિયટ એક્ટ, પ્રબોધક ચેતવણીઓ તરીકે ઓળખવામાં આવે છે. લેખ ઓળખાવે છે કે દાનિયેલ અધ્યાય અગિયારમાં પ્રતિનિધિત્વ પામેલી પ્રબોધક ઇતિહાસની અગાઉની બધી જ રેખાઓ 40-45 શ્લોકોમાં પુનરાવર્તિત થાય છે. લેખ ઓળખાવે છે કે પશુની મૂર્તિ પ્રથમ સંયુક્ત રાજ્ય અમેરિકામાં રચાય છે અને ત્યારબાદ વિશ્વમાં, જેમનું પ્રતીકીકરણ 321 અને પ્રથમ રવિવારના કાયદા દ્વારા થાય છે; ત્યારપછી પશુની વૈશ્વિક મૂર્તિ 538 દ્વારા પ્રતીકરૂપે દર્શાવવામાં આવે છે, ત્યારે મીખાયેલ ઊભો થાય છે અને કૃપાકાળ સમાપ્ત થાય છે.</w:t>
      </w:r>
    </w:p>
    <w:p>
      <w:pPr>
        <w:pStyle w:val="ArticleBody"/>
        <w:jc w:val="left"/>
      </w:pPr>
      <w:r>
        <w:rPr>
          <w:rFonts w:ascii="Nirmala UI" w:hAnsi="Nirmala UI" w:eastAsia="Nirmala UI" w:cs="Nirmala UI"/>
        </w:rPr>
        <w:t>ચાર લેખોમાંનો બીજો લેખ પ્રકટાવાક્ય 13:11 ની પરિપૂર્ણતામાં સંયુક્ત રાજ્ય અમેરિકા “બોલે” છે તેની ઓળખ 2001 ના Patriot Act તરીકે કરીને ભવિષ્યવાણીના માળખાને આગળ વધારે છે. Patriot Act બંધારણીય અસ્વીકારના ત્રણ પગથિયાંમાં પ્રથમ હતો, જે બાઇબલની ભવિષ્યવાણીના છઠ્ઠા રાજ્યના આરંભસ્થાને આવેલા ત્રણ માર્ગચિહ્નો સાથે સમાનાંતર છે: 1776 ની Declaration of Independence, 1789 નું Constitution, અને 1798 ના Alien and Sedition Acts. 1888 નો અસફળ Blair Bill—રાષ્ટ્રીય Sunday-law લાદવાનો એક પ્રયાસ—ઈ.સ. 66 માં Cestius ની ઘેરાબંધી જેવો પાછો ખેંચી લેવાયો; બંને 2001 ના પ્રતીકરૂપ હતા, જ્યારે Patriot Act એ સંયુક્ત રાજ્ય અમેરિકામાં image-of-the-beast ની પરીક્ષાકાળની શરૂઆત કરી. Patriot Act 1776 સાથે સુસંગત છે, અને તેણે અંગ્રેજી “innocent until proven guilty” common law ને બદલીને રોમન “guilty until proven innocent” civil law સ્થાપિત કર્યો. મધ્ય માર્ગચિહ્ન, 1789 દ્વારા પ્રતિનિધિત—જાન્યુઆરી 2022 માં શરૂ થયેલા Pelosi Trials—રાજકીય lawfare, false-flag operations, અને એજન્સીઓના ભ્રષ્ટાચાર દ્વારા પ્રક્રિયાત્મક અને તત્ત્વજ્ઞાનાત્મક due process ને પગલે તોડી નાખ્યો, અને મૂળભૂત અધિકારોને ખુલ્લેઆમ નકારી કાઢ્યા. 2001 ના Patriot Act, 2022 ના Pelosi Trials, અને આવનારા Sunday law માં “બોલવા”ના આ ત્રણ માર્ગચિહ્નો ક્રમશઃ અમેરિકી બંધારણના દરેક સિદ્ધાંતનો અસ્વીકાર કરે છે.</w:t>
      </w:r>
    </w:p>
    <w:p>
      <w:pPr>
        <w:pStyle w:val="ArticleBody"/>
        <w:jc w:val="left"/>
      </w:pPr>
      <w:r>
        <w:rPr>
          <w:rFonts w:ascii="Nirmala UI" w:hAnsi="Nirmala UI" w:eastAsia="Nirmala UI" w:cs="Nirmala UI"/>
        </w:rPr>
        <w:t>ત્યારબાદ પ્રોટેસ્ટન્ટવાદ પોપશાહી અને આત્માવાદ સાથે ત્રિગુણ સંઘમાં હાથ મિલાવે છે; તે સમયે સંયુક્ત રાજ્ય અમેરિકા અજગરની જેમ બોલે છે, પશુની પ્રતિમાને સંપૂર્ણરૂપે ઘડે છે, પોતાની પરિક્ષાકાળનો પ્યાલો ભરે છે, અને છઠ્ઠા રાજ્ય તરીકે અસ્ત થાય છે. ત્યાર પછી રાષ્ટ્રીય ધર્મત્યાગને રાષ્ટ્રીય વિનાશ અનુસરે છે. રવિવારના કાયદા સમયે થતું આ બોલવું ઇ.સ. 321માં કોન્સ્ટન્ટિનના પ્રારંભિક અને પ્રથમ રવિવારના કાયદા દ્વારા પ્રતીકરૂપે દર્શાવવામાં આવ્યું છે, અને ત્યાર પછીનો અંતિમ અને છેલ્લો રવિવારનો કાયદો ઇ.સ. 538 દ્વારા પ્રતિનિધિત્વ પામે છે.</w:t>
      </w:r>
    </w:p>
    <w:p>
      <w:pPr>
        <w:pStyle w:val="ArticleBody"/>
        <w:jc w:val="left"/>
      </w:pPr>
      <w:r>
        <w:rPr>
          <w:rFonts w:ascii="Nirmala UI" w:hAnsi="Nirmala UI" w:eastAsia="Nirmala UI" w:cs="Nirmala UI"/>
        </w:rPr>
        <w:t>આ બધી ઘટનાઓ Daniel 11:40 ના ભવિષ્યવાણીય ઇતિહાસમાં ગુપ્ત રીતે સમાયેલ છે, જે Millerite તેમજ Christ-to-cross રેખાઓ સાથે સમાનાંતર ચાલે છે. Revelation 12:15–16 બંધારણને તે “પૃથ્વી” તરીકે દર્શાવે છે, જેણે એક સમયે અજગર દ્વારા ઉપજાવાયેલ સતામણીના પૂર ગળી લીધા હતા, પરંતુ અંતે, જલદી આવનાર Sunday law સમયે, તે અજગરની જેમ બોલે છે. Ellen White ની Testimonies, volume 5 (pages 711 and 451–452) માં આપેલી ચેતવણી—કે પાપાસી માટે કોઈપણ ધાર્મિક કાયદાકીય છૂટછાટ, અને એ કે Sunday law અજગરનો આત્મા પ્રગટ કરશે—તે નિશ્ચિત કરે છે કે 1776, 1789, 1798 ના ત્રણ પગલાં એવા waymarks છે, જે અંતિમ ત્રણ-પગલાની પરીક્ષણ પ્રક્રિયાનું પ્રતીકરૂપ નિર્ધારિત કરે છે, જે અંતિમ પરીક્ષાએ પૂર્ણ થાય છે; અને આ પરીક્ષણ પ્રક્રિયા જ ઈશ્વરના લોકોને અડીખમ ઊભા રહેવા માટે તૈયાર કરે છે.</w:t>
      </w:r>
    </w:p>
    <w:p>
      <w:pPr>
        <w:pStyle w:val="ArticleBody"/>
        <w:jc w:val="left"/>
      </w:pPr>
      <w:r>
        <w:rPr>
          <w:rFonts w:ascii="Nirmala UI" w:hAnsi="Nirmala UI" w:eastAsia="Nirmala UI" w:cs="Nirmala UI"/>
        </w:rPr>
        <w:t>ત્રીજો લેખ Testimonies, volume 5, pages 451–452 માં એલેન વ્હાઇટની ચેતવણીઓને વધુ વિસ્તૃત કરીને સમજાવે છે, અને દૃઢપણે જણાવે છે કે યુનાઇટેડ સ્ટેટ્સમાં જલ્દી આવનારો રવિવારનો કાયદો એ એવો નિર્ણાયક ક્ષણચિહ્ન છે જ્યારે રાષ્ટ્ર સંપૂર્ણપણે ધર્મનિષ્ઠાથી પોતાને વિમુખ કરે છે, ત્રિવિધ સંયોગને સિદ્ધ કરે છે (પ્રોટેસ્ટન્ટવાદ રોમનિઝમ અને આધ્યાત્મિકવાદને પકડી લે છે). ત્યારબાદ યુનાઇટેડ સ્ટેટ્સ પ્રોટેસ્ટન્ટ અને પ્રજાસત્તાક શાસન તરીકેના દરેક બંધારણીય સિદ્ધાંતનો ત્યાગ કરે છે, અને પાપસીના ભ્રમોનું પ્રસારણ કરે છે. આ એ સંકેત છે કે ઈશ્વરની સહનશીલતાની મર્યાદા પહોંચી ગઈ છે, અને આ રીતે રાષ્ટ્રના પાપનો પ્યાલો ભરાઈ જાય છે, જે દયાના દેવદૂતના વિદાયને પ્રેરિત કરે છે અને રાષ્ટ્રીય વિનાશનો પ્રારંભ કરે છે. ત્યારે પાંચમી મુદ્રામાંના શહીદોની “ક્યાં સુધી?” એવી પોકારનો જવાબ આવે છે, કારણ કે પાપસીના શહીદોના બીજા સમૂહની સંખ્યા પૂર્ણ થાય છે. જ્યારે “રવિવાર આંદોલન” બોલે છે ત્યારે અજગરની આત્મા પ્રગટ થાય છે—અને વિનાશ પહેલાં શહેરોમાંથી ભાગી જવાની નિશાની તરીકે તે આધુનિક “ઉજાડ પાડી નાખનાર ઘૃણાસ્પદ વસ્તુ” (જેનો ઉલ્લેખ દાનિયેલે કર્યો હતો અને જેના તરફ ખ્રિસ્તે સંદર્ભ આપ્યો હતો) તરીકે કાર્ય કરે છે. રવિવારનો કાયદો બંધારણના ક્રમશઃ થતા અસ્વીકારનો પરિપૂર્ણ અંત છે, જે 2001 માં Patriot Act થી શરૂ થયો હતો (જેનું પૂર્વરૂપ 1888 Blair Bills, ઈ.સ. 66માં Cestius નો ઘેરાવો, ખ્રિસ્તનો બાપ્તિસ્મા, August 11, 1840 અને The Declaration of Independence દ્વારા દર્શાવવામાં આવ્યું હતું).</w:t>
      </w:r>
    </w:p>
    <w:p>
      <w:pPr>
        <w:pStyle w:val="ArticleBody"/>
        <w:jc w:val="left"/>
      </w:pPr>
      <w:r>
        <w:rPr>
          <w:rFonts w:ascii="Nirmala UI" w:hAnsi="Nirmala UI" w:eastAsia="Nirmala UI" w:cs="Nirmala UI"/>
        </w:rPr>
        <w:t>યુનાઇટેડ સ્ટેટ્સમાં પશુની પ્રતિમાની રચનાનો સમયગાળો એક જટિલ દ્વિ-રેખાને સમાવે છે, જેમાં સમાનાંતર રિપબ્લિકન (રાજકીય) અને પ્રોટેસ્ટન્ટ (ધાર્મિક) “શિંગડાં”નો સમાવેશ થાય છે, જે અંતે ચર્ચ-રાજ્ય દ્વારા રવિવારના કાયદાઓના અમલમાં એક થાય છે. આ સંબંધ પાપલ પશુ પર સ્ત્રીના નિયંત્રણના પ્રતિબિંબ સમાન છે અને ચર્ચ અને રાજ્યના વિભાજન અંગેના બંધારણના મૂળભૂત સિદ્ધાંતના ઉથલાવી દેવામાં તે સંપૂર્ણ રીતે પ્રગટ થાય છે.</w:t>
      </w:r>
    </w:p>
    <w:p>
      <w:pPr>
        <w:pStyle w:val="ArticleBody"/>
        <w:jc w:val="left"/>
      </w:pPr>
      <w:r>
        <w:rPr>
          <w:rFonts w:ascii="Nirmala UI" w:hAnsi="Nirmala UI" w:eastAsia="Nirmala UI" w:cs="Nirmala UI"/>
        </w:rPr>
        <w:t>આંતરિક રીતે, પશુની મૂર્તિની પરીક્ષાનો સમય સર્વ લોકોમાં ચરિત્ર-ઘડતરની કસોટી કરે છે (ખ્રિસ્તની મૂર્તિ સામે શૈતાનની પશુમૂર્તિ), જેથી બુદ્ધિમાન અને મૂર્ખ કુમારીઓને અલગ પાડવામાં આવે છે; જ્યારે બાહ્ય રીતે તે અંતિમ દિવસોના રાજકીય સંઘર્ષો, મૈત્રીઓ અને ભંગ થયેલી સંધિઓને ઓળખાવે છે. 2001 થી રવિવારના કાયદા સુધીનો સમય ઉત્તરવર્ષાની છંટકાવની શરૂઆત કરે છે (જેનો આરંભ 11 સપ્ટેમ્બર, 2001 ના રોજ પ્રકાશન 18 ના દેવદૂતના અવતરણથી થયો, જ્યારે ન્યૂ યોર્કની મહાન ઇમારતોના પતન દ્વારા પૃથ્વી પ્રકાશિત થઈ). 9/11 પ્રકાશન 10 મુજબ ખવાઈ જવાની “નાની પુસ્તક”ની સંદેશાને સ્વીકારવા કે નકારવાના આધારે લાઓદિકીય સાતમા-દિવસના એડવેન્ટવાદના છટણીકરણની શરૂઆત કરે છે. ઘઉં અને તણખલાં રવિવારના કાયદા સુધી સાથે રહે છે, જ્યાં તેમની વિભાજન થાય છે, જ્યારે એક લાખ ચુંમાલીસ હજાર ધ્વજચિહ્નરૂપે ઊંચા ઉઠાવવામાં આવે છે, અને 321 થી 538 દ્વારા પ્રતીકરૂપે દર્શાવાયેલી વિશ્વવ્યાપી પશુ-મૂર્તિની રચના દરમ્યાન ઉત્તરવર્ષાના પૂર્ણ ઢોળાવનું આગમન થાય છે. ત્યારબાદ બાબિલોનમાંથી મહાસમૂહને એકત્ર કરવાની પ્રક્રિયા શરૂ થાય છે અને માઈકલ ઊભા થાય તથા અનુગ્રહનો સમય બંધ થાય ત્યાં સુધી ચાલુ રહે છે. આ 9/11 થી પ્રથમ દેવના ઘરમાં શરૂ થતા ન્યાય સાથે, અને પછી રવિવારના કાયદા પછી અગિયારમા કલાકના કામદારો સુધી પહોંચતા ન્યાય સાથે સુસંગત છે.</w:t>
      </w:r>
    </w:p>
    <w:p>
      <w:pPr>
        <w:pStyle w:val="ArticleBody"/>
        <w:jc w:val="left"/>
      </w:pPr>
      <w:r>
        <w:rPr>
          <w:rFonts w:ascii="Nirmala UI" w:hAnsi="Nirmala UI" w:eastAsia="Nirmala UI" w:cs="Nirmala UI"/>
        </w:rPr>
        <w:t>ત્રીજો લેખ આ વાત પર ભાર મૂકે છે કે તે સમયગાળામાં, જ્યારે આકાશીય મહિમા અને ભૂતકાળની સતામણીઓ એકબીજા સાથે સંમિશ્રિત થઈ ફરીથી પુનરાવર્તિત થાય છે, તેમાં ટકી રહેવા માટે યશાયા 28 ની “લીટી પર લીટી” પદ્ધતિ દ્વારા ભવિષ્યવાણી પર પૂર્વપ્રભુત્વ આવશ્યક છે. આ પદ્ધતિનું ઉદાહરણ દાનિયેલના શ્રેષ્ઠ પુરુષોમાં, પેન્ટેકોસ્ટ પૂર્વેના ખ્રિસ્તના શિષ્યોમાં, અને અગ્નિભઠ્ઠીમાં શાદ્રક, મેશક અને આબેદનગોમાં દર્શાવવામાં આવે છે, જેઓ શૈતાનના અદ્ભુત કાર્યોથી અને બનાવટી નકલોથી ઘેરાયેલા હોવા છતાં “એ લખેલું છે” પર દૃઢતાથી સુરક્ષિત રીતે ઊભા રહેવા માટે તૈયાર કરાયેલા લોકોના પ્રતિકરૂપ છે.</w:t>
      </w:r>
    </w:p>
    <w:p>
      <w:pPr>
        <w:pStyle w:val="ArticleBody"/>
        <w:jc w:val="left"/>
      </w:pPr>
      <w:r>
        <w:rPr>
          <w:rFonts w:ascii="Nirmala UI" w:hAnsi="Nirmala UI" w:eastAsia="Nirmala UI" w:cs="Nirmala UI"/>
        </w:rPr>
        <w:t>ચોથો લેખ સમજાવે છે કે યુનાઇટેડ સ્ટેટ્સમાં પશુની મૂર્તિની રચનાની ભવિષ્યવાણીય પરીક્ષણ-પ્રક્રિયા ત્રણ બંધારણીય માર્ગચિહ્નો સાથે સમાંતર ચાલે છે અને તેમની સાથે ગૂંથાયેલ છે (પ્રારંભિક “બોલવું” તરીકે 2001 નો Patriot Act, મધ્ય તરીકે 2022 ના Pelosi Trials, અને અંતિમ તરીકે રવિવારનો કાયદો). આ પરીક્ષણ-પ્રક્રિયા બુદ્ધિશાળી કન્યાઓને (144,000) સતામણીની તે શિરોમણિ કસોટીને સહન કરવા માટે તૈયાર કરે છે, જે રવિવારના કાયદા સમયે શરૂ થાય છે, જ્યારે રાષ્ટ્રીય ધર્મત્યાગ વિનાશ તરફ દોરી જાય છે. ત્યારબાદ શૈતાન અદ્ભુત જાળસાજીઓ પ્રગટ કરે છે (ચમત્કારો સાથે પોતે જ દેવ હોવાનો દાવો કરતાં), અને સ્વર્ગીય મહિમા ભૂતકાળની પુનરાવર્તિત સતામણીઓ સાથે મિશ્રિત થાય છે, જેથી દેવના લોકો દેવના સિંહાસનમાંથી નીકળતા પ્રકાશમાં અડગપણે ચાલી શકે. આ તૈયારી યોહાન છ માં ખ્રિસ્તની વ્યૂહરચનાનું પ્રતિબિંબ છે (The Desire of Ages, 394 માં કરાયેલા ટિપ્પણ મુજબ), જ્યાં તેમણે સ્વાર્થશોધક અનુયાયીઓને વહેલી તકે અલગ પાડવા માટે એક કઠોર કસોટીને થવા દીધી હતી, અને પોતાની ઉપસ્થિતિ દ્વારા સચ્ચા શિષ્યોને તેમની અંતિમ પરીક્ષાઓ (ગેથસેમની, વિશ્વાસઘાત, ક્રૂસીકરણ) માટે મજબૂત કર્યા હતા. તેવી જ રીતે, પશુની મૂર્તિની કસોટી—જેમાં આંતરિક સ્વભાવ-ઘડતર (ખ્રિસ્તની મૂર્તિ સામે શૈતાનની પશુ-મૂર્તિ) તેમજ બાહ્ય રીતે ચર્ચ અને રાજ્યના વિભાજનને ઉથલાવી નાખનાર ચર્ચ-રાજ્ય સંઘનો સમાવેશ થાય છે—લાઓદિકેયી એડવેન્ટિઝમને ઝાળી કાઢે છે. આ કસોટી યશાયા 28 ની line-upon-line પદ્ધતિ દ્વારા અમોહરિત સંદેશાના સ્વીકારથી બુદ્ધિશાળીઓને શુદ્ધ કરે છે.</w:t>
      </w:r>
    </w:p>
    <w:p>
      <w:pPr>
        <w:pStyle w:val="ArticleBody"/>
        <w:jc w:val="left"/>
      </w:pPr>
      <w:r>
        <w:rPr>
          <w:rFonts w:ascii="Nirmala UI" w:hAnsi="Nirmala UI" w:eastAsia="Nirmala UI" w:cs="Nirmala UI"/>
        </w:rPr>
        <w:t>અનમુદ્રિત પ્રકાશ સાતમી મુદ્રાનો પ્રકાશ છે (પ્રકટીકરણ 8:1–5), જે સંતોની પ્રાર્થનાઓના ઉત્તરરૂપે પૃથ્વી પર ફેંકવામાં આવેલા અગ્નિ તરીકે પ્રગટ થયો છે, જેમ પેન્ટેકોસ્ટના વરસાવમાં અગ્નિના જીભો દ્વારા તેનું પ્રતિકાત્મક દર્શન થયું હતું. અનમુદ્રિત પ્રકાશનું પ્રતિનિધિત્વ મિલેરાઇટ મધરાત્રીના ક્રંદન દ્વારા પણ થયું હતું (જેણે વિશ્વાસ દ્વારા પરમપવિત્ર સ્થાને પ્રવેશ માટે તૈયારી કરી હતી), અને જેનું પરિપૂર્ણતા આધુનિક મધરાત્રીના ક્રંદનમાં થશે, જે જુલાઈ 2023માં અનમુદ્રિત થયું, દાનિએલ 11:40 ના ગુપ્ત ઇતિહાસની અંદર. 9/11 થી પાછળના વરસાદના છંટકાવનો સંદેશ, સાથે જ પાપાસત્તા અને રવિવારના કાયદા વિષે જ્ઞાનની વૃદ્ધિ, તથા સાત ગર્જનાઓના અનમુદ્રિત થવા સાથે, ચાલીસમા વચનનો ગુપ્ત ઇતિહાસ—આ બધું જ ઈસુ ખ્રિસ્તના પ્રકટીકરણના અનમુદ્રિત થવામાં સમાવવામાં આવ્યું છે. પશુની પ્રતિમાની રચનાના વિસ્તૃત ભવિષ્યવાણીય પ્રકાશન; જેમાં રિપબ્લિકન અને પ્રોટેસ્ટન્ટ બંને શિંગડાઓના સંઘર્ષો, રાજકીય પક્ષો, લાઉદીકેયન એડવેન્ટિઝમ, 144,000 નો ઉદય, ઇસ્લામનું ત્રીજું હાય, રશિયા, UN, પાપાસત્તાકીય શક્તિ, અને હસ્મોનીય સમાનતાઓનો સમાવેશ થાય છે, સમજુઓને ભૂતકાળના માર્ગદર્શનને ભૂલ્યા વગર દેવના નેતૃત્વને ઓળખવા અને ગ્રહણ કરવા સજ્જ કરે છે (Testimonies to Ministers, 31).</w:t>
      </w:r>
    </w:p>
    <w:p>
      <w:pPr>
        <w:pStyle w:val="ArticleBody"/>
        <w:jc w:val="left"/>
      </w:pPr>
      <w:r>
        <w:rPr>
          <w:rFonts w:ascii="Nirmala UI" w:hAnsi="Nirmala UI" w:eastAsia="Nirmala UI" w:cs="Nirmala UI"/>
        </w:rPr>
        <w:t>“નાનું પુસ્તક” (પ્રકાશિતવાક્ય 10) ખાઈને, બેરિયન અભ્યાસ દ્વારા અગાઉથી જ ઇતિહાસને અંતર્ગત કરીને, એક લાખ ચુંમાલીસ હજાર લોકો શેતાનની છેતરપિંડીના મધ્યમાં “એમ લખેલું છે” ઉપર દૃઢતાપૂર્વક ઉભા રહેવા માટે વિવેકપ્રજ્ઞા પ્રાપ્ત કરે છે. તેમની તૈયારી તેમને વિનાશ તરફ પાછા હટી જવાનું ટાળવા દે છે (હિબ્રૂઓ 10:37–39; હબક્કૂક 2:4), અને ત્યારબાદ તેઓ દેવની આજ્ઞાઓનું (વિશેષ કરીને ચોથી આજ્ઞાનું) તથા ઈસુના વિશ્વાસનું પાલન કરનાર પરીક્ષિત અને પરખાયેલા જયવિજેતાઓ તરીકે પ્રગટ થાય છે. તેઓ એ લોકો છે, જે અંતિમ સંકટમાંથી પસાર થાય છે, જ્યાં ધર્મી વિશ્વાસથી જીવે છે, દૂતો દ્વારા સુરક્ષિત રાખવામાં આવે છે, જ્યારે મૂર્ખો (જેઓ પદ્ધતિશાસ્ત્ર અને સંદેશને અસ્વીકારે છે) પ્રબળ ભ્રમનો સામનો કરે છે અને આશાવિહોણા રહે છે. આ Testimonies, volume 9 ના For the Coming of the King નામક અધ્યાય સાથે (પૃષ્ઠ 11 થી શરૂ થતા) અને તેની 9/11 પ્રતીકાત્મકતા સાથે સુસંગત છે; આ રીતે 9/11 થી રવિવારના કાયદા સુધીના સમયખંડને મહોર લગાવવાના સમય તરીકે ઓળખાવવામાં આવે છે, જ્યાં જ્ઞાની લોકો દાનિયેલ અગિયારના પૂર્ણ થવાનું સમજે છે અને ભૂતકાળના પવિત્ર ઇતિહાસોમાં દેવના માર્ગદર્શનને ભૂલી જવાના સિવાય કોઈ ભય રાખતા નથી.</w:t>
      </w:r>
    </w:p>
    <w:p>
      <w:pPr>
        <w:pStyle w:val="ArticleBody"/>
        <w:jc w:val="left"/>
      </w:pPr>
      <w:r>
        <w:rPr>
          <w:rFonts w:ascii="Nirmala UI" w:hAnsi="Nirmala UI" w:eastAsia="Nirmala UI" w:cs="Nirmala UI"/>
        </w:rPr>
        <w:t>આ ચાર લેખો મળીને ખ્રિસ્તની એક ભવિષ્યવાણીય વ્યાખ્યા રજૂ કરે છે—યહૂદાના કુળનો સિંહ અને આલ્ફા તથા ઓમેગા તરીકે—જે નિર્ણાયક ક્ષણોએ દાનિયેલ અધ્યાય અગિયારના ભાગોને ઉઘાડે છે, જેથી એક લાખ ચુમ્માલીસ હજારના અંતિમ સુધારણા આંદોલનને માર્ગદર્શન મળે. 1989માં, 1863ની એડ્વેન્ટિસ્ટ “બળવો” પછીના 126 વર્ષો બાદ, સિંહે દાનિયેલ 11:40–45 ઉઘાડ્યો, અને કલમ એકતાલીસમાં દર્શાવાયેલ ત્રિવિધ સંઘ (અજગર, પશુ, અને ખોટા પ્રભુવક્તા) ખાતે પાપાસત્તાના 1798ના પ્રાણઘાતક ઘા સાજા થવાનું પ્રગટ કર્યું, અને આર્માગેડોન તરફ દોરી ગયું—“પવિત્ર મહિમાવંત પર્વત,” જ્યાં કલમ પંચોતેરમાં પાપાસત્તા પોતાનો અંતિમ ન્યાય પ્રાપ્ત કરે છે. આ ઉઘાડવું આંદોલનની શરૂઆતનો પ્રારંભ કરે છે, “પાપાસત્તા અને રવિવારના કાયદા” વિષે “જ્ઞાનની વૃદ્ધિ” (Selected Messages, book 2) ઉત્પન્ન કરે છે, અને દાનિયેલ 12:10માં દર્શાવ્યા પ્રમાણે “શુદ્ધ કરાયેલા, ધોળા બનાવાયેલા, અને અજમાવવામાં આવેલા” હોવાની ત્રિવિધ કસોટીને પ્રેરિત કરે છે.</w:t>
      </w:r>
    </w:p>
    <w:p>
      <w:pPr>
        <w:pStyle w:val="ArticleBody"/>
        <w:jc w:val="left"/>
      </w:pPr>
      <w:r>
        <w:rPr>
          <w:rFonts w:ascii="Nirmala UI" w:hAnsi="Nirmala UI" w:eastAsia="Nirmala UI" w:cs="Nirmala UI"/>
        </w:rPr>
        <w:t>આ વિચારોને અમે આગળના લેખમાં ચાલુ રાખીશું.</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શ્લોક ચાલીસનો ગુપ્ત ઇતિહાસ - નંબર પાંચ</dc:title>
  <dc:subject>પ્રથમ ચાર કલમોને તાજગી આપવી</dc:subject>
  <dc:creator>Jeff Pippenger</dc:creator>
  <cp:keywords/>
  <dc:description>Generated by ArticleDigger from hidden_history\05_hidden_history.json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