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છુપાયેલ પદ્ય ઇતિહાસ – ક્રમાંક છઠ્ઠો</w:t>
      </w:r>
    </w:p>
    <w:p>
      <w:pPr>
        <w:pStyle w:val="ArticleSubtitle"/>
        <w:jc w:val="left"/>
      </w:pPr>
      <w:r>
        <w:rPr>
          <w:rFonts w:ascii="Nirmala UI" w:hAnsi="Nirmala UI" w:eastAsia="Nirmala UI" w:cs="Nirmala UI"/>
        </w:rPr>
        <w:t>અગિયાર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જેમ જેમ આપણે ગુપ્ત ઇતિહાસના અભ્યાસને હાથ ધરીએ છીએ, તેમ આપણે ભવિષ્યવાણીની આંતરિક તથા બાહ્ય બન્ને રેખાઓનો વિચાર કરીશું, જેઓ હવે સમજવામાં આવે છે કે પદ ચાલીસમાં દર્શાવાયેલા અંતકાળના સમયથી લઈને પદ એકતાલીસના રવિવારના કાયદા સુધીના ઇતિહાસ સાથે સુસંગત છે. તે ભવિષ્યવાણીય ઇતિહાસની આંતરિક રેખા પ્રકટીકરણના પુસ્તકના અધ્યાય અગિયાર અને પદ અગિયાર દ્વારા ચિહ્નિત થાય છે. બાહ્ય રેખા દાનિયેલના પુસ્તકના અધ્યાય અગિયાર, પદ અગિયાર દ્વારા ચિહ્નિત થાય છે. દાનિયેલ અગિયાર—પદ અગિયારની બાહ્ય રેખા ઈતિહાસમાં 2014માં આવી પહોંચી, અને પ્રકટીકરણ અગિયાર—પદ અગિયારની આંતરિક રેખા 31 ડિસેમ્બર, 2023ના રોજ ઈતિહાસમાં આવી પહોંચી. બાહ્ય રેખા પૃથ્વીના પશુના રિપબ્લિકન શિંગડાનું પ્રતિનિધિત્વ કરે છે અને આંતરિક રેખા પૃથ્વીના પશુના પ્રોટેસ્ટન્ટ શિંગડાનું પ્રતિનિધિત્વ કરે છે.</w:t>
      </w:r>
    </w:p>
    <w:p>
      <w:pPr>
        <w:pStyle w:val="ArticleHeading"/>
        <w:jc w:val="left"/>
      </w:pPr>
      <w:r>
        <w:rPr>
          <w:rFonts w:ascii="Nirmala UI" w:hAnsi="Nirmala UI" w:eastAsia="Nirmala UI" w:cs="Nirmala UI"/>
        </w:rPr>
        <w:t>યુનાઇટેડ સ્ટેટ્સ</w:t>
      </w:r>
    </w:p>
    <w:p>
      <w:pPr>
        <w:pStyle w:val="ArticleBody"/>
        <w:jc w:val="left"/>
      </w:pPr>
      <w:r>
        <w:rPr>
          <w:rFonts w:ascii="Nirmala UI" w:hAnsi="Nirmala UI" w:eastAsia="Nirmala UI" w:cs="Nirmala UI"/>
        </w:rPr>
        <w:t>પ્રકટીકરણનું પુસ્તક ઉત્તરકાલના દિવસોના વિષયરૂપે એક મુખ્ય રાષ્ટ્રની ઓળખ આપે છે. તે રાષ્ટ્ર ભૂમિમાંથી ઊગેલું તે પશુ છે, જે સમગ્ર વિશ્વને પાપીય સમુદ્ર-પશુની ઉપાસના કરવા માટે બળપૂર્વક દોરે છે. પ્રકટીકરણનું પુસ્તક એક મુખ્ય રાષ્ટ્ર, દસ રાષ્ટ્રોના એક સંઘ અને એક ખોટા ચર્ચની ઓળખ આપે છે. તે રાષ્ટ્ર સંયુક્ત રાજ્ય અમેરિકા છે—તેરમા અધ્યાયનું ભૂમિ-પશુ; તે ખોટું ચર્ચ તેરમા અધ્યાયનું સમુદ્ર-પશુ છે; અને દુષ્ટતાના બાઇબલમાં દર્શાવાયેલા દસ રાજાઓનો સંઘ સંયુક્ત રાષ્ટ્રસંઘ છે. પ્રકટીકરણ સોળમાં અજગર, પશુ અને ખોટા પ્રેરિત તરીકે દર્શાવવામાં આવેલી આ ત્રણ સત્તાઓ વિશ્વને આર્માગેડોન તરફ દોરી જાય છે.</w:t>
      </w:r>
    </w:p>
    <w:p>
      <w:pPr>
        <w:pStyle w:val="ArticleBody"/>
        <w:jc w:val="left"/>
      </w:pPr>
      <w:r>
        <w:rPr>
          <w:rFonts w:ascii="Nirmala UI" w:hAnsi="Nirmala UI" w:eastAsia="Nirmala UI" w:cs="Nirmala UI"/>
        </w:rPr>
        <w:t>તેઓ દરેક દાનિયેલ અગિયારના ચાલીસથી પિસ્તાલીસમા વચનોમાં ઓળખાવવામાં આવ્યા છે, જ્યાં બનાવટી ચર્ચ પિસ્તાલીસમા વચનમાં સમુદ્રો અને મહિમાવાન પવિત્ર પર્વતની વચ્ચે પોતાના અંતે આવે છે, જે ભૌગોલિક રીતે પ્રકાશિતવાક્યના આર્માગેડન સાથે સુસંગત છે. ચાલીસમું વચન 1798માં શરૂ થાય છે, જ્યારે સમુદ્રપશુ, એટલે કે બનાવટી ચર્ચને ઘાતક ઘા પહોંચ્યો હતો, અને આ વિભાગ તે પુનર્જીવિત થયેલા સમુદ્રપશુ સાથે સમાપ્ત થાય છે, જે પ્રકાશિતવાક્ય સત્તરના વ્યભિચારિણી છે, અને જે બીજી વાર મરે છે; આ રીતે આ વિભાગ જ્યાં શરૂ થયો હતો ત્યાં જ સમાપ્ત થાય છે. પ્રકાશિતવાક્ય અને દાનિયેલ બંને પુસ્તકોમાં મુખ્ય રાષ્ટ્ર સંયુક્ત રાજ્ય અમેરિકા છે, જે પ્રકાશિતવાક્ય તેરમા અધ્યાયના બળવાના અધ્યાયમાં દર્શાવાયેલું પૃથ્વીપશુ છે. પૃથ્વીપશુ પ્રકાશિતવાક્યના સોળમા અધ્યાયમાં ખોટો પ્રબોધક પણ છે, અને દાનિયેલ અગિયારના ચાલીસમા વચનમાં તે રથો, જહાજો અને ઘોડેસવારો છે.</w:t>
      </w:r>
    </w:p>
    <w:p>
      <w:pPr>
        <w:pStyle w:val="ArticleHeading"/>
        <w:jc w:val="left"/>
      </w:pPr>
      <w:r>
        <w:rPr>
          <w:rFonts w:ascii="Nirmala UI" w:hAnsi="Nirmala UI" w:eastAsia="Nirmala UI" w:cs="Nirmala UI"/>
        </w:rPr>
        <w:t>અર્ધસત્ય તો સત્ય જ નથી</w:t>
      </w:r>
    </w:p>
    <w:p>
      <w:pPr>
        <w:pStyle w:val="ArticleBody"/>
        <w:jc w:val="left"/>
      </w:pPr>
      <w:r>
        <w:rPr>
          <w:rFonts w:ascii="Nirmala UI" w:hAnsi="Nirmala UI" w:eastAsia="Nirmala UI" w:cs="Nirmala UI"/>
        </w:rPr>
        <w:t>દાનિયેલ અને પ્રકટીકરણ બંનેમાં અંતિમ દિવસોમાં જે રાષ્ટ્ર વિષયરૂપ છે તે યુનાઇટેડ સ્ટેટ્સ છે, અને દાનિયેલ અધ્યાય અગિયાર તે રાષ્ટ્રના અંતિમ પ્રમુખને વિશેષરૂપે ઓળખાવતાં શરૂ થાય છે. આ સત્ય સ્થાપિત બાઇબલિક તથ્ય છે, જેને લાઓદિકીયન સેવન્થ-ડે એડ્વેન્ટિસ્ટો અર્ધસત્યની આડમાં છુપાઈને નકારી કાઢે છે. આ વિષયમાં તેઓ જે અર્ધસત્યની આડ લે છે તે એ છે કે તેઓ માન્ય રાખે છે કે પ્રકટીકરણ તેરનું પૃથ્વીજન્તુ તથા અધ્યાય સોળનો ખોટો ભવિષ્યવક્તા—બન્ને યુનાઇટેડ સ્ટેટ્સ જ છે; તથાપિ તેઓ એ જોવાનું ઇનકાર કરે છે કે અંતિમ દિવસોમાં ડોનાલ્ડ ટ્રમ્પ બાઇબલિક ભવિષ્યવાણીનો એક મુખ્ય વિષય છે. દેવ ક્યારેય બદલાતા નથી, અને જ્યારે તેમણે મિસર સાથે વ્યવહાર કર્યો ત્યારે ફરાઉન ભવિષ્યવાણીના ઇતિહાસનો મુખ્ય વિષય હતો; ત્યારબાદ બાબેલ સાથે, નેબૂખદનેઝર અને બેલશઝ્ઝરનાં નામો દર્શાવવામાં આવ્યા છે. સાયરસનું નામ દર્શાવવામાં આવ્યું હતું. દારિયસનું નામ દર્શાવવામાં આવ્યું હતું. બાઇબલ પૃથ્વીજન્તુના અંતિમ શાસકને સ્પષ્ટપણે ઓળખાવે છે, અને તે કોઈ સહજ ઉલ્લેખ નથી. એડ્વેન્ટિઝમને ખબર છે કે અંતકાલીન ભવિષ્યવાણીમાં યુનાઇટેડ સ્ટેટ્સ કોણ છે, પરંતુ તે જોઈ શકતું નથી કે દરેક ભવિષ્યવાણીય પરિદૃશ્યમાં દેવ રાષ્ટ્ર અને તેના નેતા—બન્નેને સંબોધે છે, અને તે અગાઉના બધા પવિત્ર ઇતિહાસો અંતિમ દિવસોને દૃષ્ટાંતરૂપે દર્શાવે છે.</w:t>
      </w:r>
    </w:p>
    <w:p>
      <w:pPr>
        <w:pStyle w:val="ArticleHeading"/>
        <w:jc w:val="left"/>
      </w:pPr>
      <w:r>
        <w:rPr>
          <w:rFonts w:ascii="Nirmala UI" w:hAnsi="Nirmala UI" w:eastAsia="Nirmala UI" w:cs="Nirmala UI"/>
        </w:rPr>
        <w:t>અંતિમ દર્શનમાં તૂર્યનાદ</w:t>
      </w:r>
    </w:p>
    <w:p>
      <w:pPr>
        <w:pStyle w:val="ArticleBody"/>
        <w:jc w:val="left"/>
      </w:pPr>
      <w:r>
        <w:rPr>
          <w:rFonts w:ascii="Nirmala UI" w:hAnsi="Nirmala UI" w:eastAsia="Nirmala UI" w:cs="Nirmala UI"/>
        </w:rPr>
        <w:t>ડોનાલ્ડ ટ્રમ્પ દાનિયેલના અંતિમ દર્શનનો પ્રથમ વિષય છે, જે માત્ર દાનિયેલના પુસ્તકમાં જ નહીં, પરંતુ સમગ્ર બાઇબલમાં આવેલી સર્વ ભવિષ્યવાણીય દર્શનોની પરાકાષ્ઠા છે.</w:t>
      </w:r>
    </w:p>
    <w:p>
      <w:pPr>
        <w:pStyle w:val="ArticleBody"/>
        <w:jc w:val="left"/>
      </w:pPr>
      <w:r>
        <w:rPr>
          <w:rFonts w:ascii="Nirmala UI" w:hAnsi="Nirmala UI" w:eastAsia="Nirmala UI" w:cs="Nirmala UI"/>
        </w:rPr>
        <w:t>ઈશ્વરના વચનમાં રહેલી ભવિષ્યવાણીય ઇતિહાસની અંતિમ દર્શનની થીમ ડોનાલ્ડ ટ્રમ્પ છે. તે પદ્ય ચાલીસના ગૂઢ ઇતિહાસની બાહ્ય અંતિમ-દિવસોની ભવિષ્યવાણીના પગલાંઓને ઓળખાવતું પ્રતીક છે. તે એકસો ચુમ્માલીસ હજારની આંતરિક રેખાને ઓળખાવે છે અને સ્થાપિત પણ કરે છે. એકસો ચુમ્માલીસ હજાર પ્રકાશિતવાક્ય તેરનાં પૃથ્વી-પશુ પરનો પ્રોટેસ્ટન્ટ શિંગડો છે, અને ડોનાલ્ડ ટ્રમ્પ એ જ પશુના રિપબ્લિકન શિંગડાનું પ્રતિનિધિત્વ કરે છે. આ પશુ યુનાઇટેડ સ્ટેટ્સનું બંધારણ છે, જેનું પ્રતિનિધિત્વ બંધારણીય રિપબ્લિકન સરકાર કરે છે; આ સરકારે પ્રારંભે બે શિંગડાંઓ વચ્ચે વિભાજન સ્થાપિત કર્યું હતું, પરંતુ અંતે તે શિંગડાંઓને પાપલ સમુદ્ર-પશુની પ્રતિમામાં એક કરે છે.</w:t>
      </w:r>
    </w:p>
    <w:p>
      <w:pPr>
        <w:pStyle w:val="ArticleBody"/>
        <w:jc w:val="left"/>
      </w:pPr>
      <w:r>
        <w:rPr>
          <w:rFonts w:ascii="Nirmala UI" w:hAnsi="Nirmala UI" w:eastAsia="Nirmala UI" w:cs="Nirmala UI"/>
        </w:rPr>
        <w:t>સિસ્ટર વ્હાઇટ વારંવાર દાનિયેલ અધ્યાય ૩ ની સુવર્ણ પ્રતિમાને અંતિમ દિવસોના રવિવાર કાયદા સાથે સંકળાવે છે; તો પછી નેબૂખદનેઝ્ઝર કોનું પ્રતિનિધિત્વ કરે છે? એડવેન્ટિઝમ તમને કહેશે કે તે યુનાઇટેડ સ્ટેટ્સ છે, પ્રકાશિતવાક્યના અધ્યાય ૧૩ નું પૃથ્વીમાંથી ઊભેલું પશુ, જેનું સમીકરણ એ ઓળખ સાથે થાય છે કે શદ્રક, મેશક અને અબેદનેગોને અગ્નિમાં બાબેલે જ નાખ્યા હતા. બાઇબલ નેબૂખદનેઝ્ઝરને જ એવા તરીકે ઓળખાવે છે કે રવિવાર કાયદાના સમયે જવાબદારી તેના પર હતી; તો જો ટૂંક સમયમાં આવનારો રવિવાર કાયદો આવે ત્યારે શાસન કરતો પ્રમુખ ન હોય, તો નેબૂખદનેઝ્ઝર કોણ છે?</w:t>
      </w:r>
    </w:p>
    <w:p>
      <w:pPr>
        <w:pStyle w:val="ArticleHeading"/>
        <w:jc w:val="left"/>
      </w:pPr>
      <w:r>
        <w:rPr>
          <w:rFonts w:ascii="Nirmala UI" w:hAnsi="Nirmala UI" w:eastAsia="Nirmala UI" w:cs="Nirmala UI"/>
        </w:rPr>
        <w:t>ત્રણ</w:t>
      </w:r>
    </w:p>
    <w:p>
      <w:pPr>
        <w:pStyle w:val="ArticleBody"/>
        <w:jc w:val="left"/>
      </w:pPr>
      <w:r>
        <w:rPr>
          <w:rFonts w:ascii="Nirmala UI" w:hAnsi="Nirmala UI" w:eastAsia="Nirmala UI" w:cs="Nirmala UI"/>
        </w:rPr>
        <w:t>દાનીયેલનું છેલ્લું દર્શન, જે હિદ્દેકેલ નદીનું દર્શન છે, તેને ત્રણ અધ્યાયોમાં વિભાજિત કરવામાં આવ્યું છે, અને તેમાંથી દરેક અધ્યાય પ્રકાશિતવાક્ય ચૌદના ત્રણ દૂતોની લાક્ષણિકતાઓ સાથે સુસંગત છે. આ ત્રણ અધ્યાયો પ્રથમ, બીજા અને ત્રીજા દૂતોનું પ્રતિનિધિત્વ કરે છે, પરંતુ તે દાનીયેલના છેલ્લા સંદેશનું પણ પ્રતિનિધિત્વ કરે છે. પ્રથમ અધ્યાયમાં આવેલ તેનો પ્રથમ સંદેશ પણ પ્રકાશિતવાક્ય ચૌદના ત્રણ દૂતોનું પ્રતિનિધિત્વ કરે છે, અને આમ કરતાં અલ્ફા અને ઓમેગાની મુદ્રા પ્રથમ અધ્યાય અને હિદ્દેકેલ નદીના દર્શન પર મૂકવામાં આવે છે.</w:t>
      </w:r>
    </w:p>
    <w:p>
      <w:pPr>
        <w:pStyle w:val="ArticleBody"/>
        <w:jc w:val="left"/>
      </w:pPr>
      <w:r>
        <w:rPr>
          <w:rFonts w:ascii="Nirmala UI" w:hAnsi="Nirmala UI" w:eastAsia="Nirmala UI" w:cs="Nirmala UI"/>
        </w:rPr>
        <w:t>દાનિયેલનું અંતિમ દર્શન હિબ્રુ શબ્દ “સત્ય” ના ઢાંચા પર સ્થાપિત છે, જે હિબ્રુ વર્ણમાળાના પ્રથમ, તેરમા અને અંતિમ, એટલે કે બાવીસમા અક્ષરોથી બનેલું છે. દસમો અધ્યાય દાનિયેલને ભવિષ્યવાણીનો વિદ્યાર્થી તરીકે ઓળખાવે છે, જે બાવીસમા દિવસે લાઉદીકિયાની અવસ્થામાંથી ફિલાદેલ્ફિયાની અવસ્થામાં રૂપાંતરિત થાય છે. ત્યારબાદ દાનિયેલને બારમા અધ્યાયમાં દર્શાવાયેલા ઉન્મુદ્રિત જ્ઞાનના વધારાને સમજવાની શક્તિ આપવામાં આવે છે. દર્શનના પ્રથમ અને અંતિમ અધ્યાયો દાનિયેલને એક લાખ ચુંમાલીસ હજારના પ્રતીકરૂપે ઓળખાવે છે, જે ભવિષ્યવાણીના સાચા વિદ્યાર્થીઓ છે.</w:t>
      </w:r>
    </w:p>
    <w:p>
      <w:pPr>
        <w:pStyle w:val="ArticleScripture"/>
        <w:jc w:val="left"/>
      </w:pPr>
      <w:r>
        <w:rPr>
          <w:rFonts w:ascii="Nirmala UI" w:hAnsi="Nirmala UI" w:eastAsia="Nirmala UI" w:cs="Nirmala UI"/>
        </w:rPr>
        <w:t>“માનવની બુદ્ધિગત પ્રગતિ જેટલી પણ થઈ હોય, તેને એક ક્ષણ માટે પણ એવું ન માનવું જોઈએ કે વધુ પ્રકાશ માટે પવિત્ર શાસ્ત્રોના સંપૂર્ણ અને સતત અન્વેષણની કોઈ જરૂર નથી. એક પ્રજા તરીકે અમને વ્યક્તિગત રીતે ભવિષ્યવાણીના અભ્યાસી બનવા માટે બોલાવવામાં આવ્યા છે.” Testimonies, volume 5, 708.</w:t>
      </w:r>
    </w:p>
    <w:p>
      <w:pPr>
        <w:pStyle w:val="ArticleBody"/>
        <w:jc w:val="left"/>
      </w:pPr>
      <w:r>
        <w:rPr>
          <w:rFonts w:ascii="Nirmala UI" w:hAnsi="Nirmala UI" w:eastAsia="Nirmala UI" w:cs="Nirmala UI"/>
        </w:rPr>
        <w:t>પ્રથમ અધ્યાય હિદ્દેકેલ નદીના દર્શનની એ જ સત્યતાઓની ઓળખ આપે છે, અને હિદ્દેકેલ નદીના દર્શનનો પ્રથમ અધ્યાય તેના ત્રીજા અને અંતિમ અધ્યાય જેવું જ એ જ સત્ય ઓળખાવે છે. દાનિયેલનું પુસ્તક અલ્ફા અને ઓમેગાની મુદ્રા ધારણ કરે છે, કારણ કે પ્રથમ અધ્યાય અનંતકાલીન સુસમાચારની ત્રણ પગથિયાવાળી પરીક્ષણ-પ્રક્રિયાની ઓળખ આપે છે, અને તેમ જ બારમો અધ્યાય પણ આપે છે. ત્યારબાદ દાનિયેલના અંતિમ દર્શનને રચતા ત્રણ અધ્યાયોની અંદર, પ્રથમ અધ્યાય અલ્ફા છે અને ત્રીજો અધ્યાય ઓમેગા છે. આ દાનિયેલની કયું ભોજન લેવો તેની પ્રથમ પરીક્ષા સાથે, અને ત્રણ વર્ષ પછી જ્યારે નબૂખાદનેસ્સરે તેની તપાસ કરી ત્યારે થયેલી તેની ત્રીજી અને અંતિમ પરીક્ષા સાથે સુસંગત છે. દાનિયેલ ૧ની અલ્ફા પરીક્ષા બાઇબલ અભ્યાસની પદ્ધતિશાસ્ત્ર વિષે હતી, જે બાબેલના ભોજન અથવા શાકાહારી ભોજન ગ્રહણ કરવા દ્વારા પ્રતીકરૂપે દર્શાવવામાં આવી છે.</w:t>
      </w:r>
    </w:p>
    <w:p>
      <w:pPr>
        <w:pStyle w:val="ArticleBody"/>
        <w:jc w:val="left"/>
      </w:pPr>
      <w:r>
        <w:rPr>
          <w:rFonts w:ascii="Nirmala UI" w:hAnsi="Nirmala UI" w:eastAsia="Nirmala UI" w:cs="Nirmala UI"/>
        </w:rPr>
        <w:t>“પંક્તિ પર પંક્તિ” ની પદ્ધતિ પ્રત્યે દાનિયેલની વિશ્વાસુતાએ તેને એવો જાહેર થવા દીધો કે “જ્ઞાન અને સમજણની બધી વાતોમાં, જેમાં રાજાએ તેમની પૂછપરછ કરી, તેમાં તેણે તેઓને પોતાના સમગ્ર રાજ્યના બધા જાદુગરો અને જ્યોતિષીઓ કરતાં દસ ગણાં શ્રેષ્ઠ જણ્યાં.” ઓમેગા અધ્યાય બારામાં, જ્યારે પ્રબોધકીય વચનનું મુદ્રોત્ખાટન થાય છે ત્યારે જ્ઞાનની બધી વાતોને સમજતા બુદ્ધિમાનોની સંખ્યા વધે છે. અધ્યાય બાર અધ્યાય એકનું ઓમેગા છે, અને તે હિદ્દેકેલ દર્શનના આલ્ફા, અધ્યાય દસનું પણ ઓમેગા છે. તે આલ્ફા અધ્યાય દસમાં, દાનિયેલ આધ્યાત્મિક અનુભવમાં સ્થિર થાય છે, જે અધ્યાય બારમાં બુદ્ધિમાનોના બૌદ્ધિક અનુભવમાં સ્થિર થવા સાથે સમરૂપ છે. અધ્યાય એક આ વાતને રેખાંકિત કરે છે કે બાઇબલીય અભ્યાસની પદ્ધતિ જ એ છે, જે પ્રબોધકીય અધ્યયનકર્તાને સીલ કરવામાં આવવા માટે સત્યમાં આધ્યાત્મિક તેમજ બૌદ્ધિક રીતે સ્થિર થવા દે છે.</w:t>
      </w:r>
    </w:p>
    <w:p>
      <w:pPr>
        <w:pStyle w:val="ArticleBody"/>
        <w:jc w:val="left"/>
      </w:pPr>
      <w:r>
        <w:rPr>
          <w:rFonts w:ascii="Nirmala UI" w:hAnsi="Nirmala UI" w:eastAsia="Nirmala UI" w:cs="Nirmala UI"/>
        </w:rPr>
        <w:t>અંતિમ દિવસોમાં ભવિષ્યવાણીના સચ્ચા વિદ્યાર્થીઓનું પ્રતિનિધિત્વ કરતાં, દાનિયેલ અને તે ત્રણ શ્રેષ્ઠ પુરુષો એવા જ્ઞાનીઓ છે, જે માત્ર 1989માં અંતના સમયે ઉઘાડવામાં આવેલ જ્ઞાનની વૃદ્ધિને જ સમજે છે એટલું જ નહીં, પરંતુ તેઓ 9/11 સમયે થયેલી જ્ઞાનની વૃદ્ધિને પણ સમજે છે. અંતે, તેઓ 31 ડિસેમ્બર, 2023ના રોજ ઉઘાડવામાં આવેલ જ્ઞાનની વૃદ્ધિને સમજે છે.</w:t>
      </w:r>
    </w:p>
    <w:p>
      <w:pPr>
        <w:pStyle w:val="ArticleBody"/>
        <w:jc w:val="left"/>
      </w:pPr>
      <w:r>
        <w:rPr>
          <w:rFonts w:ascii="Nirmala UI" w:hAnsi="Nirmala UI" w:eastAsia="Nirmala UI" w:cs="Nirmala UI"/>
        </w:rPr>
        <w:t>દેવના પ્રાગ્ધોષી પ્રકાશની શોધમાં, તેઓ એક લાખ ચુમ્માલીસ હજારના લાઓદિકેયન સેવન્થ-ડે એડવેન્ટિસ્ટ આંદોલનમાંથી એક લાખ ચુમ્માલીસ હજારના ફિલાડેલ્ફિયન આંદોલનમાં પરિવર્તિત થાય છે. જ્યારે આ પરિવર્તન થાય છે, ત્યારે તેઓ તે લોકોનેથી અલગ પાડવામાં આવે છે જેઓ looking glass ના દર્શનથી ભાગી ગયા હતા.</w:t>
      </w:r>
    </w:p>
    <w:p>
      <w:pPr>
        <w:pStyle w:val="ArticleHeading"/>
        <w:jc w:val="left"/>
      </w:pPr>
      <w:r>
        <w:rPr>
          <w:rFonts w:ascii="Nirmala UI" w:hAnsi="Nirmala UI" w:eastAsia="Nirmala UI" w:cs="Nirmala UI"/>
        </w:rPr>
        <w:t>માનવીય બળવોનો સંદેશ</w:t>
      </w:r>
    </w:p>
    <w:p>
      <w:pPr>
        <w:pStyle w:val="ArticleBody"/>
        <w:jc w:val="left"/>
      </w:pPr>
      <w:r>
        <w:rPr>
          <w:rFonts w:ascii="Nirmala UI" w:hAnsi="Nirmala UI" w:eastAsia="Nirmala UI" w:cs="Nirmala UI"/>
        </w:rPr>
        <w:t>દસમો અને બારમો અધ્યાય એક લાખ ચુમ્માલીસ હજાર વિષે સંબોધે છે, કારણ કે તેઓ સત્યના માળખામાં પ્રથમ અને તૃતીય પગલા છે. દસમા અધ્યાયના અરીસાના દર્શનની આંતરિક અનુભૂતિ દ્વારા સશક્ત બન્યા પછી, અને સાથે જ દાનિયેલ બારના મુદ્રાવિહોણા કરાયેલા બોધથી પ્રકાશિત થયા પછી, તેઓ માનવીય બળવાના સંદેશાની ઘોષણા કરવાના છે. માનવીય બળવાનો સંદેશો દાનિયેલ અને પ્રકટીકરણના પુસ્તકો દ્વારા પ્રતિનિધિત થાય છે, અને બળવાનો સંદેશો દાનિયેલમાં રજૂ કરાયેલા બાઇબલની ભવિષ્યવાણીના રાજ્યોના ભવિષ્યવાણીય માળખાની અંદર સ્થાન પામે છે. દાનિયેલના પુસ્તકમાં માનવીય બળવાના સાક્ષ્યનું ભવિષ્યવાણીય પ્રતીકત્વ અગિયારમા અધ્યાયમાં સંપૂર્ણપણે રજૂ થયું છે. અગિયારમો અધ્યાય બેબિલોનના અંત અને માદીઓ તથા પર્શીઓની શરૂઆતથી આરંભ થતો ઇતિહાસ છે. તેથી તે બેબિલોનના ઘાતક ઘાથી આરંભે છે, જે ઇ.સ. 1798માં પાપાસત્તાના ઘાતક ઘાનું પ્રતિકરૂપ છે. જ્યારે ટૂંક સમયમાં આવનાર રવિવારના કાયદા સમયે પાપાસત્તાનો ઘાતક ઘા સાજો થાય છે, ત્યારે તે અજગર, પશુ અને ખોટા પ્રભુવક્તાના ત્રિગુણ સંઘની મથાળી બને છે. ત્યાર પછી તે પ્રકટીકરણ સત્તરમા અધ્યાયમાં પશુ પર સવાર સ્ત્રી છે, અને તે સ્ત્રીના કપાળ પર “મહાન બેબિલોન” લખેલું છે. ટૂંક સમયમાં આવનાર રવિવારના કાયદા સમયે બેબિલોન અને પાપાસત્તા બંનેના ઘાતક ઘા સાજા થાય છે.</w:t>
      </w:r>
    </w:p>
    <w:p>
      <w:pPr>
        <w:pStyle w:val="ArticleBody"/>
        <w:jc w:val="left"/>
      </w:pPr>
      <w:r>
        <w:rPr>
          <w:rFonts w:ascii="Nirmala UI" w:hAnsi="Nirmala UI" w:eastAsia="Nirmala UI" w:cs="Nirmala UI"/>
        </w:rPr>
        <w:t>બાબેલના સમયથી લઈને જગતના અંત સુધી પ્રતિનિધિત્વ પામેલો માનવીય વિદ્રોહ દાનિયેલના પુસ્તકની માળખાકીય રચના છે, અને અગિયારમો અધ્યાય એ બાહ્ય ભવિષ્યવાણીનો સંદેશ છે, જે અંતિમ દિવસોના તે વિદ્રોહનો વૃત્તાંત રજૂ કરે છે. અગિયારમા અધ્યાયમાં મળતી તે વિદ્રોહની સાક્ષી અધ્યાયની છેલ્લી છ કલમો સાથે સુસંગત છે અને તેમની અંદર સ્થિત છે. છેલ્લી છ કલમો માનવીય વિદ્રોહનો સંદેશ છે, અને એ છેલ્લી છ કલમો ચાળીસમી કલમના ગુપ્ત ઇતિહાસ સાથે અને તેની અંદર પ્રતિનિધિત્વ પામે છે. આ રીતે દાનિયેલનું પુસ્તક એક અધ્યાય સુધી સંક્ષિપ્ત થાય છે, અને તે અધ્યાય પોતે જ તેની જ છ કલમો સુધી સંક્ષિપ્ત થાય છે, અને ત્યારબાદ તે એક જ કલમના અંતિમ અર્ધભાગના ગુપ્ત ઇતિહાસ સુધી સંક્ષિપ્ત થાય છે.</w:t>
      </w:r>
    </w:p>
    <w:p>
      <w:pPr>
        <w:pStyle w:val="ArticleBody"/>
        <w:jc w:val="left"/>
      </w:pPr>
      <w:r>
        <w:rPr>
          <w:rFonts w:ascii="Nirmala UI" w:hAnsi="Nirmala UI" w:eastAsia="Nirmala UI" w:cs="Nirmala UI"/>
        </w:rPr>
        <w:t>અગિયારમું અધ્યાય હિબ્રૂ મૂળાક્ષરના તેરમા અક્ષરનું પ્રતિનિધિત્વ કરે છે, જેના પહેલાં પ્રથમ અને પછી અંતિમ અક્ષર આવે છે, અને પ્રથમ તથા અંતિમ હંમેશા સમાન જ હોય છે. પ્રથમ અધ્યાય દર્પણસમાન દર્શનમાં જ્ઞાનીને મૂર્ખથી અલગ કરવામાં આવે છે તે ઓળખાવે છે, અને અંતિમ અધ્યાય મુદ્રા ખોલવામાં આવે ત્યારે જ્ઞાનીને મૂર્ખથી અલગ કરવામાં આવે છે તે ઓળખાવે છે. પ્રેરણા આપણને જણાવે છે કે એક લાખ ચુમ્માલીસ હજારની મુદ્રાંકન પ્રક્રિયા “સત્યમાં સ્થિર થવું, બૌદ્ધિક રીતે પણ અને આત્મિક રીતે પણ” છે. દસમું અધ્યાય એક લાખ ચુમ્માલીસ હજારના આત્મિક મુદ્રાંકનને ઓળખાવે છે, અને બારમું અધ્યાય બૌદ્ધિક પાસું દર્શાવે છે. દસમું અધ્યાય ત્રણ સ્પર્શો અને સ્વર્ગસ્થ સત્તાઓ સાથેની ત્રણ પરસ્પર ક્રિયાઓને ઓળખાવે છે. બારમું અધ્યાય જ્ઞાનીના ત્રણ-પગથિયાવાળા શુદ્ધિકરણને ઓળખાવે છે, જે “શુદ્ધ કરવામાં આવશે, શ્વેત કરવામાં આવશે અને અજમાવવામાં આવશે” એવા રૂપે બૌદ્ધિક ભવિષ્યવાણીના સત્યના વધારો દ્વારા સંપન્ન થાય છે. જેમ દસમું અધ્યાય ત્રિણાં બે પ્રતીકો ધરાવે છે—ત્રણ સ્પર્શો અને ત્રણ સ્વર્ગીય મુલાકાતો—તે જ રીતે બારમું અધ્યાય ત્રણ-પગથિયાવાળી પરીક્ષણ પ્રક્રિયા ધરાવે છે, તેમજ ત્રણ સમયસંબંધિત ભવિષ્યવાણીઓ પણ ધરાવે છે.</w:t>
      </w:r>
    </w:p>
    <w:p>
      <w:pPr>
        <w:pStyle w:val="ArticleBody"/>
        <w:jc w:val="left"/>
      </w:pPr>
      <w:r>
        <w:rPr>
          <w:rFonts w:ascii="Nirmala UI" w:hAnsi="Nirmala UI" w:eastAsia="Nirmala UI" w:cs="Nirmala UI"/>
        </w:rPr>
        <w:t>અધ્યાય દસના ત્રણ સ્વર્ગીય મુલાકાતો સત્યની મુહર વહન કરે છે, કારણ કે દાનિયેલ સાથે પરસ્પર ક્રિયા કરનાર પ્રથમ અને અંતિમ સ્વર્ગीय સત્તા દેવદૂત ગેબ્રિયલ હતા, અને મધ્યની સત્તા મીખાએલ હતી. ત્રણ દેવદૂત, પરંતુ બીજા પગથિયે ખ્રિસ્ત દેવદૂત હતા. આ ત્રણ સ્પર્શો દાનિયેલના પ્રગતિશીલ ત્રણ-પગથિયાવાળા સશક્તિકરણનું પ્રતિનિધિત્વ કરે છે. આ અવતરણમાં દાનિયેલ “લૂકિંગ ગ્લાસ” દર્શનને ત્રણ વખત ઓળખાવે છે, અને આમ કરતાં તે અધ્યાય દસમાં આવેલ mareh દર્શનની સાત સંદર્ભોની અંદર તે ત્રણ “લૂકિંગ ગ્લાસ” દર્શનોને સ્થાને મૂકે છે. બે વખત હિબ્રૂ શબ્દ mareh નો અનુવાદ “દેખાવ” તરીકે થયો છે, અને બે વખત “દર્શન” તરીકે, અને અન્ય ત્રણ વખત પણ તેનો અનુવાદ “દર્શન” તરીકે થયો છે. આ ‘અન્ય ત્રણ વખત’ mareh નથી; તે mareh નું સ્ત્રીલિંગ રૂપ છે, જે marah છે. અધ્યાય દસમાં પ્રગતિશીલ સશક્તિકરણના ત્રણ સ્પર્શો છે, સત્યની મુહર ધરાવતી ત્રણ સ્વર્ગીય મુલાકાતો છે, અને ખ્રિસ્તના પ્રાગટ્યના સાત સંદર્ભોનો ભાગ બનેલા ત્રણ “લૂકિંગ ગ્લાસ” દર્શનો છે.</w:t>
      </w:r>
    </w:p>
    <w:p>
      <w:pPr>
        <w:pStyle w:val="ArticleHeading"/>
        <w:jc w:val="left"/>
      </w:pPr>
      <w:r>
        <w:rPr>
          <w:rFonts w:ascii="Nirmala UI" w:hAnsi="Nirmala UI" w:eastAsia="Nirmala UI" w:cs="Nirmala UI"/>
        </w:rPr>
        <w:t>પ્રગટતા</w:t>
      </w:r>
    </w:p>
    <w:p>
      <w:pPr>
        <w:pStyle w:val="ArticleBody"/>
        <w:jc w:val="left"/>
      </w:pPr>
      <w:r>
        <w:rPr>
          <w:rFonts w:ascii="Nirmala UI" w:hAnsi="Nirmala UI" w:eastAsia="Nirmala UI" w:cs="Nirmala UI"/>
        </w:rPr>
        <w:t>મરેહ શબ્દનો “appearance” તરીકે થયેલો બે વખતનો અનુવાદ તે બે વખત સાથે સુસંગત છે જ્યારે તેનો અનુવાદ “vision” તરીકે થાય છે. બંને મળીને ખ્રિસ્તને એવા પ્રતીક તરીકે ઓળખાવે છે, જે ભવિષ્યવાણીના ઇતિહાસમાં એક માર્ગચિહ્ન તરીકે પ્રગટ થાય છે. પ્રકાશન અધ્યાય દસમાં, એક દૂત અવતરે છે અને એક પગ જમીન પર તથા બીજો સમુદ્ર પર મૂકે છે. સિસ્ટર વાઇટ અમને જાણ કરે છે કે એ દૂત “ઈસુ ખ્રિસ્તથી ઓછું કોઈ વ્યક્તિત્વ ન હતો.” પ્રકાશન દસનો દૂત ભવિષ્યવાણીના ઇતિહાસમાં ખ્રિસ્તનું “appearance” છે. તે દાનિયેલ અધ્યાય આઠની તેરમી પંક્તિમાં પાલમોની તરીકે પ્રગટ થાય છે, અને પ્રકાશન અધ્યાય પાંચથી આગળ તે યહૂદાના વંશનો સિંહ તરીકે પ્રગટ થાય છે. દાનિયેલ તેઓનું પ્રતિનિધિત્વ કરે છે, જેઓ અંતિમ દિવસોના છે અને ખ્રિસ્તના ભવિષ્યવાણીય પ્રગટાવાઓને, તે જ્યાં ક્યાં જાય ત્યાં સુધી, અનુસરે છે. જો તેઓ આવું કરવા માટે વિશ્વાસુ રહે, તો તેઓને looking glass vision સુધી દોરવામાં આવે છે, જ્યાં અવિશ્વાસુઓ ભાગી જાય છે.</w:t>
      </w:r>
    </w:p>
    <w:p>
      <w:pPr>
        <w:pStyle w:val="ArticleBody"/>
        <w:jc w:val="left"/>
      </w:pPr>
      <w:r>
        <w:rPr>
          <w:rFonts w:ascii="Nirmala UI" w:hAnsi="Nirmala UI" w:eastAsia="Nirmala UI" w:cs="Nirmala UI"/>
        </w:rPr>
        <w:t>ભવિષ્યવાણી ઉદ્ઘાટિત થાય ત્યારે વધારવામાં આવતાં જ્ઞાનને સમજવા ઉપર આધારિત બારમા અધ્યાયની ત્રિ-ચરણીય શુદ્ધિકરણ પ્રક્રિયા સાથે ત્રણ ‘સમય-ભવિષ્યવાણીઓ’ જોડાયેલ છે, જે ત્રણેય પદો માટેના ત્રણ ભિન્ન પરિપૂર્ણતાઓનું પ્રતિનિધિત્વ કરે છે. પદ સાતનાં એક હજાર બે સો સાઠ વર્ષ, પદ અગિયારનાં એક હજાર બે સો નેવું વર્ષ, અને પદ બારનાં એક હજાર ત્રણ સો પંત્રીસ વર્ષ—આ ત્રણ એવા પદોને ઓળખાવે છે, જેમામાં દરેકમાં એક સમય-ભવિષ્યવાણી સમાવિષ્ટ છે, જે ઇતિહાસમાં પૂર્ણ થઈ હતી, અને ત્યારબાદ મિલરાઇટ્સ દ્વારા તેઓએ જાહેર કરેલા સંદેશાના ઐતિહાસિક સમર્થનરૂપે માન્ય કરવામાં આવી હતી. પદમાં આવેલી આગાહી, તેનું ઐતિહાસિક પરિપૂર્ણતા, અને તે ઇતિહાસનો મિલરાઇટ્સ દ્વારા કરાયેલ ઉપયોગ—આ ત્રણેય, તે ત્રણ ભવિષ્યવાણીઓની અંતિમ દિવસોની પરિપૂર્ણતાનો સાક્ષ્ય આપે છે. પરંતુ મિલરાઇટ્સનો સમય-લાગુ પડતો ઉપયોગ હવે માન્ય રહ્યો નથી; તેથી પદોમાં આવેલા સમય-સંદર્ભોનો ઉપયોગ સમય તરીકે નહીં, પરંતુ પ્રતીકો તરીકે કરવો જોઈએ. આ પ્રતીકાત્મકતા પદોમાં જ સ્થાપિત થાય છે—પદનો ઉપયોગ, ઇતિહાસમાં પદનું પરિપૂર્ણતા, અને સંદેશાની મિલરાઇટ્સ રજૂઆત—આ ત્રણેના અનુપ્રયોગ દ્વારા.</w:t>
      </w:r>
    </w:p>
    <w:p>
      <w:pPr>
        <w:pStyle w:val="ArticleBody"/>
        <w:jc w:val="left"/>
      </w:pPr>
      <w:r>
        <w:rPr>
          <w:rFonts w:ascii="Nirmala UI" w:hAnsi="Nirmala UI" w:eastAsia="Nirmala UI" w:cs="Nirmala UI"/>
        </w:rPr>
        <w:t>અધ્યાય અગિયારની માનવીય બળવોની સમયરેખા સંધિઓ, કરારો અને વચનો દ્વારા પરસ્પર ગૂંથાયેલી છે. અધ્યાય અગિયારના ઇતિહાસમાં પ્રતિનિધિત થયેલા માનવીય કરારોનો દૈવી કરાર સાથે વિરોધાભાસ દર્શાવવામાં આવ્યો છે.</w:t>
      </w:r>
    </w:p>
    <w:p>
      <w:pPr>
        <w:pStyle w:val="ArticleScripture"/>
        <w:jc w:val="left"/>
      </w:pPr>
      <w:r>
        <w:rPr>
          <w:rFonts w:ascii="Nirmala UI" w:hAnsi="Nirmala UI" w:eastAsia="Nirmala UI" w:cs="Nirmala UI"/>
        </w:rPr>
        <w:t>“આ પૃથ્વીના ઇતિહાસના અંતિમ દિવસોમાં, આજ્ઞાઓનું પાલન કરનાર પોતાની પ્રજા સાથેની દેવની વાચા ફરીથી નવીકરણ પામવાની છે.” Review and Herald, February 26, 1914.</w:t>
      </w:r>
    </w:p>
    <w:p>
      <w:pPr>
        <w:pStyle w:val="ArticleBody"/>
        <w:jc w:val="left"/>
      </w:pPr>
      <w:r>
        <w:rPr>
          <w:rFonts w:ascii="Nirmala UI" w:hAnsi="Nirmala UI" w:eastAsia="Nirmala UI" w:cs="Nirmala UI"/>
        </w:rPr>
        <w:t>રોમ સમગ્ર દર્શનને સ્થાપિત કરે છે, અને જ્યારે અધ્યાય અગિયારમાં પ્રથમ વખત પોપીય રોમને સંબોધવામાં આવે છે, ત્યારે તેની ઓળખ “પવિત્ર કરારનો ત્યાગ કરનારાઓ” તરીકે કરવામાં આવે છે. દાનિયેલ અગિયારમાં આવેલી આંતરિક રેખા, જે ચાળીસમા શ્લોકના ગુપ્ત ઇતિહાસની અંદરની રેખા પણ છે, અંતિમ દિવસોમાં દેવ સાથે કરારમાં પ્રવેશ કરનારાઓનું પ્રતિનિધિત્વ કરે છે, અને બાહ્ય રેખા તે જ કરારનો ત્યાગ કરનારાઓની ઓળખ આપે છે. અંતિમ દિવસોમાં જ્ઞાનના વધારા દ્વારા લાભાન્વિત ન થનારા વર્ગને દર્શાવતા, તેમનો બાહ્ય ઇતિહાસ તૂટેલા માનવીય સંધિઓના ભવિષ્યવાણીય સૂત્ર પર વણવામાં આવ્યો છે.</w:t>
      </w:r>
    </w:p>
    <w:p>
      <w:pPr>
        <w:pStyle w:val="ArticleBody"/>
        <w:jc w:val="left"/>
      </w:pPr>
      <w:r>
        <w:rPr>
          <w:rFonts w:ascii="Nirmala UI" w:hAnsi="Nirmala UI" w:eastAsia="Nirmala UI" w:cs="Nirmala UI"/>
        </w:rPr>
        <w:t>એક લાખ ચુમ્માલીસ હજારની આંતરિક રેખામાં દેવના અંતિમ દિવસોના અવશેષ જન સાથેના તેમના કરારસંબંધના અનેક પ્રતીકો અને દૃષ્ટાંતો ગૂંથાયેલા છે. “અગિયાર” સંખ્યાનું પ્રતીક તે સત્યોમાંનું એક છે, અને અગિયારમા અધ્યાયનો અગિયારમો શ્લોક અંતિમ દિવસોના બાહ્ય અને આંતરિક દર્શનને ઓળખે છે — આ વાતને યશાયાહ દ્વારા અગિયારમા અધ્યાયના અગિયારમા શ્લોકમાં દેવના અંતિમ દિવસોના કરારજનના હેતુ અને કાર્યને ઓળખાવીને વિશેષ ભારપૂર્વક રજૂ કરવામાં આવી છે.</w:t>
      </w:r>
    </w:p>
    <w:p>
      <w:pPr>
        <w:pStyle w:val="ArticleScripture"/>
        <w:jc w:val="left"/>
      </w:pPr>
      <w:r>
        <w:rPr>
          <w:rFonts w:ascii="Nirmala UI" w:hAnsi="Nirmala UI" w:eastAsia="Nirmala UI" w:cs="Nirmala UI"/>
        </w:rPr>
        <w:t>અને તે દિવસે એવું થશે કે, યહોવા પોતાની પ્રજાના જે અવશેષ બચ્યા હશે તેમને પાછા મેળવાને માટે બીજી વાર પોતાનો હાથ લંબાવશે—અશ્શૂરથી, અને મિસ્રથી, અને પાથ્રોસથી, અને કુશથી, અને એલામથી, અને શિનારથી, અને હામાથથી, અને સમુદ્રના દ્વીપોથી. યશાયા 11:11.</w:t>
      </w:r>
    </w:p>
    <w:p>
      <w:pPr>
        <w:pStyle w:val="ArticleHeading"/>
        <w:jc w:val="left"/>
      </w:pPr>
      <w:r>
        <w:rPr>
          <w:rFonts w:ascii="Nirmala UI" w:hAnsi="Nirmala UI" w:eastAsia="Nirmala UI" w:cs="Nirmala UI"/>
        </w:rPr>
        <w:t>વિખેરાઈ જવું</w:t>
      </w:r>
    </w:p>
    <w:p>
      <w:pPr>
        <w:pStyle w:val="ArticleBody"/>
        <w:jc w:val="left"/>
      </w:pPr>
      <w:r>
        <w:rPr>
          <w:rFonts w:ascii="Nirmala UI" w:hAnsi="Nirmala UI" w:eastAsia="Nirmala UI" w:cs="Nirmala UI"/>
        </w:rPr>
        <w:t>અંતિમ દિવસોમાં દેવના અવશેષ લોકોએ બે વખત વિખેરાયેલા હશે, જેથી તેમને એકત્ર કરવામાં આવવાની જરૂર પડશે. દાનિયેલ 12નું સાતમું વચન અંતિમ દિવસોમાં દેવના લોકોના એક વિખેરાણને ઓળખાવે છે; તેથી બારસો સાઠ દિવસોને વિખેરાણના પ્રતીક તરીકે દર્શાવે છે.</w:t>
      </w:r>
    </w:p>
    <w:p>
      <w:pPr>
        <w:pStyle w:val="ArticleScripture"/>
        <w:jc w:val="left"/>
      </w:pPr>
      <w:r>
        <w:rPr>
          <w:rFonts w:ascii="Nirmala UI" w:hAnsi="Nirmala UI" w:eastAsia="Nirmala UI" w:cs="Nirmala UI"/>
        </w:rPr>
        <w:t>અને મેં તે શણના વસ્ત્રો પહેરેલા પુરુષને, જે નદીના જળ ઉપર હતો, સાંભળ્યો; જ્યારે તેણે પોતાનો જમણો હાથ અને ડાબો હાથ સ્વર્ગ તરફ ઊંચા કર્યા, અને જે સદાકાળ જીવંત છે તેની શપથ લઈને કહ્યું કે, એ એક કાળ, બે કાળ અને અડધા કાળ સુધી રહેશે; અને જ્યારે તે પવિત્ર પ્રજાની શક્તિને વિખેરી નાખવાનું કાર્ય પૂર્ણ કરશે, ત્યારે આ બધી વાતો પૂર્ણ થશે. દાનિયેલ 12:7.</w:t>
      </w:r>
    </w:p>
    <w:p>
      <w:pPr>
        <w:pStyle w:val="ArticleBody"/>
        <w:jc w:val="left"/>
      </w:pPr>
      <w:r>
        <w:rPr>
          <w:rFonts w:ascii="Nirmala UI" w:hAnsi="Nirmala UI" w:eastAsia="Nirmala UI" w:cs="Nirmala UI"/>
        </w:rPr>
        <w:t>પ્રકાશન અધ્યાય અગિયારમાં બે સાક્ષીઓએ પોતાની સાક્ષી આપ્યા પછી તેઓ વિખેરાઈ ગયા હતા.</w:t>
      </w:r>
    </w:p>
    <w:p>
      <w:pPr>
        <w:pStyle w:val="ArticleScripture"/>
        <w:jc w:val="left"/>
      </w:pPr>
      <w:r>
        <w:rPr>
          <w:rFonts w:ascii="Nirmala UI" w:hAnsi="Nirmala UI" w:eastAsia="Nirmala UI" w:cs="Nirmala UI"/>
        </w:rPr>
        <w:t>અને જ્યારે તેઓ પોતાની સાક્ષી પૂર્ણ કરશે, ત્યારે અગાધ ખાડામાંથી ઊગીને આવતું પશુ તેમની સામે યુદ્ધ કરશે, અને તેમને જીતી લેશે, અને તેમને મારી નાખશે. અને તેમના મૃતદેહો તે મહાન શહેરની રસ્તા પર પડ્યા રહેશે, જેને આધ્યાત્મિક રીતે સોદોમ અને મિસર કહેવામાં આવે છે, જ્યાં અમારા પ્રભુને પણ ક્રૂસ પર ચઢાવવામાં આવ્યા હતા. અને લોકો, વંશો, ભાષાઓ અને જાતિઓમાંથી આવેલા લોકો તેમના મૃતદેહોને સાડા ત્રણ દિવસ સુધી જોશે, અને તેમના મૃતદેહોને કબરોમાં મૂકવા દેશે નહીં. અને પૃથ્વી પર વસનારાઓ તેમના વિષે આનંદ કરશે, અને હર્ષોલ્લાસ કરશે, અને એકબીજાને ભેટો મોકલશે; કારણ કે આ બે પ્રબોધકોએ પૃથ્વી પર વસનારાઓને પીડા આપી હતી. પ્રકટીકરણ 11:7–10.</w:t>
      </w:r>
    </w:p>
    <w:p>
      <w:pPr>
        <w:pStyle w:val="ArticleBody"/>
        <w:jc w:val="left"/>
      </w:pPr>
      <w:r>
        <w:rPr>
          <w:rFonts w:ascii="Nirmala UI" w:hAnsi="Nirmala UI" w:eastAsia="Nirmala UI" w:cs="Nirmala UI"/>
        </w:rPr>
        <w:t>આગામી પદમાં, એટલે કે અગિયારમા પદમાં, બે સાક્ષીઓને સોદોમ અને મિસરની ગલીમાં થયેલા તેમના મૃત્યુમાંથી પુનર્જીવિત કરવામાં આવે છે. એ જ મૃત્યુને યહેઝ્કેલે છૂટાછવાયા, મૃત, સૂકા હાડકાંની ખીણ તરીકે દર્શાવ્યું છે. બે સાક્ષીઓ 2020માં વધ કરવામાં આવેલા રિપબ્લિકન અને પ્રોટેસ્ટન્ટ શિંગડાંનું પ્રતિનિધિત્વ કરે છે. પ્રોટેસ્ટન્ટ શિંગડું 18 જુલાઈ, 2020ની તેની ખોટી આગાહી પર મર્યું, અને રિપબ્લિકન શિંગડું 2020ની ચોરાયેલી ચૂંટણી સમયે મર્યું. યશાયા ઓળખાવે છે કે જ્યારે સાક્ષીઓને પુનર્જીવિત કરવામાં આવે છે, જેને તે બીજી વાર એકત્ર કરવામાં આવવું તરીકે ઓળખાવે છે, ત્યારે તે સાક્ષીઓ અગિયારમા કલાકના કામદારોને એકત્ર કરનાર ધ્વજચિહ્ન બની જાય છે.</w:t>
      </w:r>
    </w:p>
    <w:p>
      <w:pPr>
        <w:pStyle w:val="ArticleScripture"/>
        <w:jc w:val="left"/>
      </w:pPr>
      <w:r>
        <w:rPr>
          <w:rFonts w:ascii="Nirmala UI" w:hAnsi="Nirmala UI" w:eastAsia="Nirmala UI" w:cs="Nirmala UI"/>
        </w:rPr>
        <w:t>અને તે દિવસે યિશયનો મૂળ પ્રગટ થશે, જે લોકો માટે ધ્વજરૂપે ઊભો રહેશે; જાતિઓ તેની શોધ કરશે; અને તેનું નિવાસ મહિમામય થશે. અને તે દિવસે એવું થશે કે પ્રભુ બીજી વાર પોતાનો હાથ લંબાવશે, પોતાના લોકોના જે અવશેષ રહી ગયા હશે તેમને પાછા મેળવવા માટે—અશ્શૂરથી, અને મિસરથી, અને પથ્રોસથી, અને કુશથી, અને એલામથી, અને શિનઆરથી, અને હામાથથી, અને સમુદ્રના દ્વીપોથી. અને તે જાતિઓ માટે ધ્વજ ઊભો કરશે, અને ઇઝરાયલના તિરસ્કૃતોને એકત્ર કરશે, અને પૃથ્વીના ચારેય ખૂણાઓમાંથી યહૂદાના વિખેરાયેલા લોકોને ભેગા કરશે. યશાયા 11:10–12.</w:t>
      </w:r>
    </w:p>
    <w:p>
      <w:pPr>
        <w:pStyle w:val="ArticleBody"/>
        <w:jc w:val="left"/>
      </w:pPr>
      <w:r>
        <w:rPr>
          <w:rFonts w:ascii="Nirmala UI" w:hAnsi="Nirmala UI" w:eastAsia="Nirmala UI" w:cs="Nirmala UI"/>
        </w:rPr>
        <w:t>જ્યારે પ્રભુ ભેગા કરવા માટે બીજી વાર પોતાનો હાથ લંબાવે છે, ત્યારે તે “ઇઝરાયેલના બહાર કાઢાયેલા લોકોને” એકત્ર કરે છે. “ઇઝરાયેલના બહાર કાઢાયેલા લોકો” અન્યજાતિઓ માટે ધ્વજરૂપ બને છે, અને આ કારણસર તેઓ ભેગા કરવામાં આવે તે પહેલાં તેમને બહાર કાઢવામાં આવવું અનિવાર્ય છે. તેઓને એઝેકિએલની સુકાઈ ગયેલા હાડકાંની ખીણમાં બહાર કાઢવામાં આવ્યા હતા, અને એક વાર સંહાર પામ્યા પછી તેઓ એ માર્ગ પર પડ્યા રહ્યા જ્યાં અમારા પ્રભુને પણ ક્રુસ પર ચઢાવવામાં આવ્યા હતા, જ્યારે બીજો વર્ગ આનંદ કરતો હતો.</w:t>
      </w:r>
    </w:p>
    <w:p>
      <w:pPr>
        <w:pStyle w:val="ArticleScripture"/>
        <w:jc w:val="left"/>
      </w:pPr>
      <w:r>
        <w:rPr>
          <w:rFonts w:ascii="Nirmala UI" w:hAnsi="Nirmala UI" w:eastAsia="Nirmala UI" w:cs="Nirmala UI"/>
        </w:rPr>
        <w:t>યહોવાનું વચન સાંભળો, હે તમે, જેઓ તેના વચનથી કાંપો છો; તમારા ભાઈઓ, જેઓ તમને દ્વેષ કરતા હતા, જેઓ મારા નામના કારણે તમને બહાર કાઢી મૂકતા હતા, તેઓ કહેતા હતા, “યહોવાનો મહિમા થાઓ”: પરંતુ તે તમારા આનંદ માટે પ્રગટ થશે, અને તેઓ લજ્જિત થશે. યશાયા 66:5.</w:t>
      </w:r>
    </w:p>
    <w:p>
      <w:pPr>
        <w:pStyle w:val="ArticleBody"/>
        <w:jc w:val="left"/>
      </w:pPr>
      <w:r>
        <w:rPr>
          <w:rFonts w:ascii="Nirmala UI" w:hAnsi="Nirmala UI" w:eastAsia="Nirmala UI" w:cs="Nirmala UI"/>
        </w:rPr>
        <w:t>જે લોકો દેવના વચનથી ધ્રૂજે છે, તેઓને તેમના જ ભાઈઓ દ્વારા બહાર કાઢવામાં આવે છે, જેમણે તેમની પ્રત્યે દ્વેષ રાખ્યો હતો. યિરમિયા ઓળખાવે છે કે ધ્વજધારક પ્રત્યે દ્વેષ રાખનાર એ ભાઈઓનું શું થાય છે.</w:t>
      </w:r>
    </w:p>
    <w:p>
      <w:pPr>
        <w:pStyle w:val="ArticleScripture"/>
        <w:jc w:val="left"/>
      </w:pPr>
      <w:r>
        <w:rPr>
          <w:rFonts w:ascii="Nirmala UI" w:hAnsi="Nirmala UI" w:eastAsia="Nirmala UI" w:cs="Nirmala UI"/>
        </w:rPr>
        <w:t>આથી યહોવા આમ કહે છે: જો, હું તેઓ પર એવી આફત લાવીશ કે જેથી તેઓ છૂટકી પામી શકશે નહીં; અને તેઓ મારી પાસે પોકાર કરશે, તોય હું તેમની વાત સાંભળિશ નહીં. યિરમિયા 11:11.</w:t>
      </w:r>
    </w:p>
    <w:p>
      <w:pPr>
        <w:pStyle w:val="ArticleBody"/>
        <w:jc w:val="left"/>
      </w:pPr>
      <w:r>
        <w:rPr>
          <w:rFonts w:ascii="Nirmala UI" w:hAnsi="Nirmala UI" w:eastAsia="Nirmala UI" w:cs="Nirmala UI"/>
        </w:rPr>
        <w:t>અગિયારમી પંક્તિનો સંદર્ભ ઈશ્વરના કરારનો છે, અને બધા ભવિષ્યવક્તાઓ અંતિમ દિવસોને સંબોધે છે; તેથી અહીં જે કરારની ચર્ચા થઈ રહી છે તે એક લાખ ચુંમાલીસ હજાર સાથેના કરારના નવીનીકરણ વિષે છે.</w:t>
      </w:r>
    </w:p>
    <w:p>
      <w:pPr>
        <w:pStyle w:val="ArticleScripture"/>
        <w:jc w:val="left"/>
      </w:pPr>
      <w:r>
        <w:rPr>
          <w:rFonts w:ascii="Nirmala UI" w:hAnsi="Nirmala UI" w:eastAsia="Nirmala UI" w:cs="Nirmala UI"/>
        </w:rPr>
        <w:t>યહોવાહ તરફથી યિરમિયા પાસે આવેલું વચન આ હતું: “આ કરારના વચનો સાંભળો, અને યહૂદાના પુરુષોને તથા યરુશાલેમના રહેવાસીઓને કહો; અને તું તેમને કહેજે: ‘ઇઝરાયલના દેવ યહોવાહ એમ કહે છે: ધિક્કારિત છે તે મનુષ્ય, જે આ કરારના વચનોનું પાલન કરતો નથી—જે મેં તમારા પિતૃઓને તે દિવસે આજ્ઞા આપેલી હતી, જ્યારે મેં તેમને મિસ્રદેશમાંથી, લોખંડની ભઠ્ઠીમાંથી, બહાર કાઢ્યા હતા, એમ કહીને: “મારો સ્વર માનો અને જે કંઈ હું તમને આજ્ઞા કરું તે સર્વ પ્રમાણે તે કરો; તો તમે મારા પ્રજા થશો અને હું તમારો દેવ થઈશ”; જેથી હું તમારા પિતૃઓને આપેલી, દૂધ અને મધ વહેતો દેશ તેમને આપવાની, મારી શપથપૂર્વક કરેલી પ્રતિજ્ઞા પૂર્ણ કરું, જેમ આજે છે તેમ.’” ત્યારે મેં ઉત્તર આપ્યો અને કહ્યું: “આમેન, હે યહોવાહ.”</w:t>
      </w:r>
    </w:p>
    <w:p>
      <w:pPr>
        <w:pStyle w:val="ArticleScripture"/>
        <w:jc w:val="left"/>
      </w:pPr>
      <w:r>
        <w:rPr>
          <w:rFonts w:ascii="Nirmala UI" w:hAnsi="Nirmala UI" w:eastAsia="Nirmala UI" w:cs="Nirmala UI"/>
        </w:rPr>
        <w:t>પછી યહોવાહે મને કહ્યું, “યહૂદાના શહેરોમાં અને યેરૂશાલેમની ગલીઓમાં આ સર્વ વચનો જાહેર કરીને કહેજે: ‘આ કરારના વચનો સાંભળો, અને તેમને પાળો.’ કારણ કે જે દિવસે મેં તમારા પિતૃઓને મિસર દેશમાંથી બહાર કાઢ્યા, તે દિવસથી લઈને આજદિન સુધી, હું વહેલી સવારેથી ઊઠીને ગંભીરતાપૂર્વક ચેતવણી આપતો રહ્યો છું, એમ કહીને: ‘મારો સ્વર માનો.’ તેમ છતાં તેઓએ આજ્ઞા પાળી નહીં, કે પોતાનું કાન લગાવ્યું નહીં, પરંતુ દરેક પોતપોતાના દુષ્ટ હૃદયની કલ્પના મુજબ ચાલ્યો; તેથી હું આ કરારના તે બધા વચનો તેમના ઉપર લાવીશ, જેનું પાલન કરવાનું મેં તેમને આદેશ આપ્યો હતો; પરંતુ તેઓએ તેમ કર્યું નહોતું.”</w:t>
      </w:r>
    </w:p>
    <w:p>
      <w:pPr>
        <w:pStyle w:val="ArticleScripture"/>
        <w:jc w:val="left"/>
      </w:pPr>
      <w:r>
        <w:rPr>
          <w:rFonts w:ascii="Nirmala UI" w:hAnsi="Nirmala UI" w:eastAsia="Nirmala UI" w:cs="Nirmala UI"/>
        </w:rPr>
        <w:t>અને યહોવાએ મને કહ્યું, “યહૂદાના પુરુષોમાં અને યરુશાલેમના રહેવાસીઓમાં એક સાજિશ જોવા મળી છે. તેઓ પોતાના પૂર્વજોની અયોગ્યતાઓ તરફ ફરી વળ્યા છે, જેમણે મારા વચનો સાંભળવા ઇનકાર કર્યો હતો; અને તેઓ બીજા દેવતાઓની પાછળ ચાલી તેમની સેવા કરવા લાગ્યા છે. ઇઝરાયલનું ઘરાણું અને યહૂદાનું ઘરાણું, મેં તેમના પિતૃઓ સાથે કર્યો હતો તે મારા કરારને ભંગ કર્યો છે. તેથી યહોવા એમ કહે છે: જો, હું તેમના પર એવી આફત લાવીશ કે જેથી તેઓ બચી શકશે નહીં; અને તેઓ મારી પાસે પોકાર કરશે તોય હું તેમની વાત સાંભળિશ નહીં.” યિર્મેયાહ 11:1–11.</w:t>
      </w:r>
    </w:p>
    <w:p>
      <w:pPr>
        <w:pStyle w:val="ArticleBody"/>
        <w:jc w:val="left"/>
      </w:pPr>
      <w:r>
        <w:rPr>
          <w:rFonts w:ascii="Nirmala UI" w:hAnsi="Nirmala UI" w:eastAsia="Nirmala UI" w:cs="Nirmala UI"/>
        </w:rPr>
        <w:t>યિરમિયાહ જે લાઉદિકેયન સાતમા-દિવસના એડવેન્ટિઝમના ન્યાયના વિષયને ઓળખે છે, તે જ વિષય એઝીકિયલ અધ્યાય અગિયાર, પદ અગિયારમાં પુનરાવર્તિત કરે છે.</w:t>
      </w:r>
    </w:p>
    <w:p>
      <w:pPr>
        <w:pStyle w:val="ArticleScripture"/>
        <w:jc w:val="left"/>
      </w:pPr>
      <w:r>
        <w:rPr>
          <w:rFonts w:ascii="Nirmala UI" w:hAnsi="Nirmala UI" w:eastAsia="Nirmala UI" w:cs="Nirmala UI"/>
        </w:rPr>
        <w:t>આ શહેર તમારો કડછો નહીં બને, અને તમે તેની મધ્યમાંનું માંસ નહીં થાઓ; પરંતુ હું ઇઝરાયેલની સરહદે તમારો ન્યાય કરીશ. યહેઝ્કેલ 11:11.</w:t>
      </w:r>
    </w:p>
    <w:p>
      <w:pPr>
        <w:pStyle w:val="ArticleBody"/>
        <w:jc w:val="left"/>
      </w:pPr>
      <w:r>
        <w:rPr>
          <w:rFonts w:ascii="Nirmala UI" w:hAnsi="Nirmala UI" w:eastAsia="Nirmala UI" w:cs="Nirmala UI"/>
        </w:rPr>
        <w:t>પ્રેરણા સીધેસીધું નિર્દેશ કરે છે કે યહેજ્કેલ અધ્યાય નવનું મુદ્રાંકન પ્રકાશન સાતમાં વર્ણવાયેલા એક લાખ ચુમાલીસ હજારના એ જ મુદ્રાંકન સમાન છે. અધ્યાય અગિયારની પદ અગિયાર માત્ર સાતમા-દિવસના એડ્વેન્ટિસ્ટ ચર્ચ પર આવનારા ન્યાય અંગેની યહેજ્કેલની અવિરત વર્ણનશૃંખલાનું જ આગળનું પ્રવાહ છે, જેને સિસ્ટર વ્હાઇટ યહેજ્કેલ અધ્યાય નવનું યેરૂશાલેમ તરીકે ઓળખાવે છે. જેમને મુદ્રા પ્રાપ્ત થઈ નહોતી તેઓનો ન્યાય થાય છે અને અધ્યાય નવથી અગિયાર સુધીના દર્શનમાં તેમનો વિનાશ કરવામાં આવે છે.</w:t>
      </w:r>
    </w:p>
    <w:p>
      <w:pPr>
        <w:pStyle w:val="ArticleBody"/>
        <w:jc w:val="left"/>
      </w:pPr>
      <w:r>
        <w:rPr>
          <w:rFonts w:ascii="Nirmala UI" w:hAnsi="Nirmala UI" w:eastAsia="Nirmala UI" w:cs="Nirmala UI"/>
        </w:rPr>
        <w:t>હિઝ્કીયેલમાં 9/11નું દર્શન અવિશ્વાસુઓને ન્યાય માટે યેરૂશાલેમની બહાર લઈ જવામાં આવતા હોવાનું દર્શાવે છે, અને આ રીતે પ્રકટીકરણના પુસ્તકમાં દર્શાવાયેલી અંતિમ કલીસિયા હોવાનો દાવો કરનારાઓમાંથી થનારા અંતિમ વિભાજનને ઓળખાવે છે. “અગિયાર, અગિયાર”નું પ્રતિક એ વાચાનું પ્રતિક છે, જેમાં એક લાખ ચુમ્માલીસ હજાર લોકો દેવ સાથે પ્રવેશે છે. જ્યારે આ અંકોને એકત્ર ઉમેરીએ ત્યારે તેઓ બાવીસ દર્શાવે છે, જે બે સો વીસનો દસમો ભાગ છે, અને જે માનવત્વ સાથે દૈવત્વના સંયોજનના પ્રતિકોમાંનું એક છે.</w:t>
      </w:r>
    </w:p>
    <w:p>
      <w:pPr>
        <w:pStyle w:val="ArticleBody"/>
        <w:jc w:val="left"/>
      </w:pPr>
      <w:r>
        <w:rPr>
          <w:rFonts w:ascii="Nirmala UI" w:hAnsi="Nirmala UI" w:eastAsia="Nirmala UI" w:cs="Nirmala UI"/>
        </w:rPr>
        <w:t>ઈ.સ.પૂર્વે 677 અને 457 વચ્ચેના બે સો વીસ વર્ષ દાનિયેલની બે હજાર ત્રણ સો દિવસોની ભવિષ્યવાણી ને મોસાની સાત સમયોની સમય-ભવિષ્યવાણી સાથે જોડે છે. બે સો વીસ વર્ષોમાંથી ઘણું કંઈ પ્રાયશ્ચિત્તના તે કાર્યના પ્રતીકરૂપે ઓળખી શકાય છે, જે ત્યારે શરૂ થયું જ્યારે તે બંને ભવિષ્યવાણીઓ 1844માં એકસાથે પહોંચી. બે સો વીસના દશમાંશ રૂપે બાવીસ સંખ્યા દ્વારા પ્રતીકાત્મક રીતે જે દર્શાવવામાં આવે છે, તેમાંથી પણ ઘણું કંઈ રજૂ કરી શકાય છે, જેમ અગિયાર સંખ્યાના કિસ્સામાં છે. હું અહીં જે નિર્દેશિત કરવા ઇચ્છું છું તે અગિયાર અને બાવીસ વચ્ચેનો સંબંધ છે.</w:t>
      </w:r>
    </w:p>
    <w:p>
      <w:pPr>
        <w:pStyle w:val="ArticleBody"/>
        <w:jc w:val="left"/>
      </w:pPr>
      <w:r>
        <w:rPr>
          <w:rFonts w:ascii="Nirmala UI" w:hAnsi="Nirmala UI" w:eastAsia="Nirmala UI" w:cs="Nirmala UI"/>
        </w:rPr>
        <w:t>અમે આ વિચારોને આગામી લેખમાં આગળ વધારીશું.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છુપાયેલ પદ્ય ઇતિહાસ – ક્રમાંક છઠ્ઠો</dc:title>
  <dc:subject>અગિયાર</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