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પદ ચાલીસનો ગુપ્ત ઇતિહાસ - સંખ્યા સાત</w:t>
      </w:r>
    </w:p>
    <w:p>
      <w:pPr>
        <w:pStyle w:val="ArticleSubtitle"/>
        <w:jc w:val="left"/>
      </w:pPr>
      <w:r>
        <w:rPr>
          <w:rFonts w:ascii="Nirmala UI" w:hAnsi="Nirmala UI" w:eastAsia="Nirmala UI" w:cs="Nirmala UI"/>
        </w:rPr>
        <w:t>અગિયાર અને બાવીસ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2026-04-04</w:t>
      </w:r>
    </w:p>
    <w:p>
      <w:pPr>
        <w:pStyle w:val="ArticleBody"/>
        <w:jc w:val="left"/>
      </w:pPr>
      <w:r>
        <w:rPr>
          <w:rFonts w:ascii="Nirmala UI" w:hAnsi="Nirmala UI" w:eastAsia="Nirmala UI" w:cs="Nirmala UI"/>
        </w:rPr>
        <w:t>દાનિયેલ અધ્યાય અગિયારની કલમ સોળ અને કલમ બાવીસ—બંને જલ્દી આવનાર રવિવાર કાયદા સાથે સુસંગત છે. કલમ દસનું 1989માં થયેલું પૂર્ણ થવું, 2014ના યુક્રેનિયન યુદ્ધ તરફ દોરી ગયું, જેમ કલમ અગિયારનું રાફિયાના યુદ્ધમાં થયેલું પૂર્ણ થવું ઈ.સ.પૂર્વે 217માં પ્રતિનિધિત્વ પામે છે. કલમ અગિયારથી લઈને કલમ સોળ સુધીનો વિસ્તાર એ જ કલમ અગિયારથી લઈને કલમ બાવીસ સુધીનો વિસ્તાર પણ છે; તેથી, કલમ ચાલીસનો ગૂઢ ઇતિહાસ, જે કલમ અગિયારથી સોળમાં પ્રતિનિધિત્વ પામે છે, તે જ કલમ અગિયારથી બાવીસ સુધીના ઇતિહાસ તરીકે પણ પ્રતિનિધિત્વ પામે છે. કલમ ચાલીસનો ગૂઢ ઇતિહાસ કલમ અગિયારથી બાવીસ દ્વારા પ્રતિનિધિત્વ પામે છે.</w:t>
      </w:r>
    </w:p>
    <w:p>
      <w:pPr>
        <w:pStyle w:val="ArticleHeading"/>
        <w:jc w:val="left"/>
      </w:pPr>
      <w:r>
        <w:rPr>
          <w:rFonts w:ascii="Nirmala UI" w:hAnsi="Nirmala UI" w:eastAsia="Nirmala UI" w:cs="Nirmala UI"/>
        </w:rPr>
        <w:t>અધ્યાય અગિયારથી બાવીસ સુધી</w:t>
      </w:r>
    </w:p>
    <w:p>
      <w:pPr>
        <w:pStyle w:val="ArticleBody"/>
        <w:jc w:val="left"/>
      </w:pPr>
      <w:r>
        <w:rPr>
          <w:rFonts w:ascii="Nirmala UI" w:hAnsi="Nirmala UI" w:eastAsia="Nirmala UI" w:cs="Nirmala UI"/>
        </w:rPr>
        <w:t>તે ગુપ્ત ઇતિહાસ ઉત્પત્તિના અધ્યાય અગિયારથી બાવીસ, મથિ, પ્રકાશિતવાક્ય અને The Desire of Ages માં પણ પ્રતિનિધિત થાય છે. “અગિયારથી બાવીસ” અધ્યાયોના તે ચાર સાક્ષીઓ ગુપ્ત ઇતિહાસ સાથે સુસંગત છે, કારણ કે તે ગુપ્ત ઇતિહાસ દાનિયેલ ૧૧ માં અગિયારથી બાવીસમી કલમો છે. તે ચાર સાક્ષીઓનું કેન્દ્ર હંમેશાં કરારના ચિહ્નને ઓળખાવે છે, જેની શરૂઆત ઉત્પત્તિના અગિયારમા અધ્યાયમાં નિમ્રોદ દ્વારા પ્રતિનિધિત મૃત્યુના કરારથી થાય છે અને જેનો અંત પ્રકાશિતવાક્યના સત્તરમા અધ્યાયમાં રોમની વ્યભિચારિણી સાથે થાય છે.</w:t>
      </w:r>
    </w:p>
    <w:p>
      <w:pPr>
        <w:pStyle w:val="ArticleHeading"/>
        <w:jc w:val="left"/>
      </w:pPr>
      <w:r>
        <w:rPr>
          <w:rFonts w:ascii="Nirmala UI" w:hAnsi="Nirmala UI" w:eastAsia="Nirmala UI" w:cs="Nirmala UI"/>
        </w:rPr>
        <w:t>સત્તર</w:t>
      </w:r>
    </w:p>
    <w:p>
      <w:pPr>
        <w:pStyle w:val="ArticleBody"/>
        <w:jc w:val="left"/>
      </w:pPr>
      <w:r>
        <w:rPr>
          <w:rFonts w:ascii="Nirmala UI" w:hAnsi="Nirmala UI" w:eastAsia="Nirmala UI" w:cs="Nirmala UI"/>
        </w:rPr>
        <w:t>માથ્યુને બાદ કરતાં, ચાર સાક્ષીઓ સત્તરમા અધ્યાયને તેઓ દર્શાવતા અવધિના મધ્યબિંદુ તરીકે ઓળખાવે છે. સત્તર સંખ્યા તે ત્રણ બે સો પચાસ વર્ષીય ભવિષ્યવાણીઓમાં પણ ત્રણ વાર જોવા મળે છે, જે 457 BC, 64 અને 1776 માં શરૂ થઈ હતી. તેમાંથી બે રેખાઓ, (પ્રથમ અને છેલ્લી) મધ્યબિંદુની ઓળખ કરાવે છે, જ્યારે 457 BC ની પ્રથમ રેખા 207 BC માં સમાપ્ત થઈ અને 1776 ની છેલ્લી રેખા 2026 માં સમાપ્ત થાય છે. 207 BC, રાફિયા અને પેનિયમની લડાઇઓ વચ્ચે હતું, અને 2026 સંયુક્ત રાજ્ય અમેરિકાના અંતિમ રાષ્ટ્રપતિનો મધ્યકાર્યકાળ છે.</w:t>
      </w:r>
    </w:p>
    <w:p>
      <w:pPr>
        <w:pStyle w:val="ArticleBody"/>
        <w:jc w:val="left"/>
      </w:pPr>
      <w:r>
        <w:rPr>
          <w:rFonts w:ascii="Nirmala UI" w:hAnsi="Nirmala UI" w:eastAsia="Nirmala UI" w:cs="Nirmala UI"/>
        </w:rPr>
        <w:t>ત્રણ બેસો પચાસ વર્ષની રેખાઓની અંદર, ટોલેમીએ સત્તર વર્ષ સુધી રાજ્ય કર્યું. નીરોની રેખામાં 313 અને 330 વચ્ચે સત્તર વર્ષ છે, અને ઈ.સ.પૂ. 217માં થયેલી રાફિયાની લડાઈ અને ઈ.સ.પૂ. 200માં થયેલી પાનિયમની લડાઈ વચ્ચે પણ સત્તર વર્ષ હતાં. અગિયારથી બાવીસ અધ્યાયોના ચાર સાક્ષીઓમાંથી ત્રણ તેમના ચોક્કસ મધ્યબિંદુને સત્તરમા અધ્યાય તરીકે ચિહ્નિત કરે છે. તેથી, ચાલીસમા વચનની ગુપ્ત ઇતિહાસ તે જ અધ્યાયના અગિયારથી બાવીસ વચનોમાં રજૂ થાય છે, અને અગિયારથી બાવીસ અધ્યાયોના ચાર સાક્ષીઓ એ જ વચનો સાથે સુસંગત થાય છે. ત્રણેય 250-વર્ષીય ભવિષ્યવાણીઓની પરિપૂર્ણતા એ જ ઇતિહાસ સાથે સુમેળ પામે છે. મધ્યબિંદુને એક માર્ગચિહ્ન તરીકે ભારપૂર્વક દર્શાવવામાં આવે છે, અને વિશેષરૂપે તેને દેવના લોકોની વાચા અને મુદ્રાના પ્રતીક તરીકે ઓળખાવવામાં આવે છે.</w:t>
      </w:r>
    </w:p>
    <w:p>
      <w:pPr>
        <w:pStyle w:val="ArticleHeading"/>
        <w:jc w:val="left"/>
      </w:pPr>
      <w:r>
        <w:rPr>
          <w:rFonts w:ascii="Nirmala UI" w:hAnsi="Nirmala UI" w:eastAsia="Nirmala UI" w:cs="Nirmala UI"/>
        </w:rPr>
        <w:t>દાનિયેલ બારમું અધ્યાય</w:t>
      </w:r>
    </w:p>
    <w:p>
      <w:pPr>
        <w:pStyle w:val="ArticleBody"/>
        <w:jc w:val="left"/>
      </w:pPr>
      <w:r>
        <w:rPr>
          <w:rFonts w:ascii="Nirmala UI" w:hAnsi="Nirmala UI" w:eastAsia="Nirmala UI" w:cs="Nirmala UI"/>
        </w:rPr>
        <w:t>દાનિયેલ અધ્યાય બારની સાતમી, અગિયારમી અને બારમી પદો એક લાખ ચુમાલીસ હજારના મુદ્રણના અંતિમ સમયગાળાને ઓળખાવે છે. સાતમું પદ 31 ડિસેમ્બર, 2023ને ઓળખાવે છે, અને બારમું પદ 18 જુલાઈ, 2020ને ઓળખાવે છે. સાતમા પદમાં દર્શાવવામાં આવેલું વિખેરાવ, જે 18 જુલાઈ, 2020થી આરંભ્યું હતું અને 31 ડિસેમ્બર, 2023એ સમાપ્ત થયું, તે દાનિયેલ બારમાં સ્થિત ભવિષ્યવાણીય સમયની આ ત્રણ પદોની અલ્ફા અને ઓમેગામાં પ્રતિનિધિત્વ પામ્યું હતું. 1,290 વર્ષનું મધ્ય પદ 1989થી લઈને જલ્દી આવનારી રવિવારની કાયદા સુધીના ઇતિહાસને 30 તરીકે ઓળખાવે છે, અને ત્યાર પછી 1,260 માનવીય કૃપાકાળના સમાપ્તિ સુધી પહોંચે છે. ત્રીસ વર્ષ, એક લાખ ચુમાલીસ હજારના યાજકવર્ગની વયનું પ્રતિનિધિત્વ કરે છે, અને 1260 વર્ષ પ્રકટીકરણ તેરનાં સાંકેતિક બેતાલીસ મહિનાનું પ્રતિકરૂપ દર્શાવે છે.</w:t>
      </w:r>
    </w:p>
    <w:p>
      <w:pPr>
        <w:pStyle w:val="ArticleBody"/>
        <w:jc w:val="left"/>
      </w:pPr>
      <w:r>
        <w:rPr>
          <w:rFonts w:ascii="Nirmala UI" w:hAnsi="Nirmala UI" w:eastAsia="Nirmala UI" w:cs="Nirmala UI"/>
        </w:rPr>
        <w:t>ત્રીસ પછી એક હજાર બેસો સાઠ વર્ષોની દ્વિગુણ ભવિષ્યવાણી, અબ્રાહમ અને પૌલની ૪૦૦ અને ૪૩૦ વર્ષોની દ્વિગુણ કરાર-ભવિષ્યવાણીનું પ્રતિક છે. દાનિયેલ બારના સમય વિષયક ત્રણ વચનોનું મધ્યબિંદુ, તેરમા અક્ષરના બળવાખોરીનું પ્રતિનિધિત્વ કરે છે, અને સાથે સાથે એક લાખ ચુમ્માલીસ હજારના કરાર અને મુદ્રાંકન પર ભાર પણ મૂકે છે. આ ત્રણ વચનો ગુપ્ત ઇતિહાસ સાથે પણ સુસંગત છે, અને મધ્યબિંદુ કરારનું પ્રતિક છે તે ભારના વધુ એક સાક્ષી ઉમેરે છે.</w:t>
      </w:r>
    </w:p>
    <w:p>
      <w:pPr>
        <w:pStyle w:val="ArticleHeading"/>
        <w:jc w:val="left"/>
      </w:pPr>
      <w:r>
        <w:rPr>
          <w:rFonts w:ascii="Nirmala UI" w:hAnsi="Nirmala UI" w:eastAsia="Nirmala UI" w:cs="Nirmala UI"/>
        </w:rPr>
        <w:t>વસંત અને પતન</w:t>
      </w:r>
    </w:p>
    <w:p>
      <w:pPr>
        <w:pStyle w:val="ArticleBody"/>
        <w:jc w:val="left"/>
      </w:pPr>
      <w:r>
        <w:rPr>
          <w:rFonts w:ascii="Nirmala UI" w:hAnsi="Nirmala UI" w:eastAsia="Nirmala UI" w:cs="Nirmala UI"/>
        </w:rPr>
        <w:t>આ તમામ રેખાઓ સાથે, આપણે લેવ્યવ્યવસ્થા અધ્યાય તેવીસમાં આવેલ વસંત અને પાનખરના પર્વોના ત્રણ સાક્ષીઓને પણ અવશ્ય સમાવેશ કરવા જોઈએ, જે ક્રૂસના ઇતિહાસમાં પેન્ટિકોસ્ટના સમય સાથે સુસંગત રીતે ગોઠવાયેલા અને સંયુક્ત છે. ત્યાં અધ્યાય તેવીસ છે, જે ખ્રિસ્તના પ્રાયશ્ચિત્તના કાર્યનું પ્રતીક છે. આ અધ્યાય ચુમ્માલીસ વચનોથી બનેલો છે, જે પ્રતીકાત્મક રીતે 22 ઓક્ટોબર, 1844નું પ્રતિનિધિત્વ કરે છે. 22 ઓક્ટોબર એટલે ઓક્ટોબરના 22 દિવસો, પ્રથમ દિવસથી શરૂ કરીને બાવીસમા દિવસે પૂર્ણ થતા, અને આ રીતે હિબ્રૂ મૂળાક્ષરના પ્રમાણપત્રો ધારણ કરતા. ઓક્ટોબર દસમો મહિનો હોવાથી, જ્યારે તેને બાવીસમા દિવસથી ગુણવામાં આવે ત્યારે 220 થાય છે.</w:t>
      </w:r>
    </w:p>
    <w:p>
      <w:pPr>
        <w:pStyle w:val="ArticleBody"/>
        <w:jc w:val="left"/>
      </w:pPr>
      <w:r>
        <w:rPr>
          <w:rFonts w:ascii="Nirmala UI" w:hAnsi="Nirmala UI" w:eastAsia="Nirmala UI" w:cs="Nirmala UI"/>
        </w:rPr>
        <w:t>હિબ્રુ પંચાંગમાં સાતમા મહિનાનો દસમો દિવસ પ્રાયશ્ચિતનો દિવસ હતો, અને સાતનો દસગણો સિત્તેર થાય છે, જે પરીક્ષાકાળના સમયનું પ્રતીક છે. ત્રીજા આદેશ દ્વારા, જેણે આ અવધિનો આરંભ કર્યો હતો, તેના દ્વારા પૂર્વચિહ્નિત થયેલ પ્રમાણે, જ્યારે ત્રીજો દૂત આવ્યો ત્યારે ઈ.સ. 1844માં બે હજાર ત્રણસો વર્ષ પૂર્ણ થયા. 2,300 દિવસોની શરૂઆતમાં પ્રાચીન શાબ્દિક ઇઝરાયેલને પરીક્ષાકાળના સમય તરીકે સિત્તેર અઠવાડિયા નિર્ધારિત કરીને ફાળવવામાં આવ્યા હતા, અને તે દિવસોના અંતે આધુનિક આત્મિક ઇઝરાયેલ માટેનો પરીક્ષાકાળ સાતમા મહિનાના દસમા દિવસ દ્વારા દર્શાવવામાં આવ્યો હતો, જે સિત્તેરને સમકક્ષ છે. 22 ઑક્ટોબર, 1844 આવનાર રવિવારના કાયદાનું પૂર્વચિહ્ન છે, અને ત્યાં જ પરીક્ષાકાળના પ્રતીકાત્મક સિત્તેર વર્ષો સેવન્થ-ડે એડ્વેન્ટિઝમ માટે પૂર્ણ થાય છે, જેમ યહૂદીઓ માટે ત્યારે થયા હતા જ્યારે સ્તિફનને પથ્થરમારો કરવામાં આવ્યો હતો.</w:t>
      </w:r>
    </w:p>
    <w:p>
      <w:pPr>
        <w:pStyle w:val="ArticleBody"/>
        <w:jc w:val="left"/>
      </w:pPr>
      <w:r>
        <w:rPr>
          <w:rFonts w:ascii="Nirmala UI" w:hAnsi="Nirmala UI" w:eastAsia="Nirmala UI" w:cs="Nirmala UI"/>
        </w:rPr>
        <w:t>1844 એ એવા સમયગાળાનું પ્રતિનિધિત્વ કરે છે જ્યારે બે દૂત આવ્યા, બીજો પ્રથમ નિરાશાના સમયે અને ત્રીજો મહાન નિરાશાના સમયે. “44” દ્વિગુણ સંદેશાનું પ્રતિનિધિત્વ કરે છે, જેમ દાનિયેલ અગિયારના ચુંમાલીસમા વચનમાં પૂર્વ અને ઉત્તર તરફથી આવતી ખબર દ્વારા દર્શાવવામાં આવ્યું છે. લેવ્યવ્યવસ્થા તેવીસમાં ચુંમાલીસ વચનો છે, જે પવિત્ર તહેવારોને વસંત અને શરદ એમ વિભાજિત કરે છે. એ ચુંમાલીસ વચનો દ્વિગુણ સંદેશાનું પ્રતિનિધિત્વ કરે છે. આ બે ઋતુઓ બાવીસ-બાવીસ વચનો દ્વારા પ્રતિનિધિત્વ પામે છે, તેથી વસંત તથા શરદના તહેવારો બંને હિબ્રુ પંચાંગના બાવીસ અક્ષરોનું પ્રતિનિધિત્વ કરે છે. જ્યારે બાવીસ વચનોના એ બે સાક્ષીઓને પેન્ટેકોસ્ટની ઋતુ સાથે એકત્ર લાવવામાં આવે છે, ત્યારે તેઓ ત્રણ પગલાંનું એક માળખું ઉત્પન્ન કરે છે.</w:t>
      </w:r>
    </w:p>
    <w:p>
      <w:pPr>
        <w:pStyle w:val="ArticleBody"/>
        <w:jc w:val="left"/>
      </w:pPr>
      <w:r>
        <w:rPr>
          <w:rFonts w:ascii="Nirmala UI" w:hAnsi="Nirmala UI" w:eastAsia="Nirmala UI" w:cs="Nirmala UI"/>
        </w:rPr>
        <w:t>પ્રથમ પગલું ત્રણ ભાગોથી બનેલું એક માર્ગચિહ્ન છે, જેના પાછળ પાંચ દિવસ આવે છે; અને એમ જ અંતિમ ત્રણ માર્ગચિહ્નોમાંનું છેલ્લું પણ છે. મધ્યનું માર્ગચિહ્ન ખ્રિસ્ત દ્વારા સામસામે આપવામાં આવેલી ત્રીસ દિવસની શિક્ષા છે, જે તેઓને અપાય છે જેઓ વિજયી કલીસિયામાં સેવા માટે યાજક તરીકે અભિષિક્ત થવા પામે છે. લેવીયવ્યવસ્થા અધ્યાય ત્રેવીસ, પદ ચાલીસના ગુપ્ત ઇતિહાસ સાથે સુસંગત છે.</w:t>
      </w:r>
    </w:p>
    <w:p>
      <w:pPr>
        <w:pStyle w:val="ArticleHeading"/>
        <w:jc w:val="left"/>
      </w:pPr>
      <w:r>
        <w:rPr>
          <w:rFonts w:ascii="Nirmala UI" w:hAnsi="Nirmala UI" w:eastAsia="Nirmala UI" w:cs="Nirmala UI"/>
        </w:rPr>
        <w:t>મધ્યબિંદુઓ</w:t>
      </w:r>
    </w:p>
    <w:p>
      <w:pPr>
        <w:pStyle w:val="ArticleBody"/>
        <w:jc w:val="left"/>
      </w:pPr>
      <w:r>
        <w:rPr>
          <w:rFonts w:ascii="Nirmala UI" w:hAnsi="Nirmala UI" w:eastAsia="Nirmala UI" w:cs="Nirmala UI"/>
        </w:rPr>
        <w:t>ઉત્પત્તિ ગ્રંથના અગિયારમા અધ્યાયથી બાવીસમા અધ્યાય સુધીની રેખાનો મધ્યબિંદુ સત્તરમો અધ્યાય છે, જ્યાં અબ્રાહામના ત્રણ-પગથિયાવાળા કરારનું બીજું પગથિયું અને સુન્તાનું ચિહ્ન સ્થાપિત કરવામાં આવ્યું હતું. અગિયારમા અધ્યાયથી બાવીસમા અધ્યાય સુધી આવેલાં સર્વ વચનોનું ચોક્કસ મધ્ય ઉત્પત્તિ 17:22 છે:</w:t>
      </w:r>
    </w:p>
    <w:p>
      <w:pPr>
        <w:pStyle w:val="ArticleScripture"/>
        <w:jc w:val="left"/>
      </w:pPr>
      <w:r>
        <w:rPr>
          <w:rFonts w:ascii="Nirmala UI" w:hAnsi="Nirmala UI" w:eastAsia="Nirmala UI" w:cs="Nirmala UI"/>
        </w:rPr>
        <w:t>પરંતુ હું મારો કરાર ઇસહાક સાથે સ્થાપિત કરીશ, જેને સારાહ આવતા વર્ષના આ નિર્ધારિત સમયે તને જન્મ આપશે. અને તેણે તેની સાથે વાત કરવી બંધ કરી, અને દેવ અબ્રાહામ પાસેથી ઉપર ગયા. ઉત્પત્તિ 17:22.</w:t>
      </w:r>
    </w:p>
    <w:p>
      <w:pPr>
        <w:pStyle w:val="ArticleBody"/>
        <w:jc w:val="left"/>
      </w:pPr>
      <w:r>
        <w:rPr>
          <w:rFonts w:ascii="Nirmala UI" w:hAnsi="Nirmala UI" w:eastAsia="Nirmala UI" w:cs="Nirmala UI"/>
        </w:rPr>
        <w:t>પરમેશ્વરે પ્રથમ પદમાં અબ્રાહામ સાથે વાત કરવી શરૂ કરી અને બાવીસમા પદમાં પોતાની વાતચીત પૂર્ણ કરી; તેથી સુનતની વાચાના સમગ્ર સંવાદને હિબ્રૂ મૂળાક્ષરના બાવીસ અક્ષરોના પ્રતીકાત્મક ભવિષ્યવાણીય સંદર્ભમાં સ્થપિત કરવામાં આવ્યો હતો, જ્યારે આ બાવીસ પદોનો વિષય સુનતનો વિધાન હતો, જે આઠમા દિવસે પૂર્ણ કરવામાં આવવાનું હતું. ઉત્પત્તિગ્રંથના આ અવતરણનું કેન્દ્ર, અથવા મધ્યબિંદુ, અબ્રાહામની સુનતની વાચા દ્વારા પ્રતિનિધિત થયેલા એક લાખ ચુંમાલીસ હજાર સાથે પરમેશ્વરના વાચાસબંધનું છે. ઉત્પત્તિગ્રંથની અગિયારથી બાવીસ સુધીની અધ્યાયશ્રેણીનું મધ્યબિંદુ સત્તરમો અધ્યાય છે, અને તે અધ્યાયનું નિર્વિવાદ મધ્યબિંદુ બાવીસમું પદ છે, જ્યાં પરમેશ્વર અબ્રાહામ સાથેની વાચા વિષયક પોતાની વાતચીત બંધ કરે છે; આ રીતે મધ્યબિંદુને હિબ્રૂ મૂળાક્ષરના બાવીસ અક્ષરોના સંદર્ભમાં સ્થપિત કરવામાં આવે છે. અને તે બાવીસ પદોનું મધ્યબિંદુ, નિશ્ચય જ, અગિયારમું પદ છે.</w:t>
      </w:r>
    </w:p>
    <w:p>
      <w:pPr>
        <w:pStyle w:val="ArticleScripture"/>
        <w:jc w:val="left"/>
      </w:pPr>
      <w:r>
        <w:rPr>
          <w:rFonts w:ascii="Nirmala UI" w:hAnsi="Nirmala UI" w:eastAsia="Nirmala UI" w:cs="Nirmala UI"/>
        </w:rPr>
        <w:t>અને તમે તમારા અગ્રચર્મનું માંસ સુન્નત કરશો; અને તે મારા અને તમારા વચ્ચેના કરારનું ચિહ્ન થશે. ઉત્પત્તિ 17:11.</w:t>
      </w:r>
    </w:p>
    <w:p>
      <w:pPr>
        <w:pStyle w:val="ArticleBody"/>
        <w:jc w:val="left"/>
      </w:pPr>
      <w:r>
        <w:rPr>
          <w:rFonts w:ascii="Nirmala UI" w:hAnsi="Nirmala UI" w:eastAsia="Nirmala UI" w:cs="Nirmala UI"/>
        </w:rPr>
        <w:t>બાઇબલના અગિયારથી બાવીસમા અધ્યાયો સુધીના ચાર વિભાગોના મધ્યબિંદુઓમાં મધ્યબિંદુના વિચારને પૂર્ણ કરવા માટે ત્રણ શ્લોકો સામેલ થાય છે.</w:t>
      </w:r>
    </w:p>
    <w:p>
      <w:pPr>
        <w:pStyle w:val="ArticleScripture"/>
        <w:jc w:val="left"/>
      </w:pPr>
      <w:r>
        <w:rPr>
          <w:rFonts w:ascii="Nirmala UI" w:hAnsi="Nirmala UI" w:eastAsia="Nirmala UI" w:cs="Nirmala UI"/>
        </w:rPr>
        <w:t>આ મારું કરાર છે, જે તમે પાલન કરશો, મારા અને તમારા વચ્ચે, તથા તમારા પછી તમારા વંશ વચ્ચે: તમારામાંનો દરેક પુરૂષ બાળક ખતના કરાવશે. અને તમે તમારી અગ્રચર્મની ચામડીનું ખતના કરશો; અને તે મારા અને તમારા વચ્ચેના કરારનું ચિહ્ન રહેશે. અને જે આઠ દિવસનો હોય તે તમારામાં ખતના કરાવશે, પેઢીદર પેઢી દરેક પુરૂષ બાળક, જે ઘરમાં જન્મ્યો હોય, અથવા કોઈ પરદેશી પાસેથી રૂપિયે ખરીદેલો હોય, જે તમારા વંશનો ન હોય. ઉત્પત્તિ 17:10–12.</w:t>
      </w:r>
    </w:p>
    <w:p>
      <w:pPr>
        <w:pStyle w:val="ArticleBody"/>
        <w:jc w:val="left"/>
      </w:pPr>
      <w:r>
        <w:rPr>
          <w:rFonts w:ascii="Nirmala UI" w:hAnsi="Nirmala UI" w:eastAsia="Nirmala UI" w:cs="Nirmala UI"/>
        </w:rPr>
        <w:t>ટોકન એ એક ચિહ્ન છે, જે ધ્વજચિહ્નનું પ્રતિનિધિત્વ કરે છે. આ અવતરણ તે ધ્વજચિહ્ન વિશે છે, જે એક લાખ ચુમ્માલીસ હજાર છે. પુરૂષ સંતાનને આઠમા દિવસે સુનત કરાવવાની હતી, જેમ નોહના કરારનો સંબંધ પણ વહાણમાં રહેલા આઠ પ્રાણીઓ સાથે હતો; આ રીતે આઠ સંખ્યાનો ઉપયોગ કરીને નોહીય કરારને અબ્રાહામી કરાર સાથે જોડવામાં આવ્યો છે. તેઓ ફિલાદેલ્ફિયાના હોવા જોઈએ, કારણ કે તેઓને સુનત કરાવવાની છે, જેને પૌલ દેહના ક્રૂસીકરણના પ્રતીક તરીકે ઓળખાવે છે. જ્યારે દેહ ક્રૂસ પર ચઢાવવામાં આવે છે, ત્યારે ખ્રિસ્તનું દેવત્વ અંદર વસે છે, અને એ સંયોજન જ ધ્વજચિહ્ન છે; કારણ કે બહેન વ્હાઇટ કહે છે, “જ્યારે ખ્રિસ્તનો સ્વભાવ તેમના સંતાનોમાં સંપૂર્ણ રીતે પુનઃઉત્પન્ન થશે, ત્યારે તે તેમના માટે પાછા ફરશે.”</w:t>
      </w:r>
    </w:p>
    <w:p>
      <w:pPr>
        <w:pStyle w:val="ArticleScripture"/>
        <w:jc w:val="left"/>
      </w:pPr>
      <w:r>
        <w:rPr>
          <w:rFonts w:ascii="Nirmala UI" w:hAnsi="Nirmala UI" w:eastAsia="Nirmala UI" w:cs="Nirmala UI"/>
        </w:rPr>
        <w:t>“માનવીય સ્વભાવ ભ્રષ્ટ છે, અને પવિત્ર દેવ દ્વારા ન્યાયસંગત રીતે દોષિત ઠરે છે. પરંતુ પસ્તાવો કરનાર પાપી માટે એવી વ્યવસ્થા કરવામાં આવી છે કે દેવના એકમાત્ર જન્મેલા પુત્રના પ્રાયશ્ચિતમાં વિશ્વાસ દ્વારા તે પાપોની ક્ષમા પ્રાપ્ત કરી શકે, ધર્મીકરણ પામે, સ્વર્ગીય કુટુંબમાં દત્તક સ્વીકાર પામે, અને દેવના રાજ્યનો વારસદાર બને. ચરિત્રનું રૂપાંતરણ પવિત્ર આત્માની કાર્યશક્તિ દ્વારા સિદ્ધ થાય છે, જે માનવી પર કાર્ય કરીને, તેને એવું થવા માટેની તેની ઇચ્છા અને સંમતિ અનુસાર, તેની અંદર એક નવો સ્વભાવ રોપે છે. દેવનું પ્રતિરૂપ આત્મામાં પુનઃસ્થાપિત થાય છે, અને દિવસ પ્રતિદિવસ તે કૃપા દ્વારા બળવાન અને નવીકૃત થતો જાય છે, અને ધર્મ અને સાચી પવિત્રતામાં ખ્રિસ્તના ચરિત્રને વધુ ને વધુ સંપૂર્ણ રીતે પ્રતિબિંબિત કરવા સમર્થ બને છે.”</w:t>
      </w:r>
    </w:p>
    <w:p>
      <w:pPr>
        <w:pStyle w:val="ArticleScripture"/>
        <w:jc w:val="left"/>
      </w:pPr>
      <w:r>
        <w:rPr>
          <w:rFonts w:ascii="Nirmala UI" w:hAnsi="Nirmala UI" w:eastAsia="Nirmala UI" w:cs="Nirmala UI"/>
        </w:rPr>
        <w:t>“જે તેલની એટલી જરૂરિયાત તેઓને છે, જેઓને મૂર્ખ કન્યાઓ તરીકે દર્શાવવામાં આવ્યા છે, તે બહારથી લગાડવાની કોઈ વસ્તુ નથી. તેમને સત્યને આત્માના પવિત્રસ્થાનમાં લાવવાની જરૂર છે, જેથી તે શુદ્ધ કરે, પરિશોધે અને પવિત્ર ઠરાવે. તેમને સિદ્ધાંતની જરૂર નથી; તેમને બાઇબલના પવિત્ર ઉપદેશોની જરૂર છે, જે અનિશ્ચિત, પરસ્પર અસંબંધિત સિદ્ધાંતો નથી, પરંતુ જીવંત સત્યો છે, જે ખ્રિસ્તમાં કેન્દ્રિત અનંત હિતોને આવરી લે છે. તેમાં દૈવી સત્યની સંપૂર્ણ વ્યવસ્થા છે. ખ્રિસ્તમાં વિશ્વાસ દ્વારા આત્માનું ઉદ્ધાર સત્યનો આધાર અને સ્તંભ છે. જે લોકો ખ્રિસ્તમાં સાચો વિશ્વાસ આચરે છે, તેઓ પાત્રની પવિત્રતા દ્વારા, દેવના નિયમ પ્રત્યે આજ્ઞાપાલન દ્વારા, તેને પ્રગટ કરે છે. તેઓ સમજેછે કે ઈસુમાં જે રીતે સત્ય છે તે સ્વર્ગ સુધી પહોંચે છે અને અનંતકાળને આવરી લે છે. તેઓ સમજે છે કે ખ્રિસ્તીના પાત્રે ખ્રિસ્તના પાત્રનું પ્રતિનિધિત્વ કરવું જોઈએ અને કૃપા તથા સત્યથી પરિપૂર્ણ હોવું જોઈએ. તેમને કૃપાનું તેલ આપવામાં આવે છે, જે કદી નિષ્ફળ ન જતો પ્રકાશ ટકાવી રાખે છે. વિશ્વાસીના હૃદયમાં રહેલો પવિત્ર આત્મા તેને ખ્રિસ્તમાં સંપૂર્ણ બનાવે છે. કોઈ પુરુષ કે સ્ત્રી ઉત્તેજનાપૂર્ણ પરિસ્થિતિઓ હેઠળ ગહન ભાવાવેશ દર્શાવે છે, એ માત્રથી તે ખ્રિસ્તી છે એવો નિશ્ચિત પુરાવો થતો નથી. જે ખ્રિસ્તસમાન છે, તેના આત્મામાં ઊંડો, દૃઢ, અડગ તત્વ હોય છે, અને તેમ છતાં તેને પોતાની નિર્બળતાની જાગૃતિ હોય છે; અને તે શેતાન દ્વારા છેતરાતો તથા ભ્રમિત થતો નથી, અને પોતામાં જ ભરોસો રાખવા પ્રેરાતો નથી. તેને દેવના વચનનું જ્ઞાન છે, અને તે જાણે છે કે તે ત્યારે જ સુરક્ષિત છે જ્યારે તે પોતાનો હાથ ઈસુ ખ્રિસ્તના હાથમાં મૂકે છે અને તેના પર દૃઢ પકડ જાળવી રાખે છે.”</w:t>
      </w:r>
    </w:p>
    <w:p>
      <w:pPr>
        <w:pStyle w:val="ArticleScripture"/>
        <w:jc w:val="left"/>
      </w:pPr>
      <w:r>
        <w:rPr>
          <w:rFonts w:ascii="Nirmala UI" w:hAnsi="Nirmala UI" w:eastAsia="Nirmala UI" w:cs="Nirmala UI"/>
        </w:rPr>
        <w:t>“સંકટ દ્વારા સ્વભાવ પ્રગટ થાય છે. જ્યારે મધરાત્રીએ ગંભીર સ્વરે ઘોષણા કરવામાં આવી, ‘જુઓ, વર આવે છે; તેને મળવા બહાર નીકળો,’ ત્યારે ઊંઘતી કુમારીઓ પોતાની નિંદ્રામાંથી જાગી ઊઠી, અને કોણે તે ઘટનાની તૈયારી કરી હતી તે દેખાઈ આવ્યું. બંને પક્ષો અચાનક પકડાયા, પરંતુ એક પક્ષ આ આપત્તિકાળ માટે તૈયાર હતો, અને બીજો તૈયારી વિના જોવા મળ્યો. પરિસ્થિતિઓ દ્વારા સ્વભાવ પ્રગટ થાય છે. આપત્તિઓ સ્વભાવનું સાચું ધાતુ બહાર લાવે છે. કોઈ અચાનક અને અનપેક્ષિત આપત્તિ, શોક, અથવા સંકટ, કોઈ અનધારી બીમારી અથવા વ્યથા, કંઈક એવું જે આત્માને મૃત્યુના સામસામે ઊભું કરે, તે સ્વભાવની સાચી અંતરંગતા બહાર લાવશે. એ પ્રગટ કરવામાં આવશે કે દેવના વચનના વચનોમાં ખરેખર વિશ્વાસ છે કે નથી. એ પ્રગટ કરવામાં આવશે કે આત્મા કૃપાથી ટકાવી રાખવામાં આવે છે કે નથી, દીવા સાથેના પાત્રમાં તેલ છે કે નથી.”</w:t>
      </w:r>
    </w:p>
    <w:p>
      <w:pPr>
        <w:pStyle w:val="ArticleScripture"/>
        <w:jc w:val="left"/>
      </w:pPr>
      <w:r>
        <w:rPr>
          <w:rFonts w:ascii="Nirmala UI" w:hAnsi="Nirmala UI" w:eastAsia="Nirmala UI" w:cs="Nirmala UI"/>
        </w:rPr>
        <w:t>“પરીક્ષણના સમય સૌ પર આવે છે. ઈશ્વરની કસોટી અને પરખ હેઠળ આપણે પોતાને કેવી રીતે વર્તાવીએ છીએ? શું અમારા દીવા બુઝાઈ જાય છે? કે પછી આપણે તેમને હજી પણ જલતા જ રાખીએ છીએ? શું કૃપા અને સત્યથી પરિપૂર્ણ એવા તેની સાથેના આપણા સંબંધ દ્વારા આપણે દરેક આપત્તિ માટે તૈયાર છીએ? પાંચ સમજદાર કુમારીઓ પોતાનો સ્વભાવ પાંચ મૂર્ખ કુમારીઓને આપી શકી નહોતી. સ્વભાવ આપણામાંથી દરેકે વ્યક્તિગત રીતે ઘડવો જોઈએ. તે બીજાને સોંપી શકાય તેમ નથી, ભલે તેનો ધારક એવો ત્યાગ કરવા ઇચ્છુક હોય. દયા હજી ટકી રહી છે ત્યાં સુધી આપણે એકબીજા માટે ઘણું કરી શકીએ છીએ. આપણે ખ્રિસ્તના સ્વભાવનું પ્રતિનિધિત્વ કરી શકીએ છીએ. ભટકેલાઓને આપણે વિશ્વાસુ ચેતવણીઓ આપી શકીએ છીએ. પવિત્ર શાસ્ત્રના ઉપદેશોને હૃદય સુધી પહોંચાડતાં, સર્વ દીર્ઘસહન અને ઉપદેશ સાથે, આપણે ઠપકો આપી શકીએ છીએ, તાડના કરી શકીએ છીએ. આપણે હૃદયપૂર્વકની સહાનુભૂતિ આપી શકીએ છીએ. આપણે એકબીજા સાથે અને એકબીજાના માટે પ્રાર્થના કરી શકીએ છીએ. સાવધ જીવન જીવીને, પવિત્ર વાણીવર્તન જાળવીને, ખ્રિસ્તી કેવો હોવો જોઈએ તેનું આપણે ઉદાહરણ આપી શકીએ છીએ; પરંતુ કોઈ વ્યક્તિ પોતાનો જ સ્વભાવનો ઢાળ બીજાને આપી શકતો નથી. આ સત્યને આપણે યોગ્ય રીતે વિચારીએ કે આપણે બચાવ પામવાના છીએ, સમૂહરૂપે નહીં, પરંતુ વ્યક્તિગત રીતે. આપણે જે સ્વભાવ ઘડ્યો છે તે અનુસાર આપણો ન્યાય કરવામાં આવશે. આત્માને અનંતકાળ માટે તૈયાર કરવાની અવગણના કરવી, અને મૃત્યુશૈયા પર પહોંચ્યા પછી સુધી ઈશ્વર સાથે શાંતિ સ્થાપિત કરવાનું મુલતવી રાખવું, અતિ જોખમી છે. જીવનના દૈનિક વ્યવહારો દ્વારા, આપણે જે આત્મા પ્રગટ કરીએ છીએ તેના દ્વારા, આપણે પોતાનું અનંત ભાગ્ય નિર્ધારિત કરીએ છીએ. જે નાની બાબતમાં વિશ્વાસુ છે, તે ઘણી બાબતમાં પણ વિશ્વાસુ છે. જો આપણે ખ્રિસ્તને આપણો આદર્શ બનાવ્યો હોય, જો તેણે પોતાના જીવનમાં આપણને જેમ ઉદાહરણ આપ્યું છે તેમ આપણે ચાલ્યા અને કાર્ય કર્યા હોય, તો આપણા અનુભવમાં આપણા ઉપર આવનારા તે ગંભીર અચાનક પ્રસંગોનો સામનો કરવા આપણે સમર્થ થઈશું, અને હૃદયથી કહી શકીશું, ‘મારી ઇચ્છા નહીં, પરંતુ તારી, પૂર્ણ થાઓ.’”</w:t>
      </w:r>
    </w:p>
    <w:p>
      <w:pPr>
        <w:pStyle w:val="ArticleScripture"/>
        <w:jc w:val="left"/>
      </w:pPr>
      <w:r>
        <w:rPr>
          <w:rFonts w:ascii="Nirmala UI" w:hAnsi="Nirmala UI" w:eastAsia="Nirmala UI" w:cs="Nirmala UI"/>
        </w:rPr>
        <w:t>“આ અજમાયશના સમયમાં, એટલે કે તે સમયમાં જેમાં આપણે જીવી રહ્યા છીએ, આપણે ઉદ્ધારની શરતોનું શાંતિપૂર્વક મનન કરવું જોઈએ, અને દેવના વચનમાં નિર્ધારિત કરવામાં આવેલી શરતો અનુસાર જીવવું જોઈએ. આપણે દરેક ફરજનું પાલન કરી શકીએ તે માટે, સાવધ શિસ્ત દ્વારા, કલાકે કલાકે અને દિવસે દિવસે, પોતાને શિક્ષિત અને તાલીમબદ્ધ કરવું જોઈએ. આપણે દેવને અને તેણે મોકલેલા ઈસુ ખ્રિસ્તને ઓળખતા થવું જોઈએ. દરેક પરીક્ષામાં આપણે તેના પર આધાર રાખવાનો અધિકાર ધરાવીએ છીએ, જેણે કહ્યું છે, ‘તે મારા બળને પકડી રાખે, જેથી તે મારી સાથે શાંતિ કરે; અને તે મારી સાથે શાંતિ કરશે.’ પ્રભુ કહે છે કે જેમ માતા-પિતા પોતાના સંતાનોને રોટલી આપવા ઉત્સુક હોય છે તે કરતાં પણ વધુ તે આપણને પવિત્ર આત્મા આપવા ઇચ્છુક છે. તેથી આવો, આપણા દીવટાઓ સાથે આપણા પાત્રોમાં કૃપાનું તેલ રાખીએ, જેથી આપણે તેઓમાં ગણાઈ ન જઈએ જેઓ મૂર્ખ કુંવારિકાઓ તરીકે દર્શાવવામાં આવી છે, જેઓ વરરાજાને મળવા બહાર જવા માટે તૈયાર ન હતી.” Review and Herald, September 17, 1895.</w:t>
      </w:r>
    </w:p>
    <w:p>
      <w:pPr>
        <w:pStyle w:val="ArticleBody"/>
        <w:jc w:val="left"/>
      </w:pPr>
      <w:r>
        <w:rPr>
          <w:rFonts w:ascii="Nirmala UI" w:hAnsi="Nirmala UI" w:eastAsia="Nirmala UI" w:cs="Nirmala UI"/>
        </w:rPr>
        <w:t>અબ્રાહામના સુનતક્રિયા અને વહાણ પરની આઠ આત્માઓ દ્વારા પૂર્વરૂપિત એક લાખ ચુમ્માલીસ હજારનો ધ્વજ એ દૃષ્ટાંતમાંની બુદ્ધિમાન કુમારીઓ છે, જેઓ જલ્દી આવનાર સંકટમાં ખ્રિસ્તના સ્વભાવનું સંપૂર્ણ પ્રતિબિંબ પ્રગટ કરે છે. સિસટર વ્હાઇટે યશાયાહનો ઉલ્લેખ કરીને આ અવતરણનું સમાપન કર્યું તે સંપૂર્ણપણે યોગ્ય હતું, કારણ કે આ એવો અવતરણ છે જે સીધો જ એક લાખ ચુમ્માલીસ હજારના મુદ્રાંકનના સમયને સંબોધે છે.</w:t>
      </w:r>
    </w:p>
    <w:p>
      <w:pPr>
        <w:pStyle w:val="ArticleScripture"/>
        <w:jc w:val="left"/>
      </w:pPr>
      <w:r>
        <w:rPr>
          <w:rFonts w:ascii="Nirmala UI" w:hAnsi="Nirmala UI" w:eastAsia="Nirmala UI" w:cs="Nirmala UI"/>
        </w:rPr>
        <w:t>તે દિવસે તમે તેના વિષે ગાવો, “લાલ દ્રાક્ષારસનું દ્રાક્ષક્ષેત્ર.” હું યહોવા તેને જાળવું છું; હું તેને પ્રત્યેક ક્ષણે પાણી પિવડાવીશ; ક્યાંક કોઈ તેને નુકસાન ન પહોંચાડે, તે માટે હું તેને રાતદિવસ જાળવીશ. ક્રોધ મારેમાં નથી; યુદ્ધમાં કોણ મારા સામે કાંટાળા ઝાડ અને કંટકો ઊભા કરે? હું તેમના વચ્ચે પસાર થઈ જાઉં; હું તેમને એકસાથે બાળી નાંખું. અથવા તે મારા બળને પકડી રાખે, જેથી તે મારી સાથે શાંતિ કરે; અને તે મારી સાથે શાંતિ કરશે. યાકૂબમાંથી આવનારા મૂળ પકડી લેશે; ઇઝરાયેલ ખીલે અને કળી ફૂટે, અને જગતના મુખને ફળથી ભરી દેશે. શું તેણે તેને એમ માર્યો છે, જેમ તેણે તેને મારનારોને માર્યા? અથવા શું તે એમ સંહાર્યો ગયો છે, જેમ તેના દ્વારા સંહારાયેલા લોકોનો સંહાર થયો? માપસરથી, જ્યારે તે ફૂટીને બહાર આવે છે, ત્યારે તું તેના સાથે વિવાદ કરશે; પૂર્વીય પવનના દિવસે તે પોતાનો કર્કશ પવન અટકાવે છે. તેથી આથી યાકૂબનો અપરાધ શુદ્ધ કરવામાં આવશે; અને તેના પાપને દૂર કરવાનો આ જ સમસ્ત ફળ છે; જ્યારે તે વેદીની બધી શિલાઓને ચૂનાના પથ્થર જેવાં, જે ચકનાચૂર કરવામાં આવ્યા હોય, તેવી બનાવે છે, ત્યારે અશેરાના ખંભા અને મૂર્તિઓ ઊભાં રહી શકશે નહીં. તો પણ ગઢવાળું શહેર ઉજ્જડ થશે, અને વસવાટનું સ્થાન ત્યજી દેવામાં આવશે, અને જંગલ સમાન છોડી દેવાશે; ત્યાં વાછરડું ચરશે, અને ત્યાં તે પડી રહેશે, અને તેની ડાળીઓ ભસ્મ કરી નાખશે. જ્યારે તેની શાખાઓ સુકાઈ જશે, ત્યારે તે તોડી નાખવામાં આવશે; સ્ત્રીઓ આવશે અને તેને આગમાં સળગાવશે; કારણ કે તે સમજણવિહોણી પ્રજા છે; તેથી જેણે તેમને બનાવ્યા છે તે તેમના પર દયા નહીં કરે, અને જેણે તેમને ઘડ્યા છે તે તેમને કૃપા બતાવશે નહીં. યશાયા 27:2–11.</w:t>
      </w:r>
    </w:p>
    <w:p>
      <w:pPr>
        <w:pStyle w:val="ArticleBody"/>
        <w:jc w:val="left"/>
      </w:pPr>
      <w:r>
        <w:rPr>
          <w:rFonts w:ascii="Nirmala UI" w:hAnsi="Nirmala UI" w:eastAsia="Nirmala UI" w:cs="Nirmala UI"/>
        </w:rPr>
        <w:t>“પૂર્વ પવનના દિવસે,” જ્યારે યાકૂબની અનીતિનું શુદ્ધિકરણ થઈ રહ્યું છે, અને “અસમજવાળી પ્રજા”ના બીજા વર્ગને એકત્ર કરીને બાળવામાં આવી રહ્યો છે, ત્યારે એક લાખ ચુંમાલીસ હજારના મુદ્રાંકનનો સમય છે. તે અવધિમાં, જે કોઈ ખ્રિસ્ત સાથે શાંતિ સ્થાપવા ઇચ્છે છે તે તેમ કરી શકે છે, પરંતુ અંતિમ પ્રવૃત્તિઓ અતિ ઝડપી છે.</w:t>
      </w:r>
    </w:p>
    <w:p>
      <w:pPr>
        <w:pStyle w:val="ArticleBody"/>
        <w:jc w:val="left"/>
      </w:pPr>
      <w:r>
        <w:rPr>
          <w:rFonts w:ascii="Nirmala UI" w:hAnsi="Nirmala UI" w:eastAsia="Nirmala UI" w:cs="Nirmala UI"/>
        </w:rPr>
        <w:t>યાજકો સેવા આરંભે ત્યારે તેઓ ત્રીસ વર્ષના હોવા જોઈએ હતા, અને એક લાખ ચુમ્માલીસ હજાર પિતરના યાજકોના રાજ્ય છે, જે અંતિમ દિવસોમાં ભગવાન સાથેના કરારનું નવીકરણ કરે છે.</w:t>
      </w:r>
    </w:p>
    <w:p>
      <w:pPr>
        <w:pStyle w:val="ArticleScripture"/>
        <w:jc w:val="left"/>
      </w:pPr>
      <w:r>
        <w:rPr>
          <w:rFonts w:ascii="Nirmala UI" w:hAnsi="Nirmala UI" w:eastAsia="Nirmala UI" w:cs="Nirmala UI"/>
        </w:rPr>
        <w:t>તમે પણ, જીવંત પથ્થરો તરીકે, એક આત્મિક ગૃહ, એક પવિત્ર યાજકવર્ગ તરીકે બાંધવામાં આવો છો, જેથી તમે ઈસુ ખ્રિસ્ત દ્વારા દેવને ગ્રહ્ય એવા આત્મિક બલિદાનો અર્પણ કરો. 1 Peter 1:5.</w:t>
      </w:r>
    </w:p>
    <w:p>
      <w:pPr>
        <w:pStyle w:val="ArticleBody"/>
        <w:jc w:val="left"/>
      </w:pPr>
      <w:r>
        <w:rPr>
          <w:rFonts w:ascii="Nirmala UI" w:hAnsi="Nirmala UI" w:eastAsia="Nirmala UI" w:cs="Nirmala UI"/>
        </w:rPr>
        <w:t>યાજકોને આઠ-દિવસની અભિષેક-સેવામાં સેવા કરવા માટે તૈયાર કરવામાં આવ્યા હતા; તેથી, આઠ નંબર એ કોશની અંદર રહેલા અભિષિક્ત યાજકત્વનું પ્રતીક છે.</w:t>
      </w:r>
    </w:p>
    <w:p>
      <w:pPr>
        <w:pStyle w:val="ArticleHeading"/>
        <w:jc w:val="left"/>
      </w:pPr>
      <w:r>
        <w:rPr>
          <w:rFonts w:ascii="Nirmala UI" w:hAnsi="Nirmala UI" w:eastAsia="Nirmala UI" w:cs="Nirmala UI"/>
        </w:rPr>
        <w:t>અહારોનની લાકડી</w:t>
      </w:r>
    </w:p>
    <w:p>
      <w:pPr>
        <w:pStyle w:val="ArticleBody"/>
        <w:jc w:val="left"/>
      </w:pPr>
      <w:r>
        <w:rPr>
          <w:rFonts w:ascii="Nirmala UI" w:hAnsi="Nirmala UI" w:eastAsia="Nirmala UI" w:cs="Nirmala UI"/>
        </w:rPr>
        <w:t>એક લાખ ચુંમાલીસ હજારની અભિષિક્ત યાજકાઈ કરારના સંદૂકની અંદર આરોનની ફૂટી નીકળેલી લાકડી તરીકે રજૂ થાય છે. જ્યારે આરોનની લાકડી ફૂટી નીકળી, ત્યારે તેણે આરોન અને ઇઝરાયલના જાતિઓની અન્ય લાકડીઓ—જે ફૂટી નીકળેલી નહોતી—તેમની વચ્ચે ભેદ પ્રગટ કર્યો. શાસ્ત્રોમાં છોડોને ફૂટવા માટે કારણરૂપ વરસાદ જ ગણાયો છે.</w:t>
      </w:r>
    </w:p>
    <w:p>
      <w:pPr>
        <w:pStyle w:val="ArticleBody"/>
        <w:jc w:val="left"/>
      </w:pPr>
      <w:r>
        <w:rPr>
          <w:rFonts w:ascii="Nirmala UI" w:hAnsi="Nirmala UI" w:eastAsia="Nirmala UI" w:cs="Nirmala UI"/>
        </w:rPr>
        <w:t>બધા ભવિષ્યવક્તાઓ અંતિમ દિવસોને સંબોધે છે; તેથી આરોનની યાજકત્વની લાકડી, એવી પરિસ્થિતિમાં એક લાખ ચુંમાલીસ હજારનાં અભિષેકનું પ્રતિનિધિત્વ કરે છે, જે કર્મેલ પરના એલિયાહ અને 1844ના મિલરાઇટ્સ સાથે સુસંગત છે. તે એ બિંદુને સંબોધે છે જ્યારે અંતિમ વર્ષાના સચ્ચા અને ખોટા સંદેશાઓ વચ્ચે સ્પષ્ટ ભેદ પ્રગટ થાય છે. એ ભેદ યોએલ કરે છે જ્યારે તે “નવા દ્રાક્ષારસ”ને એક વર્ગથી કાપી નાખવામાં આવ્યો છે એવું ઓળખાવે છે. જે વર્ગના મોઢેથી નવો દ્રાક્ષારસ કાપી નાખવામાં આવ્યો છે, તેઓ યશાયાહના એફ્રાઈમના મદ્યપો છે. તેઓ તે જ લોકો પણ છે જેઓએ પેન્ટેકોસ્ટના દિવસે શિષ્યો પર મદ્યપ હોવાનો આક્ષેપ કર્યો હતો, અને તેઓ 1888ના બળવાખોરો છે, જેમણે પોતાના પિતૃઓનું અનુસરણ કર્યું, જેઓ 1863ના બળવાખોરો હતા. ભવિષ્યવાણીની આ બધી રેખાઓ તે રેખા સાથે સુસંગત થાય છે જેને સિસ્ટર વ્હાઇટ એ રીતે ઓળખાવે છે કે જ્યારે જગતને સમજ થાય છે કે એડ્વેન્ટિઝમે નૅશવિલના અગ્નિગોળાઓ વિષે અંદાજે એકસો પચ્ચીસ વર્ષથી જાણ્યું હતું અને કંઈ કહ્યું નહોતું.</w:t>
      </w:r>
    </w:p>
    <w:p>
      <w:pPr>
        <w:pStyle w:val="ArticleHeading"/>
        <w:jc w:val="left"/>
      </w:pPr>
      <w:r>
        <w:rPr>
          <w:rFonts w:ascii="Nirmala UI" w:hAnsi="Nirmala UI" w:eastAsia="Nirmala UI" w:cs="Nirmala UI"/>
        </w:rPr>
        <w:t>૮, એંસી અને ૮૧</w:t>
      </w:r>
    </w:p>
    <w:p>
      <w:pPr>
        <w:pStyle w:val="ArticleBody"/>
        <w:jc w:val="left"/>
      </w:pPr>
      <w:r>
        <w:rPr>
          <w:rFonts w:ascii="Nirmala UI" w:hAnsi="Nirmala UI" w:eastAsia="Nirmala UI" w:cs="Nirmala UI"/>
        </w:rPr>
        <w:t>ત્રીસની સંખ્યા અને આઠની સંખ્યા એ એક લાખ ચુંમાલીસ હજારના યાજકવર્ગના પ્રતીકો છે, જે અંતિમ દિવસોની ધ્વજરૂપ નિશાની છે, અને જે દેવત્વ તથા માનવત્વના સંયોજનનું પ્રતિનિધિત્વ કરે છે. આઠની સંખ્યા એ એંસીની સંખ્યાનો દસમો ભાગ છે; એંસી એ એંસી પરાક્રમી યાજકોની સંખ્યા છે, જેઓ મહાયાજક સાથે મળી રાજા ઉઝ્ઝિયાહનો સામનો કર્યો હતો, જ્યારે તેણે પવિત્ર સ્થાને ધૂપ અર્પણ કરવાનો પ્રયત્ન કર્યો હતો. એક્યાસી દેવત્વને માનવત્વ સાથે સંયુક્ત થયેલ રૂપે, જયી થયેલી સભાના યાજકવર્ગના સંદર્ભમાં, દર્શાવે છે. ઉઝ્ઝિયાહના બળવાના ઇતિહાસથી એ એક્યાસીનો યાજકવર્ગ તે જ સંકટમાં જોડાય છે, જે રાફિયાની લડાઈ પછી તાત્કાલિક પ્ટોલેમીના બળવા સાથે સુસંગત બને છે. સર્વ પ્રભુદ્રષ્ટાઓ અંતિમ દિવસોને ઓળખાવે છે; તેથી દેવત્વ અને માનવત્વના સંયોજનનો યાજકવર્ગ, એટલે કે એંસી માનવીય યાજકો અને એક દૈવી મહાયાજકથી બનેલો જયી થયેલી સભાનો યાજકવર્ગ, તે ઇતિહાસમાં ઓળખવામાં આવે છે, જે 2014માં યુક્રેનિયન યુદ્ધના પ્રારંભ સાથે શરૂ થયો હતો.</w:t>
      </w:r>
    </w:p>
    <w:p>
      <w:pPr>
        <w:pStyle w:val="ArticleBody"/>
        <w:jc w:val="left"/>
      </w:pPr>
      <w:r>
        <w:rPr>
          <w:rFonts w:ascii="Nirmala UI" w:hAnsi="Nirmala UI" w:eastAsia="Nirmala UI" w:cs="Nirmala UI"/>
        </w:rPr>
        <w:t>ઉત્પત્તિના બાર અધ્યાયોની શ્રેણીનો મધ્ય અધ્યાય સત્તરમો અધ્યાય છે. બાર અધ્યાયોની આ શ્રેણીનો મધ્ય શ્લોક બાવીસમો શ્લોક છે. બાવીસમો શ્લોક, જે સંવાદ પ્રથમ શ્લોકમાં આરંભાયો હતો, તેમાં દેવ અને અબ્રાહામ વચ્ચેના સંવાદનો સ્પષ્ટ અંત દર્શાવે છે; આ રીતે બાવીસમો શ્લોક એવી એક પ્રભુવાણીય શ્રેણીનો અંત તરીકે ઓળખાય છે, જે હિબ્રૂ વર્ણમાળાના બાવીસ અક્ષરોની મુદ્રા ધારણ કરે છે. બાવીસ શ્લોકોની આ શ્રેણીનો મધ્ય શ્લોક અગિયારમો શ્લોક છે, અને તે ફરી ત્રણ શ્લોકોના મધ્યમાં આવેલો છે, જે એક લાખ ચુંવાલીસ હજારના ધ્વજચિહ્નને ઓળખાવે છે. તેથી અગિયારમો શ્લોક ત્રણ અલગ શ્લોકોના મધ્યમાં છે, અને અગિયારમો શ્લોક માત્ર તે બાવીસ શ્લોકોનો જ નહીં, પરંતુ જે ત્રણ શ્લોકોની અંદર તે આવેલો છે તેમનો પણ મુખ્ય સત્ય રજૂ કરે છે; આ રીતે અગિયારમા અને બાવીસમા શ્લોકોને મુખ્ય વિચારના આરંભ અને અંત તરીકે ઓળખવામાં આવે છે. તેથી, સત્તરમા અધ્યાયમાં અગિયારમા શ્લોકથી બાવીસમા શ્લોક સુધીનો ભાગ અગિયારમા અધ્યાયથી બાવીસમા અધ્યાય સુધીના અધ્યાયોની મુખ્ય વિષયવસ્તુ છે.</w:t>
      </w:r>
    </w:p>
    <w:p>
      <w:pPr>
        <w:pStyle w:val="ArticleBody"/>
        <w:jc w:val="left"/>
      </w:pPr>
      <w:r>
        <w:rPr>
          <w:rFonts w:ascii="Nirmala UI" w:hAnsi="Nirmala UI" w:eastAsia="Nirmala UI" w:cs="Nirmala UI"/>
        </w:rPr>
        <w:t>માથ્થીના પુસ્તકના અગિયારમા અધ્યાયથી લઈને બાવીસમા અધ્યાય સુધીના મધ્યમાં સોળમો અધ્યાય આવે છે.</w:t>
      </w:r>
    </w:p>
    <w:p>
      <w:pPr>
        <w:pStyle w:val="ArticleScripture"/>
        <w:jc w:val="left"/>
      </w:pPr>
      <w:r>
        <w:rPr>
          <w:rFonts w:ascii="Nirmala UI" w:hAnsi="Nirmala UI" w:eastAsia="Nirmala UI" w:cs="Nirmala UI"/>
        </w:rPr>
        <w:t>પછી તેણે પોતાના શિષ્યોને આ આજ્ઞા કરી કે તેઓ કોઈ મનુષ્યને ન કહે કે તે ઈસુ ખ્રિસ્ત છે. મથિ 16:20.</w:t>
      </w:r>
    </w:p>
    <w:p>
      <w:pPr>
        <w:pStyle w:val="ArticleBody"/>
        <w:jc w:val="left"/>
      </w:pPr>
      <w:r>
        <w:rPr>
          <w:rFonts w:ascii="Nirmala UI" w:hAnsi="Nirmala UI" w:eastAsia="Nirmala UI" w:cs="Nirmala UI"/>
        </w:rPr>
        <w:t>ઉત્પત્તિ ગ્રંથના મધ્યબિંદુની જેમ, વીસમો શ્લોક તે વિશિષ્ટ સંવાદના અંતને ચિહ્નિત કરે છે, જે તેરમા શ્લોકમાં ત્યારે શરૂ થયો હતો જ્યારે ખ્રિસ્ત અને શિષ્યો કૈસરિયા ફિલીપી ખાતે પહોંચ્યા હતા.</w:t>
      </w:r>
    </w:p>
    <w:p>
      <w:pPr>
        <w:pStyle w:val="ArticleScripture"/>
        <w:jc w:val="left"/>
      </w:pPr>
      <w:r>
        <w:rPr>
          <w:rFonts w:ascii="Nirmala UI" w:hAnsi="Nirmala UI" w:eastAsia="Nirmala UI" w:cs="Nirmala UI"/>
        </w:rPr>
        <w:t>જ્યારે ઈસુ કૈસરિયા ફિલિપ્પીના પ્રદેશમાં આવ્યા, ત્યારે તેમણે પોતાના શિષ્યોને પૂછ્યું: લોકો મને, મનુષ્યપુત્રને, કોણ કહે છે? તેઓએ કહ્યું: કેટલાક કહે છે કે તમે યોહાન બાપ્તિસ્મા આપનાર છો; કેટલાક, એલિયાસ; અને બીજા, યિરમિયા, અથવા ભવિષ્યવક્તાઓમાંથી એક. તેમણે તેમને કહ્યું: પરંતુ તમે મને કોણ કહે છો? ત્યારે શિમોન પીતરે ઉત્તર આપ્યો: તમે ખ્રિસ્ત છો, જીવતા દેવના પુત્ર. અને ઈસુએ તેને ઉત્તર આપ્યો: ધન્ય છે તું, શિમોન બરયોના; કેમ કે આ વાત તને માંસ અને રક્તે પ્રગટ કરી નથી, પણ મારા પિતાએ, જે સ્વર્ગમાં છે. અને હું પણ તને કહું છું કે તું પીતર છે, અને આ શિલા ઉપર હું મારી કલીસિયા બાંધું; અને અધોલોકના દ્વાર તેના વિરુદ્ધ પ્રબળ નહીં થાય. અને હું તને સ્વર્ગના રાજ્યની કૂંજીઓ આપીશ; અને જે કંઈ તું પૃથ્વી ઉપર બાંધશે તે સ્વર્ગમાં બંધાયેલું રહેશે; અને જે કંઈ તું પૃથ્વી ઉપર છોડી દેશે તે સ્વર્ગમાં છોડાયેલું રહેશે. ત્યાર પછી તેમણે પોતાના શિષ્યોને આ આજ્ઞા આપી કે તેઓ કોઈ મનુષ્યને ન કહે કે તે ઈસુ ખ્રિસ્ત છે. મથિ 16:13–20.</w:t>
      </w:r>
    </w:p>
    <w:p>
      <w:pPr>
        <w:pStyle w:val="ArticleHeading"/>
        <w:jc w:val="left"/>
      </w:pPr>
      <w:r>
        <w:rPr>
          <w:rFonts w:ascii="Nirmala UI" w:hAnsi="Nirmala UI" w:eastAsia="Nirmala UI" w:cs="Nirmala UI"/>
        </w:rPr>
        <w:t>રાફિયા અને પાનિયમ</w:t>
      </w:r>
    </w:p>
    <w:p>
      <w:pPr>
        <w:pStyle w:val="ArticleBody"/>
        <w:jc w:val="left"/>
      </w:pPr>
      <w:r>
        <w:rPr>
          <w:rFonts w:ascii="Nirmala UI" w:hAnsi="Nirmala UI" w:eastAsia="Nirmala UI" w:cs="Nirmala UI"/>
        </w:rPr>
        <w:t>માથ્યૂનો મધ્યનો વિભાગ માત્ર એક અલગ સંવાદ અને વિષયને જ પ્રતિનિધિત્વ કરતો નથી, પરંતુ જેમ ઉત્પત્તિના સાક્ષ્યનું કરારાત્મક પ્રતીકત્વ રાફિયા ની લડાઈ સાથે સુસંગત થાય છે, તેમ માથ્યૂનો સંવાદ કૈસારિયા ફિલિપ્પી ખાતે થાય છે, જે પાનિયમ છે. દાનિએલ અગિયારની પંદરમી વચનમાં ઉલ્લેખાયેલ પાનિયમ, માથ્યૂની બાર-અધ્યાયોની રેખાનો મધ્યબિંદુ છે, અને દાનિએલ અગિયારની અગિયારમી વચનમાં ઉલ્લેખાયેલ રાફિયા, ઉત્પત્તિની બાર-અધ્યાયોની રેખાનો મધ્યબિંદુ છે.</w:t>
      </w:r>
    </w:p>
    <w:p>
      <w:pPr>
        <w:pStyle w:val="ArticleBody"/>
        <w:jc w:val="left"/>
      </w:pPr>
      <w:r>
        <w:rPr>
          <w:rFonts w:ascii="Nirmala UI" w:hAnsi="Nirmala UI" w:eastAsia="Nirmala UI" w:cs="Nirmala UI"/>
        </w:rPr>
        <w:t>ઈ.સ.પૂ. 457માં શરૂ થયેલા 250 વર્ષો ઈ.સ.પૂ. 207માં પૂર્ણ થયા, જે અગિયારમી કલમના રાફિયા અને પંદરમી કલમના પાનિયમ વચ્ચેનું મધ્યબિંદુ છે; અત્રે જ અબ્રાહામના સુનતના ચિહ્ન અને પીતરના મસીહા વિષયક સ્વીકારનો સંગમ થાય છે. મથિના પુસ્તકની રેખામાં, પીતર તેમના બાપ્તિસ્મા સમયે ખ્રિસ્ત, દેવપુત્ર, તરીકે પોતાની ઓળખની સાક્ષી આપે છે.</w:t>
      </w:r>
    </w:p>
    <w:p>
      <w:pPr>
        <w:pStyle w:val="ArticleBody"/>
        <w:jc w:val="left"/>
      </w:pPr>
      <w:r>
        <w:rPr>
          <w:rFonts w:ascii="Nirmala UI" w:hAnsi="Nirmala UI" w:eastAsia="Nirmala UI" w:cs="Nirmala UI"/>
        </w:rPr>
        <w:t>સાઇમનનો અર્થ “જે સાંભળે છે તે” થાય છે, અને બરજોના નો અર્થ “કબૂતરનો પુત્ર” થાય છે. સાઇમન એવો વ્યક્તિ હતો જેણે ખ્રિસ્તના બાપ્તિસ્માનો સંદેશ સાંભળ્યો હતો, જ્યારે પવિત્ર આત્મા કબૂતરના સ્વરૂપમાં ઊતર્યો હતો. ખ્રિસ્તના બાપ્તિસ્માએ 11 ઑગસ્ટ, 1840 નું પૂર્વચિહ્ન દર્શાવ્યું, જ્યારે પ્રકાશિતવાક્ય દસનો શક્તિશાળી દૂત ઊતર્યો હતો. એ જ દૂત 9/11 ના દિવસે ઊતર્યો. પીતર તેઓનું પ્રતિનિધિત્વ કરે છે, જે 9/11 ને એક લાખ ચુંમાલીસ હજારની પેઢી માટેની પરીક્ષારૂપ સંદેશ તરીકે ઓળખે છે.</w:t>
      </w:r>
    </w:p>
    <w:p>
      <w:pPr>
        <w:pStyle w:val="ArticleBody"/>
        <w:jc w:val="left"/>
      </w:pPr>
      <w:r>
        <w:rPr>
          <w:rFonts w:ascii="Nirmala UI" w:hAnsi="Nirmala UI" w:eastAsia="Nirmala UI" w:cs="Nirmala UI"/>
        </w:rPr>
        <w:t>પિતર તેઓનું પ્રતિનિધિત્વ કરે છે, જેઓ “line upon line” ની પદ્ધતિનો ઉપયોગ કરે છે. તે કબૂતરનો “પુત્ર” છે; તેથી પુત્ર તરીકે તે પ્રતીકાત્મક રીતે અંતિમ પેઢીનું પ્રતિનિધિત્વ કરે છે. પિતર અંતિમ પેઢીનું પ્રતીક છે, અને તેના નામના પ્રતીકાત્મક અંકક્રમ દ્વારા તે એક લાખ ચુંમાલીસ હજારનું પ્રતિનિધિત્વ કરે છે. પિતર તે અંતિમ પેઢીનું પ્રતિનિધિત્વ કરે છે, જે ભવિષ્યવાણીની રેખામાં ખ્રિસ્ત પ્રગટ થાય ત્યારે સશક્તિકરણના સંદેશને સાંભળે છે. પિતરે ખ્રિસ્તના બાપ્તિસ્મા સાથે સંબંધિત સંદેશને ઓળખ્યો હતો, અને તેથી પિતર ઈસુને અભિષિક્ત તરીકે ઓળખી શક્યો, જે હિબ્રૂમાં Messiah અને ગ્રીકમાં Christ છે. પિતર તેઓનું પ્રતિનિધિત્વ કરે છે, જેઓ સમજે છે કે પ્રકાશન અઢારનો તે દેવદૂત, જે 9/11 પર ઊતરી આવ્યો હતો, તે 11 ઓગસ્ટ, 1840 ના રોજ પણ ઊતરી આવ્યો હતો. પિતર તેઓનું પ્રતિનિધિત્વ કરે છે, જેઓ 9/11 ને એક waymark તરીકે સમજે છે, જે માત્ર બે અથવા ત્રણ રેખાઓની સાક્ષી દ્વારા જ સ્થાપિત થાય છે.</w:t>
      </w:r>
    </w:p>
    <w:p>
      <w:pPr>
        <w:pStyle w:val="ArticleBody"/>
        <w:jc w:val="left"/>
      </w:pPr>
      <w:r>
        <w:rPr>
          <w:rFonts w:ascii="Nirmala UI" w:hAnsi="Nirmala UI" w:eastAsia="Nirmala UI" w:cs="Nirmala UI"/>
        </w:rPr>
        <w:t>પિતરનો સ્વીકાર એવો છે કે 9/11 ત્રીજા હાયના આગમનને ઓળખાવે છે, જે અંતિમ પેઢી માટેની પરીક્ષણની સંદેશા છે. એ સ્વીકાર જ એ સ્થાન છે જ્યાં નામ બદલાય છે. અબ્રાહમ રાફિયા ખાતે છે અને પિતર પાનિયમ ખાતે છે, ક્રોસ પહેલાં જ. પાનિયમ અને ક્રોસ વચ્ચે પિતર રૂપાંતરણના પર્વતની મુલાકાત લેવા જશે. પાનિયમ ખાતે જ, જ્યારે સીમોએ પોતાની પેઢી માટેની પરીક્ષણની સંદેશા વિષે પોતાનો સ્વીકાર આપ્યો, ત્યારે તે પિતર તરીકે બદલાયો. એક લાખ ચુમ્માલીસ હજાર માટે એ પરીક્ષણની સંદેશા ત્રીજા હાયનો ઇસ્લામ છે, જે 9/11 પર ભવિષ્યવાણીના ઇતિહાસમાં આવી પહોંચ્યો.</w:t>
      </w:r>
    </w:p>
    <w:p>
      <w:pPr>
        <w:pStyle w:val="ArticleBody"/>
        <w:jc w:val="left"/>
      </w:pPr>
      <w:r>
        <w:rPr>
          <w:rFonts w:ascii="Nirmala UI" w:hAnsi="Nirmala UI" w:eastAsia="Nirmala UI" w:cs="Nirmala UI"/>
        </w:rPr>
        <w:t>એડવેન્ટિઝમની પરીક્ષાની શરૂઆત 9/11 પર થઈ, અને એડવેન્ટિઝમની પરીક્ષાના અંતે ત્રીજા શોકનો ઇસ્લામનો સંદેશ એ ઓળખાવે છે કે સિમોનનું નામ ક્યારે અને ક્યાં બદલવામાં આવે છે. પિતર અંતે જે સંદેશ સમજે છે, જેની શરૂઆતમાં 9/11ના સંદેશ દ્વારા પ્રતિરૂપરૂપે પૂર્વછાયા દર્શાવવામાં આવી હતી, તે નેશવિલના અગ્નિગોળાઓનો સુધારેલો સંદેશ છે. ત્યાં તૂર્યધ્વનિના તહેવારનું આગમન ધ્વજના આરોહણ અને પ્રાયશ્ચિત્તના દિવસના બંધ દ્વાર સાથે સંયુક્ત રીતે થાય છે.</w:t>
      </w:r>
    </w:p>
    <w:p>
      <w:pPr>
        <w:pStyle w:val="ArticleBody"/>
        <w:jc w:val="left"/>
      </w:pPr>
      <w:r>
        <w:rPr>
          <w:rFonts w:ascii="Nirmala UI" w:hAnsi="Nirmala UI" w:eastAsia="Nirmala UI" w:cs="Nirmala UI"/>
        </w:rPr>
        <w:t>આ બાબતોને અમે આગામી લેખમાં આગળ વધારીશું.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પદ ચાલીસનો ગુપ્ત ઇતિહાસ - સંખ્યા સાત</dc:title>
  <dc:subject>અગિયાર અને બાવીસ</dc:subject>
  <dc:creator>Jeff Pippenger</dc:creator>
  <cp:keywords/>
  <dc:description>Generated by ArticleDigger from hidden_history\07_hidden_history.json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