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શ્લોક ચાળીસનો ગુપ્ત ઇતિહાસ - નંબર આઠ</w:t>
      </w:r>
    </w:p>
    <w:p>
      <w:pPr>
        <w:pStyle w:val="ArticleSubtitle"/>
        <w:jc w:val="left"/>
      </w:pPr>
      <w:r>
        <w:rPr>
          <w:rFonts w:ascii="Nirmala UI" w:hAnsi="Nirmala UI" w:eastAsia="Nirmala UI" w:cs="Nirmala UI"/>
        </w:rPr>
        <w:t>પર્વત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રૂપાંતરના પર્વતનો અનુભવ પીતર માટે પાનિયમ અને ક્રોસની વચ્ચે થયો હતો, અને બીજી એક રેખા પર, પીતર ખ્રિસ્તની સેવા-કાર્યની શરૂઆત સમયે થયેલા તેમના બાપ્તિસ્મા અને સેવા-કાર્યના અંતે વિજયી પ્રવેશ પછીના થોડાક સમયની વચ્ચે સ્થિત છે. બાપ્તિસ્મા, પર્વત, અને વિજયી પ્રવેશના સમાપન—આ ત્રણ માર્ગચિહ્નો એ ત્રણ પ્રસંગોથી ચિહ્નિત છે જ્યારે સ્વર્ગસ્થ પિતાએ વાણી કરી હતી. યોહાન 12 માં ત્રીજો પ્રસંગ ત્યારે આવે છે જ્યારે ગ્રીકો ઈસુને શોધી રહ્યા હતા. બાપ્તિસ્મા 9/11 છે; પર્વત પાનિયમના ઇતિહાસમાં છે અને ત્યાંથી શ્લોક સોળના રવિવાર કાયદા સુધી પહોંચે છે. પીતર માટે તે પાનિયમ હતું, પછી પર્વત, અને ત્યાંથી વિજયી પ્રવેશના સમાપન સુધી—જે ખ્રિસ્ત બીજી વાર મહિમાવાન થવાના થોડા સમય પહેલાં હતું.</w:t>
      </w:r>
    </w:p>
    <w:p>
      <w:pPr>
        <w:pStyle w:val="ArticleScripture"/>
        <w:jc w:val="left"/>
      </w:pPr>
      <w:r>
        <w:rPr>
          <w:rFonts w:ascii="Nirmala UI" w:hAnsi="Nirmala UI" w:eastAsia="Nirmala UI" w:cs="Nirmala UI"/>
        </w:rPr>
        <w:t>હવે મારું આત્મા વ્યાકુળ થયું છે; અને હું શું કહું? હે પિતા, મને આ ઘડીમાંથી બચાવ: પરંતુ આ જ કારણસર હું આ ઘડી સુધી આવ્યો છું. હે પિતા, તારું નામ મહિમાવંત કર. ત્યારે સ્વર્ગમાંથી એક અવાજ આવ્યો, કહેતો, મેં તેને મહિમાવંત કર્યું છે, અને ફરી મહિમાવંત કરીશ. તેથી જે લોકો ત્યાં ઊભા હતા અને તેણે સાંભળ્યું, તેઓ કહેતા હતા કે ગાજવીજ થઈ; બીજા કહેતા હતા, એક દેવદૂતે તેને કહ્યું. ઈસુએ ઉત્તર આપી કહ્યું, આ અવાજ મારા કારણે આવ્યો નથી, પરંતુ તમારાં કારણસર આવ્યો છે. હવે આ જગતનો ન્યાય થાય છે; હવે આ જગતનો અધિપતિ બહાર કાઢી મૂકવામાં આવશે. અને હું, જો પૃથ્વી પરથી ઊંચો ઉઠાડવામાં આવીશ, તો સૌને મારી તરફ આકર્ષીશ. તેણે આ કહીને સૂચવ્યું કે તે કયા પ્રકારનું મરણ મરવાનો હતો. યોહાન 12:27–33.</w:t>
      </w:r>
    </w:p>
    <w:p>
      <w:pPr>
        <w:pStyle w:val="ArticleBody"/>
        <w:jc w:val="left"/>
      </w:pPr>
      <w:r>
        <w:rPr>
          <w:rFonts w:ascii="Nirmala UI" w:hAnsi="Nirmala UI" w:eastAsia="Nirmala UI" w:cs="Nirmala UI"/>
        </w:rPr>
        <w:t>લેવિતિકસ ત્રેવીસ અને પેન્ટેકોસ્ટની ઋતુ દ્વારા નિર્ધારિત રેખામાં આરંભનો એક વેમાર્ક છે, જેમાં ત્રણ પગલાં પછી પાંચ દિવસ આવે છે, અને અંતે પણ સમાન લક્ષણો ધરાવતો એક વેમાર્ક છે. આ વેમાર્ક્સની વચ્ચેના ત્રીસ દિવસ યાજકોના સમયગાળાનું પ્રતિનિધિત્વ કરે છે, જે તુરીઓના પર્વે સમાપ્ત થાય છે. તુરીઓનો પર્વ, ખ્રિસ્તે પોતાના પુનરુત્થાન પછી ચાલીસ દિવસ સુધી પોતાના શિષ્યોને સામસામે શિક્ષણ આપ્યા બાદનું તેમનું આરોહણ, અને પ્રાયશ્ચિત્તનો દિવસ—આ બધું મળીને લેવિતિકસ ત્રેવીસમાં આ રેખાના અંતના ત્રણ પગલાંનું પ્રતિનિધિત્વ કરે છે. આ ત્રણ પગલાં પછી પેન્ટેકોસ્ટ સુધી પણ અને ઝૂંપડીઓના પર્વ સુધી પણ પાંચ દિવસ આવે છે. ત્રીજી વાર સ્વર્ગસ્થ પિતાએ ત્યારે વાણી કરી, જ્યારે ગ્રીકો—જે રવિવારના કાયદા સમયે બાબેલમાંથી બોલાવવામાં આવેલા લોકોનું પ્રતિનિધિત્વ કરે છે—ઈસુ સાથે મુલાકાત માગી રહ્યા હતા, તેનાં થોડી પહેલાં. રવિવારના કાયદા પહેલાં જ ઈસુ ક્રૂસ પર ધ્વજ ઊંચો કરવામાં આવ્યો હતો તેની ઓળખ આપે છે. 9/11 પર પૃથ્વી તેમની મહિમાથી પ્રકાશિત થઈ હતી, અને રવિવારના કાયદા સમયે તે ફરી પ્રકાશિત થાય છે.</w:t>
      </w:r>
    </w:p>
    <w:p>
      <w:pPr>
        <w:pStyle w:val="ArticleBody"/>
        <w:jc w:val="left"/>
      </w:pPr>
      <w:r>
        <w:rPr>
          <w:rFonts w:ascii="Nirmala UI" w:hAnsi="Nirmala UI" w:eastAsia="Nirmala UI" w:cs="Nirmala UI"/>
        </w:rPr>
        <w:t>કૈસરિયા ફિલિપી, જે પાનિયમ છે, તે ત્રીજો કલાક છે, અને કૈસરિયા મેરિટિમા બાબેલમાંથી બહાર આવવા માટેનો આહ્વાન ધ્વનિત થાય ત્યારે ક્રોસનો નવમો કલાક છે. ક્રોસ પહેલાં, જ્યારે પાનિયમના ભવિષ્યવાણીય ઇતિહાસમાં, પીતર પર્વત પર છે, પરંતુ હજી પણ વિજયી પ્રવેશના અંત પહેલાં છે. પાનિયમ સોળમા વચનના ક્રોસ સુધી ચાલુ રહે છે. પાનિયમમાં પીતર લેવીયવ્યવસ્થા તેવીસના તુરિયોના પર્વ, આરોહણ અને પ્રાયશ્ચિત્તના ત્રિ-પદ ઇતિહાસથી જરા પહેલાં છે. પીતર યાજકના વિશેષ શિક્ષણના ત્રીસ દિવસોમાં છે.</w:t>
      </w:r>
    </w:p>
    <w:p>
      <w:pPr>
        <w:pStyle w:val="ArticleBody"/>
        <w:jc w:val="left"/>
      </w:pPr>
      <w:r>
        <w:rPr>
          <w:rFonts w:ascii="Nirmala UI" w:hAnsi="Nirmala UI" w:eastAsia="Nirmala UI" w:cs="Nirmala UI"/>
        </w:rPr>
        <w:t>પાનિયમમાં સીમોન પીતર બને છે, અને વિજયી પ્રવેશ પહેલાં પર્વત પર તેની પાસે એક પગલું હોય છે. વિજયી પ્રવેશ દસ કુમારીઓના દૃષ્ટાંતને દર્શાવે છે. માત્ર પાંચ જ લગ્નમાં પ્રવેશે છે, અને ત્રિગુણ માર્ગચિહ્ન અને પેન્ટેકોસ્ટ વચ્ચેના પાંચ દિવસો વિજયી પ્રવેશની શરૂઆત છે. તેની શરૂઆત તુરાઈના પર્વથી થાય છે, પરંતુ તે માર્ગચિહ્ન ત્રણ માર્ગચિહ્નોના સંયોજનથી બનેલું છે. એકમાત્ર માર્ગચિહ્ન તરીકે તેઓ નૅશવિલ પરના આક્રમણને તુરાઈના પર્વ સાથે ઓળખાવે છે. મધ્યરાત્રિના પોકારનો સંદેશ હમણાં જ પુષ્ટિ પામ્યો હશે, અને પાંચ બુદ્ધિશાળી કુમારીઓની યાત્રા તે પ્રક્રિયાની શરૂઆત કરે છે જે ક્રોસના મરણ, દફન અને પુનરુત્થાન તરફ દોરી જાય છે, જે રવિવારનો કાયદો છે.</w:t>
      </w:r>
    </w:p>
    <w:p>
      <w:pPr>
        <w:pStyle w:val="ArticleBody"/>
        <w:jc w:val="left"/>
      </w:pPr>
      <w:r>
        <w:rPr>
          <w:rFonts w:ascii="Nirmala UI" w:hAnsi="Nirmala UI" w:eastAsia="Nirmala UI" w:cs="Nirmala UI"/>
        </w:rPr>
        <w:t>પીટર પાનિયમમાં છે જ્યારે તે નૅશવિલનાં અગ્નિગોળાઓની ભવિષ્યવાણીનું સુધારણ કરે છે, અને ભવિષ્યવાણીની પરિપૂર્ણતા સમયે તૂરિઓના પર્વનો નાદ થાય તે પહેલાં. ભવિષ્યવાણીની આવશ્યકતા અનુસાર તેને પહેલાં પર્વત પર જવું જ પડે, કારણ કે વિજયપ્રવેશ પહેલાં પર્વત હતો. અબ્રાહમ પર્વત પર ગયો તે પહેલાં તેનું નામ બદલાયું હતું, અને પીટર પર્વત પર ગયો તે પહેલાં પાનિયમમાં તેનું નામ બદલાયું હતું. નૅશવિલનાં અગ્નિગોળાઓની ભવિષ્યવાણી પૂર્ણ થાય તે પહેલાં પર્વત પીટરની કસોટી છે. પરિપૂર્ણતા ત્રીજી અને લિટમસ કસોટી છે, જ્યાં સ્વભાવ આનંદ અથવા શરમ તરીકે પ્રગટ થાય છે.</w:t>
      </w:r>
    </w:p>
    <w:p>
      <w:pPr>
        <w:pStyle w:val="ArticleBody"/>
        <w:jc w:val="left"/>
      </w:pPr>
      <w:r>
        <w:rPr>
          <w:rFonts w:ascii="Nirmala UI" w:hAnsi="Nirmala UI" w:eastAsia="Nirmala UI" w:cs="Nirmala UI"/>
        </w:rPr>
        <w:t>ઈ.સ.પૂર્વે 457ની રેખા રાફિયા અને પાનિયમની વચ્ચે સમાપ્ત થાય છે; ઉત્પત્તિ અધ્યાય સત્તરનો કરાર રાફિયા સાથે સુસંગત થાય છે, અને મત્તિ અધ્યાય સોળનો કરાર પાનિયમ સાથે સુસંગત થાય છે. પાનિયમથી પિતર પર્વત પર જાય છે, જેમ અબ્રાહમ ઇસ્હાકના બલિદાન માટે ગયો હતો. પિતરની રેખાનો પર્વત અબ્રાહમના સમયના પર્વત સાથે સુસંગત થાય છે.</w:t>
      </w:r>
    </w:p>
    <w:p>
      <w:pPr>
        <w:pStyle w:val="ArticleBody"/>
        <w:jc w:val="left"/>
      </w:pPr>
      <w:r>
        <w:rPr>
          <w:rFonts w:ascii="Nirmala UI" w:hAnsi="Nirmala UI" w:eastAsia="Nirmala UI" w:cs="Nirmala UI"/>
        </w:rPr>
        <w:t>અબ્રાહમનો માર્ગચિહ્ન ત્રણ દિવસનો હતો. વિજયી પ્રવેશના સમયે, ખ્રિસ્તને વહન કરવા માટે એક ગધેડી લાવવા બે શિષ્યોને મોકલવામાં આવ્યા હતા, અને અબ્રાહમની રેખામાં તેની ત્રણ દિવસની યાત્રા ઇસહાકના અર્પણ માટેની લાકડીઓ વહન કરવા ગધેડી સાથે અને બે સેવકોની પસંદગીથી શરૂ થાય છે. પનિયમમાં પીતરની પર્વત સુધીની આઠ-અથવા છ-દિવસની યાત્રા અબ્રાહમ માટે ત્રણ દિવસની હતી. પનિયમમાં પીતર પર્વત પહેલાં છે અને ગધેડીને છોડાવી યેરૂશાલેમમાં પ્રવેશ શરૂ થાય તે પહેલાં છે, અને એ જ સ્થળે અબ્રાહમના ત્રણ દિવસની શરૂઆત થઈ હતી. વિજયી પ્રવેશમાં ખ્રિસ્ત ઓલિવ પર્વત પર થંભ્યા અને યેરૂશાલેમ માટે રડ્યા, આ રીતે દેવ અને પ્રાચીન શાબ્દિક ઇઝરાયેલ વચ્ચેના કરારસંબંધના સમાપનને ચિહ્નિત કરતાં. પીતરનું પર્વત વિજયી પ્રવેશ પહેલાં છે; ખ્રિસ્તનું પર્વત વિજયી પ્રવેશ દરમિયાન છે; અને અબ્રાહમનું પર્વત પ્રવેશના સમાપન સમયે છે.</w:t>
      </w:r>
    </w:p>
    <w:p>
      <w:pPr>
        <w:pStyle w:val="ArticleBody"/>
        <w:jc w:val="left"/>
      </w:pPr>
      <w:r>
        <w:rPr>
          <w:rFonts w:ascii="Nirmala UI" w:hAnsi="Nirmala UI" w:eastAsia="Nirmala UI" w:cs="Nirmala UI"/>
        </w:rPr>
        <w:t>2026 એ મધ્યાવધી ચૂંટણીનું વર્ષ છે, જ્યારે બાઇબલની ભવિષ્યવાણીના છઠ્ઠા રાજ્યનું બે સો પચાસમું વર્ષ તેના મહિમામય રાજ્યકાળની ઉજવણી કરે છે. ભવિષ્યવાણીય મધ્યબિંદુરૂપે તે ઉજવણી ઇ.સ.પૂર્વે 207 માં Antiochus the Great સાથે સુસંગત થાય છે, જે Raphia અને Panium વચ્ચેનું મધ્યબિંદુ છે અને ઇ.સ.પૂર્વે 457 થી ગણાતા બે સો પચાસ વર્ષોની પૂર્ણતા દર્શાવે છે.</w:t>
      </w:r>
    </w:p>
    <w:p>
      <w:pPr>
        <w:pStyle w:val="ArticleBody"/>
        <w:jc w:val="left"/>
      </w:pPr>
      <w:r>
        <w:rPr>
          <w:rFonts w:ascii="Nirmala UI" w:hAnsi="Nirmala UI" w:eastAsia="Nirmala UI" w:cs="Nirmala UI"/>
        </w:rPr>
        <w:t>અત્યાર સુધી ખુલ્લી કરવામાં આવેલી અધ્યાય અગિયારથી લઈને અધ્યાય બાવીસ સુધીની ચાર રેખાઓનું આપણે વિચાર કરીએ ત્યારે (કદાચ અન્ય ઉદાહરણો પણ હોય), હવે અમે The Desire of Ages માં આવેલા તે અધ્યાયોને લઈએ છીએ. અધ્યાય અગિયાર છે “The Baptism,” અને અધ્યાય બાવીસ છે “Imprisonment and Death of John.” શરૂઆતમાં અને અંતે યોહાન છે, અને અધ્યાય સત્તર, મધ્યનો અધ્યાય, “Nicodemus” છે.</w:t>
      </w:r>
    </w:p>
    <w:p>
      <w:pPr>
        <w:pStyle w:val="ArticleScripture"/>
        <w:jc w:val="left"/>
      </w:pPr>
      <w:r>
        <w:rPr>
          <w:rFonts w:ascii="Nirmala UI" w:hAnsi="Nirmala UI" w:eastAsia="Nirmala UI" w:cs="Nirmala UI"/>
        </w:rPr>
        <w:t>“નિકોદેમુસ પ્રભુ પાસે આવીને એમ વિચારતો હતો કે તે તેમની સાથે ચર્ચામાં પ્રવેશ કરશે, પરંતુ ઈસુએ સત્યના મૂળભૂત સિદ્ધાંતોને સ્પષ્ટપણે પ્રગટ કર્યા. તેમણે નિકોદેમુસને કહ્યું, તને જેટલી જરૂર સિદ્ધાંતમાત્ર જ્ઞાનની નથી, એટલી આધ્યાત્મિક પુનર્જન્મની છે. તારી જિજ્ઞાસાની તૃપ્તિ થવી જોઈએ એવું નથી, પરંતુ તને નવું હૃદય મળવું જોઈએ. સ્વર્ગીય બાબતોની કદર તું ત્યાં સુધી કરી શકીશ નહિ જ્યાં સુધી તું ઉપરથી નવું જીવન પ્રાપ્ત ન કરે. જ્યાં સુધી આ પરિવર્તન થઈને સર્વ વસ્તુઓને નવી ન બનાવી દે, ત્યાં સુધી મારી સત્તા અથવા મારા મિશન વિષે મારી સાથે ચર્ચા કરવાથી તને ઉદ્ધારક એવું કોઈ હિત થશે નહિ.”</w:t>
      </w:r>
    </w:p>
    <w:p>
      <w:pPr>
        <w:pStyle w:val="ArticleScripture"/>
        <w:jc w:val="left"/>
      </w:pPr>
      <w:r>
        <w:rPr>
          <w:rFonts w:ascii="Nirmala UI" w:hAnsi="Nirmala UI" w:eastAsia="Nirmala UI" w:cs="Nirmala UI"/>
        </w:rPr>
        <w:t>“નિકોદેમસે પસ્તાવો અને બાપ્તિસ્મા વિષે યોહાન બાપ્તિસ્માદાતાના પ્રચારને સાંભળ્યો હતો, અને તે લોકોનું ધ્યાન તેમની તરફ દોરી રહ્યો હતો, જે પવિત્ર આત્માથી બાપ્તિસ્મા આપનાર હતા. તેને પોતાને જ અનુભવ થયો હતો કે યહૂદીઓમાં આધ્યાત્મિકતાની ખામી હતી, અને મોટા પ્રમાણમાં તેઓ સંકુચિત મતભાવ તથા સાંસારિક મહત્ત્વાકાંક્ષાથી નિયંત્રિત થતા હતા. મસીહાના આગમન સમયે વસ્તુઓની વધુ ઉત્તમ સ્થિતિની તેણે આશા રાખી હતી. છતાં બાપ્તિસ્માદાતાનો હૃદયની તપાસ કરાવતો સંદેશ તેમાં પાપ વિષે દોષબોધ ઉત્પન્ન કરવામાં નિષ્ફળ ગયો હતો. તે કડક ફરિસી હતો, અને પોતાના સારા કાર્યો પર ગર્વ કરતો હતો. તેની પરોપકારિતા અને મંદિરની સેવાને ટકાવી રાખવામાં તેની ઉદારતા માટે તેને વ્યાપક માન મળતું હતું, અને તે પોતાને ઈશ્વરની કૃપામાં નિશ્ચિત માનતો હતો. પોતાના વર્તમાન હાલતમાં જેને જોવું પણ તેના માટે અશક્ય હોય એવું અતિ શુદ્ધ રાજ્ય હોવાની કલ્પનાથી તે ચોંકી ઊઠ્યો હતો.” The Desire of Ages, 171.</w:t>
      </w:r>
    </w:p>
    <w:p>
      <w:pPr>
        <w:pStyle w:val="ArticleBody"/>
        <w:jc w:val="left"/>
      </w:pPr>
      <w:r>
        <w:rPr>
          <w:rFonts w:ascii="Nirmala UI" w:hAnsi="Nirmala UI" w:eastAsia="Nirmala UI" w:cs="Nirmala UI"/>
        </w:rPr>
        <w:t>The Desire of Agesનું મધ્યબિંદુ નિકોદેમસની પંક્તિમાં જોવા મળે છે; તે એક લાખ ચુંમાલીસ હજારની મુદ્રાંકનની પંક્તિમાં એડવેન્ટિઝમ માટેના અંતિમ બોલાવાનું પ્રતિનિધિત્વ કરે છે. તે એવા વર્ગનું પ્રતિનિધિત્વ કરે છે, જેણે ખ્રિસ્તના પૂર્વગામીનો સંદેશ સાંભળ્યો હતો, પરંતુ જે પોતાની લાઓદિકેયાની સ્થિતિથી અજાણ હતા.</w:t>
      </w:r>
    </w:p>
    <w:p>
      <w:pPr>
        <w:pStyle w:val="ArticleScripture"/>
        <w:jc w:val="left"/>
      </w:pPr>
      <w:r>
        <w:rPr>
          <w:rFonts w:ascii="Nirmala UI" w:hAnsi="Nirmala UI" w:eastAsia="Nirmala UI" w:cs="Nirmala UI"/>
        </w:rPr>
        <w:t>“નિકોદેમસ સાથેની મુલાકાતમાં, ઈસુએ ઉદ્ધારની યોજનાનું, તેમજ વિશ્વ માટેના પોતાના મિશનનું, વિશદ રીતે ઉદ્ઘાટન કર્યું. તેમના અનુગામી કોઈપણ ઉપદેશોમાં તેમણે સ્વર્ગના રાજ્યના વારસ બનનાર સૌના હૃદયોમાં થવાનું જે કાર્ય આવશ્યક હતું, તેનું એટલું સંપૂર્ણ, પગથિયે પગથિયે, સ્પષ્ટીકરણ કર્યું નહોતું. પોતાની સેવા-કાર્યની એકદમ શરૂઆતમાં જ તેમણે સત્યને સન્હેદ્રિનના એક સભ્ય સમક્ષ, સૌથી વધુ ગ્રહણશીલ મન સમક્ષ, અને લોકોના નિયુક્ત શિક્ષક સમક્ષ ખુલ્લું મૂક્યું. પરંતુ ઇઝરાયલના આગેવાનો એ પ્રકાશનું સ્વાગત કર્યું નહોતું. નિકોદેમસે તે સત્યને પોતાના હૃદયમાં છુપાવી રાખ્યું, અને ત્રણ વર્ષ સુધી બહુ ઓછું પ્રત્યક્ષ ફળ દેખાયું.” The Desire of Ages, 176.</w:t>
      </w:r>
    </w:p>
    <w:p>
      <w:pPr>
        <w:pStyle w:val="ArticleBody"/>
        <w:jc w:val="left"/>
      </w:pPr>
      <w:r>
        <w:rPr>
          <w:rFonts w:ascii="Nirmala UI" w:hAnsi="Nirmala UI" w:eastAsia="Nirmala UI" w:cs="Nirmala UI"/>
        </w:rPr>
        <w:t>યોહાનનો સંદેશ અને તેનું ખ્રિસ્તને અપાયેલું બાપ્તિસ્મા, દેવથી ભય રાખવાના પ્રથમ દૂતના સંદેશનું પ્રતિનિધિત્વ કરતાં હતાં. યોહાનનો સંદેશ વિશ્વાસ દ્વારા ધર્મી ઠેરવવાના લાઉડિકિયાનો સંદેશ હતો, અને તે સંદેશને ખ્રિસ્તના બાપ્તિસ્મા સમયે શક્તિ પ્રાપ્ત થઈ; જેમ 1888માં જોન્સ અને વાગોનરનો સંદેશ લાઉડિકિયાને અપાયેલો સંદેશ હતો તેમ. ખ્રિસ્તનું બાપ્તિસ્મા અને 1888 એ 9/11 સમયે લાઉડિકિયા સુધી સંદેશના આગમનના પ્રતીકરૂપ હતાં, જે રાફિયા અને પાનિયમ વચ્ચેના મધ્યબિંદુએ સમાપ્ત થાય છે.</w:t>
      </w:r>
    </w:p>
    <w:p>
      <w:pPr>
        <w:pStyle w:val="ArticleBody"/>
        <w:jc w:val="left"/>
      </w:pPr>
      <w:r>
        <w:rPr>
          <w:rFonts w:ascii="Nirmala UI" w:hAnsi="Nirmala UI" w:eastAsia="Nirmala UI" w:cs="Nirmala UI"/>
        </w:rPr>
        <w:t>નિકોદેમસનો અર્થ “લોકોની વિજય” થાય છે, અને વિશ્વાસ દ્વારા ધર્મીકરણ એ મુદ્રાંકિત સંદેશ છે, જે યોહાનના સંદેશ સાથે આવ્યો, બાપ્તિસ્મા સમયે શક્તિશાળી બનાવાયો અને ખ્રિસ્ત સાથે નિકોદેમસના મધ્યરાત્રિના મુલાકાત દ્વારા વ્યાખ્યાયિત થયો. બાવીસમો અધ્યાય યોહાનના મૃત્યુનું વર્ણન કરે છે, જેનાથી તેના શિષ્યોને તે ધ્વજની ઓળખ પ્રાપ્ત થાય છે, જે ઊંચો કરવામાં આવશે અને સર્વ મનુષ્યોને પોતાની તરફ આકર્ષશે. બાપ્તિસ્મા 9/11 અને July 18, 2020થી December 31, 2023 સુધી બંને હતું, કારણ કે બાપ્તિસ્મા મૃત્યુ (2020), દફનાવવું (સાઢા ત્રણ દિવસ) અને પુનરુત્થાન (December 31, 2023)નું દૃષ્ટાંત આપે છે. ત્યારબાદ મધ્યરાત્રિની મુલાકાત આવે છે, જ્યાં લોકોની વિજયને ફરીથી જન્મ મેળવવા તરીકે દર્શાવવામાં આવે છે, એટલે કે લાઓદિકિયાની અંધતામાંથી ફિલાદેલ્ફિયાની 20/20 દ્રષ્ટિ સુધી. પછી ખ્રિસ્તના કાર્યો ધ્વજને ઊંચો કરવાની ક્રિયા તરીકે રજૂ કરવામાં આવે છે.</w:t>
      </w:r>
    </w:p>
    <w:p>
      <w:pPr>
        <w:pStyle w:val="ArticleBody"/>
        <w:jc w:val="left"/>
      </w:pPr>
      <w:r>
        <w:rPr>
          <w:rFonts w:ascii="Nirmala UI" w:hAnsi="Nirmala UI" w:eastAsia="Nirmala UI" w:cs="Nirmala UI"/>
        </w:rPr>
        <w:t>અબ્રાહમ માટે, યોહાનની રેખામાં ખ્રિસ્તનાં કાર્યો ઇસ્હાકના બલિદાન સાથે સુસંગત થાય છે. પિતર માટે, આ રેખા સમુદ્રકાંઠે આવેલા કૈસરિયામાં, નવમા કલાકે, કૈસરિયા મેરિટિમા ખાતે સમાપ્ત થાય છે, જ્યાં ક્રોસ સર્વ મનુષ્યોને વિશ્વાસદ્વારા ધર્મી ઠરાવાની વિજય તરફ બોલાવે છે, જે ત્રીજા દૂતનો સંદેશ છે. ત્રીજા દૂતનો સંદેશ ઇસ્લામના ત્રીજા હાયનો સંદેશ છે, જે 9/11એ બલામની ઇસ્લામના ગધેડા સાથેની પ્રથમ મુલાકાતમાં આવ્યો; ત્યારબાદ 7 ઑક્ટોબર, 2023ના રોજ શાબ્દિક મહિમાવંત દેશમાં પ્રહારના દ્વિગુણનરૂપે આવ્યો; અને પછી બીજી ઘાત નૅશવિલ ખાતે પડી, જ્યારે બલામ ઇસ્લામના ગધેડાને પ્રાચીન શાબ્દિક તથા આધુનિક આધ્યાત્મિક મહિમાવંત દેશના દ્રાક્ષાવાડીઓ વચ્ચેથી દોરી રહ્યો છે. ત્રીજો પ્રહાર જલ્દી આવનારા રવિવારના કાનૂનનો ભૂકંપ છે. ત્યાં ઇસ્હાક અર્પિત થાય છે; ત્યાં યોહાનના શિષ્યોએ—જે શહીદીના શ્વેત વસ્ત્રો પ્રાપ્ત કરનાર મહાન સમૂહનું પ્રતીક છે—ધ્વજના કાર્યો સાંભળ્યા અને જોયા. ઉત્પત્તિ, મત્તિ અને ધ ડિઝાયર ઑફ એજેસનાં મધ્યબિંદુઓ એક લાખ ચુમ્માલીસ હજારના સીલ મૂકવામાં આવવા અને અજાતિઓને બોલાવવાનું ઓળખાવે છે.</w:t>
      </w:r>
    </w:p>
    <w:p>
      <w:pPr>
        <w:pStyle w:val="ArticleBody"/>
        <w:jc w:val="left"/>
      </w:pPr>
      <w:r>
        <w:rPr>
          <w:rFonts w:ascii="Nirmala UI" w:hAnsi="Nirmala UI" w:eastAsia="Nirmala UI" w:cs="Nirmala UI"/>
        </w:rPr>
        <w:t>નિકોદેમસને ખ્રિસ્તે આપેલું સમજૂતીકરણ પવનના કાર્ય સમાન હતું, જોકે તેનું કાર્ય અદૃશ્ય છે.</w:t>
      </w:r>
    </w:p>
    <w:p>
      <w:pPr>
        <w:pStyle w:val="ArticleScripture"/>
        <w:jc w:val="left"/>
      </w:pPr>
      <w:r>
        <w:rPr>
          <w:rFonts w:ascii="Nirmala UI" w:hAnsi="Nirmala UI" w:eastAsia="Nirmala UI" w:cs="Nirmala UI"/>
        </w:rPr>
        <w:t>“નિકોદેમસ હજી પણ મૂંઝવણમાં હતો, અને ઈસુએ પોતાના અર્થને સ્પષ્ટ કરવા માટે પવનનું દૃષ્ટાંત આપ્યું: ‘પવન જ્યાં ઇચ્છે ત્યાં ફૂંકાય છે, અને તું તેનો અવાજ સાંભળે છે, પરંતુ તે ક્યાંથી આવે છે અને ક્યાં જાય છે તે કહી શકતો નથી; તેમ આત્માથી જન્મેલો દરેક મનુષ્ય છે.’”</w:t>
      </w:r>
    </w:p>
    <w:p>
      <w:pPr>
        <w:pStyle w:val="ArticleScripture"/>
        <w:jc w:val="left"/>
      </w:pPr>
      <w:r>
        <w:rPr>
          <w:rFonts w:ascii="Nirmala UI" w:hAnsi="Nirmala UI" w:eastAsia="Nirmala UI" w:cs="Nirmala UI"/>
        </w:rPr>
        <w:t>“વૃક્ષોની શાખાઓમાં પવનનો અવાજ સાંભળાય છે, જે પાંદડાં અને ફૂલોમાં સરસરાટ પેદા કરે છે; તથાપિ તે અદૃશ્ય છે, અને તે ક્યાંથી આવે છે અથવા ક્યાં જાય છે તે કોઈ મનુષ્ય જાણતો નથી. હૃદય પર પવિત્ર આત્માનું કાર્ય પણ એવું જ છે. પવનની ગતિઓ જેવી સમજાવી શકાતી નથી, તેવી જ રીતે તેને પણ સમજાવી શકાતું નથી. કોઈ વ્યક્તિ પરિવર્તનની પ્રક્રિયામાં ચોક્કસ સમય અથવા સ્થાન જણાવી શકતો ન હોય, અથવા તેની તમામ પરિસ્થિતિઓનું અનુસરણ કરી શકતો ન હોય; પરંતુ તેથી એ સાબિત થતું નથી કે તે અપરિવર્તિત છે. પવન જેવી અદૃશ્ય કાર્યશક્તિ દ્વારા, ખ્રિસ્ત સતત હૃદય પર કાર્ય કરે છે. ધીમે ધીમે, કદાચ સ્વીકારનારની અજાણમાં, એવી છાપો ઊભી થાય છે જે આત્માને ખ્રિસ્ત તરફ ખેંચવાની દિશામાં ઝૂકે છે. આ પ્રભાવ તેની ઉપર મનન કરવાથી, શાસ્ત્રોના વાંચન દ્વારા, અથવા જીવંત ઉપદેશક પાસેથી વચન સાંભળવાથી પ્રાપ્ત થઈ શકે છે. અચાનક, જ્યારે આત્મા વધુ સીધી અપીલ સાથે આવે છે, ત્યારે આત્મા આનંદપૂર્વક પોતાને ઈસુને સમર્પિત કરે છે. ઘણા લોકો આને અચાનક પરિવર્તન કહે છે; પરંતુ તે દેવના આત્માના લાંબા મનાવવાના પરિણામરૂપ છે,—એક ધીરજપૂર્ણ, દીર્ઘકાલીન પ્રક્રિયા.”</w:t>
      </w:r>
    </w:p>
    <w:p>
      <w:pPr>
        <w:pStyle w:val="ArticleScripture"/>
        <w:jc w:val="left"/>
      </w:pPr>
      <w:r>
        <w:rPr>
          <w:rFonts w:ascii="Nirmala UI" w:hAnsi="Nirmala UI" w:eastAsia="Nirmala UI" w:cs="Nirmala UI"/>
        </w:rPr>
        <w:t>“પવન પોતે અદૃશ્ય છે, છતાં તે એવા પ્રભાવ ઉત્પન્ન કરે છે જે જોવા અને અનુભવવા મળે છે. તેવી જ રીતે આત્માનું કાર્ય આત્મા પર જે થાય છે, તે તેની ઉદ્ધારક શક્તિનો અનુભવ કરનાર મનુષ્યના દરેક કાર્યમાં પોતે પ્રગટ કરશે. જ્યારે ઈશ્વરનો આત્મા હૃદય પર અધિકાર કરે છે, ત્યારે તે જીવનને રૂપાંતરિત કરી નાખે છે. પાપી વિચારો દૂર કરવામાં આવે છે, દુષ્ટ કર્મોનો ત્યાગ કરવામાં આવે છે; ક્રોધ, ઈર્ષ્યા અને કલહના સ્થાને પ્રેમ, નમ્રતા અને શાંતિ સ્થાન લે છે. દુઃખના સ્થાને આનંદ આવે છે, અને મુખમંડળ સ્વર્ગના પ્રકાશને પ્રતિબિંબિત કરે છે. ભાર ઊંચકનાર હાથને કોઈ જોતું નથી, કે ઉપરના પ્રાંગણોમાંથી ઉતરતા પ્રકાશને કોઈ નિહાળતું નથી. જ્યારે વિશ્વાસ દ્વારા આત્મા પોતાને ઈશ્વરને સમર્પિત કરે છે, ત્યારે આશીર્વાદ આવે છે. ત્યાર પછી તે શક્તિ, જેને કોઈ માનવીય આંખ જોઈ શકતી નથી, ઈશ્વરના પ્રતિબિંબમાં એક નવી સત્તાનું સર્જન કરે છે.” ધ ડિઝાયર ઑફ એજિસ, 172, 173.</w:t>
      </w:r>
    </w:p>
    <w:p>
      <w:pPr>
        <w:pStyle w:val="ArticleBody"/>
        <w:jc w:val="left"/>
      </w:pPr>
      <w:r>
        <w:rPr>
          <w:rFonts w:ascii="Nirmala UI" w:hAnsi="Nirmala UI" w:eastAsia="Nirmala UI" w:cs="Nirmala UI"/>
        </w:rPr>
        <w:t>9/11 સમયે અંતિમ વરસાદ છાંટા રૂપે શરૂ થયો. 9/11 સમયે બાઇબલની ભવિષ્યવાણીમાં “પૂર્વ પવન” તરીકે પ્રતિનિધિત થયેલું ઇસ્લામ, એક લાખ ચુંમાલીસ હજારના સીલબંધીના કાર્યની શરૂઆત થતાં જ આવી પહોંચ્યું. અંતિમ વરસાદ—જે સંદેશો છે અને જે ઝખરિયાહની બે સોનેરી નળીઓમાંથી ઉતરતા “સોનેરી તેલ” તરીકે પ્રતિનિધિત થાય છે—એ લાઓડિકીયાના સેવન્થ-ડે એડ્વેન્ટિસ્ટોને પશ્ચાત્તાપ માટે બોલાવવાનું કાર્ય શરૂ કર્યું. પવિત્ર આત્માના પવને લખાયેલ બધી બાબતો શીખવવાનું પોતાનું કાર્ય શરૂ કર્યું, અને અંધ લાઓડિકીયાના હૃદયો સાથે વાત કરવા માટે યિરમિયાહના પ્રાચીન માર્ગોના સંદેશાનો ઉપયોગ કર્યો. નિકોદેમસને દર્શાવાયેલ પવિત્ર આત્માનું કાર્ય, વધુ સંપૂર્ણ રીતે સમજાવવામાં આવ્યું છે, એટલે “પગલું પગલું,” “તે કાર્ય જે સ્વર્ગના રાજ્યનો વારસો પામનાર સૌના હૃદયોમાં થવું આવશ્યક છે.” ખ્રિસ્તે આ પ્રક્રિયાની તુલના પવનના કાર્ય સાથે કરી હતી, અને આ પ્રક્રિયા “પૂર્વ પવન”ના સમયગાળા દરમિયાન થાય છે, જે 9/11 સમયે આવ્યું. યશાયા આ જ સમયગાળાને ઉગ્ર પવનની ભાષામાં સંબોધે છે.</w:t>
      </w:r>
    </w:p>
    <w:p>
      <w:pPr>
        <w:pStyle w:val="ArticleScripture"/>
        <w:jc w:val="left"/>
      </w:pPr>
      <w:r>
        <w:rPr>
          <w:rFonts w:ascii="Nirmala UI" w:hAnsi="Nirmala UI" w:eastAsia="Nirmala UI" w:cs="Nirmala UI"/>
        </w:rPr>
        <w:t>મર્યાદામાં, જ્યારે તે આગળ વધે છે, ત્યારે તું તેની સાથે વાદવિવાદ કરશે: પૂર્વ પવનના દિવસે તે પોતાનો પ્રચંડ પવન અટકાવે છે. આથી યાકૂબનો અપરાધ શુદ્ધ કરવામાં આવશે; અને તેનો પાપ દૂર કરવાનો આ જ સમગ્ર ફળ છે; જ્યારે તે વેદીની બધી શિલાઓને ચૂનાના પથ્થરોની જેમ, જે ટુકડા ટુકડા કરીને ભાંગી નાખવામાં આવ્યા હોય, એવી બનાવે છે, ત્યારે ઉપવનમૂર્તિઓ અને પ્રતિમાઓ ઊભી રહેશે નહીં. યશાયા 27:8, 9.</w:t>
      </w:r>
    </w:p>
    <w:p>
      <w:pPr>
        <w:pStyle w:val="ArticleBody"/>
        <w:jc w:val="left"/>
      </w:pPr>
      <w:r>
        <w:rPr>
          <w:rFonts w:ascii="Nirmala UI" w:hAnsi="Nirmala UI" w:eastAsia="Nirmala UI" w:cs="Nirmala UI"/>
        </w:rPr>
        <w:t>અંતિમ દિવસોમાં બધા જ ભવિષ્યવક્તાઓ એકબીજાની સાથે સુસંગત થાય છે, અને યશાયાહનો “પ્રચંડ પવન” એ જ યોહાનના કલહના પવનો છે, જેમને એક લાખ ચુમ્માલીસ હજારના મુદ્રાંકન દરમ્યાન રોકી રાખવામાં આવે છે. યશાયાહનો પ્રચંડ પવન એ પૂર્વ પવન છે, જે યશાયાહની સાક્ષીમાં “અટકાવવામાં” આવ્યો છે, અને યોહાનની સાક્ષીમાં રોકી રાખવામાં આવ્યો છે. યોહાનના કલહના પવનો ત્યારે સુધી રોકી રાખવામાં આવે છે જ્યારે સુધી દેવના લોકો પર મુદ્રા મૂકવામાં ન આવે, અને યશાયાહનો પૂર્વ પવન તે સમયગાળો તરીકે ઓળખવામાં આવે છે જ્યારે “યાકૂબનો અપરાધ” “શુદ્ધ કરવામાં” આવે છે. હિબ્રૂ શબ્દ “શુદ્ધ કરવામાં” નો અર્થ પ્રાયશ્ચિત્ત કરવામાં આવે છે એવો થાય છે. યોહાનનું મુદ્રાંકન એ જ યહેઝ્કેલ અધ્યાય નવ જેવું છે અને તે જ યાકૂબના અપરાધના શુદ્ધિકરણ સમાન છે. જે દૂત યેરૂશાલેમમાં ફરીને નિશ્વાસ નાખનારાઓ અને રડનારાઓ પર એક નિશાની મૂકે છે, તે જ દૂત “પૂર્વ” તરફથી ઉપર ચડે છે.</w:t>
      </w:r>
    </w:p>
    <w:p>
      <w:pPr>
        <w:pStyle w:val="ArticleScripture"/>
        <w:jc w:val="left"/>
      </w:pPr>
      <w:r>
        <w:rPr>
          <w:rFonts w:ascii="Nirmala UI" w:hAnsi="Nirmala UI" w:eastAsia="Nirmala UI" w:cs="Nirmala UI"/>
        </w:rPr>
        <w:t>અને આ વાતો પછી મેં ચાર દૂતોને પૃથ્વીના ચાર ખૂણાઓ પર ઉભેલા જોયા, જે પૃથ્વીના ચાર પવનોને રોકી રાખતા હતા, જેથી પવન પૃથ્વી પર, કે સમુદ્ર પર, કે કોઈ વૃક્ષ પર ન ફુંકે. અને મેં પૂર્વ તરફથી ઉદય પામતો બીજો એક દૂત જોયો, જેના પાસે જીવતા દેવની મુદ્રા હતી; અને તેણે તે ચાર દૂતોને, જેમને પૃથ્વી અને સમુદ્રને નુકસાન પહોંચાડવાની સત્તા અપાઈ હતી, મોટા અવાજે પોકારીને કહ્યું, “જ્યાં સુધી અમે અમારા દેવના દાસોના કપાળોમાં મુદ્રા ન મારી દઈએ, ત્યાં સુધી પૃથ્વીને, કે સમુદ્રને, કે વૃક્ષોને નુકસાન ન પહોંચાડો.” પ્રકટીકરણ 7:1–3.</w:t>
      </w:r>
    </w:p>
    <w:p>
      <w:pPr>
        <w:pStyle w:val="ArticleBody"/>
        <w:jc w:val="left"/>
      </w:pPr>
      <w:r>
        <w:rPr>
          <w:rFonts w:ascii="Nirmala UI" w:hAnsi="Nirmala UI" w:eastAsia="Nirmala UI" w:cs="Nirmala UI"/>
        </w:rPr>
        <w:t>દૂત ખ્રિસ્ત છે, અને પેન્ટેકોસ્ટની ઋતુમાં શિષ્યોને સામસામે શિક્ષણ આપવાના ચાળીસ દિવસોના અંતે તેઓ આરોહણ પામ્યા; અને લેવીયવ્યવસ્થા ત્રેવીસમાં દર્શાવેલા તુરીઓના ઉત્સવ સમયે, ત્રીસ સંખ્યાથી પ્રતિનિધિત્વ પામતા યાજકો સાથેના સામસામે શિક્ષણના ત્રીસ દિવસોના અંતે તેઓ આરોહણ પામે છે.</w:t>
      </w:r>
    </w:p>
    <w:p>
      <w:pPr>
        <w:pStyle w:val="ArticleBody"/>
        <w:jc w:val="left"/>
      </w:pPr>
      <w:r>
        <w:rPr>
          <w:rFonts w:ascii="Nirmala UI" w:hAnsi="Nirmala UI" w:eastAsia="Nirmala UI" w:cs="Nirmala UI"/>
        </w:rPr>
        <w:t>૨૦૨૬ મધ્યાવધી ચૂંટણીઓનું વર્ષ છે, અને આ ચૂંટણીઓ પહેલેથી જ ભવિષ્યવાણીાત્મક માર્ગચિહ્નો તરીકે નિશ્ચિત થઈ ચૂકી છે. જો ડેમોક્રેટોએ ૨૦૨૦ની ચૂંટણી ચોરી ન હોત, તો ટ્રમ્પે રોમની ગૂઢોક્તિ પૂર્ણ ન કરી હોત. રોમની ગૂઢોક્તિ એ છે કે તે આઠમો છે અને સાતમાંથી છે. આ ગૂઢોક્તિ ટ્રમ્પને પશુની પ્રતિમાના પ્રતિનિધિ તરીકે ઓળખાવે છે, જે હંમેશાં આઠમા ક્રમે ઊભરે છે, તથાપિ સાતમાંથી છે. દાનિયેલ સાતમાં, નાનકડા શિંગડાને ઉપર આવવા માટે મૂર્તિપૂજક રોમનાં દસ શિંગડામાંથી ત્રણ શિંગડાં દૂર કરવાના હતા. ત્યાં પાપાસત્તાક રોમ બીજા સાત શિંગડાંમાં આઠમા તરીકે ઊભર્યો, તથાપિ તે મૂર્તિપૂજક રોમમાંથી જ પ્રગટ થયો, કારણ કે તે સાતમાંથી હોવાનો હતો. દાનિયેલ આઠમાં મીદો-પારસી સામ્રાજ્યનું પ્રતિનિધિત્વ બે શિંગડાં દ્વારા કરવામાં આવ્યું હતું; ત્યારબાદ ગ્રીસ એક જ શિંગડું હતું, જે તૂટતાં ચાર શિંગડાં ઉત્પન્ન થયા; આ રીતે રોમ આવતાં પહેલાં સાત શિંગડાં થઈ ચૂક્યાં હતાં, અને રોમનું નાનકડું શિંગડું આઠમું છે. રોમ હંમેશાં આઠમા ક્રમે ઊભરે છે અને સાતમાંથી છે—આ હકીકતના અન્ય સાક્ષીઓ પણ છે, પરંતુ આ ગૂઢોક્તિનો મુખ્ય સંદર્ભબિંદુ પ્રકાશન અધ્યાય સત્તર છે.</w:t>
      </w:r>
    </w:p>
    <w:p>
      <w:pPr>
        <w:pStyle w:val="ArticleScripture"/>
        <w:jc w:val="left"/>
      </w:pPr>
      <w:r>
        <w:rPr>
          <w:rFonts w:ascii="Nirmala UI" w:hAnsi="Nirmala UI" w:eastAsia="Nirmala UI" w:cs="Nirmala UI"/>
        </w:rPr>
        <w:t>અને અહીં તે મન છે જેમાં જ્ઞાન છે. તે સાત મસ્તકો સાત પર્વતો છે, જેમના ઉપર તે સ્ત્રી બેસે છે. અને ત્યાં સાત રાજાઓ છે: પાંચ પડી ગયા છે, અને એક છે, અને બીજો હજી આવ્યો નથી; અને જ્યારે તે આવશે, ત્યારે તેને થોડો સમય ટકવું જ પડશે. અને જે પશુ હતો, અને નથી, તે પોતે જ આઠમો છે, અને સાતમાંથી છે, અને વિનાશમાં જાય છે. પ્રકાશન 17:9–11.</w:t>
      </w:r>
    </w:p>
    <w:p>
      <w:pPr>
        <w:pStyle w:val="ArticleBody"/>
        <w:jc w:val="left"/>
      </w:pPr>
      <w:r>
        <w:rPr>
          <w:rFonts w:ascii="Nirmala UI" w:hAnsi="Nirmala UI" w:eastAsia="Nirmala UI" w:cs="Nirmala UI"/>
        </w:rPr>
        <w:t>2020ની ચોરાયેલી ચૂંટણી દ્વારા ચૂંટણીને એક ભવિષ્યવાણીય માર્ગચિહ્ન તરીકે ઓળખાવવામાં આવી. આ તથ્ય માટેનું બીજું સાક્ષ્ય પ્રમુખ કાર્ટર સાથે સંબંધિત છે. રીગન તે પ્રમુખોમાં પ્રથમ હતો, જેઓ ટ્રમ્પ સુધી દોરી જાય છે, જે સાતમાંથી નીકળેલો આઠમો છે, કારણ કે તે રોમની પ્રતિમા રચે છે. 1989માં અંતના સમયથી શરૂ થતી આઠ પ્રમુખોની શ્રેણીમાં રીગન પ્રથમ હતો. 1989નું પરિપૂર્ણ થવું દાનિયેલ અગિયારના પ્રથમથી ચોથા વચનોમાં થયું હતું, અને તે સર્વાધિક ધનિક પ્રમુખની સાક્ષીને રજૂ કરે છે. રીગનથી પહેલાં તે સમય સુધીના ઇતિહાસનો સૌથી ખરાબ પ્રમુખ હતો. કાર્ટરે ઇસ્લામના એક સંકટને અનિર્ધારિત રાખીને કાર્યાલય છોડ્યું હતું. સત્તાવન વર્ષ પછી ટ્રમ્પ હાલમાં તે સમસ્યાનો ઉકેલ લાવી રહ્યો છે, જે ડેમોક્રેટ કાર્ટરે રીગન માટે છોડેલી હતી. કારણ કે પ્રથમ અને આલ્ફા રીગન એક રિપબ્લિકન હતો, જે અંત અને ઓમેગા સમયે આવેલા એક રિપબ્લિકનનું પૂર્વરૂપ દર્શાવે છે, તેથી ટ્રમ્પને પણ અગાઉના ડેમોક્રેટ પ્રમુખ દ્વારા ઊભા કરાયેલા ઇસ્લામના એક સંકટનો વારસો મેળવવો જરૂરી હતો; અને ભવિષ્યવાણીય આવશ્યકતા અનુસાર તે પ્રમુખ તે સમય સુધીના ઇતિહાસમાં સૌથી ખરાબ પ્રમુખ હોવો જરૂરી હતો. ઓબામાએ, સ્વાભાવિક રીતે, આ બધી ભવિષ્યવાણીય લાક્ષણિકતાઓ પૂર્ણ કરી, અને બાઈડને પણ કરી. રીગન અંતિમનું પૂર્વરૂપ દર્શાવે તે માટે, તેને માત્ર આઠમાનો જ નહીં, પરંતુ છઠ્ઠાનો પણ પૂર્વરૂપ દર્શાવવું આવશ્યક હતું. એમ કરતાં યહૂદાના કુળના સિંહે બંને પ્રસંગોમાં ટ્રમ્પથી પૂર્વે આવેલા નિષ્ફળ પ્રમુખપદોની અનુક્રમણિકાને સુનિશ્ચિત કરવા ચૂંટણી પર નિયંત્રણ રાખવું પડ્યું. ચૂંટણીઓ એક ભવિષ્યવાણીય માર્ગચિહ્ન છે, અને 2026 તે પ્રમુખ માટેની મધ્યાવધી ચૂંટણીઓ છે, જે સાતમાંથી નીકળેલો આઠમો છે.</w:t>
      </w:r>
    </w:p>
    <w:p>
      <w:pPr>
        <w:pStyle w:val="ArticleBody"/>
        <w:jc w:val="left"/>
      </w:pPr>
      <w:r>
        <w:rPr>
          <w:rFonts w:ascii="Nirmala UI" w:hAnsi="Nirmala UI" w:eastAsia="Nirmala UI" w:cs="Nirmala UI"/>
        </w:rPr>
        <w:t>યુનાઇટેડ સ્ટેટ્સની બે સો પચાસ વર્ષની રેખા 1776માં શરૂ થઈ અને 2026માં પરિપૂર્ણ થાય છે. ઈસવીસન પૂર્વે 457ની બે સો પચાસ વર્ષની રેખા ઈસવીસન પૂર્વે 207માં પરિપૂર્ણ થઈ, અગિયારમી અને પંદરમી કલમ વચ્ચે, એટલે કે રાફિયા અને પાનિયમનાં યુદ્ધો વચ્ચે. રાફિયા ભવિષ્યવાણીની દૃષ્ટિએ ઉત્પત્તિ સત્તરમા અધ્યાયના સુન્તાના કરાર સાથે સંરેખિત છે, અને પાનિયમ ભવિષ્યવાણીની દૃષ્ટિએ મથિ સોળમા અધ્યાયના એક લાખ ચુમ્માલીસ હજારના કરાર સાથે સંરેખિત છે. 2026, ઈસવીસન પૂર્વે 207 સાથે સંરેખિત થાય છે, અગિયારમી અને પંદરમી કલમ વચ્ચે—રાફિયા અને પાનિયમ વચ્ચે, જે દેવના પસંદ કરાયેલા લોકો સાથેના પ્રથમ કરાર અને દેવના પસંદ કરાયેલા લોકો સાથેના અંતિમ કરાર વચ્ચે પણ છે.</w:t>
      </w:r>
    </w:p>
    <w:p>
      <w:pPr>
        <w:pStyle w:val="ArticleBody"/>
        <w:jc w:val="left"/>
      </w:pPr>
      <w:r>
        <w:rPr>
          <w:rFonts w:ascii="Nirmala UI" w:hAnsi="Nirmala UI" w:eastAsia="Nirmala UI" w:cs="Nirmala UI"/>
        </w:rPr>
        <w:t>ઈ.સ.પૂર્વ 207ના મધ્યબિંદુએ પૂર્ણ થતી અને 2026એ પૂર્ણ થતી બે સો પચાસ વર્ષની રેખાઓ, ઈ.સ. 64માં રોમ શહેર બળી ગયું ત્યારે આરંભેલી સતામણીની બે સો પચાસ વર્ષની રેખા સાથે સુસંગત થાય છે. ત્યાંથી આરંભ કરીને, એક વિચિત્ર મનુષ્ય દ્વારા આવનારી વિનાશની સાત વર્ષની ચેતવણી યરુશાલેમના નિવાસીઓને જાહેર કરવામાં આવી. જ્યારે ઈ.સ. 70નું વર્ષ આવ્યું અને યરુશાલેમનો નાશ થયો, ત્યારે દેવની કલીસિયા વિખેરાઈ ગઈ અને તેઓએ સમગ્ર વિશ્વમાં સુસમાચારનો પ્રસાર કર્યો. એ જ સમયે, જ્યારે ઈફેસસની કલીસિયા પુનરુત્થાનના પેન્ટેકોસ્ટલ સંદેશની ઘોષણા કરી રહી હતી, ત્યારે સ્મૂર્નાની કલીસિયા દ્વારા પ્રતિનિધિત્વ પામતી સતામણીનો આરંભ થયો, કારણ કે પ્રબોધકીય આવશ્યકતા મુજબ આ બે કલીસિયાઓ એક સમયગાળા સુધી સમાનાંતર ચાલવાની હતી. પૌલ ઈફેસસની પ્રબોધકીય કલીસિયાનો એક નેતા હતો, તથાપિ તેણે બન્ને ઇતિહાસો વિષે લખ્યું.</w:t>
      </w:r>
    </w:p>
    <w:p>
      <w:pPr>
        <w:pStyle w:val="ArticleScripture"/>
        <w:jc w:val="left"/>
      </w:pPr>
      <w:r>
        <w:rPr>
          <w:rFonts w:ascii="Nirmala UI" w:hAnsi="Nirmala UI" w:eastAsia="Nirmala UI" w:cs="Nirmala UI"/>
        </w:rPr>
        <w:t>અંતિયોખિયામાં, આઇકોનિયમમાં, લુસ્ત્રામાં મારા પર જે સતામણીઓ અને ક્લેશો આવ્યા; કેવી કેવી સતામણીઓ મેં સહન કરી! છતાં તે બધાંમાંથી પ્રભુએ મને છોડાવ્યો. હા, અને ખ્રિસ્ત ઈસુમાં ભક્તિપૂર્વક જીવવા ઇચ્છનાર બધા જ સતામણી ભોગવશે. 2 તિમોથી 3:11, 12.</w:t>
      </w:r>
    </w:p>
    <w:p>
      <w:pPr>
        <w:pStyle w:val="ArticleBody"/>
        <w:jc w:val="left"/>
      </w:pPr>
      <w:r>
        <w:rPr>
          <w:rFonts w:ascii="Nirmala UI" w:hAnsi="Nirmala UI" w:eastAsia="Nirmala UI" w:cs="Nirmala UI"/>
        </w:rPr>
        <w:t>A.T. Jones એ ઈ.સ. 64માં આરંભ પામતા અને ઈ.સ. 313માં મિલાનના આજ્ઞાપત્રે સમાપ્ત થતા બે સો પચાસ વર્ષના સમયગાળાની ઓળખ કરે છે. તે વર્ષોમાં દેવના લોકો વિરુદ્ધનો પીછો મૂર્તિપૂજક રોમ દ્વારા ચલાવવામાં આવ્યો હતો, પરંતુ સ્મુર્નાની કલીશિયાને આપવામાં આવેલ સંદેશમાં દસ દિવસની ઓળખ કરવામાં આવી છે, જે તે સમયગાળાના અતિ ભયાનક પીછાનું પ્રતિનિધિત્વ કરે છે.</w:t>
      </w:r>
    </w:p>
    <w:p>
      <w:pPr>
        <w:pStyle w:val="ArticleScripture"/>
        <w:jc w:val="left"/>
      </w:pPr>
      <w:r>
        <w:rPr>
          <w:rFonts w:ascii="Nirmala UI" w:hAnsi="Nirmala UI" w:eastAsia="Nirmala UI" w:cs="Nirmala UI"/>
        </w:rPr>
        <w:t>જે બાબતો તારે સહન કરવી પડશે, તેમાંથી કોઈની પણ ભીતિ રાખશો નહિ: જો, શેતાન તમારામાંના કેટલાંકને કેદખાનામાં નાખશે, જેથી તમારી પરીક્ષા થાય; અને તમને દસ દિવસ સુધી ક્લેશ થશે: મૃત્યુ સુધી વિશ્વાસુ રહેજે, અને હું તને જીવનનો મુકુટ આપીશ. પ્રકાશિત વાક્ય 2:10.</w:t>
      </w:r>
    </w:p>
    <w:p>
      <w:pPr>
        <w:pStyle w:val="ArticleBody"/>
        <w:jc w:val="left"/>
      </w:pPr>
      <w:r>
        <w:rPr>
          <w:rFonts w:ascii="Nirmala UI" w:hAnsi="Nirmala UI" w:eastAsia="Nirmala UI" w:cs="Nirmala UI"/>
        </w:rPr>
        <w:t>સમ્રાટ ડાયોક્લેટિયન દ્વારા દર્શાવવામાં આવેલો પીડાનો તે સમય દસ વર્ષનો હતો, જે ઈ.સ. 303માં આરંભ્યો અને ઈ.સ. 313માં સમાપ્ત થયો, જ્યારે સમ્રાટ કોન્સ્ટેન્ટાઇન મહાન શાસન કરતો હતો, જેમ કે તે ઈ.સ. 321ના પ્રથમ રવિવારના કાયદા સમયે પણ હતો, અને જ્યારે તેણે ઈ.સ. 330માં રોમને પૂર્વ અને પશ્ચિમમાં વિભાજિત કર્યો. ઈ.સ. 313ને ભવિષ્યવાણીના દ્રષ્ટિકોણથી મિલાનમાં થયેલા રાજદ્વારી લગ્ન દ્વારા ચિહ્નિત કરવામાં આવ્યું, જ્યારે સમ્રાટ કોન્સ્ટેન્ટાઇન (પશ્ચિમનો શાસક) એ પોતાની સગીસૌતેલી બહેન, ફ્લાવિયા જુલિયા કોન્સ્ટાન્ટિયા,નું વિવાહ લિસિનિયસ સાથે ગોઠવ્યું, જે તે સમ્રાટ હતો જે રોમન સામ્રાજ્યના પૂર્વીય (અથવા ટૂંક સમયમાં પૂર્વીય બનનારા) ભાગ પર નિયંત્રણ ધરાવતો હતો. ઈ.સ. 330માં કોન્સ્ટેન્ટાઇનએ રાજ્યને પૂર્વ અને પશ્ચિમમાં વિભાજિત કર્યું ત્યારે તે લગ્ન પ્રતીકાત્મક રીતે સમાપ્ત થયાં.</w:t>
      </w:r>
    </w:p>
    <w:p>
      <w:pPr>
        <w:pStyle w:val="ArticleBody"/>
        <w:jc w:val="left"/>
      </w:pPr>
      <w:r>
        <w:rPr>
          <w:rFonts w:ascii="Nirmala UI" w:hAnsi="Nirmala UI" w:eastAsia="Nirmala UI" w:cs="Nirmala UI"/>
        </w:rPr>
        <w:t>નેરોનો ૨૫૦ વર્ષનો સમયગાળો સાત વર્ષના એવા એક સમયથી શરૂ થાય છે, જેનો આરંભ અને અંત બંને એવા ઘેરાબંધીથી થાય છે, જે જગતના અંતનો પ્રકારરૂપ છે. આ સમયગાળાના અંતે પીડાનો સ્પષ્ટ દસ વર્ષનો સમય હતો. આ સમયગાળો ઇફેસસના સમયમાં શરૂ થયો, ત્યારબાદ તેણે સ્મૂર્નાના ઇતિહાસને આવરી લીધો, ત્યાં સુધી કે ૩૧૩માં પર્ગામોસની કલીસિયા આવી પહોંચી, જ્યારે કોન્સ્ટન્ટાઇનની સમાધાનકારી કલીસિયા પ્રગટ થઈ.</w:t>
      </w:r>
    </w:p>
    <w:p>
      <w:pPr>
        <w:pStyle w:val="ArticleBody"/>
        <w:jc w:val="left"/>
      </w:pPr>
      <w:r>
        <w:rPr>
          <w:rFonts w:ascii="Nirmala UI" w:hAnsi="Nirmala UI" w:eastAsia="Nirmala UI" w:cs="Nirmala UI"/>
        </w:rPr>
        <w:t>૩૧૩થી ૩૩૦ સુધીનાં તે સત્તર વર્ષોને તેમનું સમાનાંતર રાફિયા અને પાનિયમના ઇતિહાસમાં મળે છે, જ્યાં ઈ.સ.પૂર્વે ૨૧૭ની લડાઈ અને ઈ.સ.પૂર્વે ૨૦૦ની લડાઈ વચ્ચે સત્તર વર્ષનું અંતર છે. રાફિયાની લડાઈમાં ટૉલેમી વિજેતા થયો હતો, પરંતુ પાનિયમની લડાઈ પહેલાં જ તે મૃત્યુ પામી ચૂક્યો હોત. તેમ છતાં, તેણે ઈ.સ.પૂર્વે ૨૨૧થી ઈ.સ.પૂર્વે ૨૦૪ સુધી સત્તર વર્ષ રાજ્ય કર્યું. સત્તરના ત્રણ બંધનો દ્વારા પરસ્પર જોડાયેલી ૨૫૦ વર્ષની ત્રણ રેખાઓ ૩૧૩નું ૨૦૨૬ સાથેનું સંરેખન વિચારવા માટે બાધ્ય કરે છે.</w:t>
      </w:r>
    </w:p>
    <w:p>
      <w:pPr>
        <w:pStyle w:val="ArticleBody"/>
        <w:jc w:val="left"/>
      </w:pPr>
      <w:r>
        <w:rPr>
          <w:rFonts w:ascii="Nirmala UI" w:hAnsi="Nirmala UI" w:eastAsia="Nirmala UI" w:cs="Nirmala UI"/>
        </w:rPr>
        <w:t>૩૧૩ ઉત્પીડનમાંથી સમાધાન તરફનો એક વિશિષ્ટ સંક્રમણ હતો; આથી, ૩૧૩ને એવી કોઈ ભવિષ્યવાણીજન્ય સ્વરૂપની બદલાવનું પ્રતીક ગણાય છે, જે સ્મિર્નાથી પર્ગમોસમાં થયેલા પરિવર્તન દ્વારા પ્રતિરૂપિત કરવામાં આવ્યો હતો. પ્રથમ પગલું એક રાજદ્વારી લગ્ન દ્વારા પ્રતિનિધિત્વ પામ્યું, જે સત્તર વર્ષ પછી છૂટાછેડા સાથે સમાપ્ત થયું. બીજું પગલું પ્રથમ રવિવારનો કાયદો હતું. પ્રેરણા અમને જાણ કરે છે કે રવિવારનો કાયદો એક ક્રમિક, પગલુંદર પગલું ચાલતી પ્રક્રિયા દ્વારા અગાઉથી આવે છે, જેમાં એવા રવિવારના કાયદાઓનો સમાવેશ થાય છે, જે તે રવિવારના કાયદાથી પૂર્વે આવે છે—જેની વ્યાખ્યા એવી છે કે તમને રવિવાર પાળવા માટે બળજબરી કરવામાં આવે અને દેવના સાતમા-દિવસના શબ્બાથને પાળવા બદલ તમારું ઉત્પીડન પણ કરવામાં આવે.</w:t>
      </w:r>
    </w:p>
    <w:p>
      <w:pPr>
        <w:pStyle w:val="ArticleScripture"/>
        <w:jc w:val="left"/>
      </w:pPr>
      <w:r>
        <w:rPr>
          <w:rFonts w:ascii="Nirmala UI" w:hAnsi="Nirmala UI" w:eastAsia="Nirmala UI" w:cs="Nirmala UI"/>
        </w:rPr>
        <w:t>“જો વાચક આવનારી ટૂંક સમયમાં ફાટી નીકળનારી સંઘર્ષમાં ઉપયોગમાં લેવાનારી શક્તિઓને સમજવા ઇચ્છે, તો તેણે ફક્ત એ સાધનોના વર્ણનનો અનુસંધાન કરવો છે, જેનો રોમે ભૂતકાળના યુગોમાં એ જ હેતુ માટે ઉપયોગ કર્યો હતો. જો તે જાણવું ઇચ્છે કે પાપવાદીઓ અને પ્રોટેસ્ટન્ટો એક થઈને તેઓ સાથે કેવી રીતે વ્યવહાર કરશે, જેઓ તેમના મતોને અસ્વીકારે છે, તો તેણે તે ભાવ જોવો જોઈએ, જે રોમે શનિવાર અને તેના રક્ષકો પ્રત્યે પ્રગટ કર્યો હતો.”</w:t>
      </w:r>
    </w:p>
    <w:p>
      <w:pPr>
        <w:pStyle w:val="ArticleScripture"/>
        <w:jc w:val="left"/>
      </w:pPr>
      <w:r>
        <w:rPr>
          <w:rFonts w:ascii="Nirmala UI" w:hAnsi="Nirmala UI" w:eastAsia="Nirmala UI" w:cs="Nirmala UI"/>
        </w:rPr>
        <w:t>“રાજકીય ફરમાનો, સર્વસામાન્ય પરિષદો, અને લૌકિક સત્તાના આધારથી ટકાવવામાં આવેલા ચર્ચના નિયમો એ એવા પગથિયા હતા, જેઓ દ્વારા મૂર્તિપૂજક ઉત્સવને ખ્રિસ્તી વિશ્વમાં સન્માનના સ્થાન સુધી પહોંચાડવામાં આવ્યો. રવિવારના પાલનને અમલમાં મૂકનાર પ્રથમ જાહેર પગલું કોન્સ્ટન્ટાઇન દ્વારા ઘડવામાં આવેલો કાયદો હતો. (ઈ.સ. 321.) આ ફરમાન મુજબ નગરવાસીઓએ ‘સૂર્યના પૂજનીય દિવસે’ વિશ્રામ કરવો ફરજીયાત હતો, પરંતુ ગ્રામ્યવાસીઓને તેમના કૃષિકાર્યો ચાલુ રાખવાની મંજૂરી આપવામાં આવી હતી. જો કે તે હકીકતમાં એક મૂર્તિપૂજક કાનૂન હતું, તો પણ કોન્સ્ટન્ટાઇન દ્વારા ખ્રિસ્તી ધર્મને નામમાત્ર સ્વીકાર્યા પછી સમ્રાટે તેને અમલમાં મૂક્યો હતો.” The Great Controversy, 573, 574.</w:t>
      </w:r>
    </w:p>
    <w:p>
      <w:pPr>
        <w:pStyle w:val="ArticleBody"/>
        <w:jc w:val="left"/>
      </w:pPr>
      <w:r>
        <w:rPr>
          <w:rFonts w:ascii="Nirmala UI" w:hAnsi="Nirmala UI" w:eastAsia="Nirmala UI" w:cs="Nirmala UI"/>
        </w:rPr>
        <w:t>ઈ.સ. ૩૧૩નું મિલાનનું આજ્ઞાપત્ર એ “રાજકીય ફરમાન” હતું, જેના અનુસંધાને “લૌકિક સત્તાથી સમર્થિત સામાન્ય પરિષદો અને ચર્ચની વિધિઓ તે પગથિયાં હતાં.” આ ક્રમશઃ આગળ વધતાં પગથિયાં હતાં, જેઓ ઈ.સ. ૩૨૧ના પ્રથમ રવિવાર કાયદા સુધી લઈ ગયા. તે પૈકીનું એક પગથિયું “ચર્ચની વિધિઓ” છે, જેમ કે રવિવારનું પાલન, જે “લૌકિક સત્તાથી સમર્થિત” હતું. ૧૮૮૮નો સમયગાળો સેનેટર બ્લેર દ્વારા સેનેટમાં રજૂ કરાયેલા રવિવાર કાયદાઓની એક શ્રેણીને ઓળખાવે છે, જે કદી આગળ વધી નહોતી; પરંતુ એ જ ઇતિહાસકાળ દરમિયાન અનેક રાજ્યો રાજ્યદ્વારા અમલમાં મુકાયેલા રવિવાર કાયદાઓ પસાર કરી રહ્યા હતા. આ બે સાક્ષીઓ ઈ.સ. ૩૧૩ને એક માર્ગચિહ્ન તરીકે ઓળખાવે છે, જ્યાં “રાજકીય ફરમાનો,” જેમ કે એક કાર્યકારી આદેશ, પૃથ્વીના પશુના ઇતિહાસમાં એક સંક્રમણને ચિહ્નિત કરે છે, જેનું ભવિષ્ય એક અજગરની માફક બોલવાનું નિર્ધારિત છે.</w:t>
      </w:r>
    </w:p>
    <w:p>
      <w:pPr>
        <w:pStyle w:val="ArticleBody"/>
        <w:jc w:val="left"/>
      </w:pPr>
      <w:r>
        <w:rPr>
          <w:rFonts w:ascii="Nirmala UI" w:hAnsi="Nirmala UI" w:eastAsia="Nirmala UI" w:cs="Nirmala UI"/>
        </w:rPr>
        <w:t>જ્યારે યુનાઇટેડ સ્ટેટ્સ અજગરની જેમ બોલે છે, ત્યારે તે બાઇબલની ભવિષ્યવાણીના છઠ્ઠા રાજ્ય તરીકે સમાપ્ત થાય છે; અને તે એમ તેના બોલવા દ્વારા જ કરે છે, જેમ તેણે છઠ્ઠા રાજ્ય તરીકેના પોતાના શાસનના આરંભમાં બોલ્યું હતું. 1798માં, યુનાઇટેડ સ્ટેટ્સે એલિયન એન્ડ સેડિશન એક્ટ્સ પસાર કર્યા, જેમણે રવિવારના કાનૂનનું પ્રતિકાત્મક પૂર્વચિત્ર રજૂ કર્યું. 1798ના એલિયન એન્ડ સેડિશન એક્ટ્સ ત્રણ પગલાંમાંથી ત્રીજું પગલું હતા, જે 1776માં ડિકલેરેશન ઑફ ઇન્ડિપેન્ડન્સથી શરૂ થયા હતા અને ત્યારબાદ 1789માં બંધારણ આવ્યું હતું. આ ત્રણ પગલાં 313, 321 અને 330 સાથે અનુરૂપ છે.</w:t>
      </w:r>
    </w:p>
    <w:p>
      <w:pPr>
        <w:pStyle w:val="ArticleBody"/>
        <w:jc w:val="left"/>
      </w:pPr>
      <w:r>
        <w:rPr>
          <w:rFonts w:ascii="Nirmala UI" w:hAnsi="Nirmala UI" w:eastAsia="Nirmala UI" w:cs="Nirmala UI"/>
        </w:rPr>
        <w:t>1776, 1789 અને 1798 — આ બધાં કૃત્યો એવા છે, જેમને “બોલવું” તરીકે વ્યાખ્યાયિત કરવામાં આવે છે; કારણ કે પ્રેરણા અમને જાણ કરે છે કે “રાષ્ટ્રનું બોલવું એ તેની વિધાનિક અને ન્યાયિક સત્તાઓની ક્રિયા છે.” 313, 321 અને 330 — આ બધાં માર્ગચિહ્નો કોન્સ્ટન્ટાઇન મહાન સાથે સંકળાયેલા છે. પ્રાચીન શાબ્દિક ઇસ્રાયેલનો અંત, ઉત્તર તથા દક્ષિણ બંને રાજ્યોનો, તલાકરૂપે પ્રતીકિત કરવામાં આવ્યો છે, અને 330 એ જ વસ્તુનું પ્રતિનિધિત્વ કરે છે. પૂર્વ અને પશ્ચિમ વચ્ચેનો તલાક—એવા લગ્નમાં, જે સત્તર વર્ષ પહેલાં મિલાનના ફરમાનના લગ્નથી શરૂ થયાં હતાં. રવિવારના કાયદા સમયે સંયુક્ત રાજ્ય અમેરિકા પોતાની પરીક્ષાકાળની અવધિનો પ્યાલો પૂર્ણ કરી ચૂક્યું હશે, અને તે પોતાની ભવિષ્યવાણીય નિયતિના દૃષ્ટિએ દેવથી તલાક પામશે, જેમ પ્રાચીન ઇસ્રાયેલ માટે દૂધ અને મધથી વહેતો દેશ પ્રતિકરૂપ હતો. પ્રેરણા કહે છે કે રાષ્ટ્રીય ધર્મત્યાગ પછી રાષ્ટ્રીય વિનાશ આવે છે. તે ત્યારે બને છે જ્યારે દેવ 330 વર્ષ દ્વારા દર્શાવાયેલા મહિમાવાન દેશને તલાક આપે છે. 313ના લગ્નથી લઈને 321માં વધતી જતી રવિવારના કાયદાઓની શ્રેણીમાં પ્રથમ કાયદા સુધી, અને 330ના તલાક સુધી. 1776 313 સાથે સુસંગત છે, અને 1789 321 સાથે સુસંગત છે, તથા 1798 330 સાથે સુસંગત છે.</w:t>
      </w:r>
    </w:p>
    <w:p>
      <w:pPr>
        <w:pStyle w:val="ArticleBody"/>
        <w:jc w:val="left"/>
      </w:pPr>
      <w:r>
        <w:rPr>
          <w:rFonts w:ascii="Nirmala UI" w:hAnsi="Nirmala UI" w:eastAsia="Nirmala UI" w:cs="Nirmala UI"/>
        </w:rPr>
        <w:t>330 પણ ઈ.સ.પૂર્વ 31માં થયેલા એક્ટિયમના યુદ્ધથી શરૂ થતા 360 વર્ષોની પૂર્ણતા છે. એક્ટિયમ રોમનું ત્રીજું અવરોધ હતું અને તેથી તે રવિવારના કાયદાનું પ્રતીકરૂપ છે, જ્યાં આધુનિક રોમ પોતાના બીજા અને ત્રીજા અવરોધોને જીતે છે. 330ના માર્ગચિહ્ને પેનિયમનું યુદ્ધ એક્ટિયમના યુદ્ધ સાથે જોડાય છે. ઈ.સ.પૂર્વ 217માં થયેલું રાફિયાનું યુદ્ધ 2014માં થયેલા યુક્રેનિયન યુદ્ધ સાથે સમરેખિત થાય છે, ત્યારબાદ 2015માં ટ્રમ્પે પોતાની પ્રથમ રાષ્ટ્રપતિપદની ચૂંટણી અભિયાન શરૂ કર્યું, 2020માં પૃથ્વીના પશુના બંને શિંગડાં માર્યાં ગયા, 2023માં તેઓ બંને પુનર્જીવિત કરવામાં આવ્યા. 2024માં પાયાઓની કસોટી શરૂ થઈ અને 2025માં આઠમા પ્રમુખ અને તેના પોપીય સમકક્ષની ભવિષ્યવાણીય ગાંઠબંધણ તેમના પરસ્પર શપથગ્રહણોથી ચિહ્નિત થયું.</w:t>
      </w:r>
    </w:p>
    <w:p>
      <w:pPr>
        <w:pStyle w:val="ArticleBody"/>
        <w:jc w:val="left"/>
      </w:pPr>
      <w:r>
        <w:rPr>
          <w:rFonts w:ascii="Nirmala UI" w:hAnsi="Nirmala UI" w:eastAsia="Nirmala UI" w:cs="Nirmala UI"/>
        </w:rPr>
        <w:t>આ બાબતોને અમે આવતા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શ્લોક ચાળીસનો ગુપ્ત ઇતિહાસ - નંબર આઠ</dc:title>
  <dc:subject>પર્વત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