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પદ ચાલીસ — નંબર નવનો ગુપ્ત ઇતિહાસ</w:t>
      </w:r>
    </w:p>
    <w:p>
      <w:pPr>
        <w:pStyle w:val="ArticleSubtitle"/>
        <w:jc w:val="left"/>
      </w:pPr>
      <w:r>
        <w:rPr>
          <w:rFonts w:ascii="Nirmala UI" w:hAnsi="Nirmala UI" w:eastAsia="Nirmala UI" w:cs="Nirmala UI"/>
        </w:rPr>
        <w:t>શક્તિ, મહિમા અને દુઃખભોગ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2026-05-06</w:t>
      </w:r>
    </w:p>
    <w:p>
      <w:pPr>
        <w:pStyle w:val="ArticleBody"/>
        <w:jc w:val="left"/>
      </w:pPr>
      <w:r>
        <w:rPr>
          <w:rFonts w:ascii="Nirmala UI" w:hAnsi="Nirmala UI" w:eastAsia="Nirmala UI" w:cs="Nirmala UI"/>
        </w:rPr>
        <w:t>પીતર પાનિયમ (કૈસરિયા ફિલિપી) ખાતે છે, જે એ સમયથી માત્ર છ કે આઠ દિવસ પહેલાંનો છે જ્યારે પીતર, યોહાન અને યાકૂબ ત્રણ વાર ઈસુ સાથે એકાંતમાં ગયા હતા, અને તેની મધ્યવર્તી ઘટના છે. પ્રથમ ઘટના યાઈરુસની બાર વર્ષની દીકરીના પુનરુત્થાન સમયે તેમની શક્તિના પ્રદર્શનની હતી; બીજી ઘટના રૂપાંતરણના પર્વત પર તેમની મહિમાના પ્રદર્શનની હતી; અને ત્રીજી ઘટના ગેથસમનીમાં તેમના દુઃખના પ્રદર્શનની હતી. અધ્યાય અગિયારમાં પાનિયમ ખાતે પીતર, કલમ સોળના ક્રૂસથી જરા પહેલાં ગોઠવાયેલો છે. પર્વત ત્રણ શિષ્યોની આ ત્રણ વિશિષ્ટ યાત્રાઓનું મધ્યબિંદુ હતું. પર્વત પર સ્વર્ગસ્થ પિતાએ પણ ત્રણમાંથી બીજી વાર વાણી કરી; પિતાએ બાપ્તિસ્મા સમયે, પર્વત પર, અને પછી ક્રૂસથી જરા પહેલાં વાણી કરી. પીતર બે વાર ત્રણ નિર્દિષ્ટ ઘટનાઓના મધ્યબિંદુ પર છે. તે મથિ અધ્યાય અગિયારથી બાવીસ સુધીનો પણ મધ્યબિંદુ છે.</w:t>
      </w:r>
    </w:p>
    <w:p>
      <w:pPr>
        <w:pStyle w:val="ArticleHeading"/>
        <w:jc w:val="left"/>
      </w:pPr>
      <w:r>
        <w:rPr>
          <w:rFonts w:ascii="Nirmala UI" w:hAnsi="Nirmala UI" w:eastAsia="Nirmala UI" w:cs="Nirmala UI"/>
        </w:rPr>
        <w:t>ગધેડું</w:t>
      </w:r>
    </w:p>
    <w:p>
      <w:pPr>
        <w:pStyle w:val="ArticleBody"/>
        <w:jc w:val="left"/>
      </w:pPr>
      <w:r>
        <w:rPr>
          <w:rFonts w:ascii="Nirmala UI" w:hAnsi="Nirmala UI" w:eastAsia="Nirmala UI" w:cs="Nirmala UI"/>
        </w:rPr>
        <w:t>ગધેડાને યેરૂશાલેમમાં અર્પણ લઈ જવા માટે છોડવામાં આવ્યો તેમાંથી જે વિજયોત્સવી પ્રવેશ આરંભ્યો, તે પહેલાં પર્વત આવ્યો હતો; જેમ અબ્રાહામનો ગધેડો મોરિયાહ પરના અર્પણ માટે લાકડું લઈ ગયો હતો, જે યેરૂશાલેમના મંદિરસ્થાનનું પ્રાચીન સ્થળ હતું. લેવ્યવ્યવસ્થા અધ્યાય તેવીસની ક્રમરેખામાં તુરાઈઓનો ઉત્સવ ગધેડાને છોડવામાં આવવાનો સૂચક છે; તેથી રૂપાંતરણના પર્વતનો અનુભવ વિજયોત્સવી પ્રવેશ પહેલાં આવ્યો, અને આ રીતે પેન્ટેકોસ્ટીય ઋતુ સાથે સંરેખિત લેવ્યવ્યવસ્થા તેવીસના ત્રીસ દિવસોના ઇતિહાસમાં પિતરને સ્થાન આપે છે. તે ત્રીસ દિવસોમાં મંદિરસંબંધિત પરીક્ષા (મધ્યમ કસોટી) એંસી પરાક્રમી યાજકોમાં ગણાવા માટેના ઉમેદવારો પર લાવવામાં આવે છે. પવિત્રસ્થાને રાજા ઉઝ્ઝીયાહના બળવાના સાક્ષ્યમાં તે એંસી યાજકો પરાક્રમી તરીકે ઓળખાવવામાં આવે છે; તેથી એવો સંકેત મળે છે કે એવા યાજકો પણ હતા જેઓ તેમાં ભાગીદાર બન્યા નહોતા.</w:t>
      </w:r>
    </w:p>
    <w:p>
      <w:pPr>
        <w:pStyle w:val="ArticleScripture"/>
        <w:jc w:val="left"/>
      </w:pPr>
      <w:r>
        <w:rPr>
          <w:rFonts w:ascii="Nirmala UI" w:hAnsi="Nirmala UI" w:eastAsia="Nirmala UI" w:cs="Nirmala UI"/>
        </w:rPr>
        <w:t>અને યાજક અઝર્યાહ તેના પાછળ અંદર ગયો, અને તેની સાથે યહોવાના અંશી યાજકો હતા, જે પરાક્રમી પુરુષો હતા; અને તેઓએ રાજા ઉઝ્ઝીયાહનો વિરોધ કર્યો, અને તેને કહ્યું, “હે ઉઝ્ઝીયાહ, યહોવા સમક્ષ ધૂપ અર્પવું તારો અધિકાર નથી, પરંતુ આરોનના પુત્ર એવા યાજકોનો છે, જેઓ ધૂપ અર્પવા માટે પવિત્ર કરવામાં આવ્યા છે; પવિત્રસ્થાનમાંથી બહાર નીકળી જા; કેમ કે તું અપરાધ કર્યો છે; અને યહોવા દેવ તરફથી આ તારા માન માટે નહીં ગણાય.” 2 કાળવૃતાંત 26:17, 18.</w:t>
      </w:r>
    </w:p>
    <w:p>
      <w:pPr>
        <w:pStyle w:val="ArticleBody"/>
        <w:jc w:val="left"/>
      </w:pPr>
      <w:r>
        <w:rPr>
          <w:rFonts w:ascii="Nirmala UI" w:hAnsi="Nirmala UI" w:eastAsia="Nirmala UI" w:cs="Nirmala UI"/>
        </w:rPr>
        <w:t>પરાક્રમી યાજકો તેઓ છે, જે મેષશિશુ જ્યાં ક્યાં જાય ત્યાં ત્યાં તેના અનુસરણ કરે છે.</w:t>
      </w:r>
    </w:p>
    <w:p>
      <w:pPr>
        <w:pStyle w:val="ArticleScripture"/>
        <w:jc w:val="left"/>
      </w:pPr>
      <w:r>
        <w:rPr>
          <w:rFonts w:ascii="Nirmala UI" w:hAnsi="Nirmala UI" w:eastAsia="Nirmala UI" w:cs="Nirmala UI"/>
        </w:rPr>
        <w:t>આ તેઓ છે, જેઓ સ્ત્રીઓ સાથે અશુદ્ધ થયેલા નથી; કારણ કે તેઓ કુમાર છે. આ તેઓ છે, જેઓ મેષશિશુ જ્યાં જ્યાં જાય ત્યાં ત્યાં તેના અનુસરણ કરે છે. આ તેઓ છે, જેઓ મનુષ્યોમાંથી છૂટકારો પામેલા છે, જેથી તેઓ દેવ અને મેષશિશુને પ્રથમફળરૂપ થાય. પ્રકાશિતવાક્ય 14:4.</w:t>
      </w:r>
    </w:p>
    <w:p>
      <w:pPr>
        <w:pStyle w:val="ArticleBody"/>
        <w:jc w:val="left"/>
      </w:pPr>
      <w:r>
        <w:rPr>
          <w:rFonts w:ascii="Nirmala UI" w:hAnsi="Nirmala UI" w:eastAsia="Nirmala UI" w:cs="Nirmala UI"/>
        </w:rPr>
        <w:t>યહૂદાના વંશનો સિંહ પોતાના લોકોને પરમ પવિત્ર સ્થાનમાં લઈ જાય છે અને તેમને કરારના પવિત્ર સંદૂક તરફ નિહાળવા કહે છે, તથા ત્યાં પાપને મિટાવી નાંખવાના પોતાના અંતિમ કાર્યમાં સેવા બજાવતા મહાયાજક પર વિચાર કરવા પ્રેરિત કરે છે. પીતર 31 ડિસેમ્બર, 2023ના રોજ પુનરુત્થિત થયો, અને ત્યારબાદ ભવિષ્યવાણીના બાહ્ય દર્શનને સ્થાપિત કરવામાં રોમની ભૂમિકા અંગેની પાયાની કસોટી સામે તેનો સામનો કરાવવામાં આવ્યો. પછી પીતર માટે મંદિરની બીજી કસોટી આવી, અને ત્યાં જ આંતરિક રેખાના દર્શનનું પ્રતિનિધિત્વ દાનિયેલના દસમા અધ્યાયના અરીસાના દર્શનમાં કરવામાં આવે છે.</w:t>
      </w:r>
    </w:p>
    <w:p>
      <w:pPr>
        <w:pStyle w:val="ArticleBody"/>
        <w:jc w:val="left"/>
      </w:pPr>
      <w:r>
        <w:rPr>
          <w:rFonts w:ascii="Nirmala UI" w:hAnsi="Nirmala UI" w:eastAsia="Nirmala UI" w:cs="Nirmala UI"/>
        </w:rPr>
        <w:t>પીટરે 18 જુલાઈ, 2020ના રોજ પોતાના પ્રભુનો ઇનકાર કર્યો હતો, અને તેણે એવું ત્રણ વખત કર્યું હતું.</w:t>
      </w:r>
    </w:p>
    <w:p>
      <w:pPr>
        <w:pStyle w:val="ArticleScripture"/>
        <w:jc w:val="left"/>
      </w:pPr>
      <w:r>
        <w:rPr>
          <w:rFonts w:ascii="Nirmala UI" w:hAnsi="Nirmala UI" w:eastAsia="Nirmala UI" w:cs="Nirmala UI"/>
        </w:rPr>
        <w:t>“ત્રણ વખત પિતરે પોતાના પ્રભુનો જાહેરમાં ઇનકાર કર્યો હતો, અને ત્રણ વખત ઈસુએ તેની પાસેથી તેના પ્રેમ અને વફાદારીની ખાતરી મેળવેલી, તે અણીદાર પ્રશ્નને તેના ઘાયલ હૃદયમાં કાંટાવાળા બાણ સમો ઘૂસાડી દીધો. એકત્ર થયેલા શિષ્યોની સામે ઈસુએ પિતરના પસ્તાવાની ઊંડાઈ પ્રગટ કરી, અને જે શિષ્ય એક વખત ડંકો પીટતો હતો તે કેટલો સંપૂર્ણ રીતે નમ્ર બન્યો હતો તે દર્શાવ્યું.” The Desire of Ages, 812.</w:t>
      </w:r>
    </w:p>
    <w:p>
      <w:pPr>
        <w:pStyle w:val="ArticleBody"/>
        <w:jc w:val="left"/>
      </w:pPr>
      <w:r>
        <w:rPr>
          <w:rFonts w:ascii="Nirmala UI" w:hAnsi="Nirmala UI" w:eastAsia="Nirmala UI" w:cs="Nirmala UI"/>
        </w:rPr>
        <w:t>પેત્રોસે ઉપાસકોના બે વર્ગોનું પ્રતિનિધિત્વ કર્યું.</w:t>
      </w:r>
    </w:p>
    <w:p>
      <w:pPr>
        <w:pStyle w:val="ArticleScripture"/>
        <w:jc w:val="left"/>
      </w:pPr>
      <w:r>
        <w:rPr>
          <w:rFonts w:ascii="Nirmala UI" w:hAnsi="Nirmala UI" w:eastAsia="Nirmala UI" w:cs="Nirmala UI"/>
        </w:rPr>
        <w:t>“ફરીસી અને કરવેરો વસૂલ કરનાર દ્વારા પ્રતિનિધિત થયેલા દરેક વર્ગ માટે પ્રેરિત પિતરના ઇતિહાસમાં એક પાઠ રહેલો છે. પોતાના શિષ્યત્વના પ્રારંભિક સમયમાં પિતર પોતાને મજબૂત માનતો હતો. ફરીસીની જેમ, પોતાની જ દૃષ્ટિમાં તે ‘બીજા મનુષ્યો જેવો નથી’ એવો હતો. જ્યારે ખ્રિસ્તે પોતાના વિશ્વાસઘાતની પૂર્વસંધ્યાએ પોતાના શિષ્યોને આગાહીપૂર્વક ચેતવ્યા, ‘આ રાત્રે તમે સર્વે મારા કારણે આઘાત પામશો,’ ત્યારે પિતરે આત્મવિશ્વાસપૂર્વક જાહેર કર્યું, ‘ભલે બધાં આઘાત પામે, તો પણ હું નહીં.’ માર્ક 14:27, 29. પિતર પોતાનો જ ખતરો જાણતો ન હતો. આત્મવિશ્વાસે તેને ભ્રમિત કર્યો. તેને લાગતું હતું કે તે પરીક્ષાનો સામનો કરી શકશે; પરંતુ થોડાં જ કલાકોમાં કસોટી આવી પહોંચી, અને શાપો તથા સોગંદો સાથે તેણે પોતાના પ્રભુનો ઇનકાર કર્યો.” Christ’s Object Lessons, 152.</w:t>
      </w:r>
    </w:p>
    <w:p>
      <w:pPr>
        <w:pStyle w:val="ArticleBody"/>
        <w:jc w:val="left"/>
      </w:pPr>
      <w:r>
        <w:rPr>
          <w:rFonts w:ascii="Nirmala UI" w:hAnsi="Nirmala UI" w:eastAsia="Nirmala UI" w:cs="Nirmala UI"/>
        </w:rPr>
        <w:t>કર વસૂલ કરનાર ધર્મી ઠરીને પોતાના ઘેર ગયો.</w:t>
      </w:r>
    </w:p>
    <w:p>
      <w:pPr>
        <w:pStyle w:val="ArticleScripture"/>
        <w:jc w:val="left"/>
      </w:pPr>
      <w:r>
        <w:rPr>
          <w:rFonts w:ascii="Nirmala UI" w:hAnsi="Nirmala UI" w:eastAsia="Nirmala UI" w:cs="Nirmala UI"/>
        </w:rPr>
        <w:t>“ફરીસી અને કર ઉઘરાવનાર એ બે મહાન વર્ગોનું પ્રતિનિધિત્વ કરે છે, જેમાં ઈશ્વરની ઉપાસના કરવા આવનારા લોકો વહેંચાયેલા છે. તેમના પ્રથમ બે પ્રતિનિધિઓ તો જગતમાં જન્મેલા પ્રથમ બે સંતાનોમાં જોવા મળે છે.” Christ’s Object Lessons, 152.</w:t>
      </w:r>
    </w:p>
    <w:p>
      <w:pPr>
        <w:pStyle w:val="ArticleBody"/>
        <w:jc w:val="left"/>
      </w:pPr>
      <w:r>
        <w:rPr>
          <w:rFonts w:ascii="Nirmala UI" w:hAnsi="Nirmala UI" w:eastAsia="Nirmala UI" w:cs="Nirmala UI"/>
        </w:rPr>
        <w:t>હાબેલ અને કરવેરો વસૂલ કરનાર વિશ્વાસ દ્વારા ધર્મી ઠરાવાના પ્રતીક છે.</w:t>
      </w:r>
    </w:p>
    <w:p>
      <w:pPr>
        <w:pStyle w:val="ArticleScripture"/>
        <w:jc w:val="left"/>
      </w:pPr>
      <w:r>
        <w:rPr>
          <w:rFonts w:ascii="Nirmala UI" w:hAnsi="Nirmala UI" w:eastAsia="Nirmala UI" w:cs="Nirmala UI"/>
        </w:rPr>
        <w:t>અને કર વસૂલનાર દૂર ઊભો રહીને સ્વર્ગ તરફ પોતાની આંખો પણ ઊંચી કરવા ઇચ્છતો ન હતો, પરંતુ પોતાની છાતી પીટતો કહેતો હતો, હે દેવ, મારા પર, જે પાપી છું, દયા કર. હું તમને કહું છું, આ માણસ બીજાની સરખામણીએ ધર્મી ઠરીને પોતાના ઘરે ઉતર્યો; કારણ કે જે કોઈ પોતાને ઊંચો કરે છે તે નમાવવામાં આવશે, અને જે પોતાને નમ્ર કરે છે તે ઊંચો કરવામાં આવશે. લૂક 18:13, 14.</w:t>
      </w:r>
    </w:p>
    <w:p>
      <w:pPr>
        <w:pStyle w:val="ArticleBody"/>
        <w:jc w:val="left"/>
      </w:pPr>
      <w:r>
        <w:rPr>
          <w:rFonts w:ascii="Nirmala UI" w:hAnsi="Nirmala UI" w:eastAsia="Nirmala UI" w:cs="Nirmala UI"/>
        </w:rPr>
        <w:t>1888નો સંદેશ પ્રકાશન અધ્યાય અઢારના દૂતના અવતરણ સાથે સંકળાયેલો હતો.</w:t>
      </w:r>
    </w:p>
    <w:p>
      <w:pPr>
        <w:pStyle w:val="ArticleScripture"/>
        <w:jc w:val="left"/>
      </w:pPr>
      <w:r>
        <w:rPr>
          <w:rFonts w:ascii="Nirmala UI" w:hAnsi="Nirmala UI" w:eastAsia="Nirmala UI" w:cs="Nirmala UI"/>
        </w:rPr>
        <w:t>“પ્રભુએ પોતાની મહાન કરુણામાં એલ્ડર્સ વેગનર અને જોન્સ દ્વારા પોતાના લોકોને અતિ અમૂલ્ય સંદેશ મોકલ્યો. આ સંદેશાનો હેતુ એ હતો કે ઊંચે ઉઠાવવામાં આવેલા ઉદ્ધારકને, સમગ્ર વિશ્વના પાપો માટેના બલિદાનને, જગત સમક્ષ વધુ સ્પષ્ટપણે રજૂ કરવામાં આવે. આ સંદેશે જામીનદ્વારા વિશ્વાસથી મળતી ધર્મી ઠરાવવાની સ્થિતિને રજૂ કરી; તેણે લોકોને ખ્રિસ્તની તે ધર્મિકતા સ્વીકારવા આમંત્રિત કર્યા, જે દેવની સર્વ આજ્ઞાઓના પાલનમાં પ્રગટ થાય છે. ઘણા લોકો ઈસુથી દૃષ્ટિભ્રષ્ટ થઈ ગયા હતા. તેઓને પોતાની આંખો તેમના દૈવી સ્વરૂપ, તેમના પુણ્યગુણો, અને માનવ કુટુંબ પ્રત્યેના તેમના અપરિવર્તનશીલ પ્રેમ તરફ વાળવાની જરૂર હતી. સર્વ સત્તા તેમના હાથમાં આપવામાં આવી છે, જેથી તેઓ મનુષ્યોને સમૃદ્ધ દાનો વહેંચે, અને નિષ્ક્રિય માનવીય સાધનને પોતાની જ ધર્મિકતાની અમૂલ્ય ભેટ આપે. આ જ તે સંદેશ છે, જેને દેવએ જગતને આપવાનો આદેશ કર્યો હતો. આ ત્રીજા દૂતનો સંદેશ છે, જે ઊંચા સ્વરે જાહેર થવાનો છે, અને તેની સાથે તેના આત્માના વિશાળ પ્રમાણમાં વરસાવાથી જોડાયેલો છે.” Testimonies to Ministers, 91.</w:t>
      </w:r>
    </w:p>
    <w:p>
      <w:pPr>
        <w:pStyle w:val="ArticleHeading"/>
        <w:jc w:val="left"/>
      </w:pPr>
      <w:r>
        <w:rPr>
          <w:rFonts w:ascii="Nirmala UI" w:hAnsi="Nirmala UI" w:eastAsia="Nirmala UI" w:cs="Nirmala UI"/>
        </w:rPr>
        <w:t>લાઓદિકિયાનો સંદેશ</w:t>
      </w:r>
    </w:p>
    <w:p>
      <w:pPr>
        <w:pStyle w:val="ArticleScripture"/>
        <w:jc w:val="left"/>
      </w:pPr>
      <w:r>
        <w:rPr>
          <w:rFonts w:ascii="Nirmala UI" w:hAnsi="Nirmala UI" w:eastAsia="Nirmala UI" w:cs="Nirmala UI"/>
        </w:rPr>
        <w:t>“અમે પ્રાપ્ત કરેલો સંદેશ—જે A. T. Jones અને E. J. Waggoner દ્વારા આપવામાં આવ્યો હતો—તે લાઓદિકીયા કલીશિયા માટેનો દેવનો સંદેશ છે; અને હાય તે કોઈપણ પર, જે સત્યમાં વિશ્વાસ હોવાનો દાવો કરે છે, છતાં દેવપ્રદત્ત કિરણોને અન્ય લોકો સુધી પ્રતિબિંબિત કરતો નથી.” The 1888 Materials, 1053.</w:t>
      </w:r>
    </w:p>
    <w:p>
      <w:pPr>
        <w:pStyle w:val="ArticleHeading"/>
        <w:jc w:val="left"/>
      </w:pPr>
      <w:r>
        <w:rPr>
          <w:rFonts w:ascii="Nirmala UI" w:hAnsi="Nirmala UI" w:eastAsia="Nirmala UI" w:cs="Nirmala UI"/>
        </w:rPr>
        <w:t>અંતિમ વરસાદનો સંદેશ</w:t>
      </w:r>
    </w:p>
    <w:p>
      <w:pPr>
        <w:pStyle w:val="ArticleScripture"/>
        <w:jc w:val="left"/>
      </w:pPr>
      <w:r>
        <w:rPr>
          <w:rFonts w:ascii="Nirmala UI" w:hAnsi="Nirmala UI" w:eastAsia="Nirmala UI" w:cs="Nirmala UI"/>
        </w:rPr>
        <w:t>“અંતિમ વરસાદ દેવના લોકો પર વરસવાનો છે. એક શક્તિશાળી દૂત સ્વર્ગમાંથી નીચે ઉતરવાનો છે, અને સમગ્ર પૃથ્વી તેની મહિમાથી પ્રકાશિત થવાની છે.” Review and Herald, April 21, 1891.</w:t>
      </w:r>
    </w:p>
    <w:p>
      <w:pPr>
        <w:pStyle w:val="ArticleHeading"/>
        <w:jc w:val="left"/>
      </w:pPr>
      <w:r>
        <w:rPr>
          <w:rFonts w:ascii="Nirmala UI" w:hAnsi="Nirmala UI" w:eastAsia="Nirmala UI" w:cs="Nirmala UI"/>
        </w:rPr>
        <w:t>ન્યૂ યોર્ક સિટી અને 9/11</w:t>
      </w:r>
    </w:p>
    <w:p>
      <w:pPr>
        <w:pStyle w:val="ArticleScripture"/>
        <w:jc w:val="left"/>
      </w:pPr>
      <w:r>
        <w:rPr>
          <w:rFonts w:ascii="Nirmala UI" w:hAnsi="Nirmala UI" w:eastAsia="Nirmala UI" w:cs="Nirmala UI"/>
        </w:rPr>
        <w:t>“હવે શું એ વાત પ્રચલિત થઈ છે કે મેં જાહેર કર્યું છે કે ન્યૂ યોર્ક મહાપ્રલયકારી જ્વારભાટાની લહેરથી વહાઈ જવાનું છે? આવું મેં ક્યારેય કહ્યું નથી. મેં એટલું કહ્યું છે કે, ત્યાં એક પછી એક માળ ચડી રહેલી વિશાળ ઇમારતોને જોતા મેં કહ્યું, ‘પ્રભુ પૃથ્વીને ભયંકર રીતે હચમચાવવા ઊઠશે ત્યારે કેવાં ભયાનક દૃશ્યો સર્જાશે! ત્યારે પ્રકાશિતવાક્ય 18:1–3 ના શબ્દો પૂર્ણ થશે.’ પ્રકાશિતવાક્યનો આખો અઢારમો અધ્યાય પૃથ્વી પર આવનારી બાબતો વિષે એક ચેતવણી છે. પરંતુ ન્યૂ યોર્ક પર ખાસ કરીને શું આવવાનું છે તે વિષે મને કોઈ વિશેષ પ્રકાશ મળ્યો નથી; માત્ર એટલું હું જાણું છું કે એક દિવસ ત્યાંની વિશાળ ઇમારતો દેવની શક્તિના વળાંક અને ઉથલપાથલથી ધરાશાયી થઈ જશે. મને આપવામાં આવેલ પ્રકાશથી હું જાણું છું કે વિનાશ વિશ્વમાં છે. પ્રભુનો એક શબ્દ, તેમની પ્રબળ શક્તિનો એક સ્પર્શ, અને આ વિશાળ બંધાણાં પડી જશે. એવા દૃશ્યો સર્જાશે કે જેમની ભયાવહતાની અમે કલ્પના પણ કરી શકતા નથી.” Review and Herald, July 5, 1906.</w:t>
      </w:r>
    </w:p>
    <w:p>
      <w:pPr>
        <w:pStyle w:val="ArticleBody"/>
        <w:jc w:val="left"/>
      </w:pPr>
      <w:r>
        <w:rPr>
          <w:rFonts w:ascii="Nirmala UI" w:hAnsi="Nirmala UI" w:eastAsia="Nirmala UI" w:cs="Nirmala UI"/>
        </w:rPr>
        <w:t>કર ઉઘરાવનાર પીતર, વિશ્વાસ દ્વારા ધર્મી ઠેરવાયેલ આત્માનું પ્રતિનિધિત્વ કરે છે, અને વિશ્વાસ દ્વારા ધર્મી ઠેરવવું ત્રીજા દૂતનો સંદેશ છે; તે લાઓદિકિયાનું સંદેશ છે, જે 9/11 પર આવ્યું, જ્યારે ન્યૂ યોર્કની મહાન ઇમારતો ધરાશાયી થઈ અને પ્રકાશન 18:1–3 પૂર્ણ થયું. ત્યારબાદ ઉત્તરવર્ષા છાંટાવા લાગી અને એક લાખ ચુમ્માલીસ હજારના મુદ્રાંકનની શરૂઆત થઈ. એક લાખ ચુમ્માલીસ હજારના મુદ્રાંકનના સમયના અંતે, પ્રકાશન અઢારનો દૂત મહાદૂત મીખાયેલ તરીકે ઉતર્યો અને પીતરને ત્રણ પરીક્ષાઓ દ્વારા સજીવન કર્યો. પ્રથમ પરીક્ષા 31 ડિસેમ્બર, 2023ના રોજ શરૂ થઈ, અને તેણે દાનિયેલ અગિયારની ચૌદમી કલમમાં રહેલા તે મૂળભૂત સત્યનું પ્રતિનિધિત્વ કર્યું કે રોમ એ તે સત્તા છે જે દર્શનને સ્થાપિત કરે છે. તે દર્શન ખાઝોન દર્શન છે, જે ભવિષ્યવાણીની બાહ્ય રેખાનું પ્રતિનિધિત્વ કરે છે, જેને સુલેમાન જીવન કે મરણ કહે છે.</w:t>
      </w:r>
    </w:p>
    <w:p>
      <w:pPr>
        <w:pStyle w:val="ArticleScripture"/>
        <w:jc w:val="left"/>
      </w:pPr>
      <w:r>
        <w:rPr>
          <w:rFonts w:ascii="Nirmala UI" w:hAnsi="Nirmala UI" w:eastAsia="Nirmala UI" w:cs="Nirmala UI"/>
        </w:rPr>
        <w:t>જ્યાં [chazon] દર્શન નથી, ત્યાં પ્રજા નાશ પામે છે; પરંતુ જે વ્યવસ્થા પાળે છે, તે ધન્ય છે. નીતિવચનો 29:18.</w:t>
      </w:r>
    </w:p>
    <w:p>
      <w:pPr>
        <w:pStyle w:val="ArticleBody"/>
        <w:jc w:val="left"/>
      </w:pPr>
      <w:r>
        <w:rPr>
          <w:rFonts w:ascii="Nirmala UI" w:hAnsi="Nirmala UI" w:eastAsia="Nirmala UI" w:cs="Nirmala UI"/>
        </w:rPr>
        <w:t>પીતરનો બીજો પરીક્ષણ મંદિરનું પરીક્ષણ છે, જેમાં સિસ્ટર વ્હાઇટે પોતાની પ્રથમ દર્શનોમાં દર્શાવ્યા મુજબ વિશ્વાસ દ્વારા પરમપવિત્ર સ્થાનમાં પ્રવેશ કરવો આવશ્યક બને છે. ત્યાં તેમણે સાતમા દિવસની શબ્બાથની આજ્ઞાને બાકીની નવ આજ્ઞાઓથી ઉપર તેજસ્વી રીતે પ્રજ્વલિત થતી જોઈ હતી. ન્યાયની શરૂઆત સમયે તે સિદ્ધાંત જેમ પ્રસ્તુત થાય છે, તેમ જ ન્યાયના સમાપનકાળમાં, અંતિમ દિવસોમાં, બાકીના ભવિષ્યવાણીય સિદ્ધાંતો કરતાં ઉપર તેજસ્વી રીતે ઝળહળતો અવતારનો સિદ્ધાંત પ્રસ્તુત થાય છે. દૈવી ખ્રિસ્ત, જેમણે પાપ જાણ્યું નહોતું, તેમણે પોતાના ઉપર પડેલું પાપી માનવીય દેહ ધારણ કર્યું—તે વાત વિવિધ દૃષ્ટાંતો દ્વારા પ્રતિનિધિત્વ પામે છે. તેમાં સૌથી મહત્વપૂર્ણ સાત વખતનો સિદ્ધાંત છે. સાત વખતનો સિદ્ધાંત મિલરના ભવિષ્યવાણીય શોધકાર્યોનું આલ્ફા હતો, અને 1856માં તે એવો સિદ્ધાંત હતો કે જેણે મિલરાઇટ ઇતિહાસના ઓમેગા સિદ્ધાંતનું પ્રતિનિધિત્વ કર્યું, જ્યાં મિલરાઇટ ફિલાડેલ્ફિયન એડવેન્ટિઝમે સાત વર્ષ દરમિયાન બળવો કર્યો અને 1863માં લાઉડીસિયન સેવન્થ-ડે એડવેન્ટિસ્ટ ચર્ચ બની ગઈ.</w:t>
      </w:r>
    </w:p>
    <w:p>
      <w:pPr>
        <w:pStyle w:val="ArticleBody"/>
        <w:jc w:val="left"/>
      </w:pPr>
      <w:r>
        <w:rPr>
          <w:rFonts w:ascii="Nirmala UI" w:hAnsi="Nirmala UI" w:eastAsia="Nirmala UI" w:cs="Nirmala UI"/>
        </w:rPr>
        <w:t>હિઝ્કિયેલ સત્તત્રીસની બે લાકડીઓ ઉત્તર અને દક્ષિણ રાજ્યો વિરુદ્ધ આવેલા બે ૨,૫૨૦-વર્ષીય ન્યાયોને પ્રતિનિધિત્વ કરે છે. ઉત્તર રાજ્ય માનવીય દેહનું પ્રતિનિધિત્વ કરે છે, અને દક્ષિણ રાજ્ય તે મનનું પ્રતિનિધિત્વ કરે છે, જેને ખ્રિસ્તના મન સાથે એક થવા માટે રચવામાં આવ્યું હતું; તેથી દેવત્વ માનવત્વ સાથે એક થવાનું હતું. આ અવતારના સિદ્ધાંતનું એક સરળિત પ્રતિનિધિત્વ છે. સાત સમય મિલરાઈટ ઇતિહાસનું આલ્ફા અને ઓમેગા હતું, અને જેમ તે અવતારનું પ્રતિનિધિત્વ કરે છે તેમ તે ૧૮૪૪ની આલ્ફા શબ્બાથની શિક્ષા સાથેના સંબંધમાં સાતમા દિવસના એડવેંટિસ્ટ ઇતિહાસનું ઓમેગા પણ છે. એક સાતમા-દિવસના શબ્બાથનું ચિહ્ન છે અને બીજું સાતમા-વર્ષના શબ્બાથનું ચિહ્ન છે.</w:t>
      </w:r>
    </w:p>
    <w:p>
      <w:pPr>
        <w:pStyle w:val="ArticleBody"/>
        <w:jc w:val="left"/>
      </w:pPr>
      <w:r>
        <w:rPr>
          <w:rFonts w:ascii="Nirmala UI" w:hAnsi="Nirmala UI" w:eastAsia="Nirmala UI" w:cs="Nirmala UI"/>
        </w:rPr>
        <w:t>પનિયમ ખાતે પિતરનું નામ બદલવામાં આવે છે; આ અબ્રાહામ દ્વારા પસંદ કરાયેલા લોકો સાથેની પ્રથમ વાચાના પ્રતિનિધિત્વનું બીજું પગલું હતું, અને પોતાના બીજા પગલે પિતર પસંદ કરાયેલા લોકો સાથેની છેલ્લી વાચાનો પ્રતિનિધિ બને છે. આ અગિયારમાથી બાવીસમા અધ્યાયોની રેખામાં બીજું પગલું છે, અને ત્રણ વખતમાંથી બીજો પ્રસંગ છે જેમાં પિતર, યાકૂબ અને યોહાન અન્ય શિષ્યોથી દૂર ઈસુ સાથે ગયા, તેમજ ત્રણ વખતમાંથી બીજો પ્રસંગ છે જેમાં સ્વર્ગસ્થ પિતાએ વાણી કરી. રાફિયા અને પનિયમની લડાઈઓની વચ્ચેના મધ્યબિંદુએ નીરોની રેખા સમાપ્ત થાય છે, કારણ કે તે અન્ય બે 250 વર્ષના સમયગાળાઓ સાથે સુસંગત છે, જેમની શરૂઆત 457 BC અને 1776માં થઈ હતી. 457 BC નો અંત 207 BCમાં આવ્યો અને 1776 નો અંત 2026માં આવે છે. પિતર 207 BC, 2026, 313 અને મંદિરસંબંધિત તે પરીક્ષામાં છે, જે ગધેડાના બચ્ચાને છોડવાની ત્રીજી અને નિર્ણાયક પરીક્ષા પહેલાં આવે છે, જેનું પ્રતિનિધિત્વ તુરીઓના પર્વ તરીકે કરવામાં આવ્યું છે.</w:t>
      </w:r>
    </w:p>
    <w:p>
      <w:pPr>
        <w:pStyle w:val="ArticleBody"/>
        <w:jc w:val="left"/>
      </w:pPr>
      <w:r>
        <w:rPr>
          <w:rFonts w:ascii="Nirmala UI" w:hAnsi="Nirmala UI" w:eastAsia="Nirmala UI" w:cs="Nirmala UI"/>
        </w:rPr>
        <w:t>પીતરનો પરીક્ષણ એ છે કે તે ખ્રિસ્તને અનુસરીને પરમપવિત્રસ્થાનમાં પ્રવેશે, અને તેનું કાર્ય એ છે કે નૅશવિલના અગ્નિગોળાઓનો સુધારેલ સંદેશ પહેલે સુધારે અને પછી તેની જાહેરાત કરે. નૅશવિલના અગ્નિગોળાઓ વિષે પીતરનો સંદેશ પેન્ટેકોસ્ટનો સંદેશ છે, જે પ્રથમ ઉપરના ઓરડામાં રજૂ થયો હતો અને ત્યારબાદ મંદિરમાં. તે પોતાનો સંદેશ નૅશવિલના અગ્નિગોળાઓની ઓળખ કરાવતા, અને રાફિયાનાં યુદ્ધની પરિપૂર્તિને, પેનિયમના યુદ્ધ સાથેના સંબંધમાં રજૂ કરે છે; અને તે સોળમી કલમના રવિવારના કાયદા સમયે એક્ટિયમનું યુદ્ધ બની જાય છે. સોળમી કલમનો રવિવારનો કાયદો એકતાલીસમી કલમનો અને બાવીસમી કલમનો પણ એ જ રવિવારનો કાયદો છે. આ ત્રણેય કલમો એકત્રીસમી કલમ સાથે પણ સુસંગત છે, જ્યાં પાપસત્તાએ 538માં નિયંત્રણ સંભાળ્યું અને ઑર્લિઅન્સની ત્રીજી પરિષદમાં રવિવારનો કાયદો પસાર કર્યો. જે કલમો એકત્રીસમી કલમ સુધી લઈ જાય છે, તે 538ના રવિવારના કાયદા સુધી પહોંચાડનાર માર્ગચિહ્નોને ઓળખાવે છે અને ટૂંક સમયમાં આવનારા રવિવારના કાયદાથી પહેલાનો ઇતિહાસનો પ્રતીકરૂપ દર્શાવે છે.</w:t>
      </w:r>
    </w:p>
    <w:p>
      <w:pPr>
        <w:pStyle w:val="ArticleScripture"/>
        <w:jc w:val="left"/>
      </w:pPr>
      <w:r>
        <w:rPr>
          <w:rFonts w:ascii="Nirmala UI" w:hAnsi="Nirmala UI" w:eastAsia="Nirmala UI" w:cs="Nirmala UI"/>
        </w:rPr>
        <w:t>કારણ કે કિત્તીમના જહાજો તેના વિરુદ્ધ આવશે; તેથી તે શોકાકુળ થશે, અને પાછો ફરશે, અને પવિત્ર વચનબંધ વિરુદ્ધ ક્રોધ પ્રગટ કરશે; તે એમ જ કરશે; હા, તે પાછો ફરશે, અને જે લોકો પવિત્ર વચનબંધનો ત્યાગ કરે છે તેમની સાથે સમજૂતી કરશે. અને સૈન્યબળો તેની તરફથી ઊભા રહેશે, અને તેઓ બળના પવિત્રસ્થાનને અપવિત્ર કરશે, અને દૈનિક બલિદાન દૂર કરશે, અને ઉઝાડ પાડી નાખનાર ઘૃણાસ્પદ વસ્તુ સ્થાપિત કરશે. દાનિયેલ 11:30, 31.</w:t>
      </w:r>
    </w:p>
    <w:p>
      <w:pPr>
        <w:pStyle w:val="ArticleBody"/>
        <w:jc w:val="left"/>
      </w:pPr>
      <w:r>
        <w:rPr>
          <w:rFonts w:ascii="Nirmala UI" w:hAnsi="Nirmala UI" w:eastAsia="Nirmala UI" w:cs="Nirmala UI"/>
        </w:rPr>
        <w:t>“ચિત્તીમનાં જહાજો” વેન્ડલ્સનું પ્રતિનિધિત્વ કરતાં હતાં, જેમનું પ્રતિનિધિત્વ પ્રકાશનના આઠમા અધ્યાયમાં બીજા તૂરી દ્વારા પણ કરવામાં આવ્યું છે. રોમનો ક્રમશઃ પતન ઈ.સ. 330માં શરૂ થયો, જ્યારે કોન્સ્ટાન્ટિને રાજ્યને પૂર્વ અને પશ્ચિમમાં વહેંચ્યું. ત્યારબાદ તેણે તેને પોતાના ત્રણ પુત્રો વચ્ચે વધુ વહેંચી દીધું. એક્ટિયમની લડાઈથી અજય રહેલું રોમન સામ્રાજ્ય પછી બે ભાગોમાં, ત્યારબાદ ત્રણ ભાગોમાં વહેંચાયું; અને પછી પ્રકાશન આઠના પ્રથમ ચાર તૂરીઓએ શત્રુઓના તે આક્રમણનું પ્રતિનિધિત્વ કર્યું, જેણે ઈ.સ. 476માં પશ્ચિમ રોમનો અંત લાવ્યો. કોન્સ્ટાન્ટિનોપલમાં આવેલું પૂર્વીય રોમ પાંચમા તૂરીના અંત સુધી અને છઠ્ઠા તૂરીની શરૂઆત સુધી ટક્યું, જે અનુક્રમે પ્રથમ અને બીજી હાય પણ છે. પ્રથમ હાયની એકસો પચાસ વર્ષની સમય-ભવિષ્યવાણી તે જ તારીખે પૂર્ણ થઈ, જેએ દિવસે બીજી હાયની સમય-ભવિષ્યવાણી શરૂ થઈ. તે તારીખ ઈ.સ. 1453માં ઓટોમન તુર્કો દ્વારા કોન્સ્ટાન્ટિનોપલનો પતન હતી.</w:t>
      </w:r>
    </w:p>
    <w:p>
      <w:pPr>
        <w:pStyle w:val="ArticleBody"/>
        <w:jc w:val="left"/>
      </w:pPr>
      <w:r>
        <w:rPr>
          <w:rFonts w:ascii="Nirmala UI" w:hAnsi="Nirmala UI" w:eastAsia="Nirmala UI" w:cs="Nirmala UI"/>
        </w:rPr>
        <w:t>બાબેલ એક જ રાત્રિમાં પડી ગયું; કદાચ તમે દલીલ કરો કે કુરુશે પહેલાં નદીનો પ્રવાહ વાળી દીધો હતો અને તેમાં થોડો સમય લાગ્યો હતો, છતાં બાબેલનું પતન એક જ રાત્રિમાં થયું હતું; જ્યારે રોમનું પતન 1123 વર્ષોમાં વ્યાપેલું હતું. તે વર્ષોમાં વિશિષ્ટ ભવિષ્યવાણીય માર્ગચિહ્નો સમાયેલાં હતાં, જે સામ્રાજ્યવાદી રોમના ક્રમશઃ પતનનું વર્ણન કરે છે, અને સામ્રાજ્યવાદી મૂર્તિપૂજક રોમ, 538માં બાઈબલની ભવિષ્યવાણીના પાંચમા રાજ્ય તરીકે પાપાસત્તાને સિંહાસન પર બિરાજમાન કરવાની પોતાની કામગીરીમાં, સંયુક્ત રાજ્ય અમેરિકાનું પ્રતીકરૂપ છે. પાપાસત્તાને દાનિયેલ અગિયારના સોળમા વચનના રવિવાર કાયદા સમયે સિંહાસન પર બિરાજમાન કરવામાં આવે છે. સંયુક્ત રાજ્ય અમેરિકાના કાર્યનું પ્રતીકરૂપ દર્શાવતા માર્ગચિહ્નો, મૂર્તિપૂજક રોમના ક્રમશઃ પતનના માર્ગચિહ્નોમાં પ્રતિનિધિત્વ પામે છે.</w:t>
      </w:r>
    </w:p>
    <w:p>
      <w:pPr>
        <w:pStyle w:val="ArticleBody"/>
        <w:jc w:val="left"/>
      </w:pPr>
      <w:r>
        <w:rPr>
          <w:rFonts w:ascii="Nirmala UI" w:hAnsi="Nirmala UI" w:eastAsia="Nirmala UI" w:cs="Nirmala UI"/>
        </w:rPr>
        <w:t>ચિત્તીમના જહાજોએ રોમ માટે આર્થિક આપત્તિનું પ્રતિક દર્શાવ્યું, કારણ કે વૅન્ડલ્સની નૌસેનાએ ભૂમધ્ય સમુદ્રના જહાજી માર્ગોમાં વિનાશ મચાવ્યો હતો. અંતિમ દિવસોમાં, ઇસ્લામને પૃથ્વીના રાજાઓ માટે આર્થિક આપત્તિ તરીકે દર્શાવવામાં આવ્યું છે. વૅન્ડલ્સ અને તેમના જહાજો બીજી તુરીની શક્તિ હતાં, અને ત્રણેય હાય ઇસ્લામિક તુરીની શક્તિઓ છે. પ્રથમ અરેબિયા હતું, બીજી તુર્કી હતી, અને ત્રીજી વિશ્વવ્યાપી છે.</w:t>
      </w:r>
    </w:p>
    <w:p>
      <w:pPr>
        <w:pStyle w:val="ArticleBody"/>
        <w:jc w:val="left"/>
      </w:pPr>
      <w:r>
        <w:rPr>
          <w:rFonts w:ascii="Nirmala UI" w:hAnsi="Nirmala UI" w:eastAsia="Nirmala UI" w:cs="Nirmala UI"/>
        </w:rPr>
        <w:t>જહાજો આર્થિક શક્તિનું પ્રતીક છે, અને શાસ્ત્રોમાં ચિત્તીમના જહાજો આર્થિક શક્તિના શ્રેષ્ઠ પ્રતીકો છે. તે જહાજો સમુદ્રોના મધ્યમાં ક્રોધિત પૂર્વ પવનથી ડૂબાડવામાં આવે છે, અને શાસ્ત્રોમાં ઇસ્લામ પૂર્વના સંતાનો છે. જ્યારે ઇસ્લામ ભવિષ્યવાણીય ઘટનાઓના ક્રમમાં નોંધાય છે, ત્યારે તે આર્થિક સંકટ ઉત્પન્ન કરે છે. ઇસ્લામનું પ્રતિનિધિત્વ બિલઆમ સાથે ગધેડા તરીકે કરવામાં આવ્યું છે, જે હિબ્રુ શબ્દ છે અને શાસ્ત્રોમાં ઇશ્માયેલના પ્રથમ પરિચયમાં “જંગલી મનુષ્ય” તરીકે અનુવાદિત થયો છે. ભવિષ્યવાણીય સ્તરે ઇશ્માયેલ ઇસ્લામનો પિતા છે—આથી ઇશ્માયેલના પિતા તરીકે અબ્રાહામને નકારવામાં આવતો નથી—પરંતુ શાસ્ત્રોમાં ઇશ્માયેલની બાર જાતિઓ પૂર્વના સંતાનો તરીકે ઓળખાય છે.</w:t>
      </w:r>
    </w:p>
    <w:p>
      <w:pPr>
        <w:pStyle w:val="ArticleBody"/>
        <w:jc w:val="left"/>
      </w:pPr>
      <w:r>
        <w:rPr>
          <w:rFonts w:ascii="Nirmala UI" w:hAnsi="Nirmala UI" w:eastAsia="Nirmala UI" w:cs="Nirmala UI"/>
        </w:rPr>
        <w:t>અંતિમ દિવસોમાં બલામ, ખોટા ભવિષ્યવક્તા તરીકે સંયુક્ત રાજ્ય અમેરિકાનું પ્રતિક, પોતાની ગધેડીને ત્રણ વાર મારે છે, જે ઇસ્લામના ત્રણ પ્રહારનું પ્રતિનિધિત્વ કરે છે. 9/11 તે પ્રહારોમાંનો પ્રથમ હતો અને તેણે મુદ્રાંકન કરનારા દેવદૂતના આગમનને ચિહ્નિત કર્યું, જે કલહના ઉગ્ર પૂર્વી પવનો દરમ્યાન પૂર્વ તરફથી ઉપર ચડે છે. ઇસ્લામનો બીજો પ્રહાર દ્વિગુણ છે, કારણ કે બીજો પગથિયો દ્વિગુણતા દર્શાવે છે. October 7, 2023ના દિવસે ઇસ્લામે અણધાર્યા રીતે શાબ્દિક ઇઝરાયેલ પર પ્રહાર કર્યો, અને જ્યારે Nashville, Tennessee પર ઇસ્લામ અણધાર્યા રીતે પ્રહાર કરશે ત્યારે આધ્યાત્મિક ઇઝરાયેલ પર પ્રહાર થયો હશે. બલામની વાર્તામાં, બીજું માર્ગચિહ્ન બે દ્રાક્ષાવાડીઓની વચ્ચે આવ્યું હતું, અને સૈન્યોના યહોવાહની એ બે દ્રાક્ષાવાડીઓ પ્રાચીન શાબ્દિક ઇઝરાયેલ અને આધુનિક આધ્યાત્મિક ઇઝરાયેલ એવા સંયુક્ત રાજ્ય અમેરિકા હતાં. બલામનું ત્રીજું માર્ગચિહ્ન ત્યારે હતું જ્યારે ગધેડી બોલી; અને બોલવાનું જે પ્રતિક 9/11થી શરૂ થયેલા એક લાખ ચુમાલીસ હજારના મુદ્રાંકન સમયના અંતને ચિહ્નિત કરે છે તે Sunday law છે, જ્યારે સંયુક્ત રાજ્ય અમેરિકા અજગરની માફક બોલે છે. પ્રકાશન અગિયારનો મહાન ભૂકંપ એ Sunday law જ છે, જ્યાં ત્રીજું હાય વહેલું આવે છે, જ્યાં સંયુક્ત રાજ્ય અમેરિકા, ગધેડી અને ઝખર્યા બોલે છે.</w:t>
      </w:r>
    </w:p>
    <w:p>
      <w:pPr>
        <w:pStyle w:val="ArticleBody"/>
        <w:jc w:val="left"/>
      </w:pPr>
      <w:r>
        <w:rPr>
          <w:rFonts w:ascii="Nirmala UI" w:hAnsi="Nirmala UI" w:eastAsia="Nirmala UI" w:cs="Nirmala UI"/>
        </w:rPr>
        <w:t>યોહાન બાપ્તિસ્મા આપનારના પિતા, દાવિદે મંદિરમાં સેવા કરવા માટે સ્થાપિત કરેલા યાજકોના ચોવીસ વર્ગોમાંથી આઠમા વર્ગના હતા. યાજક ઝખર્યા, પોતાના અવિશ્વાસને કારણે પોતાના પુત્ર યોહાનના જન્મ સુધી મૂંગા ઠર્યા, અને તેઓ આઠ સંખ્યાના પ્રતીક છે (જે યાજકપદનું પ્રતીક છે). રવિવારના કાયદાના સમયે યાજકોની અંતિમ પેઢી, જેનું પ્રતિનિધિત્વ યોહાન બાપ્તિસ્મા આપનાર દ્વારા થાય છે, તેના પિતા ઝખર્યા દ્વારા દર્શાવ્યા મુજબ બોલશે. ખ્રિસ્તે યોહાનને એલિયાહ તરીકે ઓળખાવ્યો, અને એલિયાહનો અંત્યકાલીન સંદેશ પિતા અને સંતાનના સંબંધ દ્વારા પ્રતિનિધિત્વ પામે છે, જેમ ઝખર્યા અને યોહાન હતા. યોહાનનો પૂર્વછાયો યર્મિયા દ્વારા દર્શાવવામાં આવ્યો હતો, જેને કહેવામાં આવ્યું હતું કે જો તે પાછો ફરશે, તો તે દેવના મુખ સમાન થશે.</w:t>
      </w:r>
    </w:p>
    <w:p>
      <w:pPr>
        <w:pStyle w:val="ArticleBody"/>
        <w:jc w:val="left"/>
      </w:pPr>
      <w:r>
        <w:rPr>
          <w:rFonts w:ascii="Nirmala UI" w:hAnsi="Nirmala UI" w:eastAsia="Nirmala UI" w:cs="Nirmala UI"/>
        </w:rPr>
        <w:t>યિરમિયાહ 18 જુલાઈ, 2020ની પ્રથમ નિરાશા પર વિલાપ કરી રહ્યો હતો, અને જો તે પાછો ફર્યો હોત, તો જ્યારે તેણે હબક્કૂકનો તે ભવિષ્યવાણીય સંદેશ રજૂ કર્યો હોત—જે વિલંબિત થયો હતો, પરંતુ અંતે “બોલવાનો” હતો—ત્યારે રવિવારના કાયદા સમયે તે દેવનું મુખ બન્યો હોત. યિરમિયાહ, અને તેથી યોહાન, અને તેથી પિતર, તે સમયે હબક્કૂકનો સંદેશ બોલવાનો હતો જ્યારે ઇસ્લામનો ગધેડો બોલે છે, અને જ્યારે યુનાઇટેડ સ્ટેટ્સ અજગરની જેમ બોલે છે.</w:t>
      </w:r>
    </w:p>
    <w:p>
      <w:pPr>
        <w:pStyle w:val="ArticleBody"/>
        <w:jc w:val="left"/>
      </w:pPr>
      <w:r>
        <w:rPr>
          <w:rFonts w:ascii="Nirmala UI" w:hAnsi="Nirmala UI" w:eastAsia="Nirmala UI" w:cs="Nirmala UI"/>
        </w:rPr>
        <w:t>પાનિયમ કહેવાતા કૈસરિયા ફિલિપ્પીમાં પિતર એવો સમયખંડ દર્શાવે છે જે “પર્વત”ના વે માર્ક પહેલાંનો હતો; આ વે માર્ક પછી વિજયોત્સવી પ્રવેશ આવ્યો, જે ક્રોસ સુધી, અથવા રવિવારના કાયદા સુધી, લઈ ગયો. આ સમયખંડનું પ્રતિનિધિત્વ પાનિયમના યુદ્ધ દ્વારા થાય છે, જે પોપ અને તેની પ્રતિનિધિ શક્તિ સંયુક્ત રાજ્ય અમેરિકા માટેની વિજય સાથે સમાપ્ત થાય છે. પાનિયમ ત્રણ પ્રતિનિધિ યુદ્ધોમાંનું ત્રીજું છે; જેમાં પ્રથમ 1989માં બર્લિનની દીવાલ પાસે પૂર્ણ થયું હતું, અને છેલ્લું અથવા ત્રીજું પ્રતિનિધિ યુદ્ધ ચર્ચ અને રાજ્યની વિભાજનની “દીવાલ”ને તોડી પાડવા સાથે પૂર્ણ થાય છે. 1989એ “ઠંડા યુદ્ધ” કહેવાતા એક પ્રતિનિધિ યુદ્ધની પરાકાષ્ઠા દર્શાવી હતી, જે બીજા વિશ્વયુદ્ધના અંતે શરૂ થયું હતું; અને પાનિયમ એવા એક ઠંડા યુદ્ધનું પ્રતિનિધિત્વ કરે છે જે એક્ટિયમના યુદ્ધ દ્વારા દર્શાવવામાં આવેલા ત્રીજા વિશ્વયુદ્ધ પર સમાપ્ત થાય છે. ત્રણ પ્રતિનિધિ યુદ્ધોના પ્રથમ અને ત્રીજા વે માર્કના મધ્યમાં, યુક્રેનમાંનું શાબ્દિક યુદ્ધ છે, જે અગિયાર અને બારમી કલમોમાં રાફિયાનાં યુદ્ધ દ્વારા પ્રતિનિધિત્વ પામે છે.</w:t>
      </w:r>
    </w:p>
    <w:p>
      <w:pPr>
        <w:pStyle w:val="ArticleBody"/>
        <w:jc w:val="left"/>
      </w:pPr>
      <w:r>
        <w:rPr>
          <w:rFonts w:ascii="Nirmala UI" w:hAnsi="Nirmala UI" w:eastAsia="Nirmala UI" w:cs="Nirmala UI"/>
        </w:rPr>
        <w:t>પાનિયમ એક શીતયુદ્ધ છે, જે ત્રીજા વિશ્વયુદ્ધ તરફ દોરી જાય છે, જેમ અંતકાળમાં 1989માં સમાપ્ત થયેલા અને બીજા વિશ્વયુદ્ધના અંતે શરૂ થયેલા શીતયુદ્ધ દ્વારા દર્શાવવામાં આવ્યું છે. વચન દસ અને 1989, વચન અગિયાર અને બાર અને 2014માં શરૂ થયેલું યુક્રેનિયન યુદ્ધ, અને વચન તેરથી પંદર તથા MAGA-વાદ અને વૈશ્વિકવાદ વચ્ચેનું વર્તમાન શીતયુદ્ધ દ્વારા પ્રતિનિધિત્વ પામેલા માર્ગચિહ્નોમાં, એવા ત્રણ રાષ્ટ્રપતિઓ હતા જેઓએ પાપાસી અને સંયુક્ત રાજ્ય અમેરિકા વચ્ચેના ગઠબંધનોને ચિહ્નિત કર્યા.</w:t>
      </w:r>
    </w:p>
    <w:p>
      <w:pPr>
        <w:pStyle w:val="ArticleBody"/>
        <w:jc w:val="left"/>
      </w:pPr>
      <w:r>
        <w:rPr>
          <w:rFonts w:ascii="Nirmala UI" w:hAnsi="Nirmala UI" w:eastAsia="Nirmala UI" w:cs="Nirmala UI"/>
        </w:rPr>
        <w:t>રોનાલ્ડ રીગન પાસે પોપ જ્હોન પોલ II સાથે એક ગુપ્ત ગઠબંધન હતું; તેઓ શૈતાની ફાતિમા ભવિષ્યવાણીઓના સંદર્ભમાં એક રૂઢિવાદી પોપ હતા અને દસમું વચન જે ભવિષ્યવાણીય ઇતિહાસ દર્શાવે છે તેની સાથે જોડાયેલા છે. ઓબામાનું રાષ્ટ્રપતિત્વ અગિયારમું અને બારમું વચન દર્શાવતી રાફિયાનાં યુદ્ધની ઇતિહાસરેખા સાથે સુસંગત છે. તેમના રાષ્ટ્રપતિત્વ દરમિયાન બે સાંકેતિક પોપ હતા, કારણ કે બીજું વેમાર્ક દ્વિગુણિત થવું ઓળખાવે છે. તેરમુંથી પંદરમું વચન દર્શાવતું ત્રીજું વેમાર્કમાં પોપ યુનાઇટેડ સ્ટેટ્સમાંથી આવેલો પ્રથમ પોપ છે. અમે શરૂઆતમાં માન્યું હતું કે પોપ લિયો, જ્હોન પોલ II દ્વારા પૂર્વરૂપિત થયેલા પ્રમાણે, એક રૂઢિવાદી પોપ હતા; પરંતુ ત્રિગુણ લાગુ પડતી ભવિષ્યવાણીય લાગુકરણ હેઠળ લાગુ કરતાં, ત્રીજું વેમાર્ક પ્રથમ બે પરિપૂર્ણતાઓનાં લક્ષણો ધારણ કરે છે, તેથી લિયો તે રૂઢિવાદી જ્હોન પોલ II છે; તે ઇન્ક્વિઝિશન કાર્યાલયના ભૂતપૂર્વ પ્રમુખ, બેનેડિક્ટ XVI છે, જેઓએ ઓબામાના કાર્યકાળ દરમિયાન woke પોપ ફ્રાન્સિસ માટે રાજીનામું આપ્યું હતું.</w:t>
      </w:r>
    </w:p>
    <w:p>
      <w:pPr>
        <w:pStyle w:val="ArticleBody"/>
        <w:jc w:val="left"/>
      </w:pPr>
      <w:r>
        <w:rPr>
          <w:rFonts w:ascii="Nirmala UI" w:hAnsi="Nirmala UI" w:eastAsia="Nirmala UI" w:cs="Nirmala UI"/>
        </w:rPr>
        <w:t>પ્રથમ પ્રોક્સી યુદ્ધ એક વચન દ્વારા દર્શાવવામાં આવ્યું છે, બીજું બે વચનો દ્વારા અને ત્રીજું ત્રણ વચનો દ્વારા. 1989માં પૂર્ણ થયેલું શીત યુદ્ધ બીજા વિશ્વયુદ્ધના અંતે શરૂ થયું હતું, અને એક્ટિયમના યુદ્ધ દ્વારા પ્રતિનિધિત્વ પામતું ત્રીજું વિશ્વયુદ્ધ, પાનિયમના યુદ્ધ દ્વારા પ્રતિનિધિત્વ પામતા શીત યુદ્ધના અંતે શરૂ થાય છે. જેમ ત્રણ પ્રોક્સી યુદ્ધો, તેમ ત્રણ વિશ્વયુદ્ધો પણ ભવિષ્યવાણીના ત્રિગુણ ઉપયોગ સાથે સંકળાયેલા સિદ્ધાંતો દ્વારા શાસિત થાય છે. બીજા વિશ્વયુદ્ધના અંતે એક શીત યુદ્ધ શરૂ થયું, જે 1945માં રૂઝવેલ્ટથી ગણતા આઠમા પ્રમુખ—જે રેગન હતો—તે સાથે પૂર્ણ થયું. 1989ના અંતસમયે રેગને ટ્રમ્પ સુધી પહોંચતા આઠ પ્રમુખોની એક શ્રેણી શરૂ કરી (જે સાતમાંથી છે). ટ્રમ્પનું શીત યુદ્ધ 2015માં શરૂ થયું, જ્યારે તેણે રાષ્ટ્રપતિપદ માટે પોતાની ઉમેદવારી જાહેર કરી અને વૈશ્વિકવાદીઓને ઉશ્કેર્યા, દાનિયેલ અધ્યાય 11, વચન 2ની પૂર્ણતામાં. તે શીત યુદ્ધ રવિવારના કાયદા સમયે પૂર્ણ થાય છે, જે એક્ટિયમનું યુદ્ધ છે, સર્વોચ્ચ રીતે શાસન કરે તે પહેલાં રોમનો ત્રીજો અવરોધ.</w:t>
      </w:r>
    </w:p>
    <w:p>
      <w:pPr>
        <w:pStyle w:val="ArticleBody"/>
        <w:jc w:val="left"/>
      </w:pPr>
      <w:r>
        <w:rPr>
          <w:rFonts w:ascii="Nirmala UI" w:hAnsi="Nirmala UI" w:eastAsia="Nirmala UI" w:cs="Nirmala UI"/>
        </w:rPr>
        <w:t>રૂઝવેલ્ટથી રીગન સુધી આઠ રાષ્ટ્રપતિઓ થયા, જેઓની સમાન ક્રમરચના રીગનથી ટ્રમ્પ સુધીના આઠ રાષ્ટ્રપતિઓમાં શરૂ થાય છે. રૂઝવેલ્ટ દ્વિતીય વિશ્વયુદ્ધને ચિહ્નિત કરે છે; તેનું અવસાન 12 એપ્રિલ, 1945ના રોજ થયું, અને ત્યારબાદ ટ્રૂમન રાષ્ટ્રપતિ હતો જ્યારે યુરોપીય યુદ્ધ 8 મેના રોજ સમાપ્ત થયું, અને પ્રશાંત યુદ્ધ 2 સપ્ટેમ્બરના રોજ સમાપ્ત થયું. યુરોપીય યુદ્ધ મુખ્યત્વે ભૂમિ-યુદ્ધ હતું અને પ્રશાંત યુદ્ધ સમુદ્ર-યુદ્ધ હતું, જેમ પાનિયમ ભૂમિ-યુદ્ધનું પ્રતિનિધિત્વ કરે છે અને એક્ટિયમ સમુદ્ર-યુદ્ધનું પ્રતિનિધિત્વ કરે છે. પ્રથમ અંતિમનું દૃષ્ટાંત આપે છે, અને આઠ રાષ્ટ્રપતિઓનો ક્રમ દાનિયેલ અગિયાર, વચન બે અને ત્રણની સાક્ષી પર, તથા આઠમો સાતમાંથી છે તે ગુઢપ્રશ્ન પર સ્થાપિત થાય છે. પ્રકાશન તેરનાં પૃથ્વીના પશુના ઇતિહાસની શરૂઆતમાં થયેલ પ્રથમ બે કોન્ટિનેન્ટલ કોંગ્રેસોમાં, રાષ્ટ્રપતિઓના કાર્યકાળોની સંખ્યા સાત હતી. તે ઇતિહાસમાં જ્યોર્જ વોશિંગ્ટનને કમાન્ડર-ઇન-ચીફ તરીકે નિયુક્ત કરવામાં આવ્યો હતો. પ્રથમ અધિકૃત રાષ્ટ્રપતિ તરીકે, બીજા કોન્ટિનેન્ટલ કોંગ્રેસમાં વોશિંગ્ટનની નિમણૂક શરૂઆતમાં જ સાત રાષ્ટ્રપતિઓમાંથી આઠમા તરીકે વોશિંગ્ટનનું પ્રતીક દર્શાવે છે.</w:t>
      </w:r>
    </w:p>
    <w:p>
      <w:pPr>
        <w:pStyle w:val="ArticleBody"/>
        <w:jc w:val="left"/>
      </w:pPr>
      <w:r>
        <w:rPr>
          <w:rFonts w:ascii="Nirmala UI" w:hAnsi="Nirmala UI" w:eastAsia="Nirmala UI" w:cs="Nirmala UI"/>
        </w:rPr>
        <w:t>પ્રથમ પ્રમુખ પ્રથમ સાત પ્રમુખોમાંનો આઠમો હતો, અને છેલ્લો પ્રમુખ સાતમાંથીનો તે આઠમો છે. યાજક ઝખર્યા યોહાનના જન્મ સમયે બોલે છે, જ્યારે ગધેડો બોલે છે, અને જ્યારે પૃથ્વીનો પશુ બોલે છે. આ તે જ સ્થાન છે જ્યાં હબક્કૂકનું દર્શન પણ બોલે છે. યોહાનનો જન્મ, જે રવિવારના કાયદા સમયે એક લાખ ચુંમાલીસ હજારના ધ્વજને પ્રતિરૂપરૂપે દર્શાવે છે, તે યાજક ઝખર્યાની છેલ્લી પેઢી છે. ઝખર્યા યાજકોની ચોવીસ પાળીઓમાં આઠમી પાળીમાં હતો. રવિવારના કાયદા સમયે ઝખર્યા (યાજકો) બોલે છે, જ્યારે ઇસ્લામ (ગધેડો) બોલે છે અને યુનાઇટેડ સ્ટેટ્સ અજગરની જેમ બોલે છે. તે માર્ગચિહ્ન પર પાપલ ઘાતક ઘા સાજો થાય છે અને તે સાતમાંથીનો આઠમો બને છે. ટ્રમ્પ પણ સાતમાંથીનો આઠમો છે, અને તે જ તે છે જે પશુની પ્રતિમાને રચે છે, જે રવિવારના કાયદા સમયે પૂર્ણ થાય છે. પછી એક લાખ ચુંમાલીસ હજારનું યાજકત્વ દેવનું મોઢું બને છે અને ત્રીજા દૂતના મહાઘોષમાં સંદેશ બોલે છે. તે યાજકત્વ સાતમાંથીનો આઠમો ચર્ચ છે.</w:t>
      </w:r>
    </w:p>
    <w:p>
      <w:pPr>
        <w:pStyle w:val="ArticleBody"/>
        <w:jc w:val="left"/>
      </w:pPr>
      <w:r>
        <w:rPr>
          <w:rFonts w:ascii="Nirmala UI" w:hAnsi="Nirmala UI" w:eastAsia="Nirmala UI" w:cs="Nirmala UI"/>
        </w:rPr>
        <w:t>રૂઝવેલ્ટ આઠ પ્રમુખોની શ્રેણીની શરૂઆત કરે છે, જે 1989માં અંતકાલના સમય સુધી દોરી જાય છે, અને તે દ્વિતીય વિશ્વયુદ્ધમાંથી 1989માં પૂર્ણ થતી શીત યુદ્ધની અવધિમાં થયેલા પરિવર્તનને ચિહ્નિત કરે છે. પ્રમુખ ટ્રુમન રૂઝવેલ્ટ પછી આવ્યા અને જ્યારે પૃથ્વી તથા સમુદ્રના યુદ્ધો, જેઓ મળીને દ્વિતીય વિશ્વયુદ્ધ બનતા હતા, તેમનો અંત આવ્યો ત્યારે શાસન કરતાં હતા. પ્રમુખ તરીકે, ટ્રુમન ત્યારે શાસન કરતાં હતા જ્યારે 24 ઓક્ટોબર, 1945ના રોજ સંયુક્ત રાષ્ટ્રોની સ્થાપના થઈ. રૂઝવેલ્ટ અને ટ્રુમન વચ્ચેનો સંબંધ 1945ના વર્ષ દ્વારા સ્થાપિત થાય છે. બંને તે વર્ષમાં પ્રમુખો હતા, અને તે જ વર્ષમાં દ્વિગુણ યુદ્ધ, જે દ્વિતીય વિશ્વયુદ્ધ હતું, તેનો અંત આવ્યો, અને સંયુક્ત રાષ્ટ્રોની રચના થઈ, અને શીત યુદ્ધનો આરંભ થયો.</w:t>
      </w:r>
    </w:p>
    <w:p>
      <w:pPr>
        <w:pStyle w:val="ArticleBody"/>
        <w:jc w:val="left"/>
      </w:pPr>
      <w:r>
        <w:rPr>
          <w:rFonts w:ascii="Nirmala UI" w:hAnsi="Nirmala UI" w:eastAsia="Nirmala UI" w:cs="Nirmala UI"/>
        </w:rPr>
        <w:t>૧૯૮૯માં પણ, ૧૯૪૫ની જેમ, બે રાષ્ટ્રપતિઓ હતા: રોનાલ્ડ રીગન અને જ્યોર્જ બુશ પ્રથમ. રીગને શીત યુદ્ધનો અંત લાવ્યો, અને જ્યોર્જ બુશ પ્રથમએ ૧ ઑક્ટોબર, ૧૯૯૦ના રોજ “પંચાલીસમી” સંયુક્ત રાષ્ટ્ર મહાસભાને સંબોધિત કરતાં જાહેરાત કરી કે તે પ્રથમ અને મુખ્યત્વે વૈશ્વિકતાવાદી હતો, જ્યાં તેણે “નવી વિશ્વ વ્યવસ્થા” બાંધવા વિશે વાત કરી. પોતાના ભાષણમાં તેણે જણાવ્યું: “આ અંધકારમય યંત્રોને, જ્યાં તેમનું સ્થાન છે તે અંધકારયુગમાં પાછળ છોડી દેવું, અને નવી વિશ્વ વ્યવસ્થા તથા શાંતિના દીર્ઘ યુગ તરફના ઐતિહાસિક આંદોલનને પરિપૂર્ણતા સુધી આગળ ધપાવવું, એ અમારી જ હાથમાં છે.”</w:t>
      </w:r>
    </w:p>
    <w:p>
      <w:pPr>
        <w:pStyle w:val="ArticleBody"/>
        <w:jc w:val="left"/>
      </w:pPr>
      <w:r>
        <w:rPr>
          <w:rFonts w:ascii="Nirmala UI" w:hAnsi="Nirmala UI" w:eastAsia="Nirmala UI" w:cs="Nirmala UI"/>
        </w:rPr>
        <w:t>આ ભાષણમાં, બુશે આ સંકલ્પનાને શીત યુદ્ધોત્તર સહકાર, ગલ્ફ સંકટ (ઇરાક દ્વારા કુવૈત પર આક્રમણ), સંયુક્ત રાષ્ટ્રને મજબૂત બનાવવું, અને કાયદાના શાસન પર આધારિત રાષ્ટ્રોની નવી ભાગીદારી સાથે જોડ્યું હતું. બુશે “new world order” આ વાક્યપ્રયોગને પ્રથમ વખત થોડા અઠવાડિયા પહેલાં, 11 સપ્ટેમ્બર, 1990ના રોજ, કોંગ્રેસની સંયુક્ત બેઠકને સંબોધિત કરતા આપેલા ભાષણમાં લોકપ્રિય બનાવ્યો હતો.</w:t>
      </w:r>
    </w:p>
    <w:p>
      <w:pPr>
        <w:pStyle w:val="ArticleBody"/>
        <w:jc w:val="left"/>
      </w:pPr>
      <w:r>
        <w:rPr>
          <w:rFonts w:ascii="Nirmala UI" w:hAnsi="Nirmala UI" w:eastAsia="Nirmala UI" w:cs="Nirmala UI"/>
        </w:rPr>
        <w:t>આ હકીકત નોંધો કે બુશે પોતાના સંયુક્ત રાષ્ટ્રના ભાષણને એવા સંદર્ભમાં મૂક્યું હતું, જ્યાં તેણે તાજેતરમાં સમાપ્ત થયેલા શીતયુદ્ધને “અંધકાર યુગ”ના પરિપ્રેક્ષ્યમાં ઓળખાવ્યું હતું. અંધકાર યુગનો અંત 1798માં, અંતકાળના સમયમાં થયો હતો, અને બુષ 1989ના અંતકાળના સમયે હતો. નોંધો કે “નવી વિશ્વ વ્યવસ્થા” શબ્દસમૂહનો તેનો પ્રથમ પ્રયોગ ત્યારે થયો, જ્યારે ઇસ્લામ રાષ્ટ્રોને ક્રોધિત કરી રહ્યું હતું, અને તે ભાષણ 9/11ના દિવસે આપવામાં આવ્યું હતું. રૂઝવેલ્ટથી કાર્ટર સુધી આઠ રાષ્ટ્રપતિઓ થયા, અને રીગનથી ટ્રમ્પ સુધી પણ આઠ રાષ્ટ્રપતિઓ થયા. ટ્રમ્પ છેલ્લો રાષ્ટ્રપતિ છે, અને તેનું પ્રતીકીકરણ પ્રથમ રાષ્ટ્રપતિ દ્વારા કરવામાં આવ્યું હતું, જે પ્રથમ સાત રાષ્ટ્રપતિઓમાંનો આઠમો હતો.</w:t>
      </w:r>
    </w:p>
    <w:p>
      <w:pPr>
        <w:pStyle w:val="ArticleBody"/>
        <w:jc w:val="left"/>
      </w:pPr>
      <w:r>
        <w:rPr>
          <w:rFonts w:ascii="Nirmala UI" w:hAnsi="Nirmala UI" w:eastAsia="Nirmala UI" w:cs="Nirmala UI"/>
        </w:rPr>
        <w:t>ઈ.સ. 1798માં આવેલ અંતસમય પાપાસત્તાના પ્રાણઘાતક ઘાવની ઓળખ આપે છે, અને અંધકારયુગ દરમિયાન યુરોપના રાજાઓ પર રાજ્ય કરનાર શક્તિ પાપાસત્તા જ હતી. પ્રકાશિતવાક્ય સત્તરમા તે સંબંધનું ચિત્રણ એવી વ્યભિચારિણી તરીકે કરવામાં આવ્યું છે, જે એક પશુ પર સવાર છે અને તેના પર રાજ્ય કરે છે. 1798માં યુરોપના રાજાઓનો આધાર દૂર કરવામાં આવ્યો અને તે પશુ મરણાસન્ન થયો. 1799માં પોપ દેશનિકાલમાં મરી ગયો. 1798 અને 1799 પોતાના પરિપૂર્ણ અર્થમાં અંતસમયનું પ્રતિનિધિત્વ કરે છે, જેમ ખ્રિસ્તના સમયમાં અંતસમય યોહાન બાપ્તિસ્મા આપનારના જન્મથી ચિહ્નિત થાય છે, અને પછી છ મહિના બાદ ખ્રિસ્તના જન્મથી. 1990માં બુશના નિવેદનો બુશને એવા બે રાષ્ટ્રપતિઓમાંથી બીજા તરીકે પ્રતિનિધિત્વ આપે છે, જે અંતસમયને ચિહ્નિત કરે છે, અને વૈશ્વિકતાવાદ તરફના ગતિપ્રવાહને પણ ચિહ્નિત કરે છે, જે અજગરની શક્તિ છે. બુશનું પ્રતીકત્વ રવિવારના કાયદા તરફના એક પગથિયાને ચિહ્નિત કરે છે, જ્યારે યુનાઇટેડ સ્ટેટ્સ અજગરની જેમ બોલીને બાઇબલની ભવિષ્યવાણીના છઠ્ઠા રાજ્ય તરીકે અંત પામે છે. રવિવારના કાયદા સમયે યુનાઇટેડ સ્ટેટ્સ સંયુક્ત રાષ્ટ્રસંઘનો અવાજ બને છે. એ જ સંદર્ભમાં ઇસ્લામ રાષ્ટ્રોને ક્રોધિત કરી રહ્યું છે, અને 9/11 ચિહ્નિત થાય છે. 11 સપ્ટેમ્બર, 1990ના રોજ, જ્યારે પ્રથમ બુશે પોતાના વૈશ્વિકતાવાદી કાર્યક્રમ અંગે કોંગ્રેસ સમક્ષ ભાષણ કર્યું, ત્યારે તે 2001ના 9/11એ ઇસ્લામ ફરીથી રાષ્ટ્રોને ક્રોધિત કરશે તેનો પ્રતીકરૂપ હતો, પરંતુ ત્યારે રાષ્ટ્રપતિ છેલ્લો બુશ હશે.</w:t>
      </w:r>
    </w:p>
    <w:p>
      <w:pPr>
        <w:pStyle w:val="ArticleBody"/>
        <w:jc w:val="left"/>
      </w:pPr>
      <w:r>
        <w:rPr>
          <w:rFonts w:ascii="Nirmala UI" w:hAnsi="Nirmala UI" w:eastAsia="Nirmala UI" w:cs="Nirmala UI"/>
        </w:rPr>
        <w:t>રૂઝવેલ્ટ, આઠ રાષ્ટ્રપતિઓમાંનો પ્રથમ, 1945માં બીજા વિશ્વયુદ્ધના અંતને ચિહ્નિત કરતો હતો, અને તેના પછીનો રાષ્ટ્રપતિ સંયુક્ત રાષ્ટ્રોના આરંભને પ્રવર્તિત કરનાર બન્યો. રેગન, આઠ રાષ્ટ્રપતિઓમાંનો પ્રથમ, 1989માં શીત યુદ્ધના અંતને ચિહ્નિત કરતો હતો, અને તેના પછીનો રાષ્ટ્રપતિ સંયુક્ત રાષ્ટ્રોને પ્રોત્સાહન આપનાર બન્યો. આઠ રાષ્ટ્રપતિઓમાંનો છેલ્લો રાષ્ટ્રપતિ તે શીત યુદ્ધનો અંત લાવશે, જે 2015માં તેણે ચૂંટણી લડવાની પોતાની મનોકામના જાહેર કરી ત્યારે શરૂ થયું હતું, અને ત્રીજા વિશ્વયુદ્ધની શરૂઆત કરશે. તે બાઇબલની ભવિષ્યવાણીના છઠ્ઠા રાજ્યને બાઇબલની ભવિષ્યવાણીના સાતમા રાજ્યના મસ્તકમાં (સંયુક્ત રાષ્ટ્રો) રૂપાંતરિત કરશે, અને ત્યારબાદ રવિવારના કાયદા સમયે તે રાજ્ય પશુને આપવાની સંમતિ આપશે.</w:t>
      </w:r>
    </w:p>
    <w:p>
      <w:pPr>
        <w:pStyle w:val="ArticleBody"/>
        <w:jc w:val="left"/>
      </w:pPr>
      <w:r>
        <w:rPr>
          <w:rFonts w:ascii="Nirmala UI" w:hAnsi="Nirmala UI" w:eastAsia="Nirmala UI" w:cs="Nirmala UI"/>
        </w:rPr>
        <w:t>જેમ બીજા વિશ્વયુદ્ધમાં જમીની યુદ્ધ અને સમુદ્રી યુદ્ધનો સમાવેશ થતો હતો, તેમ અંતિમ પ્રમુખ પાસે એક શીત યુદ્ધ હશે, જે પેનિયમની જમીની લડાઈ દ્વારા પ્રતિનિધિત્વ પામે છે, જે એક્ટિયમની સમુદ્રી લડાઈ તરફ દોરી જાય છે. રવિવારના કાયદા સમયે, 2015માં ટ્રમ્પે વૈશ્વિકવાદીઓને ઉશ્કેરતાં જે શીત યુદ્ધનો આરંભ કર્યો હતો, તે બીજા વિશ્વયુદ્ધની જમીની અને સમુદ્રી લડાઈઓ દ્વારા પ્રતિનિધિત્વ પામતા ત્રીજા વિશ્વયુદ્ધમાં પરિવર્તિત થાય છે. બીજા વિશ્વયુદ્ધના અંતે, આગળનું પગલું સંયુક્ત રાષ્ટ્રોના વૈશ્વિકવાદનું હતું, જેમ શીત યુદ્ધના અંતે રેગન અને બુશના સમયમાં થયું હતું. પ્રથમ, રવિવારના કાયદા સમયે યુનાઇટેડ સ્ટેટ્સનો અંત આવે છે; પછી બુશની “નવી વિશ્વ વ્યવસ્થા” સાતમા રાજ્યનું પરિચય કરાવે છે, જે તરત જ આઠમા રાજ્યને પોતાનો અધિકાર સોંપવા સંમત થાય છે.</w:t>
      </w:r>
    </w:p>
    <w:p>
      <w:pPr>
        <w:pStyle w:val="ArticleBody"/>
        <w:jc w:val="left"/>
      </w:pPr>
      <w:r>
        <w:rPr>
          <w:rFonts w:ascii="Nirmala UI" w:hAnsi="Nirmala UI" w:eastAsia="Nirmala UI" w:cs="Nirmala UI"/>
        </w:rPr>
        <w:t>પ્રથમ બુષ અને અંતિમ બુષ એકબીજા સાથે જોડાયેલા છે: પહેલા દ્વારા 9/11 સમયે કોંગ્રેસ સમક્ષ “નવી વિશ્વ વ્યવસ્થા”ની જાહેરાત કરવામાં આવી અને અંતિમ દ્વારા 2001નો પેટ્રિયટ એક્ટ અમલમાં આવ્યો. આ બંને વેમાર્ક્સ ઇસ્લામ દ્વારા રાષ્ટ્રોને ક્રોધિત કરવામાં આવ્યા હોવાના સંદર્ભમાં સ્થાપિત કરવામાં આવ્યા છે.</w:t>
      </w:r>
    </w:p>
    <w:p>
      <w:pPr>
        <w:pStyle w:val="ArticleBody"/>
        <w:jc w:val="left"/>
      </w:pPr>
      <w:r>
        <w:rPr>
          <w:rFonts w:ascii="Nirmala UI" w:hAnsi="Nirmala UI" w:eastAsia="Nirmala UI" w:cs="Nirmala UI"/>
        </w:rPr>
        <w:t>આ બાબતોને અમે આવતા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પદ ચાલીસ — નંબર નવનો ગુપ્ત ઇતિહાસ</dc:title>
  <dc:subject>શક્તિ, મહિમા અને દુઃખભોગ</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