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છુપાયેલો ઇતિહાસ: ચાળીસમો વચન - નંબર દસ</w:t>
      </w:r>
    </w:p>
    <w:p>
      <w:pPr>
        <w:pStyle w:val="ArticleSubtitle"/>
        <w:jc w:val="left"/>
      </w:pPr>
      <w:r>
        <w:rPr>
          <w:rFonts w:ascii="Nirmala UI" w:hAnsi="Nirmala UI" w:eastAsia="Nirmala UI" w:cs="Nirmala UI"/>
        </w:rPr>
        <w:t>મધ્યબિંદુ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દાનિયેલ અગિયારમા અધ્યાયની ચાલીસમી વચનની ગુપ્ત ઇતિહાસ એ જ અધ્યાયની દસથી સોળ વચનોમાં પ્રતિનિધિત્વ પામેલા ઇતિહાસ સાથે સુસંગત છે. દસથી સોળ વચનોમાં, પ્રકાશિતવાક્ય તેરમા અધ્યાયના પૃથ્વીના પશુના યુનાઇટેડ સ્ટેટ્સના ધર્મત્યાગી રિપબ્લિકન શિંગડાની રેખા ડોનાલ્ડ ટ્રમ્પ દ્વારા પ્રતિનિધિત્વ પામે છે; યુનાઇટેડ સ્ટેટ્સના ધર્મત્યાગી પ્રોટેસ્ટન્ટ શિંગડાની રેખા મક્કબીઓ દ્વારા પ્રતિનિધિત્વ પામે છે; પાપાસત્તાના સમુદ્રના પશુની રેખા “તારી પ્રજાના લૂંટારાઓ” તરીકે પ્રતિનિધિત્વ પામે છે, અને અજગરની રેખા દક્ષિણના વિવિધ રાજાઓ તથા મકેદોનિયાના ફિલિપ દ્વારા પ્રતિનિધિત્વ પામે છે. એક લાખ ચુંમાલીસ હજારની રેખા પીતર દ્વારા પ્રતિનિધિત્વ પામે છે.</w:t>
      </w:r>
    </w:p>
    <w:p>
      <w:pPr>
        <w:pStyle w:val="ArticleHeading"/>
        <w:jc w:val="left"/>
      </w:pPr>
      <w:r>
        <w:rPr>
          <w:rFonts w:ascii="Nirmala UI" w:hAnsi="Nirmala UI" w:eastAsia="Nirmala UI" w:cs="Nirmala UI"/>
        </w:rPr>
        <w:t>મધ્યમાર્ગ</w:t>
      </w:r>
    </w:p>
    <w:p>
      <w:pPr>
        <w:pStyle w:val="ArticleBody"/>
        <w:jc w:val="left"/>
      </w:pPr>
      <w:r>
        <w:rPr>
          <w:rFonts w:ascii="Nirmala UI" w:hAnsi="Nirmala UI" w:eastAsia="Nirmala UI" w:cs="Nirmala UI"/>
        </w:rPr>
        <w:t>તે ગૂઢ ઇતિહાસની અંદર, મધ્ય ભાગને વારંવાર વિશેષરૂપે ઉદ્ઘાટિત કરવામાં આવ્યો છે. ઈ.સ.પૂર્વે 457માં આરંભેલા 250 વર્ષો ઈ.સ.પૂર્વે 207માં, રાફિયા અને પાનિયમની લડાઈઓની વચ્ચે પૂર્ણ થયા, જે અગિયારથી પંદરમી કલમોના અંતિમ બે પ્રોક્સી યુદ્ધો હતા. 1776માં આરંભેલા પૃથ્વીના પશુના 250 વર્ષો 2026માં પૂર્ણ થાય છે, જે પૃથ્વીના પશુના રાજકીય ક્ષેત્રમાં “મિડટર્મ ઇલેક્શન્સ”નું વર્ષ છે. પેતર કૈસરિયા ફિલિપી (પાનિયમ) ખાતે છે, તે ત્રણ પ્રસંગોમાંનો મધ્ય ભાગ, જ્યારે ખ્રિસ્તે વિશેષરૂપે માત્ર ત્રણ જ શિષ્યોને સાથે લીધા હતા.</w:t>
      </w:r>
    </w:p>
    <w:p>
      <w:pPr>
        <w:pStyle w:val="ArticleBody"/>
        <w:jc w:val="left"/>
      </w:pPr>
      <w:r>
        <w:rPr>
          <w:rFonts w:ascii="Nirmala UI" w:hAnsi="Nirmala UI" w:eastAsia="Nirmala UI" w:cs="Nirmala UI"/>
        </w:rPr>
        <w:t>તે સમાનાંતર રેખાઓના ઇતિહાસમાં, પિતર નૅશવિલ ઉપરના અગ્નિગોળાઓની ચેતવણીને સુધારે છે અને પુનરાવર્તિત કરે છે એવા લોકોને પ્રતિનિધિત્વ કરે છે. મથિના અધ્યાય અગિયારથી બાવીસના સચોટ મધ્યમાં પિતરનું નામ બદલવામાં આવ્યું હતું, જેમ અધ્યાય અગિયારથી બાવીસના મધ્ય અધ્યાયમાં અબ્રામના પ્રસંગે સુનતને કરારના ચિહ્ન તરીકે ઓળખાવવામાં આવી હતી, તે જ રીતે પ્રકાશિત વાક્યના અધ્યાય અગિયારથી બાવીસના મધ્યમાં પ્રકાશિત વાક્ય સત્તર કરારરૂપ મૃત્યુના ચિહ્નને નિર્દેશિત કરે છે. મધ્યબિંદુ એ છે જ્યાં એક લાખ ચુમ્માલીસ હજાર લાઓદિકીયમાંથી ફિલાદેલ્ફીય બને છે, અને ત્રણ દૂતોમાં મધ્યનો દૂત બીજો દૂત છે.</w:t>
      </w:r>
    </w:p>
    <w:p>
      <w:pPr>
        <w:pStyle w:val="ArticleBody"/>
        <w:jc w:val="left"/>
      </w:pPr>
      <w:r>
        <w:rPr>
          <w:rFonts w:ascii="Nirmala UI" w:hAnsi="Nirmala UI" w:eastAsia="Nirmala UI" w:cs="Nirmala UI"/>
        </w:rPr>
        <w:t>બીજું પગલું, અથવા મધ્યબિંદુ, બીજા મંદિરની કસોટીનો સમય છે, જે પ્રથમ અને આધારભૂત કસોટી પછી આવે છે. 2024ની પ્રથમ કસોટી રોમના પ્રતીક દ્વારા બાહ્ય દર્શનની સ્થાપના હતી, અને બીજી કસોટી પરમપવિત્ર સ્થાનમાં ખ્રિસ્તના આંતરિક marah (અરીસો) દર્શનની છે. બીજા દૂતના ઇતિહાસમાં, મધરાત્રીની પોકારનો સંદેશ બીજા દૂતના સંદેશને શક્તિ આપવા માટે આવે છે.</w:t>
      </w:r>
    </w:p>
    <w:p>
      <w:pPr>
        <w:pStyle w:val="ArticleBody"/>
        <w:jc w:val="left"/>
      </w:pPr>
      <w:r>
        <w:rPr>
          <w:rFonts w:ascii="Nirmala UI" w:hAnsi="Nirmala UI" w:eastAsia="Nirmala UI" w:cs="Nirmala UI"/>
        </w:rPr>
        <w:t>1840ના મિલરાઇટ ઇતિહાસમાં, જોશિયા (અર્થાત્ “ઈશ્વરનો પાયો”) લિચેએ પ્રથમ અને બીજા હાયની ઇસ્લામ સંબંધિત ભવિષ્યવાણીની પોતાની ઓળખમાં સુધારો કર્યો હતો, અને 1844માં, સમ્યુઅલ સ્નોએ દસ કુમારીઓના દૃષ્ટાંતની પરિપૂર્ણતામાં 1843ની આગાહીનો સુધારો કર્યો હતો. 2026માં પીતરે 1843ની મિલરાઇટ નિરાશા દ્વારા પ્રતિરૂપિત નૅશવિલના અગ્નિગોળાઓની નિષ્ફળ આગાહીમાં સુધારો કરવાનો છે, અને 1840માં જોશિયા લિચેના કાર્ય દ્વારા પ્રતિરૂપિત ઇસ્લામના સંદેશને સમાયોજિત કરવાનો છે. 1840 અને 1844ની તે બે મિલરાઇટ ઘટનાઓ અનુક્રમે 11 ઑગસ્ટ, 1840ના રોજ પ્રથમ દૂતના સંદેશના સામર્થ્યદાનને અને 17 ઑગસ્ટ, 1844ના રોજ બીજા દૂતના સંદેશના સામર્થ્યદાનને પ્રતિનિધિત્વ આપે છે. સાથે મળીને તેઓ નૅશવિલના અગ્નિગોળાઓ અવતરી આવે ત્યારે મધ્યરાત્રિના પોકારના સામર્થ્યદાનની ઓળખ આપે છે.</w:t>
      </w:r>
    </w:p>
    <w:p>
      <w:pPr>
        <w:pStyle w:val="ArticleScripture"/>
        <w:jc w:val="left"/>
      </w:pPr>
      <w:r>
        <w:rPr>
          <w:rFonts w:ascii="Nirmala UI" w:hAnsi="Nirmala UI" w:eastAsia="Nirmala UI" w:cs="Nirmala UI"/>
        </w:rPr>
        <w:t>“જે દેવદૂત ત્રીજા દેવદૂતના સંદેશાની ઘોષણામાં જોડાય છે, તે પોતાની મહિમાથી સમગ્ર પૃથ્વીને પ્રકાશિત કરવાનો છે. અહીં વિશ્વવ્યાપી વ્યાપ અને અસાધારણ શક્તિ ધરાવતા એક કાર્યની પૂર્વઘોષણા કરવામાં આવી છે. 1840–44ની આવનગમન ચળવળ દેવની શક્તિનું એક મહિમામય પ્રગટીકરણ હતી; પ્રથમ દેવદૂતનો સંદેશ વિશ્વના દરેક મિશનરી કેન્દ્ર સુધી પહોંચાડવામાં આવ્યો હતો, અને કેટલાંક દેશોમાં એવો મહાન ધાર્મિક રસ જોવા મળ્યો હતો જે સોળમી સદીના સુધારાકાળ પછીથી કોઈપણ દેશમાં ક્યારેય જોવામાં આવ્યો ન હતો; પરંતુ આ બધાને ત્રીજા દેવદૂતની અંતિમ ચેતવણી હેઠળ થનારી શક્તિશાળી ચળવળ દ્વારા પણ વટાવી દેવામાં આવશે.” The Great Controversy, 611.</w:t>
      </w:r>
    </w:p>
    <w:p>
      <w:pPr>
        <w:pStyle w:val="ArticleBody"/>
        <w:jc w:val="left"/>
      </w:pPr>
      <w:r>
        <w:rPr>
          <w:rFonts w:ascii="Nirmala UI" w:hAnsi="Nirmala UI" w:eastAsia="Nirmala UI" w:cs="Nirmala UI"/>
        </w:rPr>
        <w:t>પ્રશ્ન એ છે કે યુનાઇટેડ સ્ટેટ્સના તમામ શહેરોમાંથી દેવની પ્રભુવ્યવસ્થા નૅશવિલને શા માટે પસંદ કરશે. 9/11ના દિવસે ત્રીજા શાપના આગમન સમયે ન્યૂ યોર્કના ટ્વિન ટાવર્સ અને વોશિંગ્ટન, DCના પેન્ટાગન નિશાન બનાવાયા હતા. ચોથું વિમાન ધરતી પર તૂટી પડ્યું. ધરતીના પશુનું પ્રતીક ધરતી છે, તેની આર્થિક શક્તિનું પ્રતીક ન્યૂ યોર્ક છે, અને તેની સૈન્યશક્તિનું પ્રતીક પેન્ટાગન છે. જ્યારે યુનાઇટેડ સ્ટેટ્સ વિશ્વને પાપલ સત્તાના ચિહ્નને અને તે પશુની પ્રતિમા જેવો ચર્ચ અને રાજ્યના રાજકીય તંત્રને સ્વીકારવા માટે બળપૂર્વક મજબૂર કરે છે, ત્યારે તે પોતાની સૈન્ય અને આર્થિક શક્તિ દ્વારા એવું કરે છે; કેમ કે પ્રકાશિતવાક્ય તેર ધરતીના પશુ દ્વારા સત્તાનો એવો ઉપયોગ ઓળખાવે છે કે જેમાં વિશ્વાસુઓને ખરીદી કે વેચાણ કરવા મનાઈ કરવામાં આવે છે, અને તે તેઓને પણ મૃત્યુદંડ આપે છે જે દેવના સાતમા-દિવસના શનિવાર માટે અડગ રહે છે. દાનિયેલ અગિયારના ચાલીસમા શ્લોકમાં આ પ્રતીકાત્મક ભવિષ્યવાણી "રથો, ઘોડેસ્વારો (સૈન્યશક્તિ) અને જહાજો" (આર્થિક શક્તિ) તરીકે દર્શાવવામાં આવી છે.</w:t>
      </w:r>
    </w:p>
    <w:p>
      <w:pPr>
        <w:pStyle w:val="ArticleBody"/>
        <w:jc w:val="left"/>
      </w:pPr>
      <w:r>
        <w:rPr>
          <w:rFonts w:ascii="Nirmala UI" w:hAnsi="Nirmala UI" w:eastAsia="Nirmala UI" w:cs="Nirmala UI"/>
        </w:rPr>
        <w:t>એક લાખ ચુમાલીસ હજારના સીલબંધ થવાના સમયમાં ઇસ્લામ અનપેક્ષિત રીતે મહિમામય દેશમાં ચાર વખત પ્રહાર કરે છે. પ્રથમ 9/11 હતું, બીજો અને ત્રીજો પ્રાચીન શાબ્દિક મહિમામય દેશ અને પછી નેશવિલ હતા. ચોથો પ્રહાર પ્રકાશિતવાક્ય અગિયારનો ભૂકંપ છે, તે છે રવિવારનો કાયદો. બિલઆમ અને ત્રણ દૂતોના સંદર્ભમાં, 7 ઓક્ટોબર, 2023ના બે પ્રહાર અને નેશવિલ દેવના કરારપ્રજાના બે બાઇબલિક દ્રાક્ષાવાડીઓનું પ્રતિનિધિત્વ કરે છે.</w:t>
      </w:r>
    </w:p>
    <w:p>
      <w:pPr>
        <w:pStyle w:val="ArticleBody"/>
        <w:jc w:val="left"/>
      </w:pPr>
      <w:r>
        <w:rPr>
          <w:rFonts w:ascii="Nirmala UI" w:hAnsi="Nirmala UI" w:eastAsia="Nirmala UI" w:cs="Nirmala UI"/>
        </w:rPr>
        <w:t>રવિવારના કાયદા સમયે જ્યારે પાપાશાહીનો જીવલેણ ઘા સાજો થાય છે, ત્યારે અંધકારયુગનું બીજું પ્રગટીકરણ આરંભે છે. પ્રથમ અને ત્રીજું હાય એક જ છે, કારણ કે ખ્રિસ્ત હંમેશા અંતને આરંભ દ્વારા દર્શાવે છે; તેથી પ્રથમ હાયમાં મહંમદનો પડતો તારો, જેણે અધોગહ્વર ખોલતી કી ફેરવી, અને 9/11 પછી થોડા જ સમયમાં અધોગહ્વરના નાસ્તિકતાએ પ્રકાશન અગિયારના બે સાક્ષીઓને મારી નાખ્યા. રવિવારના કાયદા સમયે પાપાશાહીનો જીવલેણ ઘા સાજો થાય છે, અને કેથોલિકત્વનું પશુ આઠમું (પુનરુત્થાનનું પ્રતિનિધિત્વ કરતું) પૂર્ણ થવાના ભવિષ્યવાણીય ગૂઢાર્થને પૂર્ણ કરે છે. ત્યારબાદ અંધકારયુગનો બીજો અવધિ શરૂ થાય છે, બલામના ત્રીજા માર્ગચિહ્ન તરીકે, જ્યારે ગધેડી બોલે છે, કી ફેરવે છે, જેથી અધોગહ્વર ફરી એકવાર ખૂલે. 9/11 પછી, અધોગહ્વરમાંથી નિકળેલું નાસ્તિકત્વ, અર્થાત્ અજગર, ગ્રીસના સમગ્ર પ્રદેશને ઉશ્કેરનાર સૌથી સમૃદ્ધ પ્રમુખ સામે યુદ્ધ કરવા બહાર આવ્યું. રવિવારના કાયદા સમયે પ્રકાશન સત્તરનું પશુ અધોગહ્વરમાંથી ઉપર ચડે છે અને અંધકાર ફરીથી સૂર્યને ઢાંકી દે છે.</w:t>
      </w:r>
    </w:p>
    <w:p>
      <w:pPr>
        <w:pStyle w:val="ArticleBody"/>
        <w:jc w:val="left"/>
      </w:pPr>
      <w:r>
        <w:rPr>
          <w:rFonts w:ascii="Nirmala UI" w:hAnsi="Nirmala UI" w:eastAsia="Nirmala UI" w:cs="Nirmala UI"/>
        </w:rPr>
        <w:t>શા માટે નૅશવિલ? એ પ્રશ્ન જે હજુ સુધી અનિર્ણિત છે? નૅશવિલ મધરાત્રિના ઘોષણાસંદેશના પ્રખ્યાપનના ટૂંકા સમયગાળાની શરૂઆતને ચિહ્નિત કરે છે, અને તેની શરૂઆત ઇસ્લામ દ્વારા થયેલા અનપેક્ષિત વિનાશક હુમલા સાથે થાય છે, અને તેનો અંત પણ એ જ રીતે થાય છે. આ સમયગાળાના અંતે આવેલો રવિવાર કાયદો સંયુક્ત રાજ્ય અમેરિકા માં પશુની મુદ્રાના અમલીકરણનું પ્રતિનિધિત્વ કરે છે, અને શહેરોના વિનાશની શરૂઆતનું પણ. “વિનાશ” ઇસ્લામનું એક ભવિષ્યવાણીલક્ષી લક્ષણ છે.</w:t>
      </w:r>
    </w:p>
    <w:p>
      <w:pPr>
        <w:pStyle w:val="ArticleHeading"/>
        <w:jc w:val="left"/>
      </w:pPr>
      <w:r>
        <w:rPr>
          <w:rFonts w:ascii="Nirmala UI" w:hAnsi="Nirmala UI" w:eastAsia="Nirmala UI" w:cs="Nirmala UI"/>
        </w:rPr>
        <w:t>વિનાશ</w:t>
      </w:r>
    </w:p>
    <w:p>
      <w:pPr>
        <w:pStyle w:val="ArticleScripture"/>
        <w:jc w:val="left"/>
      </w:pPr>
      <w:r>
        <w:rPr>
          <w:rFonts w:ascii="Nirmala UI" w:hAnsi="Nirmala UI" w:eastAsia="Nirmala UI" w:cs="Nirmala UI"/>
        </w:rPr>
        <w:t>“ગઈકાલ પહેલાંની રાત્રે એક અત્યંત પ્રભાવશાળી દૃશ્ય મારા સમક્ષ પસાર થયું. મેં અગ્નિનો એક વિશાળ ગોળો કેટલીક સુંદર હવેલીઓની વચ્ચે પડી રહ્યો હતો તે જોયો, અને તેના કારણે તેમનો તરત જ વિનાશ થયો. મેં કેટલાકને એવું કહેતા સાંભળ્યા, ‘અમે જાણતા હતાં કે દેવના ન્યાયવિચાર પૃથ્વી પર આવી રહ્યા હતા, પરંતુ તેઓ એટલા જલ્દી આવશે તે અમને ખબર નહોતી.’ બીજાઓએ કહ્યું, ‘તમે જાણતા હતાં! તો પછી તમે અમને કહ્યું કેમ નહીં? અમે જાણતા નહોતાં.’ દરેક બાજુએ મેં આવા શબ્દો બોલાતા સાંભળ્યા.” પત્ર 217, 1904.</w:t>
      </w:r>
    </w:p>
    <w:p>
      <w:pPr>
        <w:pStyle w:val="ArticleHeading"/>
        <w:jc w:val="left"/>
      </w:pPr>
      <w:r>
        <w:rPr>
          <w:rFonts w:ascii="Nirmala UI" w:hAnsi="Nirmala UI" w:eastAsia="Nirmala UI" w:cs="Nirmala UI"/>
        </w:rPr>
        <w:t>નાઇન ઇલેવન</w:t>
      </w:r>
    </w:p>
    <w:p>
      <w:pPr>
        <w:pStyle w:val="ArticleBody"/>
        <w:jc w:val="left"/>
      </w:pPr>
      <w:r>
        <w:rPr>
          <w:rFonts w:ascii="Nirmala UI" w:hAnsi="Nirmala UI" w:eastAsia="Nirmala UI" w:cs="Nirmala UI"/>
        </w:rPr>
        <w:t>પ્રકટીકરણ “નાઇન ઇલેવન” ઇસ્લામના રાજ્યના સ્વભાવને મૃત્યુ અને વિનાશ તરીકે ઓળખાવે છે, કારણ કે ભવિષ્યવાણીમાં નામ સ્વભાવનું પ્રતિનિધિત્વ કરે છે.</w:t>
      </w:r>
    </w:p>
    <w:p>
      <w:pPr>
        <w:pStyle w:val="ArticleBody"/>
        <w:jc w:val="left"/>
      </w:pPr>
      <w:r>
        <w:rPr>
          <w:rFonts w:ascii="Nirmala UI" w:hAnsi="Nirmala UI" w:eastAsia="Nirmala UI" w:cs="Nirmala UI"/>
        </w:rPr>
        <w:t>અને તેઓ ઉપર એક રાજા હતો, જે અતળ ખાડાના દૂત છે; તેનું નામ હિબ્રૂ ભાષામાં અબદ્દોન છે, પરંતુ ગ્રીક ભાષામાં તેનું નામ અપોલ્લ્યોન છે. પ્રકાશિતવાક્ય 9/11.</w:t>
      </w:r>
    </w:p>
    <w:p>
      <w:pPr>
        <w:pStyle w:val="ArticleBody"/>
        <w:jc w:val="left"/>
      </w:pPr>
      <w:r>
        <w:rPr>
          <w:rFonts w:ascii="Nirmala UI" w:hAnsi="Nirmala UI" w:eastAsia="Nirmala UI" w:cs="Nirmala UI"/>
        </w:rPr>
        <w:t>અબાદોનનો અર્થ “વિનાશ” અથવા “વિનાશનું સ્થાન” થાય છે, અને અપોલ્યોનનો અર્થ “વિનાશક” થાય છે.</w:t>
      </w:r>
    </w:p>
    <w:p>
      <w:pPr>
        <w:pStyle w:val="ArticleScripture"/>
        <w:jc w:val="left"/>
      </w:pPr>
      <w:r>
        <w:rPr>
          <w:rFonts w:ascii="Nirmala UI" w:hAnsi="Nirmala UI" w:eastAsia="Nirmala UI" w:cs="Nirmala UI"/>
        </w:rPr>
        <w:t>“દૂતો ચાર પવનોને રોકી રાખે છે, જેનો પ્રતીક એક ક્રોધિત ઘોડો છે, જે છૂટી પડવા અને સમગ્ર પૃથ્વીના સપાટ ભાગ પર દોડી જવા આતુર છે, અને પોતાના માર્ગમાં વિનાશ તથા મરણ વહન કરે છે.</w:t>
      </w:r>
    </w:p>
    <w:p>
      <w:pPr>
        <w:pStyle w:val="ArticleScripture"/>
        <w:jc w:val="left"/>
      </w:pPr>
      <w:r>
        <w:rPr>
          <w:rFonts w:ascii="Nirmala UI" w:hAnsi="Nirmala UI" w:eastAsia="Nirmala UI" w:cs="Nirmala UI"/>
        </w:rPr>
        <w:t>“શું આપણે અનંત જગતની અતિ સીમા પર જ સૂતા રહીએ? શું આપણે મંદ, શીતળ અને મૃત સમાન રહીએ? ઓહ, કે આપણા ચર્ચોમાં દેવનો આત્મા અને શ્વાસ તેમની પ્રજામાં ફૂંકાયો હોત, જેથી તેઓ પોતાના પગ પર ઊભા રહી જીવી ઉઠે. આપણને જોવાની જરૂર છે કે માર્ગ સંકુચિત છે, અને દ્વાર સાંકડું છે. પરંતુ જ્યારે આપણે તે સાંકડા દ્વારમાંથી પસાર થીએ છીએ, ત્યારે તેની વિશાળતા અપરિમિત છે.” Manuscript Releases, volume 20, 217.</w:t>
      </w:r>
    </w:p>
    <w:p>
      <w:pPr>
        <w:pStyle w:val="ArticleBody"/>
        <w:jc w:val="left"/>
      </w:pPr>
      <w:r>
        <w:rPr>
          <w:rFonts w:ascii="Nirmala UI" w:hAnsi="Nirmala UI" w:eastAsia="Nirmala UI" w:cs="Nirmala UI"/>
        </w:rPr>
        <w:t>ત્રીજા હાયના ઇસ્લામનો માર્ગ બલામ અને ગધેડાનો માર્ગ છે. ઇસ્લામના ક્રોધિત ઘોડાનો માર્ગ—અર્થાત્ યોહાનના કલહના ચાર પવનો, યશાયાહનો પ્રચંડ પવન, અને એઝીકીએલનો “પવન” અથવા “શ્વાસ” જે ચાર પવનોમાંથી આવે છે—9/11થી એવો માર્ગ ધારણ કરે છે કે જે “સાંકડા” અને “સીધા” દ્વાર સુધી પહોંચે છે. તે સાંકડું દ્વાર બલામ અને ગધેડાના ત્રીજા માર્ગચિહ્ન સમાન છે.</w:t>
      </w:r>
    </w:p>
    <w:p>
      <w:pPr>
        <w:pStyle w:val="ArticleScripture"/>
        <w:jc w:val="left"/>
      </w:pPr>
      <w:r>
        <w:rPr>
          <w:rFonts w:ascii="Nirmala UI" w:hAnsi="Nirmala UI" w:eastAsia="Nirmala UI" w:cs="Nirmala UI"/>
        </w:rPr>
        <w:t>પછી યહોવાના દૂત આગળ વધ્યા અને એક સાંકડી જગ્યાએ ઊભા રહ્યા, જ્યાં ન તો જમણી બાજુ વળવાનો માર્ગ હતો ન તો ડાબી બાજુ. અને જ્યારે ગધેડીએ યહોવાના દૂતને જોયો, ત્યારે તે બલઆમની નીચે પડી ગઈ; ત્યારે બલઆમનો ક્રોધ ભભૂકી ઊઠ્યો, અને તેણે ગધેડીને લાકડીથી મારી. ત્યારે યહોવાએ ગધેડીનું મોઢું ખોલ્યું, અને તેણે બલઆમને કહ્યું, “મેં તારો શું અપરાધ કર્યો છે, કે તું આ ત્રણ વાર મને મારી છે?” ગણના 22:26–28.</w:t>
      </w:r>
    </w:p>
    <w:p>
      <w:pPr>
        <w:pStyle w:val="ArticleBody"/>
        <w:jc w:val="left"/>
      </w:pPr>
      <w:r>
        <w:rPr>
          <w:rFonts w:ascii="Nirmala UI" w:hAnsi="Nirmala UI" w:eastAsia="Nirmala UI" w:cs="Nirmala UI"/>
        </w:rPr>
        <w:t>ઇસ્લામના વિનાશની ત્રીજી હાયનો માર્ગ 9/11 સમયે શરૂ થયો, જ્યારે પ્રકાશિત વાક્ય 18:1–3 પૂર્ણ થયું.</w:t>
      </w:r>
    </w:p>
    <w:p>
      <w:pPr>
        <w:pStyle w:val="ArticleScripture"/>
        <w:jc w:val="left"/>
      </w:pPr>
      <w:r>
        <w:rPr>
          <w:rFonts w:ascii="Nirmala UI" w:hAnsi="Nirmala UI" w:eastAsia="Nirmala UI" w:cs="Nirmala UI"/>
        </w:rPr>
        <w:t>“હવે એવું વચન ક્યાંથી આવ્યું કે મેં જાહેર કર્યું છે કે ન્યૂ યોર્કને જ્વારભાટાની મહાલહેરથી સાફ કરી નાખવામાં આવશે? આ મેં કદી કહ્યું નથી. મેં એવું કહ્યું છે કે, જ્યારે હું ત્યાં એક પછી એક માળ ચડી રહેલી મહાન ઇમારતોને જોતું હતું, ત્યારે મેં કહ્યું, ‘જ્યારે પ્રભુ પૃથ્વીને ભયાનક રીતે ધ્રુજાવી ઊઠવા માટે ઉઠશે, ત્યારે કેટલા ભયાનક દૃશ્યો સર્જાશે! ત્યારે પ્રકાશન 18:1–3 ના શબ્દો પૂર્ણ થશે.’ પ્રકાશનના અઢારમા અધ્યાયનો આખો ભાગ પૃથ્વી પર આવનારી બાબતો વિશેની એક ચેતવણી છે. પરંતુ ન્યૂ યોર્ક પર શું આવવાનું છે તે બાબતે મને વિશેષ કરીને કોઈ પ્રકાશ આપવામાં આવ્યો નથી; ફક્ત એટલું હું જાણું છું કે એક દિવસ ત્યાંની મહાન ઇમારતો દેવની શક્તિના ફેરવવા અને ઊંધી પાડી દેવા દ્વારા ધરાશાયી કરવામાં આવશે. મને આપવામાં આવેલા પ્રકાશ પરથી હું જાણું છું કે જગતમાં વિનાશ છે. પ્રભુનો એક શબ્દ, તેમની મહાન શક્તિનો એક સ્પર્શ, અને આ વિશાળ માળખાં પડી જશે. એવા દૃશ્યો સર્જાશે કે જેના ભયાનકપણાની અમે કલ્પના પણ કરી શકતા નથી.” Review and Herald, July 5, 1906.</w:t>
      </w:r>
    </w:p>
    <w:p>
      <w:pPr>
        <w:pStyle w:val="ArticleBody"/>
        <w:jc w:val="left"/>
      </w:pPr>
      <w:r>
        <w:rPr>
          <w:rFonts w:ascii="Nirmala UI" w:hAnsi="Nirmala UI" w:eastAsia="Nirmala UI" w:cs="Nirmala UI"/>
        </w:rPr>
        <w:t>પ્રશ્ન યથાવત્ રહે છે: નૅશવિલ શા માટે? નૅશવિલના અગ્નિગોળાઓ એક એવી ભવિષ્યવાણીય પરિસ્થિતિનું પ્રતિનિધિત્વ કરે છે જેમાં એડ્વેન્ટિઝમનો એક વર્ગ લજ્જિત થાય છે અને યોયેલ અનુસાર, “કાપી નાખવામાં” આવે છે. બીજો વર્ગ એવો દર્શાવવામાં આવ્યો છે કે તે કદી લજ્જિત થતો નથી અને આનંદથી પરિપૂર્ણ છે. આ ભવિષ્યવાણીય આનંદ નૅશવિલ અને યુનાઇટેડ સ્ટેટ્સ પર લાવવામાં આવેલા ન્યાય માટે નથી, પરંતુ તે નિર્દોષ ઠરાવા માટે છે, જે દૃષ્ટાંતમાં તે લોકો વચ્ચે પ્રતિનિધિત્વ પામે છે જેઓ પાસે તેલ છે અને જેઓ પાસે તેલ નથી. તેલ સાથે અનેક પ્રતીકાત્મક અર્થો જોડાયેલા છે, પરંતુ તેલનો એક મુખ્ય અર્થ મધ્યરાત્રિના પોકારનો સંદેશ છે. આ સંદેશ 2023ના અંતે ક્રમશઃ અનસીલ થવા લાગ્યો, અને તે જ્ઞાનની વૃદ્ધિનું પ્રતિનિધિત્વ કરતો હતો, જેને તો નકારવામાં આવે છે અથવા સ્વીકારવામાં આવે છે. હોશેઆ સ્પષ્ટ છે કે જેઓ જ્ઞાનને નકારે છે તેઓ દેવના યાજકો તરીકે નકારવામાં આવે છે. જ્યારે પિતર નૅશવિલના અગ્નિગોળાઓને સમજે છે, ત્યારે તે લેવ્યવ્યવસ્થા અધ્યાય તેવીસની રચનાના મધ્યમાં સ્થિત છે, અને સંખ્યા ત્રીસ યાજકોનું એક પ્રતીક છે.</w:t>
      </w:r>
    </w:p>
    <w:p>
      <w:pPr>
        <w:pStyle w:val="ArticleScripture"/>
        <w:jc w:val="left"/>
      </w:pPr>
      <w:r>
        <w:rPr>
          <w:rFonts w:ascii="Nirmala UI" w:hAnsi="Nirmala UI" w:eastAsia="Nirmala UI" w:cs="Nirmala UI"/>
        </w:rPr>
        <w:t>જ્ઞાનના અભાવને કારણે મારા લોકો નાશ પામ્યા છે; કારણ કે તું જ્ઞાનનો ત્યાગ કર્યો છે, તેથી હું પણ તારો ત્યાગ કરીશ, જેથી તું મારા માટે યાજક ન રહે; અને કારણ કે તું તારા દેવની વ્યવસ્થા ભૂલી ગયો છે, તેથી હું પણ તારાં સંતાનોને ભૂલી જઈશ. હોશેયા 4:6.</w:t>
      </w:r>
    </w:p>
    <w:p>
      <w:pPr>
        <w:pStyle w:val="ArticleBody"/>
        <w:jc w:val="left"/>
      </w:pPr>
      <w:r>
        <w:rPr>
          <w:rFonts w:ascii="Nirmala UI" w:hAnsi="Nirmala UI" w:eastAsia="Nirmala UI" w:cs="Nirmala UI"/>
        </w:rPr>
        <w:t>“જ્ઞાન” અથવા તેના અભાવનો મુદ્દો, નૅશવિલના અગ્નિગોળાઓના આગમન સાથે સંકળાયેલા સત્યોમાંનો એક છે. ભવિષ્યવાણીય “જ્ઞાન” અથવા તેનો અભાવ, મધ્યરાત્રિના પોકારની જાહેરાતની શરૂઆતને ચિહ્નિત કરે છે, અને તે અવધિ દેવના વચન પ્રત્યે આજ્ઞાપાલનના મુદ્દા સાથે સમાપ્ત થાય છે, જેમ કે શબ્બાથ અને રવિવારના પ્રશ્ન દ્વારા રજૂ કરવામાં આવ્યું છે. ખ્રિસ્ત હંમેશા અંતને શરૂઆત દ્વારા દર્શાવે છે, અને શરૂઆતમાં દેવના વચન પ્રત્યે આજ્ઞાપાલન એ બગીચામાં આદમ અને હવ્વાને આપવામાં આવેલ ચેતવણીનો સંદેશ હતો.</w:t>
      </w:r>
    </w:p>
    <w:p>
      <w:pPr>
        <w:pStyle w:val="ArticleBody"/>
        <w:jc w:val="left"/>
      </w:pPr>
      <w:r>
        <w:rPr>
          <w:rFonts w:ascii="Nirmala UI" w:hAnsi="Nirmala UI" w:eastAsia="Nirmala UI" w:cs="Nirmala UI"/>
        </w:rPr>
        <w:t>અંતિમ સમયમાં આજ્ઞાપાલનનો પ્રશ્ન એક જ બગીચા સુધી મર્યાદિત રહી શકે નહીં, જો “દરેક રાષ્ટ્ર તેમાં સંકળાયેલું હશે,” જેમ સિસટર વ્હાઇટ કહે છે. શબ્બાથ અને રવિવારનો પ્રશ્ન બગીચામાં આદમ અને હવ્વાની પ્રારંભિક કસોટીનું પુનરાવર્તન છે, જે અંતે સમગ્ર વિશ્વમાં ફરીથી દોહરાવવામાં આવે છે. તે કસોટીની શરૂઆત યુનાઇટેડ સ્ટેટ્સમાં રવિવારના કાયદાથી થાય છે, જે મધ્યરાત્રિના પોકારની જાહેરાતના સમયગાળાનો અંત પણ છે.</w:t>
      </w:r>
    </w:p>
    <w:p>
      <w:pPr>
        <w:pStyle w:val="ArticleBody"/>
        <w:jc w:val="left"/>
      </w:pPr>
      <w:r>
        <w:rPr>
          <w:rFonts w:ascii="Nirmala UI" w:hAnsi="Nirmala UI" w:eastAsia="Nirmala UI" w:cs="Nirmala UI"/>
        </w:rPr>
        <w:t>ખ્રિસ્ત આવી રહ્યા છે તેવી ચેતવણીના સંદેશની ઘોષણા માત્ર તેઓ જ કરે છે જેઓએ ઈસુ ખ્રિસ્તના પ્રકાશનના સંદેશના અનમુદ્રણથી પ્રાપ્ત થયેલા જ્ઞાનના વૃદ્ધિને સ્વીકારી છે, જે 2023ના અંતે શરૂ થયું હતું. જ્ઞાનની—અથવા તેની અછતની—એક પરીક્ષા નૅશવિલ આક્રમણ સમયે અંતિમરૂપે નિશ્ચિત થાય છે. 2023માં અનમુદ્રણ સાથે શરૂ થયેલી ત્રણ પરીક્ષાઓમાંથી લિટમસ પરીક્ષા તે તેલ પર આધારિત છે, જે તે સમયે અનમુદ્રિત થયેલા ભવિષ્યવાણીના સંદેશમાં સમાયેલું “જ્ઞાન” છે.</w:t>
      </w:r>
    </w:p>
    <w:p>
      <w:pPr>
        <w:pStyle w:val="ArticleBody"/>
        <w:jc w:val="left"/>
      </w:pPr>
      <w:r>
        <w:rPr>
          <w:rFonts w:ascii="Nirmala UI" w:hAnsi="Nirmala UI" w:eastAsia="Nirmala UI" w:cs="Nirmala UI"/>
        </w:rPr>
        <w:t>ઉઘાડવામાં આવેલું “જ્ઞાન” પરીક્ષા લે છે અને અંતે પ્રગટ થાય છે, તે તેલ તરીકે જે ત્રીજી અને લિટમસ પરીક્ષા છે. આ પરીક્ષા મધ્યરાત્રિના ક્રંદનના સંદેશની ઘોષણાનો સમયગાળો આરંભે છે, જે આજ્ઞાપાલનની પરીક્ષાએ સમાપ્ત થાય છે. આજ્ઞાપાલનની આ પરીક્ષા હવા પર સંપન્ન થાય છે, જે ચર્ચનું પ્રતિનિધિત્વ કરે છે, અને આદમ પર, જે રાજ્યનું પ્રતિનિધિત્વ કરે છે. આ બે એકમોનું સંયોજન ત્યારે અંતિમરૂપે પૂર્ણ થાય છે, જ્યારે પશુની છાપ ફરજિયાત કરવામાં આવે છે. બાગમાં આવેલી પરીક્ષા અંતકાળની પરીક્ષા છે. તે પુરુષો અને સ્ત્રીઓ માટેની પરીક્ષા છે, જેમાં ચર્ચ અને રાજ્યના સંયોજનનો સમાવેશ થાય છે, જે એક પુરુષ અને એક સ્ત્રી છે. અંતિમ આજ્ઞાપાલનની પરીક્ષાની દિશામાં દોરી જતો, ઉઘાડવામાં આવેલો ચેતવણીનો સંદેશ સારા અને ખરાબના “જ્ઞાન”ના વૃક્ષ દ્વારા પ્રતિનિધિત્વ પામે છે.</w:t>
      </w:r>
    </w:p>
    <w:p>
      <w:pPr>
        <w:pStyle w:val="ArticleBody"/>
        <w:jc w:val="left"/>
      </w:pPr>
      <w:r>
        <w:rPr>
          <w:rFonts w:ascii="Nirmala UI" w:hAnsi="Nirmala UI" w:eastAsia="Nirmala UI" w:cs="Nirmala UI"/>
        </w:rPr>
        <w:t>નૅશવિલ ધરતીના પશુના દેશમાં ગ્રીક શિક્ષણનું પ્રતીક છે. ગ્રીક શિક્ષણ ખોટું શિક્ષણ છે; તે દુષ્ટ જ્ઞાન છે, અને સારા જ્ઞાનનું સ્વરૂપ સાચું શિક્ષણ છે. એલેન વ્હાઇટે જે એકમાત્ર સંસ્થાગત બોર્ડમાં ભાગ લેવા માટે ક્યારેય સંમતિ આપી હતી તે નૅશવિલમાં આવેલ મેડિસન કોલેજ હતું, જેને “દક્ષિણનું એથન્સ” કહેવામાં આવે છે. નૅશવિલ ગ્રીક, અથવા ખોટા શિક્ષણનું પ્રતીક છે. ખોટું શિક્ષણ ખોટું જ્ઞાન છે. નૅશવિલનું મહત્વ ન્યૂ યોર્ક સિટી અને પેન્ટાગનના પ્રતીકવાદ સાથે સમાનાંતર છે.</w:t>
      </w:r>
    </w:p>
    <w:p>
      <w:pPr>
        <w:pStyle w:val="ArticleBody"/>
        <w:jc w:val="left"/>
      </w:pPr>
      <w:r>
        <w:rPr>
          <w:rFonts w:ascii="Nirmala UI" w:hAnsi="Nirmala UI" w:eastAsia="Nirmala UI" w:cs="Nirmala UI"/>
        </w:rPr>
        <w:t>આ બાબતોને આપણે આગામી લેખમાં આગળ ચાલુ રાખીશું.</w:t>
      </w:r>
    </w:p>
    <w:p>
      <w:pPr>
        <w:pStyle w:val="ArticleHeading"/>
        <w:jc w:val="left"/>
      </w:pPr>
      <w:r>
        <w:rPr>
          <w:rFonts w:ascii="Nirmala UI" w:hAnsi="Nirmala UI" w:eastAsia="Nirmala UI" w:cs="Nirmala UI"/>
        </w:rPr>
        <w:t>હસ્તપ્રતિ 188, 1905</w:t>
      </w:r>
    </w:p>
    <w:p>
      <w:pPr>
        <w:pStyle w:val="ArticleScripture"/>
        <w:jc w:val="left"/>
      </w:pPr>
      <w:r>
        <w:rPr>
          <w:rFonts w:ascii="Nirmala UI" w:hAnsi="Nirmala UI" w:eastAsia="Nirmala UI" w:cs="Nirmala UI"/>
        </w:rPr>
        <w:t>“જ્યારે હું નૅશવિલમાં હતી, ત્યારે હું લોકોને સંબોધન કરી રહી હતી, અને રાત્રિના સમયે સ્વર્ગમાંથી સીધો ઉતરી આવેલ અગ્નિનો એક અતિ વિશાળ ગોળો આવીને નૅશવિલ ઉપર સ્થિર થયો. તે ગોળામાંથી બાણોની જેમ જ્વાળાઓ નીકળી રહી હતી; ઘરો ભસ્મ થઈ રહ્યા હતા; ઘરો ડગમગી રહ્યા હતા અને ધરાશાયી થઈ રહ્યા હતા. અમારા કેટલાક લોકો ત્યાં ઊભા હતા. ‘જેવું અમે અપેક્ષા રાખી હતી, એવું જ છે,’ તેઓએ કહ્યું, ‘અમે આની અપેક્ષા રાખી હતી.’ બીજા કેટલાક વ્યથાથી પોતાના હાથ મસળી રહ્યા હતા અને દયા માટે દેવને પોકારી રહ્યા હતા. ‘તમને આની જાણ હતી,’ તેઓએ કહ્યું, ‘તમને ખબર હતી કે આ આવવાનું હતું, અને અમને ચેતવવા માટે એક શબ્દ પણ કહ્યું નહીં!’ તેઓ એવા જણાતા હતા કે જાણે તેઓ તેમને ટુકડા-ટુકડા કરી નાખે, જ્યારે તેઓ વિચારે છે કે તેમણે તેમને ક્યારેય કહ્યું જ નહીં અથવા તેમને જરાય કોઈ ચેતવણી આપી જ નહીં.”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છુપાયેલો ઇતિહાસ: ચાળીસમો વચન - નંબર દસ</dc:title>
  <dc:subject>મધ્યબિંદુ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