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શ્લોક ચાલીસનો ગુપ્ત ઇતિહાસ - સંખ્યા બાર</w:t>
      </w:r>
    </w:p>
    <w:p>
      <w:pPr>
        <w:pStyle w:val="ArticleSubtitle"/>
        <w:jc w:val="left"/>
      </w:pPr>
      <w:r>
        <w:rPr>
          <w:rFonts w:ascii="Nirmala UI" w:hAnsi="Nirmala UI" w:eastAsia="Nirmala UI" w:cs="Nirmala UI"/>
        </w:rPr>
        <w:t>સંખ્યા બાર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સામાન્ય રીતે એવું દાવો કરવામાં આવે છે કે જો પાંચ લોકોએ એક જ કાર અકસ્માત જોયો હોય, તો એ પાંચ સાક્ષીઓ એ જ વિનાશના પાંચ ભિન્ન વર્ણનો આપશે; જોકે આજે, તે સમયગાળામાં જ્યારે પવિત્ર આત્મા માનવજાતમાંથી પાછો ખેંચાઈ રહ્યો છે, તે સાક્ષીઓમાં નિઃસંદેહ એવા લોકો પણ સામેલ થશે જેઓ પોતાના વ્યક્તિગત વિશ્વદૃષ્ટિકોણને ટકાવી રાખવા માટે તેમણે શું જોયું તે અંગે કલ્પિત વાતો ઘડી કાઢશે અને અસત્ય કહેશે, અને એવું કરતાં તેઓ પોતાને સદ્ગુણી માનતા હશે. ગુપ્ત ઇતિહાસમાં ભવિષ્યવાણીય સત્યની અનેક વિવિધ રેખાઓ છે, જે એ જ ઘટનાઓના ભિન્ન સાક્ષીઓનું પ્રતિનિધિત્વ કરે છે. ઈશ્વરના વચનમાં કોઈ અસત્યતા નથી, જોકે તે ઘટનાઓ વિષે માનવીય અર્થઘટનમાં ઘણી વાર ખામી જોવા મળે છે; પરંતુ આ ઇતિહાસનાં બાઇબલીય સાક્ષીઓ, યોગ્ય રીતે વિભાગિત કરવામાં આવે ત્યારે, બધા એકબીજા સાથે સુસંગત ઠરે છે.</w:t>
      </w:r>
    </w:p>
    <w:p>
      <w:pPr>
        <w:pStyle w:val="ArticleBody"/>
        <w:jc w:val="left"/>
      </w:pPr>
      <w:r>
        <w:rPr>
          <w:rFonts w:ascii="Nirmala UI" w:hAnsi="Nirmala UI" w:eastAsia="Nirmala UI" w:cs="Nirmala UI"/>
        </w:rPr>
        <w:t>ઇતિહાસમાં પીટર એક લાખ ચુમ્માલીસ હજારનો પ્રતીક છે, અને તેની સાક્ષી 18 જુલાઈ, 2020ની નિરાશાથી લઈને 31 ડિસેમ્બર, 2023ના જાગરણ સુધીના પ્રગતિશીલ ઇતિહાસનું પ્રતિનિધિત્વ કરે છે; ત્યારબાદ બાહ્ય દર્શનના પ્રથમ પરીક્ષણમાં સંકળાયેલા એક તરીકે, પછી આંતરિક દર્શનના બીજા પરીક્ષણમાં, જેનાં અનુસરણમાં નેશવિલના અગ્નિગોળાઓની લિટમસ કસોટી આવવાની છે, અંશે સુધી કે જાતિઓ માટેના ધ્વજને ઊંચો કરવામાં આવે.</w:t>
      </w:r>
    </w:p>
    <w:p>
      <w:pPr>
        <w:pStyle w:val="ArticleBody"/>
        <w:jc w:val="left"/>
      </w:pPr>
      <w:r>
        <w:rPr>
          <w:rFonts w:ascii="Nirmala UI" w:hAnsi="Nirmala UI" w:eastAsia="Nirmala UI" w:cs="Nirmala UI"/>
        </w:rPr>
        <w:t>ડોનાલ્ડ ટ્રમ્પ તે ગુપ્ત ઇતિહાસમાં એવો વ્યક્તિ છે જે વિશ્વના ગ્લોબાલિસ્ટો, ડેમોક્રેટિક પક્ષ અને રિપબ્લિકન પક્ષના RINO’s સહિતના તમામ ગ્લોબાલિસ્ટોને ઉશ્કેરે છે. તે પશુની મૂર્તિ સાથે સંબંધિત ભવિષ્યવાણીય લક્ષણોને પૂર્ણ કરે છે, કારણ કે તે સાતમાંથી ઉત્પન્ન થયેલો આઠમો બની રાજકીય મૃત્યુમાંથી પુનર્જીવિત થાય છે. તે સમગ્ર ગુપ્ત ઇતિહાસમાં સ્થિત છે, અને એવો નિર્ધારિત છે કે જ્યારે “active despotism” પહેલાં સંયુક્ત રાજ્ય અમેરિકા પર અને ત્યારબાદ વિશ્વ પર અમલમાં મૂકવામાં આવશે ત્યારે તે શાસન કરતો હશે. ધરતીના પશુના બે શિંગડાઓમાં ટ્રમ્પના સમકક્ષ રૂપે સ્થિત થયેલું ધર્મત્યાગી પ્રોટેસ્ટન્ટવાદ મક્કાબીઓના ઇતિહાસમાં ત્યાં હાજર છે. સંયુક્ત રાષ્ટ્ર અને રશિયામાં અજગર-શક્તિના વિવિધ પ્રકટ સ્વરૂપો ઇતિહાસમાં સાક્ષી આપે છે. પાપાસત્તા, તમારા લોકોના લૂંટારાઓ તરીકે, બધું એકસાથે બાંધવા અને આ દર્શનને સ્થાપિત કરવા માટે ત્યાં છે.</w:t>
      </w:r>
    </w:p>
    <w:p>
      <w:pPr>
        <w:pStyle w:val="ArticleBody"/>
        <w:jc w:val="left"/>
      </w:pPr>
      <w:r>
        <w:rPr>
          <w:rFonts w:ascii="Nirmala UI" w:hAnsi="Nirmala UI" w:eastAsia="Nirmala UI" w:cs="Nirmala UI"/>
        </w:rPr>
        <w:t>પ્રિય વાચક, પીતર તમે જ છો. પીતર એક લાખ ચુમ્માલીસ હજારના ધ્વજવાહકોમાં ગણાવાનો ઉમેદવાર છે. પીતર મધ્યમાં—કેટલાક ભવિષ્યવાણીય પ્રવાહોના મધ્યબિંદુએ—ઉભો છે; વિશ્વાસ દ્વારા અતિપવિત્ર સ્થાને પ્રવેશી, ખ્રિસ્તના દર્શન દ્વારા પૂર્ણ થતું રૂપાંતરણ પ્રાપ્ત કરી રહ્યો છે. પીતર રૂપાંતરણના પર્વત પર છે, જ્યાં તેને ખ્રિસ્તના સ્વરૂપમાં રૂપાંતરિત થવાનું છે, જ્યારે સંયુક્ત રાજ્ય અમેરિકા પશુની પ્રતિમા રચી રહ્યું છે.</w:t>
      </w:r>
    </w:p>
    <w:p>
      <w:pPr>
        <w:pStyle w:val="ArticleScripture"/>
        <w:jc w:val="left"/>
      </w:pPr>
      <w:r>
        <w:rPr>
          <w:rFonts w:ascii="Nirmala UI" w:hAnsi="Nirmala UI" w:eastAsia="Nirmala UI" w:cs="Nirmala UI"/>
        </w:rPr>
        <w:t>“ભાઈઓ, આપણામાં સ્વનો અંશ ઓછો અને ઈશ્વરનો અંશ વધુ હોવો જોઈએ. તે ચર્ચની શક્તિઓ પર પોતાનો હક દાખવે છે; પરંતુ મોટા પ્રમાણમાં આપણા લોકોની ક્ષમતા અયોગ્ય વિષયો દ્વારા શોષાઈ જાય છે. બહુ વધુ સમય નકામી કલ્પનાઓ અને દાવાઓમાં સમર્પિત થાય છે. ઈશ્વર ઈચ્છે છે કે આપણે પર્વત પર ચઢીએ, વધુ સીધા રીતે તેની હાજરીમાં પ્રવેશીએ. આપણે એક એવા સંકટકાળમાં પ્રવેશી રહ્યા છીએ, જે જગતની શરૂઆતથી આજ સુધીના કોઈપણ અગાઉના સમય કરતાં વધુ, ખ્રિસ્તના નામનો સ્વીકાર કરનાર દરેક વ્યક્તિ પાસેથી સંપૂર્ણ સમર્પણની માંગ કરશે. ઈશ્વરનું કાર્ય આપણામાં જે કંઈ છે તે બધું માંગે છે. પરંતુ આપણા લોકોનું હૃદય બદલાય નહીં ત્યાં સુધી તેઓ આ સમર્પણ કદી કરશે નહીં. તેમને પિતર જેટલી જ પરિવર્તનની જરૂર છે. જ્યારે તેઓ આ રીતે સજીવ કરવામાં આવશે, ત્યારે ખ્રિસ્ત તેઓને કહી શકશે, ‘તારા ભાઈઓને દૃઢ કર,’ ‘મારી ભેંસોને ચરાવ,’ ‘મારા મેણાંને ચરાવ.’”</w:t>
      </w:r>
    </w:p>
    <w:p>
      <w:pPr>
        <w:pStyle w:val="ArticleScripture"/>
        <w:jc w:val="left"/>
      </w:pPr>
      <w:r>
        <w:rPr>
          <w:rFonts w:ascii="Nirmala UI" w:hAnsi="Nirmala UI" w:eastAsia="Nirmala UI" w:cs="Nirmala UI"/>
        </w:rPr>
        <w:t>“જ્યારે દૈવી શક્તિ માનવીય પ્રયત્ન સાથે સંયુક્ત થાય છે, ત્યારે કાર્ય તણખલામાં આગની જેમ ફેલાઈ જશે. દેવ એવી સાધનોનો ઉપયોગ કરશે, જેઓની ઉત્પત્તિ મનુષ્ય ઓળખી શકશે નહીં; દેવદૂતો એવું કાર્ય કરશે, જે પુરુષોને પૂર્ણ કરવાની આશીર્વાદરૂપ તક મળી શકતી હતી, જો તેમણે દેવના દાવાઓનો પ્રતિસાદ આપવાની અવગણના ન કરી હોત. કાર્ય હવે મનુષ્ય સમક્ષ રજૂ કરવામાં આવ્યું છે. શું તે તેને સ્વીકારશે? વર્તમાન સમયમાં કાર્યકરો માટે ઘણા દ્વાર અણખૂલેલા અને વિશાળપણે ખુલ્લા રાખવામાં આવ્યા છે. શું તેઓ આ દ્વારોમાં પ્રવેશ કરશે? સ્વામીની આજ્ઞા પર, ‘હું અહીં છું, પ્રભુ, મને મોકલો,’ એવું કહેવા માટે કોણ તૈયાર છે? મેસિડોનિયાનું આહ્વાન વિશ્વના સર્વ ભાગોમાંથી દયનીય વિનંતિઓરૂપે અમારી પાસે આવે છે, ‘અહીં આવીને અમારી મદદ કરો.’” Review and Herald, December 15, 1885.</w:t>
      </w:r>
    </w:p>
    <w:p>
      <w:pPr>
        <w:pStyle w:val="ArticleBody"/>
        <w:jc w:val="left"/>
      </w:pPr>
      <w:r>
        <w:rPr>
          <w:rFonts w:ascii="Nirmala UI" w:hAnsi="Nirmala UI" w:eastAsia="Nirmala UI" w:cs="Nirmala UI"/>
        </w:rPr>
        <w:t>અપણે પર્વત પર આવવાનું છે અને પિતર જેમ ફેરવાયો તેમ ફેરવાવાનું છે, અને જ્યારે આપણે એવું કરીએ છીએ, ત્યારે યશાયા જેમ શુદ્ધ થયો તેમ આપણે પણ શુદ્ધ થશું. શુદ્ધિકરણ ત્યારે પૂર્ણ થતું દર્શાવવામાં આવ્યું છે, જ્યારે દૈવી શક્તિ માનવીય પ્રયત્ન સાથે સંયુક્ત થાય છે. મકદોનિયાની હાકલ ચાલીસમા પદના ગુપ્ત ઇતિહાસમાં પ્રગટ થાય છે.</w:t>
      </w:r>
    </w:p>
    <w:p>
      <w:pPr>
        <w:pStyle w:val="ArticleScripture"/>
        <w:jc w:val="left"/>
      </w:pPr>
      <w:r>
        <w:rPr>
          <w:rFonts w:ascii="Nirmala UI" w:hAnsi="Nirmala UI" w:eastAsia="Nirmala UI" w:cs="Nirmala UI"/>
        </w:rPr>
        <w:t>“આપણા શહેરોમાં દૃઢ પ્રયત્નો કરવાનું સમય આવી ગયું છે. લૂક 21 વાંચો. આ આ સમય માટેનો સંદેશ છે, અને તે અંતકાળની આ પેઢી માટે લખાયેલો છે. ઈશ્વરે આપણને જે કાર્ય કરવા માટે આપ્યું છે, તેના અને આપણા વચ્ચે કોઈ પણ વસ્તુને અવરોધરૂપ થવા દેવી નહીં. શહેરોમાં રહેનારાઓ સમક્ષ સત્ય રજૂ કરવા માટે વિશેષ પ્રયત્નો કરવા જોઈએ.</w:t>
      </w:r>
    </w:p>
    <w:p>
      <w:pPr>
        <w:pStyle w:val="ArticleScripture"/>
        <w:jc w:val="left"/>
      </w:pPr>
      <w:r>
        <w:rPr>
          <w:rFonts w:ascii="Nirmala UI" w:hAnsi="Nirmala UI" w:eastAsia="Nirmala UI" w:cs="Nirmala UI"/>
        </w:rPr>
        <w:t>“બીજાઓની ટીકા-છિદ્રાન્વેષણ કરવામાં જરા પણ સમય ન ગુમાવવો. સર્વ વિવાદ બંધ થવો જોઈએ. આપણે ભાઈઓ સમાન પ્રેમ કરવો જોઈએ. આવો, આપણે દેવ સાથે પર્વત પર ચડી જઈએ, જેથી પાછા ફરીએ ત્યારે આપણા ઉપર દેવના મહિમાનું પ્રતિબિંબ હોય. તેને પ્રાપ્ત કરી શકીએ એવું એકમાત્ર સ્થાન દેવ સાથેનો પર્વત છે. પ્રભુના વચનનો, જેમ તે તેમની વ્યવસ્થામાં પ્રગટ થયો છે, અભ્યાસ કરવાની એક કામગીરી કરવી છે. ઘણું ઉડાઉ વાંચન થયું છે, પરંતુ સાચો અભ્યાસ કેટલો થયો છે? ખ્રિસ્ત મનુષ્યોની વચ્ચે રહ્યા અને વિશ્વમાં તે વ્યવસ્થાના અક્ષરશઃ ઉપદેશો જ પ્રગટ કર્યા.”</w:t>
      </w:r>
    </w:p>
    <w:p>
      <w:pPr>
        <w:pStyle w:val="ArticleScripture"/>
        <w:jc w:val="left"/>
      </w:pPr>
      <w:r>
        <w:rPr>
          <w:rFonts w:ascii="Nirmala UI" w:hAnsi="Nirmala UI" w:eastAsia="Nirmala UI" w:cs="Nirmala UI"/>
        </w:rPr>
        <w:t>“આ કાર્ય ટૂંક સમયમાં ધર્મિકતામાં પૂર્ણ કરીને સમાપ્ત કરવામાં આવશે. તેને પૂર્ણતાએ પહોંચાડવા માટેના આપણા પ્રયત્નોમાં આપણે વધુ અડગ અને વધુ ભક્તિમય બનવું જોઈએ. એવો સમય આવી પહોંચ્યો છે કે આપણે માત્ર સક્રિય જ ન રહીએ, પરંતુ એ સક્રિયતાને એવી રીતે કેન્દ્રિત કરવી જોઈએ કે તેનું અસરકારક પરિણામ જણાય. જો આપણે ઈશ્વર સાથે પર્વત પર વધુ સમય વિતાવતા હોત, તો આપણું કાર્ય વધુ પ્રભાવશાળી બનતું.</w:t>
      </w:r>
    </w:p>
    <w:p>
      <w:pPr>
        <w:pStyle w:val="ArticleScripture"/>
        <w:jc w:val="left"/>
      </w:pPr>
      <w:r>
        <w:rPr>
          <w:rFonts w:ascii="Nirmala UI" w:hAnsi="Nirmala UI" w:eastAsia="Nirmala UI" w:cs="Nirmala UI"/>
        </w:rPr>
        <w:t>“અમારા પ્રચારમાં વધુ પ્રબળ પ્રેરક શક્તિ આવવી જ જોઈએ. આત્માની તલવારને ફરીથી ધારદાર બનાવવામાં આવે અને તેને શક્તિપૂર્વક આગળ મોકલવામાં આવે. શું આપણે પોતાને આ કાર્ય માટે એવા પુરુષોની જેમ સમર્પિત કરીશું, જેમની સામે અનંતકાળની બધી હકીકતો સ્પષ્ટ રીતે ઉભી હોય? અમને પવિત્ર આત્માની શક્તિ જોઈએ, જેથી તે આગળ વધે અને પૃથ્વી પર ઈશ્વરના કાર્યને પૂર્ણ કરે.” Australian Union Conference Recorder, October 1, 1906.</w:t>
      </w:r>
    </w:p>
    <w:p>
      <w:pPr>
        <w:pStyle w:val="ArticleBody"/>
        <w:jc w:val="left"/>
      </w:pPr>
      <w:r>
        <w:rPr>
          <w:rFonts w:ascii="Nirmala UI" w:hAnsi="Nirmala UI" w:eastAsia="Nirmala UI" w:cs="Nirmala UI"/>
        </w:rPr>
        <w:t>તે પર્વત પર, જે અતિપવિત્ર સ્થાન પણ છે, ત્યાં દિવ્યત્વ અમારી માનવતાની સાથે એકીકૃત થાય છે; અને લૂક 21 અંતિમ પેઢી માટેનો સંદેશ છે, જેને શહેરોને અંતિમ ચેતવણી આપવાની છે. શહેરોને આપવાની આ ચેતવણી એવું કાર્ય છે, જે દેવદૂતો પૂર્ણ કરશે, જો અમે પર્વત પર આવવા અને તેમના સ્વરૂપમાં રૂપાંતરિત થવા ઇનકાર કરીએ. આ કાર્ય શહેરો માટે છે, કારણ કે અંતિમ પેઢી એવા સમયગાળામાં જીવતી છે, જ્યારે “હજારો શહેરો” નાશ પામવાના છે. શહેરોના વિનાશનો ભવિષ્યવાણીય સમયગાળો નૅશવિલના અગ્નિગોળાઓથી શરૂ થાય છે, અને ચેતવણીનું કાર્ય ત્યાંથી શરૂ થાય છે; અને તે કાર્ય લૂક 21માં ઓળખવામાં આવ્યું છે. વર્ષો દરમ્યાન અમે વારંવાર દર્શાવ્યું છે કે લૂક 21 ત્રીજા શોકના ઇસ્લામ વિષેની એક ચેતવણી છે.</w:t>
      </w:r>
    </w:p>
    <w:p>
      <w:pPr>
        <w:pStyle w:val="ArticleBody"/>
        <w:jc w:val="left"/>
      </w:pPr>
      <w:r>
        <w:rPr>
          <w:rFonts w:ascii="Nirmala UI" w:hAnsi="Nirmala UI" w:eastAsia="Nirmala UI" w:cs="Nirmala UI"/>
        </w:rPr>
        <w:t>લૂક 21 માં ઈસુએ પ્રાચીન ઇઝરાયેલને દેવના પસંદ કરેલા લોક તરીકે અસ્વીકાર કરવામાં આવ્યા તે સમયથી શરૂ થતો ઇતિહાસ અનુસર્યો, જે પાપલ પીડનના અંધકારમય યુગોના અંત સુધી પહોંચે છે, અને પછી તે સંકેતો સુધી આગળ વધે છે, જેઓ મિલરાઇટ ઇતિહાસના પ્રારંભને સૂચવે છે. મિલરાઇટ ઇતિહાસ એક લાખ ચુંમાલીસ હજારના ઇતિહાસને દર્શાવે છે.</w:t>
      </w:r>
    </w:p>
    <w:p>
      <w:pPr>
        <w:pStyle w:val="ArticleScripture"/>
        <w:jc w:val="left"/>
      </w:pPr>
      <w:r>
        <w:rPr>
          <w:rFonts w:ascii="Nirmala UI" w:hAnsi="Nirmala UI" w:eastAsia="Nirmala UI" w:cs="Nirmala UI"/>
        </w:rPr>
        <w:t>અને તેઓ તલવારની ધારથી પડી જશે, અને બધી જાતિઓમાં બંધકાઈને લઈ જવામાં આવશે; અને યેરૂશાલેમ જાતિબાહ્ય લોકો દ્વારા ત્રાંપવામાં આવશે, જ્યાં સુધી જાતિબાહ્ય લોકોના સમય પૂર્ણ ન થાય. અને સૂર્યમાં, અને ચંદ્રમાં, અને તારાઓમાં ચિહ્નો દેખાશે; અને પૃથ્વી પર જાતિઓમાં સંકટ અને ગભરાટ થશે; સમુદ્ર અને તરંગો ગર્જના કરશે; પૃથ્વી પર આવનાર વસ્તુઓની ભીતિ અને અપેક્ષાથી મનુષ્યોના હૃદયો બેભાન થઈ જશે; કેમ કે આકાશની શક્તિઓ હચમચી ઊઠશે. અને ત્યાર પછી તેઓ મનુષ્યપુત્રને શક્તિ અને મહાન મહિમા સાથે વાદળમાં આવતો જોશે. લૂક 21:24–27.</w:t>
      </w:r>
    </w:p>
    <w:p>
      <w:pPr>
        <w:pStyle w:val="ArticleBody"/>
        <w:jc w:val="left"/>
      </w:pPr>
      <w:r>
        <w:rPr>
          <w:rFonts w:ascii="Nirmala UI" w:hAnsi="Nirmala UI" w:eastAsia="Nirmala UI" w:cs="Nirmala UI"/>
        </w:rPr>
        <w:t>પ્રકાશિતવાક્યના અગિયારમા અધ્યાયમાં યોહાન ઓળખાવે છે કે પાપલ શાસનના 1,260 વર્ષો પ્રભુવાણીરૂપે “અન્યજાતિઓને” આપવામાં આવ્યા હતા, અને લૂક દર્શાવે છે કે 1798માં અન્યજાતિઓનો સમય પૂર્ણ થયો. પછી ખ્રિસ્તે સૂર્ય, ચંદ્ર અને તારાઓમાં આવેલા તે ચિહ્નોને સંબોધ્યાં, જે મિલરાઇટ ચળવળને ચિહ્નિત કરે છે, અને અંતે આ શબ્દોથી પૂર્ણ કરે છે: “રાષ્ટ્રોની વ્યાકુળતા, મૂંઝવણ સાથે; સમુદ્ર અને તરંગો ગર્જતા; પૃથ્વી ઉપર આવનારી બાબતોની ભીતિથી અને તેમની અપેક્ષાથી મનુષ્યોના હૃદયો ભયથી નિષ્ફળ થતા.” લૂકમાં આવેલી “રાષ્ટ્રોની વ્યાકુળતા” પ્રકાશિતવાક્યમાં “રાષ્ટ્રોના ક્રોધ” છે.</w:t>
      </w:r>
    </w:p>
    <w:p>
      <w:pPr>
        <w:pStyle w:val="ArticleScripture"/>
        <w:jc w:val="left"/>
      </w:pPr>
      <w:r>
        <w:rPr>
          <w:rFonts w:ascii="Nirmala UI" w:hAnsi="Nirmala UI" w:eastAsia="Nirmala UI" w:cs="Nirmala UI"/>
        </w:rPr>
        <w:t>અને જાતિઓ ક્રોધિત થઈ, અને તારો કોપ આવી પહોંચ્યો, અને મૃત્યુ પામેલાઓનો સમય આવ્યો કે તેઓનો ન્યાય કરવામાં આવે; અને તે કે તું તારાં સેવકો ભવિષ્યવક્તાઓને, અને પવિત્રોને, અને જેઓ તારાં નામનો ભય રાખે છે તેઓને, નાના તથા મોટા, પ્રતિફળ આપે; અને જે લોકો પૃથ્વીનો નાશ કરે છે તેઓનો તું નાશ કરે. પ્રકટીકરણ 11:18.</w:t>
      </w:r>
    </w:p>
    <w:p>
      <w:pPr>
        <w:pStyle w:val="ArticleBody"/>
        <w:jc w:val="left"/>
      </w:pPr>
      <w:r>
        <w:rPr>
          <w:rFonts w:ascii="Nirmala UI" w:hAnsi="Nirmala UI" w:eastAsia="Nirmala UI" w:cs="Nirmala UI"/>
        </w:rPr>
        <w:t>ઈશ્વરનો “કોધ” સાત છેલ્લી આફતોમાં પ્રગટ થાય છે, અને તે ત્યારે શરૂ થાય છે જ્યારે મીકાયલ ઊભા થાય છે અને માનવીય કૃપાકાળ સમાપ્ત થાય છે. રાષ્ટ્રોના ક્રોધિત થવાનો સમય એવો એક સમયગાળો છે, જે કૃપાકાળના સમાપન તરફ દોરી જાય છે. રાષ્ટ્રોના ક્રોધિત થવાની શરૂઆત 9/11એ થઈ, જ્યારે ત્રીજા હાયનું ઇસ્લામ આવી પહોંચ્યું, અને આ રીતે ઉત્તરવર્ષાની આવકનું ચિહ્નિત થયું.</w:t>
      </w:r>
    </w:p>
    <w:p>
      <w:pPr>
        <w:pStyle w:val="ArticleScripture"/>
        <w:jc w:val="left"/>
      </w:pPr>
      <w:r>
        <w:rPr>
          <w:rFonts w:ascii="Nirmala UI" w:hAnsi="Nirmala UI" w:eastAsia="Nirmala UI" w:cs="Nirmala UI"/>
        </w:rPr>
        <w:t>“મેં જોયું કે જાતિઓનો ક્રોધ, ઈશ્વરનો કોપ, અને મૃતકોનો ન્યાય કરવાનો સમય—આ બધું એકબીજાથી અલગ અને સ્પષ્ટ હતું, એક પછી એક આવનાર હતું; તેમજ મીખાયલે હજી સુધી ઊભા થયા નહોતા, અને એવો કષ્ટનો સમય, જેવો કદી થયો ન હતો, હજી સુધી આરંભ્યો ન હતો. જાતિઓ હવે ક્રોધિત થઈ રહી છે, પરંતુ જ્યારે અમારા મહાયાજક પવિત્રસ્થાનમાં પોતાનું કાર્ય પૂર્ણ કરશે, ત્યારે તેઓ ઊભા થશે, પ્રતિશોધનાં વસ્ત્રો ધારણ કરશે, અને ત્યાર પછી છેલ્લી સાત આફતો ઢોળવામાં આવશે.”</w:t>
      </w:r>
    </w:p>
    <w:p>
      <w:pPr>
        <w:pStyle w:val="ArticleScripture"/>
        <w:jc w:val="left"/>
      </w:pPr>
      <w:r>
        <w:rPr>
          <w:rFonts w:ascii="Nirmala UI" w:hAnsi="Nirmala UI" w:eastAsia="Nirmala UI" w:cs="Nirmala UI"/>
        </w:rPr>
        <w:t>“મેં જોયું કે ચાર દૂત ચાર પવનોને અટકાવી રાખશે ત્યાં સુધી કે યેશુનું પવિત્રસ્થાનમાં કાર્ય પૂર્ણ ન થાય; અને ત્યારબાદ સાત અંતિમ આપત્તિઓ આવશે.” Early Writings, 36.</w:t>
      </w:r>
    </w:p>
    <w:p>
      <w:pPr>
        <w:pStyle w:val="ArticleBody"/>
        <w:jc w:val="left"/>
      </w:pPr>
      <w:r>
        <w:rPr>
          <w:rFonts w:ascii="Nirmala UI" w:hAnsi="Nirmala UI" w:eastAsia="Nirmala UI" w:cs="Nirmala UI"/>
        </w:rPr>
        <w:t>મિલરાઈટ ઇતિહાસમાં રાષ્ટ્રોના ક્રોધિત થવાનું, અથવા જેમ લૂક નોંધે છે તેમ, “રાષ્ટ્રોની વ્યથા,” ઇસ્લામ દ્વારા પૂર્ણ થયું હતું.</w:t>
      </w:r>
    </w:p>
    <w:p>
      <w:pPr>
        <w:pStyle w:val="ArticleScripture"/>
        <w:jc w:val="left"/>
      </w:pPr>
      <w:r>
        <w:rPr>
          <w:rFonts w:ascii="Nirmala UI" w:hAnsi="Nirmala UI" w:eastAsia="Nirmala UI" w:cs="Nirmala UI"/>
        </w:rPr>
        <w:t>“1838માં તુર્કી મિસર સાથેના યુદ્ધમાં સંકળાયું. મિસરીઓ તુર્કી સત્તાને પલટી નાંખવા સક્ષમ જણાતાં હતા. આને અટકાવવા માટે યુરોપની ચાર મહાન શક્તિઓ—ઇંગ્લૅન્ડ, રશિયા, ઓસ્ટ્રિયા અને પ્રશિયા—તુર્કી સરકારને ટેકો આપવા હસ્તક્ષેપ કર્યો.” Uriah Smith, Synopsis of Present Truth, 218.</w:t>
      </w:r>
    </w:p>
    <w:p>
      <w:pPr>
        <w:pStyle w:val="ArticleBody"/>
        <w:jc w:val="left"/>
      </w:pPr>
      <w:r>
        <w:rPr>
          <w:rFonts w:ascii="Nirmala UI" w:hAnsi="Nirmala UI" w:eastAsia="Nirmala UI" w:cs="Nirmala UI"/>
        </w:rPr>
        <w:t>૧૮૩૮માં, કહેવાતો “પૂર્વીય પ્રશ્ન” રાષ્ટ્રોને ધ્રુજાવી રહ્યો હતો, અને “પૂર્વીય પ્રશ્ન” એટલે ઇસ્લામ—બાઇબલનો પૂર્વીય પવન. મિલરાઇટ ઇતિહાસમાં રાષ્ટ્રો ઇસ્લામ દ્વારા ધ્રુજાવવામાં આવ્યા, અને ત્યારબાદ પ્રભુ મેઘોમાં આવીને પરમ પવિત્ર સ્થાન સુધી પહોંચ્યા; આ એ વાતનું પ્રતીકરૂપ છે કે પ્રભુ પોતાના બીજા આગમનમાં મેઘોમાં આવે છે. તેમના મેઘોમાં આગમન પહેલાં ઇસ્લામ રાષ્ટ્રોને વ્યથિત કરે છે, અને આ જ તે સંદેશ છે જે પિતરને “હજારો શહેરોના” વિનાશ પહેલાં શહેરોને જાહેર કરવા માટે આપવામાં આવ્યો છે. શહેરોના વિનાશનો સમય નૅશવિલના અગ્નિગોળાઓથી શરૂ થાય છે.</w:t>
      </w:r>
    </w:p>
    <w:p>
      <w:pPr>
        <w:pStyle w:val="ArticleScripture"/>
        <w:jc w:val="left"/>
      </w:pPr>
      <w:r>
        <w:rPr>
          <w:rFonts w:ascii="Nirmala UI" w:hAnsi="Nirmala UI" w:eastAsia="Nirmala UI" w:cs="Nirmala UI"/>
        </w:rPr>
        <w:t>“હાય! કાશ, ઈશ્વરના લોકો પાસે હજારો શહેરો પર આવનારા વિનાશનો અહેસાસ હોત—એવા શહેરો, જે હવે લગભગ મૂર્તિપૂજાને સોંપાઈ ચૂક્યા છે! પરંતુ ઘણા એવા લોકો, જેઓએ સત્યની ઘોષણા કરવી જોઈએ, તેઓ પોતાના ભાઈઓ પર આરોપ મૂકી રહ્યા છે અને તેમની નિંદા કરી રહ્યા છે. જ્યારે ઈશ્વરની પરિવર્તનકારી શક્તિ મન પર આવશે, ત્યારે નિશ્ચિત ફેરફાર થશે. મનુષ્યોમાં ટીકા કરવાની અને તોડી પાડવાની કોઈ વૃત્તિ રહેશે નહીં. તેઓ એવી સ્થિતિમાં ઊભા નહીં રહે, જે જગત પર પ્રકાશ ઝળહળતો અટકાવે. તેમની ટીકા, તેમના આરોપ—આ બધું બંધ થઈ જશે. શત્રુની શક્તિઓ યુદ્ધ માટે એકત્રિત થઈ રહી છે. આપણા આગળ કઠોર સંઘર્ષો છે. મારા ભાઈઓ અને બહેનો, એક થાઓ, એક થાઓ. ખ્રિસ્ત સાથે બંધાઈ જાઓ. ‘તમે એવું ન કહો, “સંઘબંધન,” … અને તેઓ જેનો ભય રાખે છે તેનો તમે ભય ન રાખો, અને ન ગભરાવો. સેનાઓના યહોવાને જ પવિત્ર માનો; અને તે જ તમારો ભય હોય, અને તે જ તમારો સંકોચ હોય. અને તે આશ્રયસ્થાનરૂપ થશે; પરંતુ ઇઝરાયલના બન્ને ઘરો માટે ઠોકરનો પથ્થર અને અપમાનની શિલા, અને યરુશાલેમના રહેવાસીઓ માટે ફાંસો અને જાળરૂપ થશે. અને તેઓમાંના ઘણાં ઠોકર ખાશે, અને પડશે, અને તૂટી જશે, અને ફસાશે, અને પકડાઈ જશે.’”</w:t>
      </w:r>
    </w:p>
    <w:p>
      <w:pPr>
        <w:pStyle w:val="ArticleScripture"/>
        <w:jc w:val="left"/>
      </w:pPr>
      <w:r>
        <w:rPr>
          <w:rFonts w:ascii="Nirmala UI" w:hAnsi="Nirmala UI" w:eastAsia="Nirmala UI" w:cs="Nirmala UI"/>
        </w:rPr>
        <w:t>“વિશ્વ એક રંગમંચ છે. તેના અભિનેતાઓ, એટલે કે તેના નિવાસીઓ, અંતિમ મહાન નાટકમાં પોતાની ભૂમિકા ભજવવા માટે તૈયારી કરી રહ્યા છે. દેવને નજરઅંદાજ કરવામાં આવ્યો છે. માનવજાતિના મહાન સમૂહોમાં કોઈ એકતા નથી, સિવાય એટલી કે મનુષ્યો પોતાના સ્વાર્થપૂર્ણ હેતુઓ સિદ્ધ કરવા માટે પરસ્પર સંગઠિત થાય છે. દેવ નિહાળી રહ્યા છે. તેમના બળવાખોર પ્રજાજનો વિષેના તેમના હેતુઓ પૂર્ણ થશે. વિશ્વ મનુષ્યોના હાથમાં સોંપી દેવામાં આવ્યું નથી, યદ્યપિ દેવ થોડા સમય માટે ગૂંચવણ અને અવ્યવસ્થાના તત્ત્વોને પ્રભુત્વ ચલાવવાની અનુમતિ આપી રહ્યા છે. નીચેથી એક શક્તિ કાર્યરત છે, જે નાટકના અંતિમ મહાન દૃશ્યો ઉત્પન્ન કરવા પ્રયત્નશીલ છે,—શેતાન ખ્રિસ્ત તરીકે આવી રહ્યો છે, અને અધર્મની સર્વ પ્રકારની છેતરપિંડી સાથે તેઓમાં કાર્ય કરી રહ્યો છે, જેઓ ગુપ્ત મંડળીઓમાં પોતાને પરસ્પર બાંધતા જાય છે. જેઓ સંગઠન કરવાની વાસનાને વશ થઈ રહ્યા છે તેઓ શત્રુની યોજનાઓને અમલમાં મૂકી રહ્યા છે. કારણ પછી પરિણામ આવશે.”</w:t>
      </w:r>
    </w:p>
    <w:p>
      <w:pPr>
        <w:pStyle w:val="ArticleScripture"/>
        <w:jc w:val="left"/>
      </w:pPr>
      <w:r>
        <w:rPr>
          <w:rFonts w:ascii="Nirmala UI" w:hAnsi="Nirmala UI" w:eastAsia="Nirmala UI" w:cs="Nirmala UI"/>
        </w:rPr>
        <w:t>“અપરાધ લગભગ પોતાની પરાકાષ્ઠાએ પહોંચી ગયો છે. ગૂંચવણ વિશ્વને વ્યાપ્ત કરી રહી છે, અને માનવજાતિ પર જલ્દી જ એક મહાન ભય આવવાનો છે. અંત બહુ નજીક છે. અમે, જે સત્યને જાણીએ છીએ, જલ્દી જ વિશ્વ પર પ્રચંડ આશ્ચર્યરૂપે તૂટી પડનાર ઘટનાને ધ્યાનમાં રાખીને તેની માટે તૈયારી કરી રહ્યા હોવા જોઈએ.” Review and Herald, September 10, 1903.</w:t>
      </w:r>
    </w:p>
    <w:p>
      <w:pPr>
        <w:pStyle w:val="ArticleBody"/>
        <w:jc w:val="left"/>
      </w:pPr>
      <w:r>
        <w:rPr>
          <w:rFonts w:ascii="Nirmala UI" w:hAnsi="Nirmala UI" w:eastAsia="Nirmala UI" w:cs="Nirmala UI"/>
        </w:rPr>
        <w:t>“ગૂંચવણ અને અવ્યવસ્થાનાં તત્ત્વો” તે પ્રણાલીની ફળરૂપે રચાઈ રહ્યા છે, જેને સિસ્ટર વ્હાઇટ “ઉચ્ચ શિક્ષણ” તરીકે ઓળખાવે છે, અને જેને તે “અધર્મનું રહસ્ય” તરીકે પણ ઓળખાવે છે. નૅશવિલનું પાર્થનોન મંદિર ખોટા શિક્ષણનું પ્રતીક છે, જે હવે “ગૂંચવણ અને અવ્યવસ્થા” ઉત્પન્ન કરી રહ્યું છે, જે “થોડા સમય માટે પ્રભુત્વ ધરાવે છે.” નૅશવિલ પર પડતા અગ્નિગોળા ઇસ્લામ દ્વારા લાવવામાં આવે છે અને તેઓ “સારા અને ખરાબના જ્ઞાનના વૃક્ષ” પર દેવના ન્યાયનું પ્રતિનિધિત્વ કરે છે. જ્યારે નૅશવિલ પર પ્રહાર થાય છે, ત્યારે મધ્યરાત્રિના રોદનની જાહેરાતનો ટૂંકો સમયગાળો શરૂ થાય છે અને તે રવિવારના કાયદા સુધી દોરી જાય છે, જ્યાં યશાયાહની દુષ્ટ “સંઘબંધ” તેની અંતિમ ગતિ કરે છે, કારણ કે વિશ્વને પ્રકટીકરણ તેરમા અધ્યાયમાં પશુની પ્રતિમારૂપે ઓળખાવવામાં આવેલી એક-વિશ્વ સરકાર સ્વીકારવા માટે બળજબરી કરવામાં આવે છે. દુષ્ટ સંઘબંધની યશાયાહ દ્વારા કરવામાં આવેલી ઓળખ એક લાખ ચુમાલીસ હજારના મુદ્રાંકન સાથે સુસંગત છે.</w:t>
      </w:r>
    </w:p>
    <w:p>
      <w:pPr>
        <w:pStyle w:val="ArticleScripture"/>
        <w:jc w:val="left"/>
      </w:pPr>
      <w:r>
        <w:rPr>
          <w:rFonts w:ascii="Nirmala UI" w:hAnsi="Nirmala UI" w:eastAsia="Nirmala UI" w:cs="Nirmala UI"/>
        </w:rPr>
        <w:t>“આ પ્રજાજન જેને જેને વિષે કહે છે, ‘સંઘબંધન,’ તે બધાં વિષે તમે ‘સંઘબંધન’ એવું ન કહો; અને તેઓ જેનો ભય રાખે છે તેનો તમે ભય ન રાખો, ન તો ભયભીત થાઓ. સેનાઓના યહોવાને જ પવિત્ર માનો; અને તે જ તમારો ભય હોય, અને તે જ તમારો સંત્રાસ હોય. અને તે પવિત્રસ્થાનરૂપ થશે; પરંતુ ઇઝરાયલના બંને ઘરો માટે અથડાવાનો પથ્થર અને અપરાધની શિલા, અને યેરૂશાલેમના નિવાસીઓ માટે ફાંસો અને જાળરૂપ થશે. અને તેઓમાંના ઘણા અથડાશે, પડી જશે, તૂટીને ચકનાચૂર થશે, ફસાઈ જશે, અને પકડાઈ જશે.”</w:t>
      </w:r>
    </w:p>
    <w:p>
      <w:pPr>
        <w:pStyle w:val="ArticleScripture"/>
        <w:jc w:val="left"/>
      </w:pPr>
      <w:r>
        <w:rPr>
          <w:rFonts w:ascii="Nirmala UI" w:hAnsi="Nirmala UI" w:eastAsia="Nirmala UI" w:cs="Nirmala UI"/>
        </w:rPr>
        <w:t>સાક્ષીને બાંધી દો, અને મારી શિષ્યમંડળીમાં વ્યવસ્થાને મુદ્રિત કરો. અને હું યહોવાની રાહ જોઈશ, જે યાકૂબના કુટુંબથી પોતાનું મુખ છુપાવે છે; અને હું તેની જ શોધમાં રહીશ. જુઓ, હું અને જે સંતાનો યહોવાએ મને આપ્યા છે, અમે ઇસ્રાએલમાં સૈન્યોના યહોવા તરફથી ચિહ્નો અને અદ્ભુતકાર્યો માટે છીએ, જે સિયોન પર્વત પર નિવાસ કરે છે. અને જ્યારે તેઓ તમને કહે, કે પરિચિત આત્માવાળાઓને અને પિપિયાટ કરતા તથા બડબડતા જાદુગરોને પૂછો, ત્યારે શું કોઈ પ્રજા પોતાના દેવને ન પૂછે? શું જીવિતો માટે મૃતોને પૂછવું? વ્યવસ્થા અને સાક્ષી તરફ! જો તેઓ આ વચન અનુસાર ન બોલે, તો તેનો અર્થ એ છે કે તેમનામાં પ્રકાશ નથી. યશાયા 8:12–20.</w:t>
      </w:r>
    </w:p>
    <w:p>
      <w:pPr>
        <w:pStyle w:val="ArticleBody"/>
        <w:jc w:val="left"/>
      </w:pPr>
      <w:r>
        <w:rPr>
          <w:rFonts w:ascii="Nirmala UI" w:hAnsi="Nirmala UI" w:eastAsia="Nirmala UI" w:cs="Nirmala UI"/>
        </w:rPr>
        <w:t>સિસ્ટર વ્હાઇટના આ અવતરણમાં દર્શાવવામાં આવે છે કે “ગૂંચવણ અને અવ્યવસ્થા”નો એક સમય “શૈતાન ખ્રિસ્ત તરીકે આવવા” તરફ દોરી જાય છે. રવિવારના કાયદાના સમયે શૈતાન ખ્રિસ્તનું સ્વાંગ ધારણ કરીને પ્રગટ થાય છે.</w:t>
      </w:r>
    </w:p>
    <w:p>
      <w:pPr>
        <w:pStyle w:val="ArticleScripture"/>
        <w:jc w:val="left"/>
      </w:pPr>
      <w:r>
        <w:rPr>
          <w:rFonts w:ascii="Nirmala UI" w:hAnsi="Nirmala UI" w:eastAsia="Nirmala UI" w:cs="Nirmala UI"/>
        </w:rPr>
        <w:t>“ઈશ્વરના કાનૂનનું ઉલ્લંઘન કરીને પાપાસત્તાની સંસ્થાને અમલમાં મૂકનાર હુકમનામા દ્વારા, આપણું રાષ્ટ્ર પોતાને સંપૂર્ણપણે ધર્મનિષ્ઠાથી વિચ્છિન્ન કરી દેશે. જ્યારે પ્રોટેસ્ટન્ટવાદ ખીણ પાર કરીને રોમની સત્તાનો હાથ પકડવા માટે પોતાનો હાથ લંબાવશે, જ્યારે તે અધોગર્તા ઉપરથી પહોંચી આત્માવાદ સાથે હાથ મિલાવશે, જ્યારે આ ત્રિવિધ સંઘના પ્રભાવ હેઠળ આપણો દેશ પ્રોટેસ્ટન્ટ અને પ્રજાસત્તાક સરકાર તરીકેના પોતાના બંધારણના દરેક સિદ્ધાંતનો ત્યાગ કરશે, અને પાપાસત્તાક અસત્ય અને ભ્રમોના પ્રસાર માટે જોગવાઈ કરશે, ત્યારે આપણે જાણી શકીશું કે શેતાનના અદ્ભુત કાર્ય કરવાનો સમય આવી ગયો છે અને અંત નજીક છે.” ટેસ્ટિમોનીઝ, ખંડ ૫, ૪૫૧.</w:t>
      </w:r>
    </w:p>
    <w:p>
      <w:pPr>
        <w:pStyle w:val="ArticleBody"/>
        <w:jc w:val="left"/>
      </w:pPr>
      <w:r>
        <w:rPr>
          <w:rFonts w:ascii="Nirmala UI" w:hAnsi="Nirmala UI" w:eastAsia="Nirmala UI" w:cs="Nirmala UI"/>
        </w:rPr>
        <w:t>“ગૂંચવણ અને અવ્યવસ્થા”નો સમયકાળ રવિવારના કાયદા પહેલાં આવે છે. રવિવારના કાયદા પહેલાં જ, એક્ઝેટર કેમ્પ-સભા દ્વારા અને પેન્ટેકોસ્ટ પહેલાં ઉપરના ઓરડામાંના દસ દિવસ દ્વારા જે સમયકાળનું પ્રતીકીકરણ થાય છે, તેમાં એક લાખ ચુમ્માલીસ હજારને “એકસાથે દબાઈને નજીક આવવું, મારા ભાઈઓ અને બહેનો, … ખ્રિસ્ત સાથે બંધાઈ જાઓ” એવું કરવાનું છે. મુદ્રાંકન રવિવારના કાયદા પહેલાં થાય છે, અને એ જ ઇતિહાસમાં દુષ્ટ સંઘબંધન એક-વિશ્વ સરકાર સ્થાપિત કરવાની પોતાની અંતિમ કામગીરી શરૂ કરે છે.</w:t>
      </w:r>
    </w:p>
    <w:p>
      <w:pPr>
        <w:pStyle w:val="ArticleBody"/>
        <w:jc w:val="left"/>
      </w:pPr>
      <w:r>
        <w:rPr>
          <w:rFonts w:ascii="Nirmala UI" w:hAnsi="Nirmala UI" w:eastAsia="Nirmala UI" w:cs="Nirmala UI"/>
        </w:rPr>
        <w:t>મુદ્રાંકનના સમયમાં ખ્રિસ્ત ધર્મીઓને માટે પવિત્ર આશ્રયસ્થાન રહેશે, પરંતુ દુષ્ટો માટે અડચણનો પથ્થર રહેશે. તે યેરૂશાલેમના નિવાસીઓને માટે “ફાંસો અને જાળ” થશે, જે પડનાર “ઘણા” છે; પરંતુ મુદ્રાંકિત થયેલા થોડાક માટે “તે” તેમનો “ભય” રહેશે.</w:t>
      </w:r>
    </w:p>
    <w:p>
      <w:pPr>
        <w:pStyle w:val="ArticleBody"/>
        <w:jc w:val="left"/>
      </w:pPr>
      <w:r>
        <w:rPr>
          <w:rFonts w:ascii="Nirmala UI" w:hAnsi="Nirmala UI" w:eastAsia="Nirmala UI" w:cs="Nirmala UI"/>
        </w:rPr>
        <w:t>ઈશ્વરનો “ભય” એ જ વસ્તુ હતી જે હવ્વામાં નહોતી, અને જે લોકો ખરેખર ઈશ્વરનો ભય ધરાવે છે તેઓ એવો ભય ધરાવે છે જે ઘણા લોકોને ઠોકર ખવડાવનારા ભયથી ભિન્ન પ્રકારનો છે. ભયના આ બે પ્રકાર તેઓને ચિહ્નિત કરે છે જે પરીક્ષણની પ્રક્રિયામાંથી પાસ થાય છે અને તેઓને પણ જે તેમાં નિષ્ફળ જાય છે. જે પાસ થાય છે તેઓ પર મુદ્રાંકિત થાય છે; અને જે નથી થતા તેઓ પાંચ સંખ્યાથી દર્શાવવામાં આવે છે, કારણ કે તેઓ “ઠોકર ખાય, અને પડે, અને તૂટે, અને ફંદામાં ફસાય, અને પકડાય.” મુદ્રાંકનનો સમય, જેને રવિવારના કાયદા પહેલાં, ગૂંચવણ અને અવ્યવસ્થાના એક અવધિમાં બનતો દર્શાવવામાં આવ્યો છે, તે જ સમય છે જ્યારે દસ કન્યાઓની દૃષ્ટાંતકથા પૂર્ણ થાય છે.</w:t>
      </w:r>
    </w:p>
    <w:p>
      <w:pPr>
        <w:pStyle w:val="ArticleBody"/>
        <w:jc w:val="left"/>
      </w:pPr>
      <w:r>
        <w:rPr>
          <w:rFonts w:ascii="Nirmala UI" w:hAnsi="Nirmala UI" w:eastAsia="Nirmala UI" w:cs="Nirmala UI"/>
        </w:rPr>
        <w:t>ઘણા લોકો જે ઠોકર ખાય છે તેમના વિરોધમાં જે થોડાં સીલ કરાયેલા છે, તેઓ એ છે જે પ્રભુની “રાહ જુએ” છે; આ રીતે તેઓ એ બુદ્ધિશાળી કુમારીઓની ઓળખ આપે છે જેઓ “રાહ જોતી” હતી. તેમજ, કુમારીઓના આ બે વર્ગોની અંદર એક પવિત્ર કરાયેલ અને અપવિત્ર ભવિષ્યવાણીપ્રધાન પ્રતીક્ષા પણ છે, જે ભયના બે પ્રકારોને અનુરૂપ છે.</w:t>
      </w:r>
    </w:p>
    <w:p>
      <w:pPr>
        <w:pStyle w:val="ArticleScripture"/>
        <w:jc w:val="left"/>
      </w:pPr>
      <w:r>
        <w:rPr>
          <w:rFonts w:ascii="Nirmala UI" w:hAnsi="Nirmala UI" w:eastAsia="Nirmala UI" w:cs="Nirmala UI"/>
        </w:rPr>
        <w:t>“‘જ્યારે વર મોડો પડ્યો, ત્યારે તેઓ બધા ઊંઘી ગયા અને નિદ્રાધીન થયા.’ વરના મોડા પડવાથી તે સમય પસાર થવાનું સૂચિત થાય છે જ્યારે પ્રભુની અપેક્ષા રાખવામાં આવી હતી, નિરાશા, અને દેખીતી વિલંબ. આ અનિશ્ચિતતાના સમયમાં ઉપરી અને અર્ધહૃદયી લોકોનો રસ જલદી ડગમગાવવા લાગ્યો, અને તેમની કોશિશો ઢીલી પડી; પરંતુ જેમનો વિશ્વાસ બાઇબલના વ્યક્તિગત જ્ઞાન પર આધારિત હતો, તેઓના પગ નીચે એક શિલા હતી, જેને નિરાશાની તરંગો ધોઈ શકતી નહતી. ‘તેઓ બધા ઊંઘી ગયા અને નિદ્રાધીન થયા;’ એક વર્ગ બેદરકારીમાં અને પોતાના વિશ્વાસના ત્યાગમાં, અને બીજો વર્ગ વધુ સ્પષ્ટ પ્રકાશ આપવામાં આવે ત્યાં સુધી ધીરજપૂર્વક રાહ જોતો. છતાં, પરીક્ષાની રાત્રિમાં પછીના વર્ગે પણ, કેટલીક હદ સુધી, પોતાનો ઉત્સાહ અને ભક્તિ ગુમાવ્યાની સમાનતા દર્શાવી. અર્ધહૃદયી અને ઉપરી લોકો હવે પોતાના ભાઈઓના વિશ્વાસ પર ટેકો રાખી શકતા નહતા. દરેકે પોતાને માટે જ ઊભું રહેવું અથવા પડી જવું હતું.” The Great Controversy, 395.</w:t>
      </w:r>
    </w:p>
    <w:p>
      <w:pPr>
        <w:pStyle w:val="ArticleBody"/>
        <w:jc w:val="left"/>
      </w:pPr>
      <w:r>
        <w:rPr>
          <w:rFonts w:ascii="Nirmala UI" w:hAnsi="Nirmala UI" w:eastAsia="Nirmala UI" w:cs="Nirmala UI"/>
        </w:rPr>
        <w:t>જેઓ પવિત્રીકૃત રીતે રાહ જુએ છે, તેઓ “ચિહ્નો અને અદ્ભુતો માટે” થવાના છે, કારણ કે રવિવારના કાયદાના સમયે તેઓ જગત સમક્ષ ધ્વજરૂપે ઊંચા ઉઠાવવામાં આવે છે; ત્યારે સારા અને ખરાબના જ્ઞાનના વૃક્ષનો મુદ્દો “પરિચિત આત્માઓ ધરાવતા લોકો, અને ઝાંખી કરનારા તથા બડબડાટ કરનારા જાદુગરો” ના જ્ઞાનનું પ્રતિનિધિત્વ કરે છે, અને તે જ્ઞાનનું પણ, જે “વ્યવસ્થા અને સાક્ષી તરફ” તરીકે ઓળખાય છે. આ એ જ કસોટી છે જેવી હવ્વા અને આદમ માટે હતી. શું આપણે એવું શિક્ષણ સ્વીકારીએ છીએ જેમાં સત્ય ભૂલ સાથે મિશ્રિત અને ભેળવાયેલું હોય, કે પછી આપણે “પ્રભુ એમ કહે છે” પર અડગ ઊભા રહીએ છીએ; કારણ કે જો તેઓ આ વચન અનુસાર બોલતા નથી, તો તેનું કારણ એ છે કે તેમનામાં કોઈ પ્રકાશ નથી. ખ્રિસ્ત અને શેતાન વચ્ચેના મહાસંઘર્ષમાં સત્ય અને ખોટું શિક્ષણ સત્યની એક મુખ્ય રેખા છે. નેશવિલ દેવના વચન વિરુદ્ધના બળવાના પ્રતિકરૂપ છે, એટલું જ નિશ્ચિત રીતે જેટલું સોદોમ સ્વચ્છંદ કામુકતાનું પ્રતિક છે, અને જેટલું ન્યૂ યોર્ક સંયુક્ત રાજ્ય અમેરિકાની આર્થિક શક્તિનું પ્રતિક છે અને પેન્ટાગોન તેની સૈન્યબળનું પ્રતિક છે.</w:t>
      </w:r>
    </w:p>
    <w:p>
      <w:pPr>
        <w:pStyle w:val="ArticleBody"/>
        <w:jc w:val="left"/>
      </w:pPr>
      <w:r>
        <w:rPr>
          <w:rFonts w:ascii="Nirmala UI" w:hAnsi="Nirmala UI" w:eastAsia="Nirmala UI" w:cs="Nirmala UI"/>
        </w:rPr>
        <w:t>પીતર નૅશવિલના અગ્નિગોળાઓની, પાનિયમમાં અને પર્વત પર, જે મંદિરની કસોટીનું પ્રતિનિધિત્વ કરે છે, એવી સીમા-રેખા પર ઉભો છે. તે ઓળખે છે કે જ્યારે અગ્નિગોળાઓ પડશે ત્યારે લાઓદિકેયાની સાતમા-દિવસની એડવેંટવાદને ઠપકો આપવામાં આવશે અને તેને લજ્જિત કરવામાં આવશે, અને નૅશવિલ, સંયુક્ત રાજ્ય અમેરિકા તથા વિશ્વને ચેતવણી આપવાની જરૂર છે. ઇસ્લામનો સંદેશ દૂતોને સમર્થિત કરે છે, જેમ કર્મેલ પર ઊતરી આવેલ અગ્નિએ એલિયાહ સચ્ચા પ્રભુવક્તા હતા તે નિશ્ચિત કર્યું હતું. છતાં નૅશવિલને આપવાની ચેતવણી માત્ર ત્રીજા શોકનું ઇસ્લામ જ નથી, અને અચાનક હુમલામાં કયા પ્રકારના શસ્ત્રો વપરાય છે તે તો દૂરની વાત છે. ચેતવણીના સંદેશે ઓળખાવવું જ જોઈએ કે શા માટે ઇસ્લામને ન્યાય લાવવા માટે મંજૂરી આપવામાં આવી રહી છે—એવો ન્યાય, જે એવી અવધિનો આરંભ કરે છે જેમાં હજારો શહેરો નાશ પામે છે. અગાઉથી જ એ ઓળખાવવું કે ઇસ્લામ નૅશવિલ પર અચાનક હુમલો કરશે, દૂતોને પ્રમાણિત કરશે; પરંતુ જો તે માત્ર એટલું જ કરે, તો તે અધૂરી ચેતવણી છે.</w:t>
      </w:r>
    </w:p>
    <w:p>
      <w:pPr>
        <w:pStyle w:val="ArticleBody"/>
        <w:jc w:val="left"/>
      </w:pPr>
      <w:r>
        <w:rPr>
          <w:rFonts w:ascii="Nirmala UI" w:hAnsi="Nirmala UI" w:eastAsia="Nirmala UI" w:cs="Nirmala UI"/>
        </w:rPr>
        <w:t>નેશવિલના અગ્નિગોળા પરમેશ્વરના ન્યાય છે, જે એવા ટૂંકા સમયગાળાનો પ્રારંભ કરે છે જેનો અંત રવિવારના કાયદા પર થાય છે, અને જે, જેમ આ સમયગાળાના પ્રારંભે હતું તેમ, પરમેશ્વરના ન્યાય જ છે. પરમેશ્વરે આદમ અને હવ્વાને અગાઉથી જ જણાવ્યું હતું કે પરીક્ષા શું હતી, અને જો તેઓ એ પરીક્ષામાં નિષ્ફળ જાય તો તેના પરિણામો શું થશે. સિસ્ટર વ્હાઇટ “કારણથી પરિણામ સુધી” તર્ક કરી શકવાની મહત્તાને ઓળખાવે છે, અને બાઇબલ દર્શાવે છે કે “કારણ” વિના “શાપ” આવશે નહીં.</w:t>
      </w:r>
    </w:p>
    <w:p>
      <w:pPr>
        <w:pStyle w:val="ArticleScripture"/>
        <w:jc w:val="left"/>
      </w:pPr>
      <w:r>
        <w:rPr>
          <w:rFonts w:ascii="Nirmala UI" w:hAnsi="Nirmala UI" w:eastAsia="Nirmala UI" w:cs="Nirmala UI"/>
        </w:rPr>
        <w:t>જેમ પંખી ભટકી જાય છે, જેમ અબાબીલ ઉડી જાય છે, તેમ નિરકારણ શાપ આવશે નહીં. નીતિવચનો 26:2.</w:t>
      </w:r>
    </w:p>
    <w:p>
      <w:pPr>
        <w:pStyle w:val="ArticleBody"/>
        <w:jc w:val="left"/>
      </w:pPr>
      <w:r>
        <w:rPr>
          <w:rFonts w:ascii="Nirmala UI" w:hAnsi="Nirmala UI" w:eastAsia="Nirmala UI" w:cs="Nirmala UI"/>
        </w:rPr>
        <w:t>નૅશવિલના અગ્નિગોળાઓ “પરિણામ” છે, અને તે “શાપ” છે જે આવે છે. ચેતવણીના સંદેશમાં “કારણ”નો સમાવેશ અવશ્ય થવો જોઈએ. પ્રભુવક્તા યોનાનો સંદેશ માત્ર ચાલીસ દિવસમાં થનારા વિનાશની ઓળખાણ પૂરતો ન હતો, પરંતુ તેણે રાજાથી લઈને સમગ્ર પ્રજા સુધી જાગૃતિ અને સુધારણા ઉત્પન્ન કરી. જે ઓળખાયું હતું તે એ હતું કે રાજા અને તેની પ્રજા પોતાની દુષ્ટ માર્ગોથી ફરી વળી. યોનાએ તેમને આવનારા વિનાશ વિશે જણાવ્યું હતું, અને તેણે તેમને એવું પણ જણાવ્યું હતું કે તે તેમની દુષ્ટતા અને પાપી જીવનશૈલીને કારણે આવવાનું હતું.</w:t>
      </w:r>
    </w:p>
    <w:p>
      <w:pPr>
        <w:pStyle w:val="ArticleScripture"/>
        <w:jc w:val="left"/>
      </w:pPr>
      <w:r>
        <w:rPr>
          <w:rFonts w:ascii="Nirmala UI" w:hAnsi="Nirmala UI" w:eastAsia="Nirmala UI" w:cs="Nirmala UI"/>
        </w:rPr>
        <w:t>કારણ કે આ વાત નીનેવેહના રાજા સુધી પહોંચી, અને તે પોતાના સિંહાસન પરથી ઊઠ્યો, અને તેણે પોતાનો રાજવસ્ત્ર ઉતારી નાખ્યો, અને ટાટ ઓઢ્યો, અને રાખમાં બેસી ગયો. અને રાજા તથા તેના અમીરોની આજ્ઞાથી તેણે નીનેવેહમાં જાહેર કરાવ્યું અને પ્રસિદ્ધ કરાવ્યું કે, મનુષ્ય હોય કે પશુ, ઢોર હોય કે ઘેટાં-બકરાં, તેઓમાંથી કોઈપણ કંઈ ચાખે નહીં; તેઓ ન ખાય અને ન પાણી પીવે; પરંતુ મનુષ્ય અને પશુ ટાટથી ઢંકાયેલા રહે, અને દેવને પ્રબળતાથી પોકારે; હા, તેઓમાંનો દરેક પોતાની દુષ્ટ માર્ગથી અને પોતાના હાથમાં રહેલી હિંસાથી ફરી વળે. યોના 3:6–8.</w:t>
      </w:r>
    </w:p>
    <w:p>
      <w:pPr>
        <w:pStyle w:val="ArticleBody"/>
        <w:jc w:val="left"/>
      </w:pPr>
      <w:r>
        <w:rPr>
          <w:rFonts w:ascii="Nirmala UI" w:hAnsi="Nirmala UI" w:eastAsia="Nirmala UI" w:cs="Nirmala UI"/>
        </w:rPr>
        <w:t>ઇસ્લામ એક તૂર્યશક્તિ છે, અને પ્રકાશનના આઠમા થી અગિયારમા અધ્યાય સુધીનાં સાત તૂર્યો, તેમજ સોળમો અધ્યાય પણ, વિશિષ્ટ ભવિષ્યવાણીય લક્ષણો ધરાવે છે. પ્રથમ ચાર તૂર્યો ઈ.સ. 321માં પ્રથમ રવિવારના કાયદો પસાર કરવા બદલ સામ્રાજ્યવાદી રોમ પર આવેલાં ન્યાયવિચાર હતાં. ત્યારપછીનાં બે તૂર્યો ઈ.સ. 538માં રવિવારનો કાયદો પસાર કરવા બદલ પાપલ રોમ પર આવેલાં ન્યાયવિચાર હતાં. પ્રકાશનના આઠમા થી અગિયારમા અધ્યાય સુધીનાં સાત તૂર્યો, પ્રકાશન સોળમાં અધ્યાયની સાત છેલ્લી પીડાઓના પ્રતીકરૂપ છે, જે રવિવારના અમલીકરણ બદલ માનવજાત પર ઈશ્વરના ન્યાયવિચાર છે.</w:t>
      </w:r>
    </w:p>
    <w:p>
      <w:pPr>
        <w:pStyle w:val="ArticleBody"/>
        <w:jc w:val="left"/>
      </w:pPr>
      <w:r>
        <w:rPr>
          <w:rFonts w:ascii="Nirmala UI" w:hAnsi="Nirmala UI" w:eastAsia="Nirmala UI" w:cs="Nirmala UI"/>
        </w:rPr>
        <w:t>નૅશવિલનો ચેતવણી સંદેશ એવો હોવો જોઈએ કે તે રવિવારના કાનૂન તરફ દોરી જતાં પગલાંઓની ઓળખ કરે; અને ભવિષ્યવાણીય સાક્ષ્યના આધાર પર, ન્યાય કારણને પહેલાં નહીં, પરંતુ તેના અનુસરણમાં આવે છે. ન્યાય રવિવારના અમલનો પરિણામ છે. અમે જે ચાલીસમા પદના ગૂઢ ઇતિહાસના પાંચ સાક્ષીઓને વિચારીએ છીએ, તેઓ ભિન્ન સાક્ષીઓ આપે છે; પરંતુ માનવીય સાક્ષીઓથી ભિન્ન રીતે, સર્વ ભવિષ્યવાણીય રેખાઓ એકસાથે ભળી જાય છે. સંયુક્ત રાજ્ય અમેરિકા માં અંતિમ રવિવારના કાનૂન તરફ દોરી જતાં પગલાંઓની ઓળખ ત્યારે પૂર્ણ થાય છે, જ્યારે પિતર નૅશવિલના અગ્નિગોળાઓના પરિણામને સમજાવવા માટે ડોનાલ્ડ ટ્રમ્પની સાક્ષીને સંયોજિત કરે છે.</w:t>
      </w:r>
    </w:p>
    <w:p>
      <w:pPr>
        <w:pStyle w:val="ArticleBody"/>
        <w:jc w:val="left"/>
      </w:pPr>
      <w:r>
        <w:rPr>
          <w:rFonts w:ascii="Nirmala UI" w:hAnsi="Nirmala UI" w:eastAsia="Nirmala UI" w:cs="Nirmala UI"/>
        </w:rPr>
        <w:t>વિશ્વ માટે નૅશવિલની ચેતવણી એ છે કે તે સમયબિંદુએ દેવ મનુષ્યો અને રાષ્ટ્રો પર પોતાનો અંતિમ ન્યાય આરંભે છે. ત્યાર પછી શહેરોના વિનાશનો એક અવધિ શરૂ થાય છે અને ઝડપથી રવિવારના કાયદા સુધી પહોંચે છે, જ્યાં રાષ્ટ્રીય ધર્મત્યાગને રાષ્ટ્રીય વિનાશ અનુસરે છે. ત્યારબાદ શેતાન ખ્રિસ્તનું સ્વાંગ ધારણ કરવા આવે છે, અને દુષ્ટ સંઘબંધન સ્થાપિત થાય છે, કારણ કે દસ રાજાઓ પોતાના રાજ્યને “તારા લોકોના લૂંટારાઓ”ને અર્પણ કરવા સંમત થાય છે, જે દર્શનને સ્થાપિત કરે છે. નૅશવિલની ચેતવણી નૅશવિલ પહેલાંના ઇતિહાસ દ્વારા પ્રતિનિધિત થાય છે, જેમ ડોનાલ્ડ ટ્રમ્પે પશુની પ્રતિમા રચી તે રીતે દર્શાવવામાં આવ્યું છે. ટ્રમ્પનો સંદેશ નૅશવિલના અગ્નિગોળાઓ પહેલાં આવતો ચેતવણીનો રણશિંગો છે.</w:t>
      </w:r>
    </w:p>
    <w:p>
      <w:pPr>
        <w:pStyle w:val="ArticleBody"/>
        <w:jc w:val="left"/>
      </w:pPr>
      <w:r>
        <w:rPr>
          <w:rFonts w:ascii="Nirmala UI" w:hAnsi="Nirmala UI" w:eastAsia="Nirmala UI" w:cs="Nirmala UI"/>
        </w:rPr>
        <w:t>આ બાબતોને અમે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શ્લોક ચાલીસનો ગુપ્ત ઇતિહાસ - સંખ્યા બાર</dc:title>
  <dc:subject>સંખ્યા બાર</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