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ચાળીસમા પદ્યનો ગુપ્ત ઇતિહાસ - નંબર તેર</w:t>
      </w:r>
    </w:p>
    <w:p>
      <w:pPr>
        <w:pStyle w:val="ArticleSubtitle"/>
        <w:jc w:val="left"/>
      </w:pPr>
      <w:r>
        <w:rPr>
          <w:rFonts w:ascii="Nirmala UI" w:hAnsi="Nirmala UI" w:eastAsia="Nirmala UI" w:cs="Nirmala UI"/>
        </w:rPr>
        <w:t>અંક 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એક લાખ ચુમ્માલીસ હજારના મુખ્ય પ્રતીક તરીકે, પીતર 2026માં પાનિયમ ખાતે 18 જુલાઈ, 2020ની ખોટી આગાહીને સુધારવા માટે કાર્ય કરી રહ્યો છે. તે સંદર્ભમાં તેનું કાર્ય, 11 ઑગસ્ટ, 1840 અંગે જોશિયા લિચ દ્વારા કરવામાં આવેલ સુધારણા અને 22 ઑક્ટોબર, 1844ની સેમ્યુઅલ સ્નો દ્વારા કરવામાં આવેલી ઓળખ સાથે સુસંગત છે. લિચની સુધારણાએ પ્રથમ દૂતના સંદેશને શક્તિપ્રદાન કર્યું, અને સ્નોની સુધારણાએ બીજા દૂતના સંદેશને શક્તિપ્રદાન કર્યું. પ્રથમ અને બીજા દૂતના સંદેશાઓને મળેલ શક્તિપ્રદાન, ત્રીજા દૂતના સંદેશના શક્તિપ્રદાનનું પ્રતીકરૂપ છે. પ્રથમ અને બીજાની લાક્ષણિકતાઓ ત્રીજામાં બાહ્ય “હાય” સંદેશ અને દસ કન્યાઓના દૃષ્ટાંતના મધરાત્રીના પોકારના આંતરિક સંદેશના સંયોજનરૂપે પ્રતિનિધિત્વ પામે છે.</w:t>
      </w:r>
    </w:p>
    <w:p>
      <w:pPr>
        <w:pStyle w:val="ArticleBody"/>
        <w:jc w:val="left"/>
      </w:pPr>
      <w:r>
        <w:rPr>
          <w:rFonts w:ascii="Nirmala UI" w:hAnsi="Nirmala UI" w:eastAsia="Nirmala UI" w:cs="Nirmala UI"/>
        </w:rPr>
        <w:t>ભવિષ્યવાણીના ત્રિગુણ પ્રયોગમાં, પ્રથમ અને તૃતીય—જે શરૂઆત અને અંત પણ છે—સમાનાંતર લક્ષણો ધરાવશે. તાજેતરમાં, એક ભાઈએ પ્રકટીકરણ નવના પ્રથમ “અફસોસ” સાથે સંબંધિત અનેક સત્યો શોધી કાઢ્યા છે, જે, જ્યારે Alpha and Omega ના સિદ્ધાંત હેઠળ લાગુ કરવામાં આવે છે, ત્યારે પ્રકટીકરણ અગિયારના “ધરતીકંપ”ની બીજી એક ગહન પુષ્ટિ દર્શાવે છે. સંયુક્ત રાજ્ય અમેરિકામાંનો રવિવાર કાયદો એ “ધરતીકંપ” છે, જેનું પ્રથમ પૂર્ણ થવું ફ્રેન્ચ ક્રાંતિમાં થયું હતું, જ્યારે ફ્રાન્સ—જે દાનિયેલના પુસ્તકમાં દર્શાવવામાં આવેલા મૂર્તિપૂજક રોમની ભવિષ્યવાણીય રચના બનાવનાર દસ રાષ્ટ્રોમાંનો એક ભાગ હતો—ઉથલાવી નાખવામાં આવ્યો હતો. તેથી, અગિયારમો અધ્યાય કહે છે કે શહેરનો દસમો ભાગ પડી ગયો.</w:t>
      </w:r>
    </w:p>
    <w:p>
      <w:pPr>
        <w:pStyle w:val="ArticleScripture"/>
        <w:jc w:val="left"/>
      </w:pPr>
      <w:r>
        <w:rPr>
          <w:rFonts w:ascii="Nirmala UI" w:hAnsi="Nirmala UI" w:eastAsia="Nirmala UI" w:cs="Nirmala UI"/>
        </w:rPr>
        <w:t>અને તે જ ઘડીએ એક મહાન ભૂકંપ થયો, અને શહેરનો દસમો ભાગ પડી ગયો; અને તે ભૂકંપમાં સાત હજાર માણસો મરી ગયા; અને બાકીનાઓ ભયભીત થઈ ગયા, અને સ્વર્ગના દેવને મહિમા આપ્યો. પ્રકટીકરણ 11:13.</w:t>
      </w:r>
    </w:p>
    <w:p>
      <w:pPr>
        <w:pStyle w:val="ArticleBody"/>
        <w:jc w:val="left"/>
      </w:pPr>
      <w:r>
        <w:rPr>
          <w:rFonts w:ascii="Nirmala UI" w:hAnsi="Nirmala UI" w:eastAsia="Nirmala UI" w:cs="Nirmala UI"/>
        </w:rPr>
        <w:t>આ પદના તરત જ પછી ત્રીજી હાયનું ઇસ્લામ આવી પહોંચે છે.</w:t>
      </w:r>
    </w:p>
    <w:p>
      <w:pPr>
        <w:pStyle w:val="ArticleScripture"/>
        <w:jc w:val="left"/>
      </w:pPr>
      <w:r>
        <w:rPr>
          <w:rFonts w:ascii="Nirmala UI" w:hAnsi="Nirmala UI" w:eastAsia="Nirmala UI" w:cs="Nirmala UI"/>
        </w:rPr>
        <w:t>બીજું હાય વીતી ગયું; અને, જુઓ, ત્રીજું હાય શીઘ્ર આવે છે. પ્રકટીકરણ 11:14.</w:t>
      </w:r>
    </w:p>
    <w:p>
      <w:pPr>
        <w:pStyle w:val="ArticleBody"/>
        <w:jc w:val="left"/>
      </w:pPr>
      <w:r>
        <w:rPr>
          <w:rFonts w:ascii="Nirmala UI" w:hAnsi="Nirmala UI" w:eastAsia="Nirmala UI" w:cs="Nirmala UI"/>
        </w:rPr>
        <w:t>અગ્રગણ્ય આગેવાનો એવી અપેક્ષા રાખતા હતા કે “ત્રીજું શોક” તરત જ બીજા શોકને અનુસરી આવશે; પરંતુ જે શબ્દનો અનુવાદ “શીઘ્ર” તરીકે થયો છે, તેનો અર્થ અચાનક અને અનપેક્ષિત રીતે એવો થાય છે, જે ઇસ્લામના અચાનક આક્રમણોની વિશેષતા છે. અગ્રગણ્ય આગેવાનોના અનુમાન મુજબ ત્રીજું શોક 22 ઑક્ટોબર, 1844ના રોજ આવવાનું નહોતું; પરંતુ જ્યારે તે આવ્યું, ત્યારે તે “અચાનક અને અનપેક્ષિત રીતે” જ બનવાનું હતું, જેમ કે 9/11 પર થયું, અને તેથી એક લાખ ચુમ્માલીસ હજારના મુદ્રીકરણની શરૂઆત નિર્દિષ્ટ થઈ, જે રવિવારના કાયદાના ભૂકંપથી થોડું પહેલાં સમાપ્ત થાય છે.</w:t>
      </w:r>
    </w:p>
    <w:p>
      <w:pPr>
        <w:pStyle w:val="ArticleBody"/>
        <w:jc w:val="left"/>
      </w:pPr>
      <w:r>
        <w:rPr>
          <w:rFonts w:ascii="Nirmala UI" w:hAnsi="Nirmala UI" w:eastAsia="Nirmala UI" w:cs="Nirmala UI"/>
        </w:rPr>
        <w:t>રવિવારના કાયદાનું “ભૂકંપ” એ “પૃથ્વી” પશુનું ધ્રુજાવું છે, અને જ્યારે 9/11 આવ્યું, ત્યારે સિસ્ટર વ્હાઇટે ઓળખાવ્યું કે પ્રભુ “પૃથ્વીને ભયંકર રીતે ધ્રુજાવા” ઊભા થયા. મુદ્રાંકનની શરૂઆતમાં અને તેના અંતે, પૃથ્વી પશુ ધ્રુજાવવામાં આવે છે; આથી તે “મહાન ભૂકંપ” છે.</w:t>
      </w:r>
    </w:p>
    <w:p>
      <w:pPr>
        <w:pStyle w:val="ArticleScripture"/>
        <w:jc w:val="left"/>
      </w:pPr>
      <w:r>
        <w:rPr>
          <w:rFonts w:ascii="Nirmala UI" w:hAnsi="Nirmala UI" w:eastAsia="Nirmala UI" w:cs="Nirmala UI"/>
        </w:rPr>
        <w:t>“આ મેં ક્યારેય કહ્યું નથી. મેં તો એવું કહ્યું છે કે, જ્યારે હું ત્યાં એક પછી એક માળ ચઢતાં તે વિશાળ ભવનોને ઊભાં થતા જોતો હતો, ત્યારે મેં કહ્યું, ‘જ્યારે પ્રભુ ઊભા થઈ પૃથ્વીને ભયંકર રીતે હચમચાવશે, ત્યારે કેટલાં ભયાનક દૃશ્યો સર્જાશે! ત્યાર પછી પ્રકાશન 18:1–3 ના શબ્દો પૂર્ણ થશે.’” Review and Herald, July 5, 1906.</w:t>
      </w:r>
    </w:p>
    <w:p>
      <w:pPr>
        <w:pStyle w:val="ArticleBody"/>
        <w:jc w:val="left"/>
      </w:pPr>
      <w:r>
        <w:rPr>
          <w:rFonts w:ascii="Nirmala UI" w:hAnsi="Nirmala UI" w:eastAsia="Nirmala UI" w:cs="Nirmala UI"/>
        </w:rPr>
        <w:t>જ્યારે પ્રભુના વ્યવસ્થાકીય કાર્યમાં ફેરફાર થાય છે, ત્યારે પ્રભુ “ઉદ્ભવે” છે; જેમ કે સ્તીફનને પથ્થરમારો કરવામાં આવ્યો ત્યારે, અને 22 ઑક્ટોબર, 1844ના દિવસે, જ્યારે મૃતકોનો ન્યાય આરંભ થયો. જ્યારે 9/11ના દિવસે જીવિતોના ન્યાયનો પ્રારંભ થયો, ત્યારે પ્રભુ ફરી ઉદ્ભવ્યા, અને ત્યારબાદ તેમણે પૃથ્વી-પશુને હલાવી દીધો; જેમ તેઓ એક લાખ ચુમ્માલીસ હજારના મુદ્રાંકનના અંતે કરશે, જ્યારે તેઓ પોતાનું વ્યવસ્થાકીય કાર્ય પોતાની કલીસિયામાંથી બેબિલોનમાં હજુ રહેલા પોતાના બીજા ઝુંડ તરફ ફેરવશે.</w:t>
      </w:r>
    </w:p>
    <w:p>
      <w:pPr>
        <w:pStyle w:val="ArticleBody"/>
        <w:jc w:val="left"/>
      </w:pPr>
      <w:r>
        <w:rPr>
          <w:rFonts w:ascii="Nirmala UI" w:hAnsi="Nirmala UI" w:eastAsia="Nirmala UI" w:cs="Nirmala UI"/>
        </w:rPr>
        <w:t>ભાઈ ડેનિઅલે જે શોધ્યું છે તે પ્રથમ હાયની લાક્ષણિકતાઓ છે, જે ઇતિહાસ સાથે તેમજ પ્રથમ હાયને પરિપૂર્ણ કરનાર ઇતિહાસ વિશેના આગેવાનોની સમજ સાથે સુસંગત રીતે અગિયારમા અધ્યાયના “મહાન ભૂકંપ”ની સાક્ષી સાથે મેળ ખાતી છે.</w:t>
      </w:r>
    </w:p>
    <w:p>
      <w:pPr>
        <w:pStyle w:val="ArticleScripture"/>
        <w:jc w:val="left"/>
      </w:pPr>
      <w:r>
        <w:rPr>
          <w:rFonts w:ascii="Nirmala UI" w:hAnsi="Nirmala UI" w:eastAsia="Nirmala UI" w:cs="Nirmala UI"/>
        </w:rPr>
        <w:t>અને પાંચમા દૂતે રણશિંગું ફૂંક્યું, અને મેં એક તારો સ્વર્ગમાંથી પૃથ્વી પર પડેલો જોયો; અને તેને અતળ ખાઈની કુંજી આપવામાં આવી. અને તેણે અતળ ખાઈ ખોલી; અને તે ખાઈમાંથી એક મહાભઠ્ઠીના ધુમાડા જેવો ધુમાડો ઊઠ્યો; અને તે ખાઈના ધુમાડાને કારણે સૂર્ય અને વાયુમંડળ અંધકારમય બની ગયા. અને તે ધુમાડામાંથી પૃથ્વી પર ટીડીઓ નીકળી આવી; અને તેમને એવી શક્તિ આપવામાં આવી, જેવી પૃથ્વીના વીંછીઓને હોય છે. અને તેમને આજ્ઞા કરવામાં આવી કે તેઓ પૃથ્વીના ઘાસને, કે કોઈ લીલી વસ્તુને, કે કોઈ વૃક્ષને હાનિ ન કરે; પરંતુ માત્ર તે મનુષ્યોને, જેઓના કપાળ પર ઈશ્વરની મુદ્રા નથી. પ્રકટીકરણ 9:1–4.</w:t>
      </w:r>
    </w:p>
    <w:p>
      <w:pPr>
        <w:pStyle w:val="ArticleBody"/>
        <w:jc w:val="left"/>
      </w:pPr>
      <w:r>
        <w:rPr>
          <w:rFonts w:ascii="Nirmala UI" w:hAnsi="Nirmala UI" w:eastAsia="Nirmala UI" w:cs="Nirmala UI"/>
        </w:rPr>
        <w:t>અગ્રગણ્યોએ આ વચનોનો યોગ્ય રીતે તે ઇતિહાસ પર પ્રયોગ કર્યો, જેણે મહંમદને રજૂ કર્યો; તેનો જન્મ 570માં થયો, તેણે 606માં જાતિઓને એકીકૃત કરી, 610માં પોતાની પ્રથમ પ્રકાશના પ્રાપ્ત કરી, 622માં મદીના તરફ હિજરત કરી, 624માં પોતાની યુદ્ધપ્રવૃત્તિનો આરંભ કર્યો અને 632માં મૃત્યુ પામ્યો. “અગાધ ખાડો” ભવિષ્યવાણી મુજબ શૈતાનના એક નવા પ્રકટરૂપનું પ્રતિનિધિત્વ કરે છે, પરંતુ મહંમદનો ઉદ્ભવ અરબસ્તાનમાં થયો, જે વિશાળ રણપ્રદેશોને કારણે “અગાધ ખાડો” તરીકે પણ ઓળખાય છે.</w:t>
      </w:r>
    </w:p>
    <w:p>
      <w:pPr>
        <w:pStyle w:val="ArticleBody"/>
        <w:jc w:val="left"/>
      </w:pPr>
      <w:r>
        <w:rPr>
          <w:rFonts w:ascii="Nirmala UI" w:hAnsi="Nirmala UI" w:eastAsia="Nirmala UI" w:cs="Nirmala UI"/>
        </w:rPr>
        <w:t>મોહમ્મદ 606માં ભવિષ્યવાણીય રાજા બન્યા, અથવા જેમ તેમને “વિશ્વાસપાત્ર” તરીકે ઓળખવામાં આવ્યા હતા, ત્યારે તેમણે વિવિધ જાતિઓ વચ્ચેનો એવો વિવાદ ઉકેલ્યો, જેમાં કાબાના “કાળા પથ્થર” નામના ખૂણાના પાયાના પથ્થરને પાછો કોણ સ્થાન પર મૂકે તે અંગે મૂંઝવણ હતી. કાબા એક ઘનાકાર ઇમારત છે (અતએવ “કાબા” નામ, જેનો અરબીમાં અર્થ “ઘન” થાય છે) અને તે સાઉદી અરેબિયાના મક્કાની મહાન મસ્જિદના કેન્દ્રમાં આવેલું છે. તે અંદાજે 43 ફૂટ ઊંચું, 11 ફૂટ પહોળું અને 10 ફૂટ લાંબું છે; તે ગ્રેનાઇટ અને સંગમરમરથી બનેલું છે, અને તેના ઉપર કાળા રેશમ અને કપાસના કપડાનું આવરણ છે. કાબાનું અસ્તિત્વ મોહમ્મદથી ઘણાં પહેલાંનું હતું અને ઇસ્લામી પરંપરા અનુસાર, તે મૂળે અબ્રાહમ અને તેમના પુત્ર ઇસ્માયેલ દ્વારા એકમાત્ર ઈશ્વર (અલ્લાહ)ની ઉપાસના માટેના ગૃહ તરીકે બાંધવામાં આવ્યું હતું. સદીઓ દરમિયાન તે મૂર્તિઓથી ભરાઈ ગયું અને અરબ જાતિઓ દ્વારા એક મૂર્તિપૂજક પવિત્રસ્થાન તરીકે ઉપયોગમાં લેવાતું રહ્યું.</w:t>
      </w:r>
    </w:p>
    <w:p>
      <w:pPr>
        <w:pStyle w:val="ArticleBody"/>
        <w:jc w:val="left"/>
      </w:pPr>
      <w:r>
        <w:rPr>
          <w:rFonts w:ascii="Nirmala UI" w:hAnsi="Nirmala UI" w:eastAsia="Nirmala UI" w:cs="Nirmala UI"/>
        </w:rPr>
        <w:t>કાબા ઇસ્લામિક જગતનું આધ્યાત્મિક કેન્દ્ર છે—એક સાદું, પ્રાચીન મકાન, જે એકેશ્વરવાદ, એકતા, અને અબ્રાહમીક વિશ્વાસ તથા ઇસ્લામ વચ્ચેના સંબંધનું પ્રતીક છે. મુસ્લિમો તેને શાબ્દિક અર્થમાં “ઈશ્વરનું ઘર” ગણતા નથી, પરંતુ ઉપાસના માટે ઈશ્વરદત્ત રીતે નિયુક્ત એક કેન્દ્રીય કેન્દ્રબિંદુ તરીકે માને છે. કાબા વિનાશ પામ્યું હતું અને પછી ફરીથી તેનું પુનર્નિર્માણ થયું હતું તે સમયગાળા દરમિયાન મુહંમદે કરેલા કાર્યોમાંથી જ તેમના નેતૃત્વની શરૂઆત થઈ.</w:t>
      </w:r>
    </w:p>
    <w:p>
      <w:pPr>
        <w:pStyle w:val="ArticleBody"/>
        <w:jc w:val="left"/>
      </w:pPr>
      <w:r>
        <w:rPr>
          <w:rFonts w:ascii="Nirmala UI" w:hAnsi="Nirmala UI" w:eastAsia="Nirmala UI" w:cs="Nirmala UI"/>
        </w:rPr>
        <w:t>એક અચાનક આવેલા પુરે કાબાને નુકસાન પહોંચાડ્યું, અને કુરૈશ જાતિએ તેને ફરીથી બાંધ્યો. જ્યારે કાળો પથ્થર (હજર અલ-અસવદ) ફરી તેની જગ્યાએ સ્થાપિત કરવાનો સમય આવ્યો, ત્યારે વિવિધ કુળોમાં કોને આ માન મળશે તે મુદ્દે ઝઘડો થયો. તેઓ એ વાત પર સંમત થયા કે આ વિસ્તારમાં આગળ જે વ્યક્તિ પ્રવેશ કરશે તે નિર્ણય કરશે. મુહંમદ અંદર આવ્યા, અને તેમણે આ વિવાદનું બુદ્ધિપૂર્વક નિરાકરણ કર્યું: તેમણે કાળા પથ્થરને એક કપડાં પર મૂક્યો, દરેક કુળમાંથી એક પ્રતિનિધિને તેને સાથે ઊંચકવા અને સાથે લઈને જવા કહ્યું, અને પછી તેમણે સ્વયં તેને તેની જગ્યાએ સ્થાપિત કર્યો. આ ઘટનાએ તેમને મક્કાના લોકોમાં મહાન માન-આદર અને અલ-અમીન (“વિશ્વાસપાત્ર”) ઉપાધિ અપાવી. આ ઘણા સમયક્રમોમાં ઉલ્લેખિત મુખ્ય પૂર્વ-ભવિષ્યવાણીક ઘટનાઓમાંની એક છે. “કાળો પથ્થર” એ ખૂણાનો મુખ્ય પથ્થર હતો, જે મહંમદ દ્વારા સ્થાપિત કરવામાં આવ્યો, જે ઇસ્લામ પરનો ભવિષ્યવાણીક રાજા છે. કાળો ખૂણાનો પથ્થર ખ્રિસ્ત (સાચા ખૂણાના મુખ્ય પથ્થર)નું સ્પષ્ટ નકલી અનુરૂપ છે, અને વર્ષો સુધી મૂર્તિઓના પ્રવેશ પછી કાબાના ગૃહમાં આવેલી ભ્રષ્ટતા પણ મહંમદ દ્વારા દૂર કરવામાં આવી.</w:t>
      </w:r>
    </w:p>
    <w:p>
      <w:pPr>
        <w:pStyle w:val="ArticleBody"/>
        <w:jc w:val="left"/>
      </w:pPr>
      <w:r>
        <w:rPr>
          <w:rFonts w:ascii="Nirmala UI" w:hAnsi="Nirmala UI" w:eastAsia="Nirmala UI" w:cs="Nirmala UI"/>
        </w:rPr>
        <w:t>કુરૈશે હુદૈબિય્યાહની સંધિ ભંગ કર્યા પછી, મુહંમદે આશરે 10,000 મુસ્લિમોની સેના સાથે મક્કા તરફ કૂચ કરી. શહેરે અતિ અલ્પ યુદ્ધ સાથે આત્મસમર્પણ કર્યું. ત્યારબાદ મુહંમદ કાબામાં પ્રવેશ્યા, તેના અંદરના 360 મૂર્તિઓનો વિનાશ કર્યો, અને તે પવિત્ર સ્થાનને એકમાત્ર ઈશ્વર (અલ્લાહ)ની ઉપાસના માટે ફરી સમર્પિત કર્યું. આ રીતે, ઇસ્લામના રાજા મુહંમદે કોણિયો પથ્થર મૂક્યો, અને તેમણે મંદિરને મૂર્તિપૂજાથી શુદ્ધ કર્યું.</w:t>
      </w:r>
    </w:p>
    <w:p>
      <w:pPr>
        <w:pStyle w:val="ArticleBody"/>
        <w:jc w:val="left"/>
      </w:pPr>
      <w:r>
        <w:rPr>
          <w:rFonts w:ascii="Nirmala UI" w:hAnsi="Nirmala UI" w:eastAsia="Nirmala UI" w:cs="Nirmala UI"/>
        </w:rPr>
        <w:t>પ્રકટીકરણના પુસ્તકમાં ત્રણ સત્તાઓ છે જે અગાધ ખાડામાંથી આવે છે, અને તે ત્રણેયમાંથી દરેક એક ખોટા ખ્રિસ્તનું પ્રતિનિધિત્વ કરે છે. સાપરૂપ શૈતાન, એટલે અજગર, સર્વોચ્ચ જેવો બનવા, તેના સિંહાસન પર અને તેની કલીસિયા પર બેસવા ઇચ્છે છે.</w:t>
      </w:r>
    </w:p>
    <w:p>
      <w:pPr>
        <w:pStyle w:val="ArticleScripture"/>
        <w:jc w:val="left"/>
      </w:pPr>
      <w:r>
        <w:rPr>
          <w:rFonts w:ascii="Nirmala UI" w:hAnsi="Nirmala UI" w:eastAsia="Nirmala UI" w:cs="Nirmala UI"/>
        </w:rPr>
        <w:t>હે પ્રભાતપુત્ર લૂસિફર, તું સ્વર્ગમાંથી કેવી રીતે પડી ગયો! તું, જે જાતિઓને નિર્બળ કરતો હતો, કેવી રીતે ધરતી પર કાપી નાખવામાં આવ્યો! કારણ કે તું પોતાના હૃદયમાં કહ્યું હતું, હું સ્વર્ગમાં ચડી જઈશ, હું મારું સિંહાસન દેવના તારાઓથી ઉપર ઊંચું કરીશ; હું સભાના પર્વત પર પણ, ઉત્તર તરફના અંતસ્થાનોમાં બેસીશ; હું વાદળોની ઊંચાઈઓથી ઉપર ચડી જઈશ; હું પરમોચ્ચ સમાન થઈશ. છતાં તને અધોલોકમાં, ખાડાના અંતસ્થાનોમાં ઉતારી પાડવામાં આવશે. યશાયા 14:12–15.</w:t>
      </w:r>
    </w:p>
    <w:p>
      <w:pPr>
        <w:pStyle w:val="ArticleBody"/>
        <w:jc w:val="left"/>
      </w:pPr>
      <w:r>
        <w:rPr>
          <w:rFonts w:ascii="Nirmala UI" w:hAnsi="Nirmala UI" w:eastAsia="Nirmala UI" w:cs="Nirmala UI"/>
        </w:rPr>
        <w:t>પ્રકાશિત વાક્ય અગિયારમાંનો નાસ્તિકતાનો અજગર અબીસમાંથી બહાર આવ્યો હતો, અને જ્યારે તેણીનો પ્રાણઘાતક ઘા સાજો થાય છે ત્યારે કેથોલિકવાદનું પશુ અબીસમાંથી ઉપર આવે છે.</w:t>
      </w:r>
    </w:p>
    <w:p>
      <w:pPr>
        <w:pStyle w:val="ArticleScripture"/>
        <w:jc w:val="left"/>
      </w:pPr>
      <w:r>
        <w:rPr>
          <w:rFonts w:ascii="Nirmala UI" w:hAnsi="Nirmala UI" w:eastAsia="Nirmala UI" w:cs="Nirmala UI"/>
        </w:rPr>
        <w:t>જે પશુ તું જોયું તે હતું, અને નથી; અને અગાધ ખાડામાંથી ઉપર આવશે, અને વિનાશમાં જશે; અને પૃથ્વી પર રહેતાં લોકો, જેઓનાં નામ જગતની સ્થાપનાથી જીવનના પુસ્તકમાં લખાયેલા ન હતાં, તેઓ આશ્ચર્ય પામશે, જ્યારે તેઓ તે પશુને જોશે જે હતું, અને નથી, અને તોય છે. પ્રકાશન 17:8.</w:t>
      </w:r>
    </w:p>
    <w:p>
      <w:pPr>
        <w:pStyle w:val="ArticleBody"/>
        <w:jc w:val="left"/>
      </w:pPr>
      <w:r>
        <w:rPr>
          <w:rFonts w:ascii="Nirmala UI" w:hAnsi="Nirmala UI" w:eastAsia="Nirmala UI" w:cs="Nirmala UI"/>
        </w:rPr>
        <w:t>ત્રિવિધ સંઘ સ્થાપિત થાય છે ત્યારે, રવિવારના કાયદા સમયે કેથોલિકવાદનું પશુ પૃથ્વીના સિંહાસન પર આરોહણ કરે છે. અજગર જેવું જ, કેથોલિકવાદ પોતે જ ઈશ્વર હોવાનો દાવો કરે છે, જેમ પૌલે અત્યંત યથાર્થ રીતે ઓળખ્યું હતું.</w:t>
      </w:r>
    </w:p>
    <w:p>
      <w:pPr>
        <w:pStyle w:val="ArticleScripture"/>
        <w:jc w:val="left"/>
      </w:pPr>
      <w:r>
        <w:rPr>
          <w:rFonts w:ascii="Nirmala UI" w:hAnsi="Nirmala UI" w:eastAsia="Nirmala UI" w:cs="Nirmala UI"/>
        </w:rPr>
        <w:t>કોઈ મનુષ્ય તમને કોઈ પણ રીતે ભ્રમિત ન કરે; કેમ કે તે દિવસ આવશે નહીં, જો પહેલા ધર્મત્યાગ ન થાય, અને પાપનો મનુષ્ય, એટલે વિનાશનો પુત્ર, પ્રગટ ન થાય; જે દરેક એ વાતનો વિરોધ કરે છે અને પોતાને સર્વ પર ઊંચો કરે છે જેને દેવ કહેવાય છે અથવા જેની ઉપાસના કરવામાં આવે છે; એટલું કે તે દેવ તરીકે દેવના મંદિરમાં બેસે છે અને પોતે દેવ છે એમ દર્શાવે છે. 2 થેસ્સલોનિકીઓ 2:3, 4</w:t>
      </w:r>
    </w:p>
    <w:p>
      <w:pPr>
        <w:pStyle w:val="ArticleBody"/>
        <w:jc w:val="left"/>
      </w:pPr>
      <w:r>
        <w:rPr>
          <w:rFonts w:ascii="Nirmala UI" w:hAnsi="Nirmala UI" w:eastAsia="Nirmala UI" w:cs="Nirmala UI"/>
        </w:rPr>
        <w:t>અજગરની જેમ, કેથોલિક ધર્મવ્યવસ્થાનું પશુ ખ્રિસ્તવિરોધી છે; બંને પોતાને દેવ હોવાનો દાવો કરે છે, અને બંનેનો અંતિમ વિનાશ તેમની બાઇબલીય સાક્ષી સાથે સંકળાયેલો છે, કારણ કે અજગરને નરકમાં પટકવામાં આવે છે, અને પશુ વિનાશનો પુત્ર છે. અહીં વિનાશનો અર્થ અંતિમ વિનાશ છે.</w:t>
      </w:r>
    </w:p>
    <w:p>
      <w:pPr>
        <w:pStyle w:val="ArticleScripture"/>
        <w:jc w:val="left"/>
      </w:pPr>
      <w:r>
        <w:rPr>
          <w:rFonts w:ascii="Nirmala UI" w:hAnsi="Nirmala UI" w:eastAsia="Nirmala UI" w:cs="Nirmala UI"/>
        </w:rPr>
        <w:t>“જે બંડ તેણે સ્વર્ગમાં આરંભ્યું હતું તેને અમલમાં મૂકવા માટે ખ્રિસ્તવિરોધીની જે દૃઢ નિશ્ચયતા છે, તે આજ્ઞાભંગના સંતાનોમાં કાર્ય કરતી જ રહેશે.” ટેસ્ટિમોનીઝ, ખંડ 9, 230.</w:t>
      </w:r>
    </w:p>
    <w:p>
      <w:pPr>
        <w:pStyle w:val="ArticleScripture"/>
        <w:jc w:val="left"/>
      </w:pPr>
      <w:r>
        <w:rPr>
          <w:rFonts w:ascii="Nirmala UI" w:hAnsi="Nirmala UI" w:eastAsia="Nirmala UI" w:cs="Nirmala UI"/>
        </w:rPr>
        <w:t>“રોમના પોપ દ્વારા અહીં પૃથ્વી પર એ જ કાર્ય આગળ ધપાવવામાં આવ્યું છે, જે અંધકારના રાજકુમારને બહાર કાઢવામાં આવે તે પહેલાં સ્વર્ગના દરબારોમાં આગળ ધપાવવામાં આવ્યું હતું. શેતાને સ્વર્ગમાં ઈશ્વરના કાયદાને સુધારવાનો, અને પોતાનાં તરફથી એક સુધારો પૂરો પાડવાનો પ્રયત્ન કર્યો. તેણે પોતાના સર્જનહારના નિર્ણય કરતાં પોતાના નિર્ણયને ઊંચો ઠેરવ્યો, અને યહોવાના ઇચ્છા કરતાં પોતાની ઇચ્છાને ઉપર મૂકી, અને આ રીતે હકીકતમાં જાહેર કર્યું કે ઈશ્વર ભૂલપાત્ર છે. પોપ પણ એ જ માર્ગ અપનાવે છે અને, પોતાના માટે અચૂકતાનો દાવો કરતાં, ઈશ્વરના કાયદાને પોતાના વિચારોને અનુરૂપ ગોઠવવાનો પ્રયત્ન કરે છે, એમ માનીને કે સ્વર્ગ અને પૃથ્વીના પ્રભુના વિધાનો અને આજ્ઞાઓમાં તે જે ભૂલો જોઈ રહ્યો છે, તેને સુધારવાની તેની પાસે ક્ષમતા છે. તે હકીકતમાં જગતને કહે છે, હું તમને યહોવાના કાયદાઓ કરતાં વધુ સારા કાયદાઓ આપીશ. સ્વર્ગના ઈશ્વર પ્રત્યે આ કેટલું મોટું અપમાન છે!” Signs of the Times, November 19, 1894.</w:t>
      </w:r>
    </w:p>
    <w:p>
      <w:pPr>
        <w:pStyle w:val="ArticleBody"/>
        <w:jc w:val="left"/>
      </w:pPr>
      <w:r>
        <w:rPr>
          <w:rFonts w:ascii="Nirmala UI" w:hAnsi="Nirmala UI" w:eastAsia="Nirmala UI" w:cs="Nirmala UI"/>
        </w:rPr>
        <w:t>સાતમી સદીના ઇતિહાસમાં મોહમ્મદ દ્વારા પ્રતિનિધિત્વ પામેલો ઇસ્લામ પણ ત્યારે જ અગાધ ખાડામાંથી બહાર આવ્યો, જ્યારે મોહમ્મદને અપાયેલી “ચાવી” ફેરવવામાં આવી. જ્યારે તે ખાડો ખોલવામાં આવ્યો, ત્યારે તેમાંથી “ધુમાડો” બહાર આવ્યો, જેણે સૂર્ય અને હવાને અંધકારમય કરી નાખ્યા. આગેવાનોએ યોગ્ય રીતે ઓળખ્યું કે ખાડો ખોલનાર “ચાવી” નીનેવેહનું યુદ્ધ હતું.</w:t>
      </w:r>
    </w:p>
    <w:p>
      <w:pPr>
        <w:pStyle w:val="ArticleBody"/>
        <w:jc w:val="left"/>
      </w:pPr>
      <w:r>
        <w:rPr>
          <w:rFonts w:ascii="Nirmala UI" w:hAnsi="Nirmala UI" w:eastAsia="Nirmala UI" w:cs="Nirmala UI"/>
        </w:rPr>
        <w:t>જ્યારે આપણે પ્રકાશિતવાક્યના નવમા અધ્યાયની પ્રથમ ત્રણ કલમોને આગેવાન સમજણના આધારે ભવિષ્યવાણીના ત્રિગુણ પ્રયોગના સંદર્ભમાં സമീപીએ છીએ, ત્યારે આપણે જાણીએ છીએ કે તે કલમોની ભવિષ્યવાણીય લક્ષણો, જે પ્રથમ હાયને પ્રતિનિધિત્વ કરે છે, મહાન ભૂકંપ વખતે “જલદી” આવતી ત્રીજી હાયની ભવિષ્યવાણીય લક્ષણોની પ્રતિરૂપતા દર્શાવે છે. રવિવારનો કાયદો નીનેવેની લડાઈ દ્વારા પ્રતિનિધિત્વ પામે છે.</w:t>
      </w:r>
    </w:p>
    <w:p>
      <w:pPr>
        <w:pStyle w:val="ArticleBody"/>
        <w:jc w:val="left"/>
      </w:pPr>
      <w:r>
        <w:rPr>
          <w:rFonts w:ascii="Nirmala UI" w:hAnsi="Nirmala UI" w:eastAsia="Nirmala UI" w:cs="Nirmala UI"/>
        </w:rPr>
        <w:t>પીટર નૅશવિલ ઉપર અગ્નિના ગોળાઓ વિષે કરવામાં આવેલી ખોટી આગાહીને સુધારવા માટે જવાબદાર છે, અને તે ઓળખે છે કે નૅશવિલ ઉપર અગ્નિના ગોળાઓ વિષે એલેન વ્હાઇટની ચેતવણીનો યોગ્ય પ્રયોગ “મૂર્તિપૂજાને લગભગ સંપૂર્ણપણે સોંપી દેવાયેલા હજારો શહેરોના વિનાશ”ની શરૂઆતને ચિહ્નિત કરે છે.</w:t>
      </w:r>
    </w:p>
    <w:p>
      <w:pPr>
        <w:pStyle w:val="ArticleBody"/>
        <w:jc w:val="left"/>
      </w:pPr>
      <w:r>
        <w:rPr>
          <w:rFonts w:ascii="Nirmala UI" w:hAnsi="Nirmala UI" w:eastAsia="Nirmala UI" w:cs="Nirmala UI"/>
        </w:rPr>
        <w:t>નૅશવિલનાં અગ્નિગોળાઓ શહેરો પર આવનારા વિનાશના એક સમયકાળની શરૂઆતને ચિહ્નિત કરે છે, અને તે ટૂંકા મધ્યરાત્રિના ઘોષણાસંદેશની જાહેરાતની શરૂઆતને પણ ચિહ્નિત કરે છે. તે સંદેશ ઇસ્લામ તરફથી થયેલા એક અચાનક આક્રમણથી શરૂ થાય છે, અને તે સમયકાળ મહાન ભૂકંપ સમયે ઇસ્લામ તરફથી થયેલા એક અચાનક આક્રમણથી સમાપ્ત થાય છે. મધ્યરાત્રિના ઘોષણાની જાહેરાતનો સમયકાળ એક લાખ ચુંમાલીસ હજારના મુદ્રાંકનના સમયના અંતને ચિહ્નિત કરે છે, જે 9/11ના દિવસે ઇસ્લામના અચાનક આક્રમણથી શરૂ થયો હતો.</w:t>
      </w:r>
    </w:p>
    <w:p>
      <w:pPr>
        <w:pStyle w:val="ArticleBody"/>
        <w:jc w:val="left"/>
      </w:pPr>
      <w:r>
        <w:rPr>
          <w:rFonts w:ascii="Nirmala UI" w:hAnsi="Nirmala UI" w:eastAsia="Nirmala UI" w:cs="Nirmala UI"/>
        </w:rPr>
        <w:t>પછી એક લાખ ચુંમાળીસ હજાર પર મહોર મારવાનું કાર્ય બિલઆમ અને ગધેડીની રેખા અનુસાર શરૂ થયું, જ્યાં ત્રણ પ્રહારો છે, જે રવિવારના કાયદા પર પરાકાષ્ઠાએ પહોંચે છે; પરંતુ જ્યાં બીજો અનપેક્ષિત આક્રમણમાં પ્રાચીન મહિમાવંત દેશ પર 7 ઑક્ટોબર, 2023નો પ્રહાર, અને ત્યારબાદ નૅશવિલનાં અગ્નિગોળાઓનો સમાવેશ થાય છે. બધી રેખાઓ સહમત છે, અને પિતર સમજે છે કે આ સત્યોના ઉન્મોહરણનું કાર્ય—જે વિખરાયેલા રત્નોને ભેગા કરીને પેટિકામાં નાખતા ધૂળ-બ્રશવાળા માણસ તરીકે દર્શાવવામાં આવ્યું છે—યહૂદાના વંશના સિંહનું કાર્ય છે.</w:t>
      </w:r>
    </w:p>
    <w:p>
      <w:pPr>
        <w:pStyle w:val="ArticleBody"/>
        <w:jc w:val="left"/>
      </w:pPr>
      <w:r>
        <w:rPr>
          <w:rFonts w:ascii="Nirmala UI" w:hAnsi="Nirmala UI" w:eastAsia="Nirmala UI" w:cs="Nirmala UI"/>
        </w:rPr>
        <w:t>યહૂદાનો સિંહ નૅશવિલ વિષે પિતરના સુધારેલા સંદેશને એક લાખ ચુંમાલીસ હજારના મુદ્રાંકનના અંતિમ સમયગાળામાં બનતું હોવાનું ઓળખાવે છે; આ સમયગાળો દાનિયેલ અગિયારના ચાલીસમા પદના ગુપ્ત ઇતિહાસમાં દર્શાવવામાં આવ્યો છે, અને વધુ વિશેષરૂપે, તે જ અધ્યાયના અગિયારથી પંદરમા પદોમાં પ્રતિનિધિત થયેલા તે ગુપ્ત ઇતિહાસના ભાગમાં. તે પદોમાં રાફિયાની લડાઈ અને પાનિયમની લડાઈ પદ સોળના રવિવાર કાનૂન સુધી લઈ જાય છે, જે એક્ટિયમની લડાઈ દ્વારા પ્રતિનિધિત થાય છે. જ્યારે પાનિયમની લડાઈ રવિવાર કાનૂન સમયે એક્ટિયમની લડાઈ સાથે જોડાય છે, ત્યારે નિનેવેની લડાઈ પણ પુનરાવર્તિત થાય છે.</w:t>
      </w:r>
    </w:p>
    <w:p>
      <w:pPr>
        <w:pStyle w:val="ArticleBody"/>
        <w:jc w:val="left"/>
      </w:pPr>
      <w:r>
        <w:rPr>
          <w:rFonts w:ascii="Nirmala UI" w:hAnsi="Nirmala UI" w:eastAsia="Nirmala UI" w:cs="Nirmala UI"/>
        </w:rPr>
        <w:t>ઇસ્લામના રાજા મહંમદને આપવામાં આવેલી “ચાવી,” જેના નામમાં માત્ર ઇસ્લામનો સ્વભાવ જ નહીં, પરંતુ નીનેવેની લડાઈ દ્વારા ચિહ્નિત વિનાશનું સ્થાન પણ સૂચિત થાય છે. રાજાનું નામ “હિબ્રૂ ભાષામાં અબદ્દોન છે,” અને “ગ્રીક ભાષામાં તેનું નામ અપોલ્યોન છે.” ગ્રીક અને હિબ્રૂ જૂના અને નવા કરાર પર ભાર મૂકે છે અને આપણને શીખવે છે કે અબદ્દોનનો અર્થ “વિનાશનું સ્થાન” થાય છે અને અપોલ્યોનનો અર્થ “વિનાશક” થાય છે. પ્રકાશનના નવમા અધ્યાયની અગિયારમી કલમમાં ઇસ્લામ ઉપરનો રાજા મહંમદ છે, પરંતુ તે “અથાહ ખાડાના દૂત” પણ છે, જે શૈતાન છે. જેમ પોપ પૃથ્વી પર શૈતાનનો જમણો હાથ તરીકે ખ્રિસ્તવિરોધી છે, તેમ મહંમદ પણ અથાહ ખાડાના દૂત શૈતાનના સીધા નિયંત્રણ હેઠળ છે.</w:t>
      </w:r>
    </w:p>
    <w:p>
      <w:pPr>
        <w:pStyle w:val="ArticleBody"/>
        <w:jc w:val="left"/>
      </w:pPr>
      <w:r>
        <w:rPr>
          <w:rFonts w:ascii="Nirmala UI" w:hAnsi="Nirmala UI" w:eastAsia="Nirmala UI" w:cs="Nirmala UI"/>
        </w:rPr>
        <w:t>રવિવારના કાયદા સમયે, ત્રિગુણ સંઘ વિશ્વ પર બળજબરીથી લાદવામાં આવે છે, અને 1798માં પાપાસત્તા પર પહોંચાડવામાં આવેલો પ્રાણઘાતક ઘા—જેણે આ રીતે અંધકારયુગના અંતને ચિહ્નિત કર્યો હતો—સાજો થાય છે. જ્યારે તે પ્રાણઘાતક ઘા સાજો થાય છે, ત્યારે અંધકારયુગનો બીજો સમયગાળો આવી પહોંચે છે, અને મહાન ભૂકંપ સમયે—જે રવિવારનો કાયદો છે—ઇસ્લામ ચાવી ફેરવે છે, અને ભઠ્ઠીમાંથી નીકળે એવો ધુમાડો સૂર્ય અને તારાઓને ઢાંકી દે છે, કારણ કે અંધકાર ફરી પરત આવે છે. રવિવારના કાયદા સમયે નીનવેહની લડાઈ પુનરાવર્તિત થાય છે, કારણ કે તે જ એવી ચાવી છે જે અંધકારના બીજા સમયગાળાને લાવે છે. ત્યાં રાષ્ટ્રીય ધર્મત્યાગ પછી રાષ્ટ્રીય વિનાશ આવે છે. ત્યાં “active despotism” સંપૂર્ણ પ્રભુત્વ ધરાવે છે, કારણ કે નીનવેહની લડાઈ વખતે સૂર્ય અને તારાઓને અંધકારમય બનાવતો ઇસ્લામનો ધુમાડો ધગધગતી ભઠ્ઠી સમાન છે. “ધગધગતી ભઠ્ઠી” અબ્રાહામ સાથેના દેવના કરારનું એક તત્ત્વ હતું.</w:t>
      </w:r>
    </w:p>
    <w:p>
      <w:pPr>
        <w:pStyle w:val="ArticleScripture"/>
        <w:jc w:val="left"/>
      </w:pPr>
      <w:r>
        <w:rPr>
          <w:rFonts w:ascii="Nirmala UI" w:hAnsi="Nirmala UI" w:eastAsia="Nirmala UI" w:cs="Nirmala UI"/>
        </w:rPr>
        <w:t>અને એવું થયું કે, જ્યારે સૂર્ય અસ્ત ગયો અને અંધકાર છવાયો, ત્યારે જો, ધૂમ્રાયમાન ભઠ્ઠી અને જ્વલંત દીવો તે ટુકડાઓની વચ્ચે પસાર થયા. ઉત્પત્તિ 15:17.</w:t>
      </w:r>
    </w:p>
    <w:p>
      <w:pPr>
        <w:pStyle w:val="ArticleBody"/>
        <w:jc w:val="left"/>
      </w:pPr>
      <w:r>
        <w:rPr>
          <w:rFonts w:ascii="Nirmala UI" w:hAnsi="Nirmala UI" w:eastAsia="Nirmala UI" w:cs="Nirmala UI"/>
        </w:rPr>
        <w:t>અબ્રામની વાચાત્મક અર્પણોની વચ્ચેમાંથી પસાર થયેલી ધૂમ્રમય ભઠ્ઠીએ તેરમા વચનમાં દર્શાવાયેલ મિસરની બંધનાવસ્થાની ઓળખ કરાવી.</w:t>
      </w:r>
    </w:p>
    <w:p>
      <w:pPr>
        <w:pStyle w:val="ArticleScripture"/>
        <w:jc w:val="left"/>
      </w:pPr>
      <w:r>
        <w:rPr>
          <w:rFonts w:ascii="Nirmala UI" w:hAnsi="Nirmala UI" w:eastAsia="Nirmala UI" w:cs="Nirmala UI"/>
        </w:rPr>
        <w:t>અને તેણે અબ્રામને કહ્યું, નિશ્ચિત જાણ કે તારું વંશ એવા દેશમાં પરદેશી રહેશે જે તેમનું નથી, અને તેઓ તેમની સેવા કરશે; અને તેઓ તેમને ચારસો વર્ષ સુધી પીડા આપશે. ઉત્પત્તિ 15:13.</w:t>
      </w:r>
    </w:p>
    <w:p>
      <w:pPr>
        <w:pStyle w:val="ArticleBody"/>
        <w:jc w:val="left"/>
      </w:pPr>
      <w:r>
        <w:rPr>
          <w:rFonts w:ascii="Nirmala UI" w:hAnsi="Nirmala UI" w:eastAsia="Nirmala UI" w:cs="Nirmala UI"/>
        </w:rPr>
        <w:t>“ધગધગતી ભઠ્ઠી,” જેમ કે દાનિયેલના ત્રીજા અધ્યાયમાં નેબૂખદનેઝરની ભઠ્ઠી, બંધન અને ગુલામીનું પ્રતિનિધિત્વ કરે છે, જેમ શદ્રક, મેશક અને અબેદનેગોની સ્થિતિ હતી.</w:t>
      </w:r>
    </w:p>
    <w:p>
      <w:pPr>
        <w:pStyle w:val="ArticleScripture"/>
        <w:jc w:val="left"/>
      </w:pPr>
      <w:r>
        <w:rPr>
          <w:rFonts w:ascii="Nirmala UI" w:hAnsi="Nirmala UI" w:eastAsia="Nirmala UI" w:cs="Nirmala UI"/>
        </w:rPr>
        <w:t>“પરંતુ જેમ તારાઓ તેમના નિર્ધારિત માર્ગના વિશાળ પરિભ્રમણમાં હોય છે, તેમ દેવના હેતુઓમાં ન ઉતાવળ હોય છે અને ન વિલંબ. ઘોર અંધકાર અને ધુમાડાવાળી ભઠ્ઠીના પ્રતીકો દ્વારા દેવે અબ્રાહામને મિસરમાં ઇઝરાયેલની દાસ્યાવસ્થા પ્રગટ કરી હતી, અને જાહેર કર્યું હતું કે તેમની પરદેશવાસની અવધિ ચારસો વર્ષ હશે. “ત્યારબાદ,” તેમણે કહ્યું, “તેઓ બહુ સંપત્તિ સાથે બહાર આવશે.” ઉત્પત્તિ 15:14.” ધ ડિઝાયર ઑફ એજિસ, 33.</w:t>
      </w:r>
    </w:p>
    <w:p>
      <w:pPr>
        <w:pStyle w:val="ArticleScripture"/>
        <w:jc w:val="left"/>
      </w:pPr>
      <w:r>
        <w:rPr>
          <w:rFonts w:ascii="Nirmala UI" w:hAnsi="Nirmala UI" w:eastAsia="Nirmala UI" w:cs="Nirmala UI"/>
        </w:rPr>
        <w:t>પરંતુ યહોવાએ તમને લીધા છે અને તમને લોખંડની ભઠ્ઠીમાંથી, અર્થાત્ મિસરમાંથી, બહાર કાઢ્યા છે, જેથી તમે આજે જેમ છો તેમ તેના વારસાના લોકો થાઓ. વ્યવસ્થાવિવરણ 4:20.</w:t>
      </w:r>
    </w:p>
    <w:p>
      <w:pPr>
        <w:pStyle w:val="ArticleBody"/>
        <w:jc w:val="left"/>
      </w:pPr>
      <w:r>
        <w:rPr>
          <w:rFonts w:ascii="Nirmala UI" w:hAnsi="Nirmala UI" w:eastAsia="Nirmala UI" w:cs="Nirmala UI"/>
        </w:rPr>
        <w:t>નિનેવેહની લડાઈની ચાવી જ્યારે ફેરવવામાં આવે છે ત્યારે સૂર્ય અને ચંદ્રને અંધકારમય બનાવતો ધુમાડો, રવિવારના કાયદા સમયે ગંભીર રીતે આરંભ થતી પીડાને ઓળખાવે છે. તેથી, અંધકારયુગોની પીડા ફરીથી આવર્તિત થાય છે. અગ્રગણ્યોએ યોગ્ય રીતે ઓળખ્યું હતું કે નિનેવેહની લડાઈ એ “ચાવી” હતી, જેના દ્વારા ઇસ્લામને ઈ.સ. 627માં પ્રથમ શોક તરીકે ભવિષ્યવાણીના ઇતિહાસમાં પ્રવેશ અપાયો. આ લડાઈ રોમ અને પારસ વચ્ચે હતી, અને તે રોમ માટે વિજયનું પ્રતિનિધિત્વ કરતી હતી, પરંતુ તે જેને પાયરુસ વિજય કહેવામાં આવે છે એવો વિજય હતો—એવો વિજય, જે વાસ્તવમાં વિજેતાને જ હાનિકારક સાબિત થાય. આ વાક્યપ્રયોગ ઇપિરસના રાજા પાયરુસના એક વિજયમાંથી આવ્યો છે. રોમનો સામેની બે લડાઈઓ (ઈ.સ.પૂ. 280માં હેરાક્લિયા અને ઈ.સ.પૂ. 279માં આસ્ક્યુલમ) પછી તેણે રોમન સેનાને હરાવી, પરંતુ પોતાની જ સેનાનો વિશાળ હિસ્સો ગુમાવ્યો. દંતકથા અનુસાર, ત્યારબાદ તેણે કહ્યું, “આવો એક વધુ વિજય અને આપણે નષ્ટ થઈ જઈશું.”</w:t>
      </w:r>
    </w:p>
    <w:p>
      <w:pPr>
        <w:pStyle w:val="ArticleBody"/>
        <w:jc w:val="left"/>
      </w:pPr>
      <w:r>
        <w:rPr>
          <w:rFonts w:ascii="Nirmala UI" w:hAnsi="Nirmala UI" w:eastAsia="Nirmala UI" w:cs="Nirmala UI"/>
        </w:rPr>
        <w:t>નિનવેનું યુદ્ધ રોમ માટે એક વ્યૂહાત્મક વિજય હતું, પરંતુ તે પૂર્ણ થયા પછી ન તો રોમ પાસે અને ન તો પર્શિયા પાસે ત્યારબાદ ઇસ્લામના આક્રમણનો અસરકારક પ્રતિરોધ કરવાની શક્તિ રહી. નિનવેના યુદ્ધની આધુનિક પરિપૂર્ણતામાં પર્શિયા એ સંયુક્ત રાજ્ય અમેરિકા છે અને રોમ એ પાપાસત્તા છે. બે શિંગડાવાળી શક્તિ તરીકે મિદો-પર્શિયા સંયુક્ત રાજ્ય અમેરિકાની બે શિંગડાવાળી શક્તિનું પ્રતિનિધિત્વ કરે છે. રવિવારના કાનૂનના સમયે સંયુક્ત રાજ્ય અમેરિકા માત્ર એક જ શિંગડું છે, કારણ કે રવિવારના કાનૂન સુધી પહોંચતા પશુની મૂર્તિ રચાઈ ગઈ છે, અને તે રચનામાં બન્ને શિંગડાઓને એકમાં સંયોજિત કરવાનો સમાવેશ થાય છે. દાનિયેલ આઠમાં મિદો-પર્શિયન સામ્રાજ્યનું પ્રતિનિધિત્વ કરતાં બે શિંગડા છે, અને પર્શિયન શિંગડું છેલ્લે ઊભર્યું હતું.</w:t>
      </w:r>
    </w:p>
    <w:p>
      <w:pPr>
        <w:pStyle w:val="ArticleScripture"/>
        <w:jc w:val="left"/>
      </w:pPr>
      <w:r>
        <w:rPr>
          <w:rFonts w:ascii="Nirmala UI" w:hAnsi="Nirmala UI" w:eastAsia="Nirmala UI" w:cs="Nirmala UI"/>
        </w:rPr>
        <w:t>પછી મેં મારી આંખો ઊંચી કરી ને જોયું, અને જુઓ, નદીના આગળ બે શિંગડાવાળો એક મેઢો ઊભો હતો; અને તે બે શિંગડા ઊંચા હતા; પરંતુ એક બીજાથી વધુ ઊંચું હતું, અને જે વધુ ઊંચું હતું તે પાછળથી ઊગ્યું. Daniel 8:3.</w:t>
      </w:r>
    </w:p>
    <w:p>
      <w:pPr>
        <w:pStyle w:val="ArticleBody"/>
        <w:jc w:val="left"/>
      </w:pPr>
      <w:r>
        <w:rPr>
          <w:rFonts w:ascii="Nirmala UI" w:hAnsi="Nirmala UI" w:eastAsia="Nirmala UI" w:cs="Nirmala UI"/>
        </w:rPr>
        <w:t>જ્યારે ચર્ચ અને રાજ્ય ભેગાં આવીને પશુની પ્રતિમા રચે છે, ત્યારે સંયુક્ત રાજ્ય અમેરિકાનાં રિપબ્લિકનિઝમ અને પ્રોટેસ્ટન્ટિઝમનાં બે શિંગડા એકમાં જોડાઈ જાય છે. આ રચના ત્યારે સંપૂર્ણ પરિપૂર્ણ થાય છે, જ્યારે રવિવારના કાયદા સમયે પશુનું ચિહ્ન અમલમાં મૂકવામાં આવે છે. આથી રવિવારના કાયદા સમયે સંયુક્ત રાજ્ય અમેરિકા મૂળભૂત રીતે ફક્ત પર્શિયા તરીકે ઓળખાય છે. નિનેવેની લડાઈમાં પર્શિયાને રોમે પરાજિત કર્યું હતું. રોમે પર્શિયાને કેવી રીતે પરાજિત કર્યું તે ઐતિહાસિક રીતે મહત્વ ધરાવે છે, કારણ કે તે રોમના સમ્રાટ હેરાક્લિયસની યુદ્ધચાલોને કારણે હતું.</w:t>
      </w:r>
    </w:p>
    <w:p>
      <w:pPr>
        <w:pStyle w:val="ArticleBody"/>
        <w:jc w:val="left"/>
      </w:pPr>
      <w:r>
        <w:rPr>
          <w:rFonts w:ascii="Nirmala UI" w:hAnsi="Nirmala UI" w:eastAsia="Nirmala UI" w:cs="Nirmala UI"/>
        </w:rPr>
        <w:t>સરળ રીતે કહીએ તો, હેરાક્લિયસે સીધી આગળ વધતી ચઢાઈના બદલે અચાનક આક્રમણ સફળ કર્યું. આ અચાનકપણું સિદ્ધ કરવા માટે તેના પ્રયત્નો ઇતિહાસમાં નોંધાયેલા છે. આ અચાનકપણામાં શિયાળામાં આક્રમણ કરવાનો તેનો નિર્ણય પણ સામેલ હતો, જે તે ઐતિહાસિક સમયમાં અસામાન્ય હતો; પરંતુ વાત માત્ર ત્યાં સુધી સીમિત રહી નહોતી. હેરાક્લિયસે સપ્ટેમ્બર 627ના મધ્યમાં ઉત્તર તરફથી (આર્મેનિયન ઉચ્ચપ્રદેશમાંથી) પોતાનું આક્રમણ શરૂ કર્યું. પારસી રાજધાની ક્ટેસિફોન તરફ સીધું દક્ષિણમુખી અપેક્ષિત માર્ગ લેવાના બદલે, તેણે સરહદી પ્રદેશો તરફથી દક્ષિણપૂર્વ દિશામાં આગળ વધતાં એક વિશાળ વળાંક લીધો (આશરે આજના તુર્કી-ઇરાન સરહદ પ્રદેશ મુજબ). ત્યારબાદ તેણે દક્ષિણ અને પશ્ચિમ તરફ વળી 1 ડિસેમ્બર, 627ના રોજ ગ્રેટ ઝાબ નદી પાર કરી. આથી તેની સૈના પ્રાચીન નીનવેના અવશેષો નજીક, નીનવેના પટ્ટ પર (ટાઈગ્રિસ નદીના પૂર્વ કિનારે) આવી પહોંચી. પારસી સૈન્યની સરખામણીએ આ ગતિ દક્ષિણથી ઉત્તર તરફની હતી—જે પારસીઓએ અનુમાન કર્યું હતું તેના સંપૂર્ણ વિરુદ્ધ. તેઓએ અપેક્ષા રાખી હતી કે તે ક્ટેસિફોન તરફ દક્ષિણ તરફ દબાણ ચાલુ રાખશે. આથી પારસી સેનાપતિ રહઝાધ અચાનક અસમંજસમાં મુકાઈ ગયો અને તેને હેરાક્લિયસનો પીછો કરીને અનુકૂળ ન હોય એવા પ્રદેશમાં જવું પડ્યું. આથી રોમનોને નીનવે નજીકના સમતલ મેદાનોમાં યુદ્ધમેદાન પસંદ કરવાની તક મળી. આ ચળવળે રોમનોને પારસી સૈનિક દળોની વચ્ચે ફસાઈ જવાથી બચાવ્યા અને જરૂરી પડે તો તેમને પલાયનનો માર્ગ પણ આપ્યો. યુદ્ધના દિવસે પડેલા ધુમ્મસ અને વાસ્તવિક લડત દરમિયાન અપનાવાયેલી બનાવટી પાછી હઠવાની વ્યૂહરચના સાથે મળીને, અચાનકપણાના અનેક સ્તરો સર્જાયા. શિયાળામાં આ સાહસિક આક્રમણ અને પારસી પ્રદેશની ઊંડાઈ સુધી પહોંચતો આ બાજુથી ફરતો માર્ગ, હેરાક્લિયસની સર્વોત્તમ સૈન્ય સિદ્ધિઓમાંની એક ગણાય છે. તેણે પારસી આત્મવિશ્વાસને ભંગ કરવામાં મદદ કરી અને દીર્ઘ યુદ્ધમાં અંતે પ્રાપ્ત થયેલી રોમન વિજયમાં ભારે ફાળો આપ્યો.</w:t>
      </w:r>
    </w:p>
    <w:p>
      <w:pPr>
        <w:pStyle w:val="ArticleScripture"/>
        <w:jc w:val="left"/>
      </w:pPr>
      <w:r>
        <w:rPr>
          <w:rFonts w:ascii="Nirmala UI" w:hAnsi="Nirmala UI" w:eastAsia="Nirmala UI" w:cs="Nirmala UI"/>
        </w:rPr>
        <w:t>“નિનેવેહની લડાઈમાં, જે પ્રભાતથી લઈને અગિયારમી ઘડી સુધી ભયંકર રીતે લડી ગઈ હતી, પર્ષિયનો પાસેથી અઠ્ઠાવીસ ધ્વજો, તૂટેલા કે ચીંથરાયેલા હોઈ શકે તેવા ધ્વજો સિવાય, કબજે કરવામાં આવ્યા; તેમની સેનાનો સૌથી મોટો ભાગ ટુકડા ટુકડા કરીને કાપી નાખવામાં આવ્યો, અને વિજેતાઓ (રોમનો), પોતાની જ ક્ષતિને છુપાવીને, રાત્રિ યુદ્ધક્ષેત્ર પર જ વિતાવી. આશ્શૂરના નગરો અને મહેલો પ્રથમ વાર રોમનો માટે ખુલ્યા.”</w:t>
      </w:r>
    </w:p>
    <w:p>
      <w:pPr>
        <w:pStyle w:val="ArticleScripture"/>
        <w:jc w:val="left"/>
      </w:pPr>
      <w:r>
        <w:rPr>
          <w:rFonts w:ascii="Nirmala UI" w:hAnsi="Nirmala UI" w:eastAsia="Nirmala UI" w:cs="Nirmala UI"/>
        </w:rPr>
        <w:t>“રોમી સમ્રાટ પોતાની પ્રાપ્ત કરેલ વિજયોથી બળવાન બન્યો નહોતો; અને એ જ સમયે, તથા એ જ સાધનોથી, અરેબિયાથી સરેસેનોની ભીડો માટે—જેઓ એ જ પ્રદેશમાંથી નીકળેલા ટીડાઓ સમાન હતાં, અને જેઓ પોતાના માર્ગમાં અંધકારમય તથા ભ્રામક મોહમ્મદન માન્યતાનો પ્રસાર કરતાં હતાં—એક માર્ગ તૈયાર થયો; અને તેમણે ઝડપથી પર્શિયન તથા રોમન બંને સામ્રાજ્યોને આચ્છાદિત કરી લીધાં.”</w:t>
      </w:r>
    </w:p>
    <w:p>
      <w:pPr>
        <w:pStyle w:val="ArticleScripture"/>
        <w:jc w:val="left"/>
      </w:pPr>
      <w:r>
        <w:rPr>
          <w:rFonts w:ascii="Nirmala UI" w:hAnsi="Nirmala UI" w:eastAsia="Nirmala UI" w:cs="Nirmala UI"/>
        </w:rPr>
        <w:t>આ તથ્યનું વધુ પૂર્ણ દૃષ્ટાંત તે કરતાં ઇચ્છનીય હોઈ શકે નહિ, જે ગિબનના તે અધ્યાયના સમાપન શબ્દોમાં આપવામાં આવ્યું છે, જેમાંથી પૂર્વવર્તી અવતરણો લેવામાં આવ્યા છે. “જોકે હેરાક્લિયસના ધ્વજ હેઠળ એક વિજયી સેના ગઠિત કરવામાં આવી હતી, તો પણ આ અસ્વાભાવિક પ્રયત્ને તેમની શક્તિનો ઉપયોગ કર્યો તે કરતાં વધુ તેને ક્ષીણ કરી નાખી હોય તેમ જણાય છે. જ્યારે સમ્રાટ કોન્સ્ટાન્ટિનોપલ અથવા યેરૂશાલેમમાં વિજયોત્સવ મનાવી રહ્યો હતો, ત્યારે સિરિયાની સરહદો પર આવેલું એક અજ્ઞાત નગર સારાસેનો દ્વારા લૂંટી લેવાયું, અને તેની મદદ માટે આગળ વધેલી કેટલીક ટુકડીઓને તેમણે કાપી નાંખી,—એક સામાન્ય અને તુચ્છ ઘટના, જો તે એક મહાન ક્રાંતિનો પૂર્વસૂચક પ્રસંગ ન હોત. આ લૂંટારુઓ મહંમદના પ્રેરિતો હતા; તેમનું ઉન્મત્ત શૌર્ય રણમાંથી પ્રગટ થયું હતું; અને તેના શાસનના અંતિમ આઠ વર્ષોમાં, હેરાક્લિયસે અરબો સામે એ જ પ્રાંતો ગુમાવ્યા, જેને તેણે પર્શિયનો પાસેથી પાછાં મેળવ્યાં હતાં.</w:t>
      </w:r>
    </w:p>
    <w:p>
      <w:pPr>
        <w:pStyle w:val="ArticleScripture"/>
        <w:jc w:val="left"/>
      </w:pPr>
      <w:r>
        <w:rPr>
          <w:rFonts w:ascii="Nirmala UI" w:hAnsi="Nirmala UI" w:eastAsia="Nirmala UI" w:cs="Nirmala UI"/>
        </w:rPr>
        <w:t>“‘છળ અને ઉત્સાહનો આત્મા, જેનું નિવાસસ્થાન સ્વર્ગોમાં નથી,’ તેને પૃથ્વી પર મુક્ત કરવામાં આવ્યો. અગાધ ખાડાને ખોલવા માટે માત્ર એક ચાવી જ જરૂરી હતી, અને તે ચાવી ખોસ્રોઝનો પતન હતો. તેણે મક્કાના એક અજાણ્યા નાગરિકનું પત્ર તિરસ્કારપૂર્વક ફાડી નાખ્યું હતું. પરંતુ જ્યારે પોતાના ‘મહિમાના જ્વાલાપ્રકાશ’માંથી તે એવી ‘અંધકારની મિનાર’માં ધસી ગયો, જેને કોઈ આંખ ભેદી શકતી નહોતી, ત્યારે મહંમદના નામની સામે ખોસ્રોઝનું નામ અચાનક વિસ્મૃતિમાં વિલીન થવાનું હતું; અને અર્ધચંદ્ર જાણે તારાના અસ્ત પછી જ પોતાના ઉદયની રાહ જોતો હતો. ખોસ્રોઝ, પોતાની સંપૂર્ણ પરાજય અને સામ્રાજ્યના નાશ પછી, ઈ.સ. 628માં હત્યા કરવામાં આવ્યો; અને ઈ.સ. 629નું વર્ષ ‘અરબ દેશના વિજય’ અને ‘રોમન સામ્રાજ્ય વિરુદ્ધ મહંમદીઓના પ્રથમ યુદ્ધ’થી ચિહ્નિત થયેલું છે. ‘અને પાંચમા દૂતે તુરાઈ ફૂંકી, અને મેં એક તારાને સ્વર્ગમાંથી પૃથ્વી પર પડતો જોયો; અને તેને અગાધ ખાડાની ચાવી આપવામાં આવી. અને તેણે અગાધ ખાડો ખોલ્યો.’ તે પૃથ્વી પર પડ્યો. જ્યારે રોમન સામ્રાજ્યની શક્તિ ક્ષીણ થઈ ગઈ હતી, અને પૂર્વનો મહાન રાજા પોતાની અંધકારમય મિનારમાં મૃત પડ્યો હતો, ત્યારે સીરિયાની સીમાઓ પર આવેલા એક અજાણ્યા નગરની લૂંટ ‘એક મહાન ક્રાંતિની પ્રસ્તાવના’ હતી. ‘તે લૂંટારુઓ મહંમદના પ્રેરિતો હતા, અને તેમનું ઉન્મત્ત શૌર્ય રણમાંથી પ્રગટ થયું.’” Uriah Smith, Daniel and the Revelation, 495–497.</w:t>
      </w:r>
    </w:p>
    <w:p>
      <w:pPr>
        <w:pStyle w:val="ArticleBody"/>
        <w:jc w:val="left"/>
      </w:pPr>
      <w:r>
        <w:rPr>
          <w:rFonts w:ascii="Nirmala UI" w:hAnsi="Nirmala UI" w:eastAsia="Nirmala UI" w:cs="Nirmala UI"/>
        </w:rPr>
        <w:t>નીનેવેની લડાઈ એ રવિવારના કાયદા સમયે આધુનિક રોમ દ્વારા સંયુક્ત રાજ્ય અમેરિકા પર કરવામાં આવેલા વિજયનું પ્રતિનિધિત્વ કરે છે, પરંતુ તે પિરૂસ વિજય છે, કારણ કે રવિવારના કાયદાથી રોમ પર પ્રગતિશીલ ન્યાયનો પ્રારંભ થાય છે.</w:t>
      </w:r>
    </w:p>
    <w:p>
      <w:pPr>
        <w:pStyle w:val="ArticleBody"/>
        <w:jc w:val="left"/>
      </w:pPr>
      <w:r>
        <w:rPr>
          <w:rFonts w:ascii="Nirmala UI" w:hAnsi="Nirmala UI" w:eastAsia="Nirmala UI" w:cs="Nirmala UI"/>
        </w:rPr>
        <w:t>ચોસ્રોએસ પર્શિયન સામ્રાજ્યનો વડા હતો; તેથી, રવિવારના કાયદા સમયે સંયુક્ત રાજ્યઓના પતનનું પ્રતિનિધિત્વ કરતી પર્શિયા એ જ તે ચાવી છે જે બાઇબલની ભવિષ્યવાણીના છઠ્ઠા રાજ્યના પતન સમયે અગાધ ખાડો ખોલે છે. તે દાનિયેલ અગિયારની સોળમી, એકત્રીસમું, અને એકતાલીસમી કલમોમાં આવેલા રવિવારના કાયદાનું પ્રતિનિધિત્વ કરે છે, તેમજ પ્રકાશન તેર અધ્યાયની અગિયારમી કલમનું પણ.</w:t>
      </w:r>
    </w:p>
    <w:p>
      <w:pPr>
        <w:pStyle w:val="ArticleBody"/>
        <w:jc w:val="left"/>
      </w:pPr>
      <w:r>
        <w:rPr>
          <w:rFonts w:ascii="Nirmala UI" w:hAnsi="Nirmala UI" w:eastAsia="Nirmala UI" w:cs="Nirmala UI"/>
        </w:rPr>
        <w:t>તે જ વચનો અને ઇતિહાસ વિષે અગ્રગામી સ્ટીફન હાસ્કેલની ટિપ્પણીઓ ધ્યાનમાં લો:</w:t>
      </w:r>
    </w:p>
    <w:p>
      <w:pPr>
        <w:pStyle w:val="ArticleScripture"/>
        <w:jc w:val="left"/>
      </w:pPr>
      <w:r>
        <w:rPr>
          <w:rFonts w:ascii="Nirmala UI" w:hAnsi="Nirmala UI" w:eastAsia="Nirmala UI" w:cs="Nirmala UI"/>
        </w:rPr>
        <w:t>“અરબો, અથવા સારાસેનો, પૃથ્વી પર કદી કોઈ પ્રભાવ ચલાવ્યો નહોતો. રાષ્ટ્રોના ઇતિહાસમાં, રણપ્રદેશના આ સ્વતંત્ર પુરુષો જાણે બહુ ઓછા ઉલ્લેખ સાથે પસાર થઈ ગયા હતા. મહંમદવાદે વિખરાયેલી જાતિઓને એકત્ર કરી, અને તેમને રાષ્ટ્રોના વિજેતાઓ તરીકે આગળ ધપાવ્યાં. સારાસેન સેનાબળ સાથે સંકળાયેલી ઝડપી પ્રગતિનો મુખ્ય હિસ્સો રોમનો અને આધુનિક પર્શિયન સામ્રાજ્યના પ્રમુખ ખોસ્રોએસ વચ્ચેના સંઘર્ષને આભારી હતો. આ સંઘર્ષનું પરિણામ અંતિમના પતનમાં આવ્યું. આધુનિક પર્શિયા એક અવરોધક ભીંત સમાન ઊભું રહ્યું હતું, જે મહંમદની શક્તિને રોકીને રાખતું હતું; પરંતુ જ્યારે તે શક્તિ પડી ગઈ, ત્યારે અવરોધ દૂર થઈ ગયો, ‘અતળ ખાડો’ ખુલ્યો, અને સારાસેનોએ જગતને પૂરમાં ગરકાવ કરી દીધું. જ્યારે ‘અતળ ખાડો ખુલ્યો, ત્યારે એવો ધુમાડો ઊઠ્યો કે જેણે સૂર્યના મુખને ઢાંકી દીધું.’ આ ઉપમા અતિ શક્તિશાળી છે, જે મહંમદવાદ જ્યારે પૃથ્વીના ચહેરા પર વ્યાપ્યો ત્યારે તેની અંધકારમય અસરનું પ્રતિનિધિત્વ કરે છે.” Stephen Haskell, The Story of the Seer of Patmos, 164, 165.</w:t>
      </w:r>
    </w:p>
    <w:p>
      <w:pPr>
        <w:pStyle w:val="ArticleBody"/>
        <w:jc w:val="left"/>
      </w:pPr>
      <w:r>
        <w:rPr>
          <w:rFonts w:ascii="Nirmala UI" w:hAnsi="Nirmala UI" w:eastAsia="Nirmala UI" w:cs="Nirmala UI"/>
        </w:rPr>
        <w:t>રોમના ઇતિહાસમાં આવેલી તે અવરોધક ભીંત ચર્ચ અને રાજ્ય વચ્ચેની વિભાજનની ભીંત છે, જે રવિવારના કાયદા સમયે દૂર કરવામાં આવે છે. નીનેવેહની લડાઈમાં રોમને પર્શિયા ઉપર પ્રાપ્ત થયેલા પિરૂસ-વિજયમાં વધુ એક સ્તર છે, કારણ કે નીનેવેહની એક અગાઉની લડાઈ પણ હતી, જે અલ્ફાનું પ્રતિનિધિત્વ કરે છે, અને ઈ.સ. 627ની લડાઈ ઓમેગાનું પ્રતિનિધિત્વ કરે છે. તે લડાઈ ઈ.સ.પૂર્વે 612માં થઈ હતી, જે અંદાજે બારસો વર્ષના અંતરે હતી. તે લડાઈમાં અસિરિયાનો પરાજય ત્રિપક્ષીય સંઘ દ્વારા થયો હતો અને તેણે અસિરિયન સામ્રાજ્યના અંતને ચિહ્નિત કર્યો હતો.</w:t>
      </w:r>
    </w:p>
    <w:p>
      <w:pPr>
        <w:pStyle w:val="ArticleBody"/>
        <w:jc w:val="left"/>
      </w:pPr>
      <w:r>
        <w:rPr>
          <w:rFonts w:ascii="Nirmala UI" w:hAnsi="Nirmala UI" w:eastAsia="Nirmala UI" w:cs="Nirmala UI"/>
        </w:rPr>
        <w:t>એ. ટી. જોન્સ નીનેવેહની આલ્ફા લડત વિષે ટિપ્પણી કરે છે:</w:t>
      </w:r>
    </w:p>
    <w:p>
      <w:pPr>
        <w:pStyle w:val="ArticleScripture"/>
        <w:jc w:val="left"/>
      </w:pPr>
      <w:r>
        <w:rPr>
          <w:rFonts w:ascii="Nirmala UI" w:hAnsi="Nirmala UI" w:eastAsia="Nirmala UI" w:cs="Nirmala UI"/>
        </w:rPr>
        <w:t>“અશ્શૂરની સરકારના કાર્યો વધુ ને વધુ ખરાબ થતા ગયા, જેથી ઈ.સ.પૂ. 612માં એ જ ત્રણ દેશોની તરફથી ફરી એક મહાન બળવો થયો, અને આ વખતે તેનું નેતૃત્વ પોતે નાબોપોલાસ્સરે કર્યું. આ બળવો સંપૂર્ણપણે સફળ રહ્યો: નીનેવે ખંડેરોના ઢગલામાં ફેરવાઈ ગઈ; અને અશ્શૂરી સામ્રાજ્યને ત્રણ મહાન વિભાગોમાં વહેંચી દેવામાં આવ્યું,—મીદિયા, જેણે ઉત્તરપૂર્વ અને દૂર ઉત્તરનો ભાગ રાખ્યો; બાબિલોન, જેણે એલામ તથા યૂફ્રેટીસ અને ટાઇગ્રીસના સર્વ મેદાનો અને ખીણો રાખ્યાં; અને મિસ્ર, જેણે યૂફ્રેટીસના પશ્ચિમનો સર્વ દેશ રાખ્યો. બાબિલોન અને મીદિયા વચ્ચેના આ ગઠબંધનની મુદ્રા મીદિયાના રાજાની પુત્રીનું નાબોપોલાસ્સરના પુત્ર નેબૂખદનેસ્સર સાથે થયેલું લગ્ન હતું. અશ્શૂર વિરુદ્ધના આ ગઠબંધનમાં પોતાના હિસ્સાનું પાલન કરતા જ મિસ્રના રાજા ફરાઉન-નેખો યૂફ્રેટીસ કાંઠે કર્કેમિશ પાસે અશ્શૂરના રાજા સામે યુદ્ધ કરવા ગયો, ત્યારે યહૂદાના રાજા યોશિયાહ તેની સામે યુદ્ધ કરવા નીકળ્યો અને મેગિદ્દોમાં માર્યો ગયો. ત્યારબાદ, કારણ કે આ સમગ્ર પશ્ચિમ પ્રદેશ મિસ્રના રાજાને સંબંધિત હતો, તેથી વિજય દ્વારા પ્રાપ્ત થયેલી તેની વૈધ સર્વસત્તાના અમલરૂપે તેણે યોશિયાહના પુત્ર શલ્લૂમને યહૂદાના રાજાપદ પરથી દૂર કર્યો અને તેના સ્થાને એલિયાકીમને યહૂદાનો રાજા બનાવી, તેનું નામ બદલીને યહોયાકીમ રાખ્યું, અને દેશમાં કર મૂકી દીધો.” 1 Chronicles 3:15; 2 Kings 23:31–35.” A. T. Jones, Review and Herald, March 15, 1898.</w:t>
      </w:r>
    </w:p>
    <w:p>
      <w:pPr>
        <w:pStyle w:val="ArticleBody"/>
        <w:jc w:val="left"/>
      </w:pPr>
      <w:r>
        <w:rPr>
          <w:rFonts w:ascii="Nirmala UI" w:hAnsi="Nirmala UI" w:eastAsia="Nirmala UI" w:cs="Nirmala UI"/>
        </w:rPr>
        <w:t>ઈ.સ.પૂર્વે ૬૧૨માં નીનેવેની અલ્ફા લડતમાં અશ્શૂર સામ્રાજ્યનો અંત આવ્યો, જેમ બાઇબલની ભવિષ્યવાણીનું છઠ્ઠું રાજ્ય રવિવારના કાયદા સમયે અંત પામે છે. આ લડતમાં વિજેતા બેબિલોન, ઇજિપ્ત અને મીડિયા—આ ત્રિગુણ સંઘ—હતો. તે સમયના યુદ્ધપ્રસંગોમાં રાજા જોશીયાહ મેગિડ્ડોમાં મરે છે, અને આમ આરમાગેડનનું પ્રતીકરૂપ બને છે. ઈ.સ. ૬૨૭માં નીનેવેની ઓમેગા લડતમાં ત્રીજા શોકનું ઇસ્લામ મુક્ત થાય છે, જ્યારે બંધારણમાં રહેલી રક્ષણની ભીંત દૂર કરવામાં આવે છે, જેમ હાસ્કેલે પર્શિયા વિષે નોંધ્યું હતું કે પર્શિયાની હાર સાથે રક્ષણની “અવરોધ-ભીંત” દૂર કરવામાં આવી. મેગિડ્ડોમાં રાજા જોશીયાહનું મરણ નીનેવેની પ્રથમ લડતને અંતિમ દિવસોમાં બીજી લડત તરીકે ઓળખાવે છે. ઈ.સ. ૬૨૭ની નીનેવેની બે લડતોમાંની છેલ્લી લડત—જ્યારે ચાવી ફેરવવામાં આવે છે અને અગાધ ખાડો ખુલ્લો થાય છે—અંતિમ દિવસોમાં પહેલી છે, કારણ કે પ્રથમ છેલ્લું થશે. અશ્શૂર અને ત્રિગુણ સંઘ વચ્ચેની નીનેવેની પ્રથમ લડત આરમાગેડન સુધી દોરી જાય છે. બીજા અંધકારયુગનો સમય નીનેવેની લડતથી શરૂ થાય છે અને નીનેવેની લડતથી જ અંત પામે છે.</w:t>
      </w:r>
    </w:p>
    <w:p>
      <w:pPr>
        <w:pStyle w:val="ArticleBody"/>
        <w:jc w:val="left"/>
      </w:pPr>
      <w:r>
        <w:rPr>
          <w:rFonts w:ascii="Nirmala UI" w:hAnsi="Nirmala UI" w:eastAsia="Nirmala UI" w:cs="Nirmala UI"/>
        </w:rPr>
        <w:t>પ્રકટીકરણના નવમા અધ્યાયના પ્રથમ હાય એવા પાંચમા તૂર્યના તથ્યો એ એવા હતા જેને પ્રણેતાઓ પ્રકટીકરણના ગ્રંથના કોઈપણ અવતરણનો સૌથી સ્પષ્ટ ઐતિહાસિક સાક્ષ્ય માનતા હતા. ઉરિયાહ સ્મિથે આ તથ્યને નીચે મુજબ વ્યક્ત કર્યું:</w:t>
      </w:r>
    </w:p>
    <w:p>
      <w:pPr>
        <w:pStyle w:val="ArticleScripture"/>
        <w:jc w:val="left"/>
      </w:pPr>
      <w:r>
        <w:rPr>
          <w:rFonts w:ascii="Nirmala UI" w:hAnsi="Nirmala UI" w:eastAsia="Nirmala UI" w:cs="Nirmala UI"/>
        </w:rPr>
        <w:t>“‘પદ 1. અને પાંચમા દૂતે તૂરાઈ ફૂંકી, અને મેં એક તારાને સ્વર્ગમાંથી પૃથ્વી પર પડેલો જોયો; અને તેને અગાધ ખાડાની કુંજી આપવામાં આવી.’”</w:t>
      </w:r>
    </w:p>
    <w:p>
      <w:pPr>
        <w:pStyle w:val="ArticleScripture"/>
        <w:jc w:val="left"/>
      </w:pPr>
      <w:r>
        <w:rPr>
          <w:rFonts w:ascii="Nirmala UI" w:hAnsi="Nirmala UI" w:eastAsia="Nirmala UI" w:cs="Nirmala UI"/>
        </w:rPr>
        <w:t>“આ તૂરીની વ્યાખ્યા માટે, અમે ફરીથી શ્રી કીથના લખાણોમાંથી આશ્રય લઈશું. આ લેખક સત્યતાપૂર્વક કહે છે: ‘અપોકેલિપ્સના અન્ય કોઈપણ ભાગની તુલનામાં, પાંચમી અને છઠ્ઠી તૂરીઓ, અથવા પ્રથમ અને દ્વિતીય હાય, સરેસેનો અને તુર્કો પર લાગુ પડે છે તે બાબતે વ્યાખ્યાતાઓમાં એટલો સર્વત્ર સમાન મત ભાગ્યે જ જોવા મળે છે. આ એટલું સ્પષ્ટ છે કે તેનું ગેરસમજ થવી લગભગ અશક્ય છે. દરેકને નિર્દેશ કરતી એકાદ-બે આયતોને બદલે, પ્રકાશનના નવમા અધ્યાયનો સમગ્ર ભાગ, સમાન વિભાગોમાં, બંનેના વર્ણનથી વ્યાપ્ત છે.’ ઉરિયા સ્મિથ, Daniel and the Revelation, 495.</w:t>
      </w:r>
    </w:p>
    <w:p>
      <w:pPr>
        <w:pStyle w:val="ArticleBody"/>
        <w:jc w:val="left"/>
      </w:pPr>
      <w:r>
        <w:rPr>
          <w:rFonts w:ascii="Nirmala UI" w:hAnsi="Nirmala UI" w:eastAsia="Nirmala UI" w:cs="Nirmala UI"/>
        </w:rPr>
        <w:t>પીટર પાનિયમ ખાતે નૅશવિલની અગ્નિગોળાઓના સંદેશને સુધારવાની જવાબદારી સાથે છે, અને પ્રથમ વખત એવું જોવામાં આવે છે કે પ્રથમ હાયના તત્ત્વો અતિશીઘ્ર આવનારી રવિવાર કાનૂનની તત્ત્વો સાથે સંપૂર્ણપણે સુસંગત થાય છે. યહૂદાના કુળનો સિંહે આ સમજણને ભવિષ્યવાણીની અન્ય રેખાઓ સાથે સંમત થઈ ઉન્મુદ્રિત કરી, જેઓને તેણે અગાઉથી જ સ્થાપિત કરી હતી. ઇતિહાસકારો 627માં રોમ દ્વારા પર્શિઓ પર આચરાયેલા આકસ્મિક આક્રમણના મહત્ત્વ અંગે સાક્ષી આપશે, અને જ્યારે તેઓ એવું કરે છે, ત્યારે તેઓ આક્રમણના સમય સુધી ગુપ્ત રહેવા માટેની યુક્તિરૂપે શિયાળાના સમયમાં હેરાક્લિયસે પર્શિયાની આસપાસ અને તેની પાછળથી કરેલી ચાલચલનને નોંધે છે.</w:t>
      </w:r>
    </w:p>
    <w:p>
      <w:pPr>
        <w:pStyle w:val="ArticleBody"/>
        <w:jc w:val="left"/>
      </w:pPr>
      <w:r>
        <w:rPr>
          <w:rFonts w:ascii="Nirmala UI" w:hAnsi="Nirmala UI" w:eastAsia="Nirmala UI" w:cs="Nirmala UI"/>
        </w:rPr>
        <w:t>સિસ્ટર વ્હાઇટ આપણને માહિતગાર કરે છે કે રોમ માત્ર “vantage ground” ની રાહ જોઈ રહી છે, અને ત્યાર પછી તે પ્રહાર કરશે.</w:t>
      </w:r>
    </w:p>
    <w:p>
      <w:pPr>
        <w:pStyle w:val="ArticleScripture"/>
        <w:jc w:val="left"/>
      </w:pPr>
      <w:r>
        <w:rPr>
          <w:rFonts w:ascii="Nirmala UI" w:hAnsi="Nirmala UI" w:eastAsia="Nirmala UI" w:cs="Nirmala UI"/>
        </w:rPr>
        <w:t>“દેવના વચને આવનારા જોખમ વિશે ચેતવણી આપી છે; જો તેની અવગણના કરવામાં આવશે, તો ફંદામાંથી બચી નીકળવા માટે બહુ મોડું થઈ જશે ત્યારે જ પ્રોટેસ્ટન્ટ વિશ્વ જાણી શકશે કે રોમના હેતુઓ ખરેખર શું છે. તે મૌન રીતે સત્તામાં વૃદ્ધિ પામી રહી છે. તેના સિદ્ધાંતો વિધાનસભાના મંડપોમાં, ચર્ચોમાં, અને મનુષ્યોના હૃદયોમાં પોતાનો પ્રભાવ પાથરી રહ્યા છે. તે પોતાના ઊંચા અને વિશાળ બંધાણાં એકત્રિત કરી રહી છે, જેઓના ગુપ્ત ગર્ભસ્થાનોમાં તેની ભૂતપૂર્વ સતામણીઓ ફરી આચરવામાં આવશે. ગુપ્ત રીતે અને શંકા ઉપજાવ્યા વિના તે પોતાના હેતુઓને આગળ ધપાવવા માટે પોતાની શક્તિઓ મજબૂત કરી રહી છે, જેથી જ્યારે પ્રહાર કરવાનો તેનો સમય આવશે ત્યારે તે તે કરી શકે. તેને જે કંઈ ઇચ્છિત છે તે માત્ર અનુકૂળ સ્થાન છે, અને તે તેને પહેલેથી જ આપવામાં આવી રહ્યું છે. રોમન તત્ત્વનો હેતુ શું છે તે અમે ટૂંક સમયમાં જોઈશું અને અનુભવશું. જે કોઈ દેવના વચન પર વિશ્વાસ કરશે અને તેનું પાલન કરશે તે આથી અપમાન અને સતામણીને આમંત્રિત કરશે.” ધ ગ્રેટ કોન્ટ્રોવર્સી, 581.</w:t>
      </w:r>
    </w:p>
    <w:p>
      <w:pPr>
        <w:pStyle w:val="ArticleBody"/>
        <w:jc w:val="left"/>
      </w:pPr>
      <w:r>
        <w:rPr>
          <w:rFonts w:ascii="Nirmala UI" w:hAnsi="Nirmala UI" w:eastAsia="Nirmala UI" w:cs="Nirmala UI"/>
        </w:rPr>
        <w:t>સમ્રાટ હેરાક્લિયસની જેમ, પાપત્વ પણ યશાયા અધ્યાય ત્રેવીસની પૂર્ણતામાં “ગુપ્ત રીતે અને અચાનક” પોતાના લક્ષ્ય તરફ આગળ વધતું રહ્યું છે, જ્યાં તૂરની વેશ્યાને બાઇબલની ભવિષ્યવાણીના છઠ્ઠા રાજ્યના ઇતિહાસ માટે ભૂલી દેવાય છે. હેરાક્લિયસનો ગુપ્ત અચાનક આક્રમણ એ 1798થી રવિવારના કાયદા સુધી વિશ્વ દ્વારા પાપત્વને ભૂલી જવાનું દર્શાવે છે. પંક્તિ પર પંક્તિ, પ્રથમ હાય ત્રીજી અને અંતિમ હાયનું પ્રતિનિધિત્વ કરે છે. પ્રથમ હાયમાં એક જાહેર પ્રખાપન કરવામાં આવે છે, જે ઇસ્લામના ઇતિહાસ અને એક લાખ ચુમ્માલીસ હજારના મુદ્રાંકનના સમયગાળાને પણ અનુરૂપ છે.</w:t>
      </w:r>
    </w:p>
    <w:p>
      <w:pPr>
        <w:pStyle w:val="ArticleScripture"/>
        <w:jc w:val="left"/>
      </w:pPr>
      <w:r>
        <w:rPr>
          <w:rFonts w:ascii="Nirmala UI" w:hAnsi="Nirmala UI" w:eastAsia="Nirmala UI" w:cs="Nirmala UI"/>
        </w:rPr>
        <w:t>અને તેમને આજ્ઞા આપવામાં આવી કે તેઓ પૃથ્વીના ઘાસને, કે કોઈ લીલી વસ્તુને, કે કોઈ વૃક્ષને હાનિ ન કરે; પરંતુ માત્ર તે મનુષ્યોને જ, જેઓના કપાળ ઉપર દેવની મુદ્રા નથી. અને તેમને એવી મંજૂરી આપવામાં આવી કે તેઓ તેમને મારી ન નાખે, પરંતુ પાંચ મહિના સુધી તેમને યાતના આપે; અને તેમની યાતના એવી હતી જેવી વીંછુની યાતના, જ્યારે તે કોઈ મનુષ્યને ડંખ મારે છે. અને તે દિવસોમાં મનુષ્યો મૃત્યુ શોધશે, પરંતુ તેને મળશે નહીં; અને તેઓ મરવાની ઇચ્છા કરશે, પરંતુ મૃત્યુ તેઓથી ભાગી જશે. પ્રકટીકરણ 9:4–6.</w:t>
      </w:r>
    </w:p>
    <w:p>
      <w:pPr>
        <w:pStyle w:val="ArticleBody"/>
        <w:jc w:val="left"/>
      </w:pPr>
      <w:r>
        <w:rPr>
          <w:rFonts w:ascii="Nirmala UI" w:hAnsi="Nirmala UI" w:eastAsia="Nirmala UI" w:cs="Nirmala UI"/>
        </w:rPr>
        <w:t>નિનેવેની લડાઈમાં, જે જલ્દી આવનારો રવિવારનો કાયદો છે, તેની કુંજી ફેરવાય તે પહેલાં જ એક લાખ ચુંમાલીસ હજાર લોકો પર મહોર મૂકાઈ ચૂકી હોય છે. રવિવારના કાયદા સમયે, નૅશવિલના અગ્નિગોળાઓથી આરંભ પામનાર શહેરોના વિનાશને “પાંચ મહિના”ના સમયગાળાના રૂપમાં દર્શાવવામાં આવ્યો છે, જ્યારે યુદ્ધ પ્રચંડ રીતે ધધકે છે અને પાંચમી મહોરમાં અંધકારયુગના શહીદોને આપવામાં આવેલા ઉત્તરનું પરિપૂર્ણતા સાથે પાલન થતું હોય તે રીતે બીજી પાપાસત્તાકીય રક્તસ્નાનની શરૂઆત થાય છે.</w:t>
      </w:r>
    </w:p>
    <w:p>
      <w:pPr>
        <w:pStyle w:val="ArticleScripture"/>
        <w:jc w:val="left"/>
      </w:pPr>
      <w:r>
        <w:rPr>
          <w:rFonts w:ascii="Nirmala UI" w:hAnsi="Nirmala UI" w:eastAsia="Nirmala UI" w:cs="Nirmala UI"/>
        </w:rPr>
        <w:t>અને જ્યારે તેણે પાંચમું મુદ્રાંક ખોલ્યું, ત્યારે મેં બલિવેદી નીચે તેમના આત્માઓ જોયા, જેઓ દેવના વચનના કારણે અને જે સાક્ષી તેઓ ધરાવતા હતા તેના કારણે માર્યા ગયા હતા; અને તેઓએ ઊંચા સ્વરે પોકારીને કહ્યું, હે પ્રભુ, પવિત્ર અને સત્ય, તું પૃથ્વી પર વસનારાઓ પર અમારા લોહીનો ન્યાય કરીને તેનો બદલો લેતા કેટલો સમય વિલંબ કરેશ? અને તેઓમાંના દરેકને શ્વેત વસ્ત્ર આપવામાં આવ્યા; અને તેમને કહેવામાં આવ્યું કે તેઓ હજી થોડોક સમય વિશ્રામ કરે, ત્યાં સુધી કે તેમના સહસેવકો અને તેમના ભાઈઓ પણ, જેઓ તેમની જેમ માર્યા જવાનાં હતા, તેમની સંખ્યા પૂર્ણ ન થાય. પ્રકટીકરણ 6:9–11.</w:t>
      </w:r>
    </w:p>
    <w:p>
      <w:pPr>
        <w:pStyle w:val="ArticleBody"/>
        <w:jc w:val="left"/>
      </w:pPr>
      <w:r>
        <w:rPr>
          <w:rFonts w:ascii="Nirmala UI" w:hAnsi="Nirmala UI" w:eastAsia="Nirmala UI" w:cs="Nirmala UI"/>
        </w:rPr>
        <w:t>અંધકારમય યુગોના શહીદો એ પહેલો સમૂહ છે, જે રવિવારના કાનૂનના સંકટ દરમિયાન આધુનિક રોમના શહીદોનું પ્રતિરૂપ દર્શાવે છે. તે સંકટ આવે તે પહેલાં એક લાખ ચુમ્માલીસ હજાર પર મુદ્રાંકન કરવામાં આવે છે, અને તે મુદ્રાંકનની પ્રક્રિયા 9/11થી, ત્રીજા શાપરૂપ ઇસ્લામના આગમન તથા પાછલા વરસાદના છંટકાવ સાથે શરૂ થઈ હતી. જ્યારે પ્રથમ અંધકારમય યુગોના શહીદોએ પૂછ્યું કે પાપાસત્તાનો ન્યાય ક્યારે થશે, ત્યારે તેમને કહેવામાં આવ્યું હતું કે જ્યારે અંધકારમય યુગો પુનરાવર્તિત થશે ત્યારે શહીદોનો બીજો સમૂહ હશે; અને તે જ સમય છે જ્યારે નિકટ આવતા રવિવારના કાનૂન સમયે નિનેવેના યુદ્ધની કુંજી પૂર્ણ થાય છે. શહીદોના બીજા સમૂહની રચના થાય તે પહેલાં એક લાખ ચુમ્માલીસ હજાર પર મુદ્રાંકન કરવામાં આવે છે, અને 9/11થી શરૂ થયેલો તે મુદ્રાંકનનો સમયકાળ પાંચમી મુદ્રામાં ઓળખાય છે, કારણ કે ત્યાં રજૂ કરાયેલો સંવાદ પ્રકાશન અધ્યાય છ, વચનો NINE થી ELEVEN માં મળે છે; આ રીતે 9/11 દ્વારા મુદ્રાંકનની શરૂઆત અને અંત બંને નિર્દિષ્ટ થાય છે. તેનો અંત પ્રકાશન NINE, ELEVEN માં દર્શાવ્યા મુજબ ઇસ્લામના વિનાશનો પરિચય કરાવે છે, અને જેઓ મુદ્રાંકિત થયા હશે તેઓ દાનિયેલ NINE, ELEVEN માં પ્રતિનિધિત થયેલા દાનિયેલના અનુભવને પૂર્ણ કરી ચૂક્યા હશે.</w:t>
      </w:r>
    </w:p>
    <w:p>
      <w:pPr>
        <w:pStyle w:val="ArticleBody"/>
        <w:jc w:val="left"/>
      </w:pPr>
      <w:r>
        <w:rPr>
          <w:rFonts w:ascii="Nirmala UI" w:hAnsi="Nirmala UI" w:eastAsia="Nirmala UI" w:cs="Nirmala UI"/>
        </w:rPr>
        <w:t>અમે આ બાબતોને આવતા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ચાળીસમા પદ્યનો ગુપ્ત ઇતિહાસ - નંબર તેર</dc:title>
  <dc:subject>અંક તેર</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