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યોએલનું પુસ્તક અને લાવોદિકીય સાતમા-દિવસની એડ્વેન્ટિસ્ટ કલીસિયા - નંબર એક</w:t>
      </w:r>
    </w:p>
    <w:p>
      <w:pPr>
        <w:pStyle w:val="ArticleSubtitle"/>
        <w:jc w:val="left"/>
      </w:pPr>
      <w:r>
        <w:rPr>
          <w:rFonts w:ascii="Nirmala UI" w:hAnsi="Nirmala UI" w:eastAsia="Nirmala UI" w:cs="Nirmala UI"/>
        </w:rPr>
        <w:t>વર્તમાન સત્યની કસોટી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2025-12-02</w:t>
      </w:r>
    </w:p>
    <w:p>
      <w:pPr>
        <w:pStyle w:val="ArticleScripture"/>
        <w:jc w:val="left"/>
      </w:pPr>
      <w:r>
        <w:rPr>
          <w:rFonts w:ascii="Nirmala UI" w:hAnsi="Nirmala UI" w:eastAsia="Nirmala UI" w:cs="Nirmala UI"/>
        </w:rPr>
        <w:t>“પવિત્ર શાસ્ત્રોમાં કેટલીક એવી બાબતો છે, જેઓ સમજવામાં કઠિન છે અને જેને પેત્રસની ભાષા મુજબ અજ્ઞાની અને અસ્થિર લોકો પોતાના વિનાશ માટે વાંકું વાળી નાખે છે. આ જીવનમાં આપણે શાસ્ત્રના દરેક વિભાગનો અર્થ સમજાવી શકીએ એવું કદાચ ન હોય; પરંતુ વ્યવહારિક સત્યના કોઈ પણ જીવનાવશ્યક મુદ્દા રહસ્યના અંધકારથી ઢંકાયેલા રહેશે નહીં. જ્યારે તે સમયનું સત્ય લઈને જગતની પરીક્ષા થવાની ઘડી, ઈશ્વરની પ્રભુવ્યવસ્થામાં, આવશે, ત્યારે લોકોના મન તેની આત્મા દ્વારા શાસ્ત્રોની તપાસ કરવા પ્રેરિત થશે, ઉપવાસ અને પ્રાર્થના સાથે પણ, જ્યાં સુધી એક પછી એક કડી શોધીને એક પરિપૂર્ણ સાંકળમાં જોડાઈ ન જાય. આત્માઓના ઉદ્ધાર સાથે જે જે તથ્યોનો તરત જ સંબંધ છે, તે બધું એટલું સ્પષ્ટ કરવામાં આવશે કે કોઈને ભૂલ કરવાની કે અંધકારમાં ચાલવાની જરૂર રહે નહીં.”</w:t>
      </w:r>
    </w:p>
    <w:p>
      <w:pPr>
        <w:pStyle w:val="ArticleScripture"/>
        <w:jc w:val="left"/>
      </w:pPr>
      <w:r>
        <w:rPr>
          <w:rFonts w:ascii="Nirmala UI" w:hAnsi="Nirmala UI" w:eastAsia="Nirmala UI" w:cs="Nirmala UI"/>
        </w:rPr>
        <w:t>“જેમ જેમ અમે ભવિષ્યવાણીની કડીનું અનુસરણ કરતાં આવ્યા છીએ, તેમ તેમ અમારા સમય માટે પ્રકાશિત થયેલું સત્ય સ્પષ્ટ રીતે જોવામાં આવ્યું છે અને સમજાવવામાં આવ્યું છે. અમે જે વિશેષાધિકારોનો આનંદ માણીએ છીએ અને જે પ્રકાશ અમારા માર્ગ પર ચમકે છે, તેના માટે અમે જવાબદાર છીએ. જે લોકો ભૂતકાળની પેઢીઓમાં જીવતા હતા, તેઓ તેમના પર ચમકવા માટે અનુમતિ આપવામાં આવેલ પ્રકાશ માટે જવાબદાર હતા. તેમના મન પર શાસ્ત્રના વિવિધ મુદ્દાઓ અંગે કાર્ય થયું, જેમણે તેમની કસોટી કરી. પરંતુ તેઓ તે સત્યોને સમજતા ન હતા, જેને અમે સમજીએ છીએ. જે પ્રકાશ તેમની પાસે ન હતો, તેના માટે તેઓ જવાબદાર ન હતા. તેમની પાસે પણ, જેમ અમારી પાસે છે તેમ, બાઇબલ હતી; પરંતુ આ પૃથ્વીના ઇતિહાસના અંતિમ દૃશ્યો સાથે સંબંધિત વિશેષ સત્યનું ઉદ્ઘાટન થવાનો સમય તો પૃથ્વી પર જીવતી રહેનારી અંતિમ પેઢીઓના દિવસોમાં છે.”</w:t>
      </w:r>
    </w:p>
    <w:p>
      <w:pPr>
        <w:pStyle w:val="ArticleScripture"/>
        <w:jc w:val="left"/>
      </w:pPr>
      <w:r>
        <w:rPr>
          <w:rFonts w:ascii="Nirmala UI" w:hAnsi="Nirmala UI" w:eastAsia="Nirmala UI" w:cs="Nirmala UI"/>
        </w:rPr>
        <w:t>“વિશેષ સત્યો પેઢીઓ જે જે પરિસ્થિતિઓમાં અસ્તિત્વમાં રહી છે, તેવી પરિસ્થિતિઓને અનુરૂપ બનાવવામાં આવ્યા છે. વર્તમાન સત્ય, જે આ પેઢીના લોકો માટે કસોટીરૂપ છે, તે બહુ અગાઉની પેઢીઓના લોકો માટે કસોટીરૂપ ન હતું. ચોથી આજ્ઞાના શબ્બાથ સંબંધે જે પ્રકાશ હવે અમારી ઉપર પ્રગટે છે, જો તે ભૂતકાળની પેઢીઓને આપવામાં આવ્યો હોત, તો ઈશ્વરે તેમને તે પ્રકાશ માટે જવાબદાર ઠેરવ્યા હોત.” Testimonies, volume 2, 692, 693.</w:t>
      </w:r>
    </w:p>
    <w:p>
      <w:pPr>
        <w:pStyle w:val="ArticleHeading"/>
        <w:jc w:val="left"/>
      </w:pPr>
      <w:r>
        <w:rPr>
          <w:rFonts w:ascii="Nirmala UI" w:hAnsi="Nirmala UI" w:eastAsia="Nirmala UI" w:cs="Nirmala UI"/>
        </w:rPr>
        <w:t>નવું અને જૂનું</w:t>
      </w:r>
    </w:p>
    <w:p>
      <w:pPr>
        <w:pStyle w:val="ArticleScripture"/>
        <w:jc w:val="left"/>
      </w:pPr>
      <w:r>
        <w:rPr>
          <w:rFonts w:ascii="Nirmala UI" w:hAnsi="Nirmala UI" w:eastAsia="Nirmala UI" w:cs="Nirmala UI"/>
        </w:rPr>
        <w:t>“દરેક યુગમાં સત્યનો એક નવો વિકાસ હોય છે, તે પેઢીના લોકો માટે ઈશ્વરનો એક સંદેશ હોય છે. જૂનાં સત્યો સર્વે અનિવાર્ય છે; નવું સત્ય જૂનાથી સ્વતંત્ર નથી, પરંતુ તેનું જ એક ઉદ્ઘાટન છે. જૂનાં સત્યોને સમજવામાં આવે ત્યારે જ આપણે નવું સમજી શકીએ. જ્યારે ખ્રિસ્તે પોતાના શિષ્યો સમક્ષ પોતાના પુનરુત્થાનનું સત્ય ખુલ્લું કરવું ઇચ્છ્યું, ત્યારે તેમણે ‘મૂસા અને બધા ભવિષ્યવક્તાઓથી’ પ્રારંભ કર્યો અને ‘સર્વ શાસ્ત્રોમાં પોતાની વિષેની વાતો તેઓને સમજાવી.’ લૂક 24:27. પરંતુ સત્યના તાજા ઉદ્ઘાટનમાં જે પ્રકાશ તેજે છે, તે જ જૂનાને મહિમાવાન બનાવે છે. જે નવાને નકારે છે અથવા તેની ઉપેક્ષા કરે છે, તે વાસ્તવમાં જૂનાનું સ્વામિત્વ ધરાવતો જ નથી. તેના માટે તે પોતાની જીવંત શક્તિ ગુમાવે છે અને માત્ર એક નિર્જીવ આકાર બની રહે છે.”</w:t>
      </w:r>
    </w:p>
    <w:p>
      <w:pPr>
        <w:pStyle w:val="ArticleScripture"/>
        <w:jc w:val="left"/>
      </w:pPr>
      <w:r>
        <w:rPr>
          <w:rFonts w:ascii="Nirmala UI" w:hAnsi="Nirmala UI" w:eastAsia="Nirmala UI" w:cs="Nirmala UI"/>
        </w:rPr>
        <w:t>“એવા કેટલાક લોકો છે કે જેઓ જૂના કરારના સત્યોમાં વિશ્વાસ રાખવાનો અને તેમને શીખવવાનો દાવો કરે છે, છતાં તેઓ નવા કરારને નકારી કાઢે છે. પરંતુ ખ્રિસ્તના ઉપદેશોને સ્વીકારવાનો ઇનકાર કરીને, તેઓ દર્શાવે છે કે પિતૃપુરુષો અને ભવિષ્યવક્તાઓએ જે કહ્યું છે તેમાં તેઓ વિશ્વાસ કરતા નથી. ‘જો તમે મોશે પર વિશ્વાસ કરતાં હોત,’ ખ્રિસ્તે કહ્યું, ‘તો તમે મારા પર પણ વિશ્વાસ કરતાં; કારણ કે તેણે મારા વિષે લખ્યું છે.’ યોહાન 5:46. તેથી, જૂના કરારના તેમના શિક્ષણમાં પણ કોઈ વાસ્તવિક શક્તિ નથી.”</w:t>
      </w:r>
    </w:p>
    <w:p>
      <w:pPr>
        <w:pStyle w:val="ArticleScripture"/>
        <w:jc w:val="left"/>
      </w:pPr>
      <w:r>
        <w:rPr>
          <w:rFonts w:ascii="Nirmala UI" w:hAnsi="Nirmala UI" w:eastAsia="Nirmala UI" w:cs="Nirmala UI"/>
        </w:rPr>
        <w:t>“ઘણા એવા, જે સુસમાચાર પર વિશ્વાસ કરવાનો અને તેને શીખવવાનો દાવો કરે છે, તેઓ સમાન ભ્રાંતિમાં છે. તેઓ જૂના કરારના શાસ્ત્રોને એક તરફ મૂકી દે છે, જેઓ વિષે ખ્રિસ્તે જાહેર કર્યું હતું, ‘તે જ મારા વિષે સાક્ષી આપે છે.’ યોહાન 5:39. જૂનાનું અસ્વીકાર કરીને, તેઓ વાસ્તવમાં નવાનું પણ અસ્વીકાર કરે છે; કારણ કે બન્ને એક અવિભાજ્ય સંપૂર્ણતાના અંગો છે. કોઈ મનુષ્ય ઈશ્વરના કાનૂનને સુસમાચાર વિના, અથવા સુસમાચારને કાનૂન વિના, યોગ્ય રીતે રજૂ કરી શકતો નથી. કાનૂન એ દેહધારી સુસમાચાર છે, અને સુસમાચાર એ પ્રગટ થયેલું કાનૂન છે. કાનૂન મૂળ છે, સુસમાચાર તે સુગંધીત પુષ્પ અને ફળ છે, જે તે ઉત્પન્ન કરે છે.”</w:t>
      </w:r>
    </w:p>
    <w:p>
      <w:pPr>
        <w:pStyle w:val="ArticleScripture"/>
        <w:jc w:val="left"/>
      </w:pPr>
      <w:r>
        <w:rPr>
          <w:rFonts w:ascii="Nirmala UI" w:hAnsi="Nirmala UI" w:eastAsia="Nirmala UI" w:cs="Nirmala UI"/>
        </w:rPr>
        <w:t>“જૂનો કરાર નવા કરાર પર પ્રકાશ પાડે છે, અને નવો કરાર જૂના પર. બંને ખ્રિસ્તમાં દેવની મહિમાનું પ્રકટીકરણ છે. બંને એવા સત્યો રજૂ કરે છે કે જે ગંભીરતાપૂર્વક શોધનારને અર્થની નવી નવી ઊંડાઈઓ સતત પ્રગટ કરતાં રહેશે.” Christ’s Object Lessons, 128.</w:t>
      </w:r>
    </w:p>
    <w:p>
      <w:pPr>
        <w:pStyle w:val="ArticleBody"/>
        <w:jc w:val="left"/>
      </w:pPr>
      <w:r>
        <w:rPr>
          <w:rFonts w:ascii="Nirmala UI" w:hAnsi="Nirmala UI" w:eastAsia="Nirmala UI" w:cs="Nirmala UI"/>
        </w:rPr>
        <w:t>“વર્તમાન સત્ય” ની વ્યાખ્યા મુજબ તે કોઈ નિર્ધારિત સમયગાળા માટેનું “પ્રગટ કરાયેલું સત્ય” છે, જે “સ્પષ્ટ રીતે જોવામાં આવે છે અને સમજાવવામાં આવે છે.” જે પેઢી એ સમયગાળામાં જીવે છે, જ્યારે “વર્તમાન સત્ય” પ્રગટ થાય છે, તે આ સત્ય સ્વીકારવા માટે “જવાબદાર” ગણાય છે, નહીં તો તેને મરણ વેઠવું પડે. “આ પેઢી” માટેના “વર્તમાન પરીક્ષણાત્મક સત્ય” ની રચના કરતી સંયુક્ત સત્યો, “આ પૃથ્વીના ઇતિહાસના અંતિમ દૃશ્યો સાથે સંબંધિત” “વિશેષ સત્યોના ઉજાગર થવામાં” પ્રતિનિધિત્વ પામે છે. સત્ય, અને તેથી “વર્તમાન સત્ય” પણ, નવા કરાર દ્વારા જૂના કરારના સંબંધમાં પ્રતિરૂપિત થાય છે. સત્ય બે સાક્ષીઓ પર સ્થાપિત થાય છે, અને સત્યનો આરંભ અને અંત હોય છે—એક શાબ્દિક અને એક આધ્યાત્મિક, એક પ્રાચીન અને એક આધુનિક, એક આલ્ફા અને એક ઓમેગા, એક પ્રથમ અને એક છેલ્લું.</w:t>
      </w:r>
    </w:p>
    <w:p>
      <w:pPr>
        <w:pStyle w:val="ArticleBody"/>
        <w:jc w:val="left"/>
      </w:pPr>
      <w:r>
        <w:rPr>
          <w:rFonts w:ascii="Nirmala UI" w:hAnsi="Nirmala UI" w:eastAsia="Nirmala UI" w:cs="Nirmala UI"/>
        </w:rPr>
        <w:t>પ્રથમ દેવદૂતના સંદેશનો મિલરાઇટ પાયો, ત્રીજા દેવદૂતના “વર્તમાન સત્ય” સંદેશની દૃષ્ટિએ “જૂનો” છે. જે લોકો “જૂનાને નકારી રહ્યા છે,” તેઓ “વાસ્તવમાં નવાને નકારી દે છે,” કારણ કે બંને એક અવિભાજ્ય સમસ્તના ભાગો છે.</w:t>
      </w:r>
    </w:p>
    <w:p>
      <w:pPr>
        <w:pStyle w:val="ArticleScripture"/>
        <w:jc w:val="left"/>
      </w:pPr>
      <w:r>
        <w:rPr>
          <w:rFonts w:ascii="Nirmala UI" w:hAnsi="Nirmala UI" w:eastAsia="Nirmala UI" w:cs="Nirmala UI"/>
        </w:rPr>
        <w:t>“મેં દૂતોની આવશ્યકતા જોઈ, ખાસ કરીને, જ્યાં જ્યાં તેઓ ઉન્મત્તતાને ઊભરતી જુએ ત્યાં ત્યાં તેની ઉપર નજર રાખવાની અને તેને પરખવાની. શેતાન દરેક બાજુથી દબાણ કરી રહ્યો છે, અને જો આપણે તેની સામે સાવચેત નજર ન રાખીએ, અને તેની યુક્તિઓ તથા ફાંસાઓ વિષે આંખો ખુલ્લી ન રાખીએ, અને દેવનું સમગ્ર કવચ ધારણ ન કરીએ, તો દુષ્ટના અગ્નિમય બાણો આપણને વાગશે. દેવના વચનમાં અનેક અમૂલ્ય સત્યો સમાયેલા છે, પરંતુ હવે તો ‘વર્તમાન સત્ય’ જ છે, જેની ટોળીને જરૂર છે. મેં એ જોખમ જોયું છે કે દૂતો વર્તમાન સત્યના મહત્વના મુદ્દાઓમાંથી ભટકી જઈને એવા વિષયો પર મન કેન્દ્રિત કરે, જે ટોળીને એક કરવા અને આત્માને પવિત્ર કરવા માટે યોગ્ય નથી. અહીં શેતાન કાર્યને નુકસાન પહોંચાડવા માટે દરેક શક્ય લાભ ઉઠાવશે.”</w:t>
      </w:r>
    </w:p>
    <w:p>
      <w:pPr>
        <w:pStyle w:val="ArticleScripture"/>
        <w:jc w:val="left"/>
      </w:pPr>
      <w:r>
        <w:rPr>
          <w:rFonts w:ascii="Nirmala UI" w:hAnsi="Nirmala UI" w:eastAsia="Nirmala UI" w:cs="Nirmala UI"/>
        </w:rPr>
        <w:t>“પરંતુ પવિત્રસ્થાન જેવા વિષયો, 2300 દિવસો, ઈશ્વરની આજ્ઞાઓ અને યેશુના વિશ્વાસ સાથેના તેમના સંબંધમાં, ભૂતકાળના આગમન આંદોલનને સમજાવવા અને આપણું વર્તમાન સ્થાન શું છે તે દર્શાવવા, શંકાશીલોના વિશ્વાસને સ્થાપિત કરવા, અને મહિમામય ભાવિ વિષે નિશ્ચિતતા આપવા માટે સંપૂર્ણ રીતે યોગ્ય છે. મેં વારંવાર જોયું છે કે સંદેશવાહકોને મુખ્યત્વે આ જ વિષયો પર મનનિવેશ કરવો જોઈએ.” Early Writings, 63.</w:t>
      </w:r>
    </w:p>
    <w:p>
      <w:pPr>
        <w:pStyle w:val="ArticleBody"/>
        <w:jc w:val="left"/>
      </w:pPr>
      <w:r>
        <w:rPr>
          <w:rFonts w:ascii="Nirmala UI" w:hAnsi="Nirmala UI" w:eastAsia="Nirmala UI" w:cs="Nirmala UI"/>
        </w:rPr>
        <w:t>“૨૩૦૦ દિવસો, દેવની આજ્ઞાઓ અને ઈસુના વિશ્વાસ”ના સંબંધમાં આવેલું “પવિત્રસ્થાન” મિલેરાઇટોના “ભૂતકાળના આગમન-આંદોલન”ને સમજાવવાની કુંજી છે, અને એમ કરતાં, “હાલ અમારી સ્થિતિ શું છે” તે “સંપૂર્ણ રીતે” સમજાવવાની પણ કુંજી છે. જે લોકો “ભૂતકાળના આગમન-આંદોલન” વિષે “શંકા” કરે છે, તેઓ તે બાબત વિષે “શંકા” કરે છે જે “મહિમામય ભવિષ્યને નિશ્ચિતતા” આપે છે. ભવિષ્યને જે નિશ્ચિતતા આપે છે તે ભૂતકાળ છે.</w:t>
      </w:r>
    </w:p>
    <w:p>
      <w:pPr>
        <w:pStyle w:val="ArticleBody"/>
        <w:jc w:val="left"/>
      </w:pPr>
      <w:r>
        <w:rPr>
          <w:rFonts w:ascii="Nirmala UI" w:hAnsi="Nirmala UI" w:eastAsia="Nirmala UI" w:cs="Nirmala UI"/>
        </w:rPr>
        <w:t>યોયેલનું પુસ્તક વર્તમાન પરીક્ષણકારી સત્યનો સંદેશ છે. આ વાત અનેક સાક્ષીઓ દ્વારા પુષ્ટિ પામે છે. યોયેલને ભવિષ્યવાણીના આત્મા દ્વારા “વર્તમાન સત્ય” તરીકે ઓળખાવવામાં આવ્યો છે, જે પ્રકાશિતવાક્યના પુસ્તકમાં યોહાન મુજબ ઈસુની સાક્ષી છે.</w:t>
      </w:r>
    </w:p>
    <w:p>
      <w:pPr>
        <w:pStyle w:val="ArticleScripture"/>
        <w:jc w:val="left"/>
      </w:pPr>
      <w:r>
        <w:rPr>
          <w:rFonts w:ascii="Nirmala UI" w:hAnsi="Nirmala UI" w:eastAsia="Nirmala UI" w:cs="Nirmala UI"/>
        </w:rPr>
        <w:t>ઈસુ ખ્રિસ્તનું પ્રકટીકરણ, જે દેવએ તેને આપ્યું, જેથી તે પોતાના દાસોને તે બાબતો બતાવે જે ટૂંક સમયમાં ઘટવાની જ છે; અને તેણે પોતાના દૂત દ્વારા તેને પોતાના દાસ યોહાનને મોકલીને સંકેતરૂપે પ્રગટ કર્યું: જેણે દેવના વચન વિષે, અને ઈસુ ખ્રિસ્તની સાક્ષી વિષે, તથા તેણે જે કંઈ જોયું હતું તે સર્વ વિષે સાક્ષી આપી. પ્રકાશન ૧:૧, ૨.</w:t>
      </w:r>
    </w:p>
    <w:p>
      <w:pPr>
        <w:pStyle w:val="ArticleBody"/>
        <w:jc w:val="left"/>
      </w:pPr>
      <w:r>
        <w:rPr>
          <w:rFonts w:ascii="Nirmala UI" w:hAnsi="Nirmala UI" w:eastAsia="Nirmala UI" w:cs="Nirmala UI"/>
        </w:rPr>
        <w:t>યોહાનનું “સાક્ષ્ય” (જેનું તેણે “લખિત સાક્ષી” આપ્યું) ત્રણ ભાગોમાં દર્શાવવામાં આવ્યું હતું. તેણે “ઈશ્વરના વચન,” “ઈસુનું સાક્ષ્ય,” અને “જે બાબતો તેણે જોઈ” તે નોંધ્યું. પ્રકટીકરણના પ્રથમ બે વચનોમાં, યોહાન એવા વ્યક્તિનું પ્રતિનિધિત્વ કરે છે જેને “ભવિષ્યવાણીના આત્મા”નું દાન આપવામાં આવ્યું છે. તે દાનમાં ઈશ્વરના વચનનું વિશેષ પ્રકટીકરણ સામેલ છે, અને તેમાં ખ્રિસ્તના વચનો દ્વારા ભવિષ્યવક્તાને પહોંચાડવામાં આવેલા વિશેષ પ્રકટીકરણો પણ સામેલ છે; (ખ્રિસ્ત દ્વારા સીધા અથવા તેના દૂત પ્રતિનિધિઓ દ્વારા) અને આ દાનમાં સ્વપ્નો અને દર્શનોના માધ્યમ દ્વારા રજૂ કરાયેલ સત્ય પણ સામેલ છે. ભવિષ્યવાણીનો આત્મા ખ્રિસ્તનું તે સાક્ષ્ય છે જે ભવિષ્યવક્તા સુધી પહોંચાડવામાં આવે છે, અને તે એવું જ અધિકાર ધરાવે છે જાણે કોઈ દૂત અથવા ખ્રિસ્તે પોતે તે વચનો કહ્યા હોય.</w:t>
      </w:r>
    </w:p>
    <w:p>
      <w:pPr>
        <w:pStyle w:val="ArticleScripture"/>
        <w:jc w:val="left"/>
      </w:pPr>
      <w:r>
        <w:rPr>
          <w:rFonts w:ascii="Nirmala UI" w:hAnsi="Nirmala UI" w:eastAsia="Nirmala UI" w:cs="Nirmala UI"/>
        </w:rPr>
        <w:t>અને હું તેને પ્રણામ કરવા તેના પગે પડ્યો. ત્યારે તેણે મને કહ્યું, સાવધાન, એવું કરશો નહિ; હું તો તારો સહસેવક છું, અને તારાં તે ભાઈઓમાંનો એક છું, જેમની પાસે ઈસુની સાક્ષી છે; ઈશ્વરની આરાધના કર; કારણ કે ઈસુની સાક્ષી ભવિષ્યવાણીનો આત્મા છે. પ્રકટીકરણ 19:10.</w:t>
      </w:r>
    </w:p>
    <w:p>
      <w:pPr>
        <w:pStyle w:val="ArticleBody"/>
        <w:jc w:val="left"/>
      </w:pPr>
      <w:r>
        <w:rPr>
          <w:rFonts w:ascii="Nirmala UI" w:hAnsi="Nirmala UI" w:eastAsia="Nirmala UI" w:cs="Nirmala UI"/>
        </w:rPr>
        <w:t>ગેબ્રિએલ જણાવી આપે છે કે તે યોહાનનો સહસેવક છે, અને તેની ઉપાસના કરવામાં આવવાની નથી. ગેબ્રિએલ એ પણ દર્શાવે છે કે યોહાન દ્વારા પ્રતિનિધિત્વ પામેલા “ભાઈઓ” પાસે “ઈસુની સાક્ષી” છે, જે “ભવિષ્યવાણીનો આત્મા” છે. યોહાન જેમનું પ્રતિનિધિત્વ કરે છે તે “ભાઈઓ” એક લાખ ચુમ્માલીસ હજાર છે, અને તે બધા ભાઈઓ પાસે “ભવિષ્યવાણીનો આત્મા” છે.</w:t>
      </w:r>
    </w:p>
    <w:p>
      <w:pPr>
        <w:pStyle w:val="ArticleScripture"/>
        <w:jc w:val="left"/>
      </w:pPr>
      <w:r>
        <w:rPr>
          <w:rFonts w:ascii="Nirmala UI" w:hAnsi="Nirmala UI" w:eastAsia="Nirmala UI" w:cs="Nirmala UI"/>
        </w:rPr>
        <w:t>“અને તેઓ વહેલી સવારે ઊઠીને ટેકોઆના અરણ્યમાં નીકળી ગયા; અને જ્યારે તેઓ નીકળી રહ્યા હતા, ત્યારે યહોશાફાટે ઊભા રહીને કહ્યું, હે યહૂદા અને યેરૂશાલેમના નિવાસીઓ, મારી વાત સાંભળો; યહોવા તમારા દેવ પર વિશ્વાસ રાખો, તો તમે સ્થિર થશો; તેમના પ્રબોધકો પર વિશ્વાસ રાખો, તો તમે સમૃદ્ધ થશો. 2 કાળવૃત્તાંત 20:20.”</w:t>
      </w:r>
    </w:p>
    <w:p>
      <w:pPr>
        <w:pStyle w:val="ArticleScripture"/>
        <w:jc w:val="left"/>
      </w:pPr>
      <w:r>
        <w:rPr>
          <w:rFonts w:ascii="Nirmala UI" w:hAnsi="Nirmala UI" w:eastAsia="Nirmala UI" w:cs="Nirmala UI"/>
        </w:rPr>
        <w:t>“‘તમારા ઈશ્વર યહોવામાં વિશ્વાસ રાખો, તો તમે સ્થિર થશો; તેના પ્રબોધકોમાં વિશ્વાસ રાખો, તો તમે સમૃદ્ધ થશો.’”</w:t>
      </w:r>
    </w:p>
    <w:p>
      <w:pPr>
        <w:pStyle w:val="ArticleScripture"/>
        <w:jc w:val="left"/>
      </w:pPr>
      <w:r>
        <w:rPr>
          <w:rFonts w:ascii="Nirmala UI" w:hAnsi="Nirmala UI" w:eastAsia="Nirmala UI" w:cs="Nirmala UI"/>
        </w:rPr>
        <w:t>“યશાયાહ 8:20. ‘વ્યવસ્થા અને સાક્ષી તરફ; જો તેઓ આ વચન પ્રમાણે ન બોલે, તો તેનું કારણ એ છે કે તેઓમાં પ્રકાશ નથી.’ અહીં દેવના લોકો સમક્ષ બે વચનો રજૂ કરવામાં આવ્યા છે: સફળતા માટેની બે શરતો. યહોવાએ સ્વયં ઉચ્ચારેલી વ્યવસ્થા, અને ભવિષ્યવાણીનો આત્મા, તેની પ્રજાને દરેક અનુભવમાં માર્ગદર્શન આપવા માટે જ્ઞાનના બે સ્ત્રોત છે. વ્યવસ્થાવિવરણ 4:6. ‘આ તમારું જ્ઞાન અને તમારી સમજ છે, જે જાતિઓની નજરે હશે, અને તેઓ કહેશે, નિશ્ચય આ મહાન જાતિ જ્ઞાની અને સમજદાર પ્રજા છે.’”</w:t>
      </w:r>
    </w:p>
    <w:p>
      <w:pPr>
        <w:pStyle w:val="ArticleScripture"/>
        <w:jc w:val="left"/>
      </w:pPr>
      <w:r>
        <w:rPr>
          <w:rFonts w:ascii="Nirmala UI" w:hAnsi="Nirmala UI" w:eastAsia="Nirmala UI" w:cs="Nirmala UI"/>
        </w:rPr>
        <w:t>“દેવનો કાનૂન અને ભવિષ્યવાણીનો આત્મા ચર્ચને માર્ગદર્શન આપવા અને સલાહ આપવા માટે એકસાથે ચાલે છે, અને જ્યારે જ્યારે ચર્ચે તેની આજ્ઞાનું પાલન કરીને આ વાતને માન્યતા આપી છે, ત્યારે તેને સત્યના માર્ગમાં દોરવા માટે ભવિષ્યવાણીનો આત્મા મોકલવામાં આવ્યો છે.</w:t>
      </w:r>
    </w:p>
    <w:p>
      <w:pPr>
        <w:pStyle w:val="ArticleScripture"/>
        <w:jc w:val="left"/>
      </w:pPr>
      <w:r>
        <w:rPr>
          <w:rFonts w:ascii="Nirmala UI" w:hAnsi="Nirmala UI" w:eastAsia="Nirmala UI" w:cs="Nirmala UI"/>
        </w:rPr>
        <w:t>“પ્રકટીકરણ 12:17. ‘અને અજગર સ્ત્રી પર ક્રોધિત થયો, અને તેણીના સંતાનના અવશેષો સામે યુદ્ધ કરવા ગયો, જે દેવની આજ્ઞાઓ પાળે છે અને ઈસુ ખ્રિસ્તની સાક્ષી ધરાવે છે.’ આ ભવિષ્યવાણી સ્પષ્ટપણે દર્શાવે છે કે અવશેષ કલીસિયા દેવને તેમની વ્યવસ્થામાં સ્વીકારશે અને ભવિષ્યવાણીનો દાન ધરાવશે. દેવની વ્યવસ્થાનું આજ્ઞાપાલન અને ભવિષ્યવાણીનો આત્મા હંમેશાં દેવના સાચા લોકોને અલગ પાડતા આવ્યા છે, અને કસોટી સામાન્ય રીતે વર્તમાન પ્રગટતાઓ પર આપવામાં આવે છે.”</w:t>
      </w:r>
    </w:p>
    <w:p>
      <w:pPr>
        <w:pStyle w:val="ArticleScripture"/>
        <w:jc w:val="left"/>
      </w:pPr>
      <w:r>
        <w:rPr>
          <w:rFonts w:ascii="Nirmala UI" w:hAnsi="Nirmala UI" w:eastAsia="Nirmala UI" w:cs="Nirmala UI"/>
        </w:rPr>
        <w:t>“યિરમિયાહના દિવસોમાં લોકોને મૂસા, એલિયાહ અથવા એલિશાની સંદેશા વિષે કોઈ શંકા નહોતી; પરંતુ તેઓએ દેવ દ્વારા યિરમિયાહને અપાયેલ સંદેશા વિષે શંકા કરી અને તેને બાજુએ મૂકી દીધો, જ્યાં સુધી તેની અસર અને શક્તિ નિષ્ફળ ન થઈ ગઈ અને પછી દેવ તેમને બંધકાઈમાં લઈ જાય તે સિવાય કોઈ ઉપાય રહ્યો નહીં.”</w:t>
      </w:r>
    </w:p>
    <w:p>
      <w:pPr>
        <w:pStyle w:val="ArticleScripture"/>
        <w:jc w:val="left"/>
      </w:pPr>
      <w:r>
        <w:rPr>
          <w:rFonts w:ascii="Nirmala UI" w:hAnsi="Nirmala UI" w:eastAsia="Nirmala UI" w:cs="Nirmala UI"/>
        </w:rPr>
        <w:t>“તે જ રીતે ખ્રિસ્તના દિવસોમાં લોકો એ શીખી લીધું હતું કે યિરમિયાનો સંદેશ સત્ય હતો, અને તેઓએ પોતાને એવું માનવા પ્રેર્યા કે જો તેઓ પોતાના પિતૃઓના દિવસોમાં જીવ્યા હોત, તો તેઓ તેનો સંદેશ સ્વીકારી લેતા; પરંતુ એ જ સમયે તેઓ ખ્રિસ્તના સંદેશને નકારી રહ્યા હતા, જેના વિષે સર્વ પ્રભુવક્તાઓએ લખ્યું હતું.”</w:t>
      </w:r>
    </w:p>
    <w:p>
      <w:pPr>
        <w:pStyle w:val="ArticleScripture"/>
        <w:jc w:val="left"/>
      </w:pPr>
      <w:r>
        <w:rPr>
          <w:rFonts w:ascii="Nirmala UI" w:hAnsi="Nirmala UI" w:eastAsia="Nirmala UI" w:cs="Nirmala UI"/>
        </w:rPr>
        <w:t>“જેમ ત્રીજા દૂતનો સંદેશ દુનિયામાં પ્રગટ થયો, જે ચર્ચને દેવના નિયમને તેની પૂર્ણતા અને શક્તિમાં પ્રગટ કરવા માટે છે, તેમ ભવિષ્યવાણીનું દાન પણ તરત જ પુનઃસ્થાપિત થયું. આ દાને આ સંદેશના વિકાસ અને તેને આગળ ધપાવવામાં અત્યંત અગત્યનો ભાગ ભજવ્યો છે.”</w:t>
      </w:r>
    </w:p>
    <w:p>
      <w:pPr>
        <w:pStyle w:val="ArticleScripture"/>
        <w:jc w:val="left"/>
      </w:pPr>
      <w:r>
        <w:rPr>
          <w:rFonts w:ascii="Nirmala UI" w:hAnsi="Nirmala UI" w:eastAsia="Nirmala UI" w:cs="Nirmala UI"/>
        </w:rPr>
        <w:t>“શાસ્ત્રોના અર્થઘટનો અને કાર્યપદ્ધતિઓના સંબંધમાં મતભેદો ઊભા થયા છે, જે સંદેશામાં વિશ્વાસ ધરાવતા લોકોના વિશ્વાસને ડગમગાવી દેવા અને કાર્યમાં અસંમતિ પેદા કરવા માટે સ્વભાવતઃ પ્રવૃત્ત હોય છે; આવી પરિસ્થિતિમાં ભવિષ્યવાણીનો આત્મા સદા પરિસ્થિતિ પર પ્રકાશ પાથરતો આવ્યો છે. તેણે સદૈવ વિશ્વાસીઓના સમૂહમાં વિચારની એકતા અને કાર્યની સુમેળતા લાવી છે. સંદેશાના વિકાસ અને કાર્યની વૃદ્ધિમાં જે જે સંકટો ઊભા થયા છે, તેમાં જેઓ દેવના ધર્મશાસ્ત્ર અને ભવિષ્યવાણીના આત્માના પ્રકાશની બાજુએ દૃઢપણે સ્થિર રહ્યા છે, તેઓ વિજયી થયા છે, અને તેમના હાથે કાર્ય સમૃદ્ધિ પામ્યું છે.” Loma Linda Messages, 33, 34.</w:t>
      </w:r>
    </w:p>
    <w:p>
      <w:pPr>
        <w:pStyle w:val="ArticleBody"/>
        <w:jc w:val="left"/>
      </w:pPr>
      <w:r>
        <w:rPr>
          <w:rFonts w:ascii="Nirmala UI" w:hAnsi="Nirmala UI" w:eastAsia="Nirmala UI" w:cs="Nirmala UI"/>
        </w:rPr>
        <w:t>યોયેલનું પુસ્તક આત્માની આગાહીમાં સીધું જ “વર્તમાન સત્ય” તરીકે ઓળખાવવામાં આવ્યું છે, જે પ્રકાશિતવાક્યના પુસ્તકમાં યોહાન અનુસાર ઈસુની સાક્ષી છે. તે દેવના વચનમાં પણ સીધી રીતે સમર્થિત છે. બાઈબલ અને આત્માની આગાહી બંને યોયેલના પુસ્તકને સીધે જ અંતિમ દિવસો પર લાગુ કરે છે.</w:t>
      </w:r>
    </w:p>
    <w:p>
      <w:pPr>
        <w:pStyle w:val="ArticleScripture"/>
        <w:jc w:val="left"/>
      </w:pPr>
      <w:r>
        <w:rPr>
          <w:rFonts w:ascii="Nirmala UI" w:hAnsi="Nirmala UI" w:eastAsia="Nirmala UI" w:cs="Nirmala UI"/>
        </w:rPr>
        <w:t>“પ્રાચીન ભવિષ્યવક્તાઓમાંનો દરેક પોતાનાં સમય માટે કરતાં અમારા સમય માટે વધુ બોલ્યો હતો, જેથી તેમની ભવિષ્યવાણી આપણા માટે પ્રબળ અને પ્રસ્તુત છે. ‘હવે આ બધી બાબતો તેઓને દૃષ્ટાંતરૂપે ઘટી; અને તેઓ અમારા ચેતવણી માટે લખવામાં આવી છે, જેઓ પર યુગોના અંત આવી પહોંચ્યા છે.’ 1 Corinthians 10:11. ‘તેઓ પોતાને માટે નહીં, પરંતુ અમારા માટે એ બાબતોની સેવા કરતા હતા, જે હવે તેઓ દ્વારા તમને સંભળાવવામાં આવી છે જેઓએ સ્વર્ગમાંથી મોકલાયેલા પવિત્ર આત્માથી તમને સુસમાચાર પ્રચાર કર્યો; તેવી બાબતોમાં દેવદૂતો પણ નિહાળવા ઇચ્છા રાખે છે.’ 1 Peter 1:12. …”</w:t>
      </w:r>
    </w:p>
    <w:p>
      <w:pPr>
        <w:pStyle w:val="ArticleScripture"/>
        <w:jc w:val="left"/>
      </w:pPr>
      <w:r>
        <w:rPr>
          <w:rFonts w:ascii="Nirmala UI" w:hAnsi="Nirmala UI" w:eastAsia="Nirmala UI" w:cs="Nirmala UI"/>
        </w:rPr>
        <w:t>“આ અંતિમ પેઢી માટે બાઇબલે પોતાના ખજાનાઓ એકત્રિત કરીને સાથે બાંધી રાખ્યા છે. જૂના કરારના ઇતિહાસની બધી મહાન ઘટનાઓ અને ગૌરવપૂર્ણ વ્યવહારો આ અંતિમ દિવસોમાં કલીસિયામાં પુનરાવર્તિત થયા છે અને થઈ રહ્યા છે.” Selected Messages, book 3, 338, 339.</w:t>
      </w:r>
    </w:p>
    <w:p>
      <w:pPr>
        <w:pStyle w:val="ArticleBody"/>
        <w:jc w:val="left"/>
      </w:pPr>
      <w:r>
        <w:rPr>
          <w:rFonts w:ascii="Nirmala UI" w:hAnsi="Nirmala UI" w:eastAsia="Nirmala UI" w:cs="Nirmala UI"/>
        </w:rPr>
        <w:t>યોએલની ભવિષ્યવાણી તેમના “પર” “પ્રભાવી” છે, “જેમના પર જગતના અંતો આવી પહોંચ્યા છે.” “પ્રભાવી” માત્ર એટલું ભારપૂર્વક દર્શાવે છે કે “વર્તમાન સત્ય” હંમેશાં એક કસોટી છે, અને જે લોકો આ કસોટીમાં નિષ્ફળ જાય છે, તેઓનું પ્રતિનિધિત્વ યહૂદા જેવા બાઇબલના પાત્રો દ્વારા થાય છે.</w:t>
      </w:r>
    </w:p>
    <w:p>
      <w:pPr>
        <w:pStyle w:val="ArticleScripture"/>
        <w:jc w:val="left"/>
      </w:pPr>
      <w:r>
        <w:rPr>
          <w:rFonts w:ascii="Nirmala UI" w:hAnsi="Nirmala UI" w:eastAsia="Nirmala UI" w:cs="Nirmala UI"/>
        </w:rPr>
        <w:t>“યહૂદાસના કાન પર પાઠ પર પાઠ નિષ્ફળ પડ્યા. આજે કેટલાં લોકો તેના પગલે ચાલે છે. ઈશ્વરની વ્યવસ્થાના પ્રકાશમાં સ્વાર્થી મનુષ્યો પોતાનો દુષ્ટ સ્વભાવ જુએ છે, પરંતુ આવશ્યક સુધાર કરેતાં નિષ્ફળ જાય છે, અને પાપની એક સ્થિતિમાંથી બીજી સ્થિતિમાં આગળ વધતાં રહે છે.”</w:t>
      </w:r>
    </w:p>
    <w:p>
      <w:pPr>
        <w:pStyle w:val="ArticleScripture"/>
        <w:jc w:val="left"/>
      </w:pPr>
      <w:r>
        <w:rPr>
          <w:rFonts w:ascii="Nirmala UI" w:hAnsi="Nirmala UI" w:eastAsia="Nirmala UI" w:cs="Nirmala UI"/>
        </w:rPr>
        <w:t>ખ્રિસ્તના પાઠો આપણા પોતાના સમય અને પેઢી માટે લાગુ પડે છે. તેમણે કહ્યું, ‘હું માત્ર આ લોકો માટે જ પ્રાર્થના કરતો નથી, પરંતુ તેઓ માટે પણ કરું છું જેઓ તેમના વચન દ્વારા મારા પર વિશ્વાસ કરશે.’ આ છેલ્લા દિવસોમાં અમારી પાસે એ જ સાક્ષી લાવવામાં આવે છે જે યહૂદાહ પાસે લાવવામાં આવી હતી. જે જ પાઠોને તેણે પોતાના જીવનમાં વ્યવહારિક બનાવવામાં નિષ્ફળ ગયો હતો, તે જ પાઠો એવા મનુષ્યો સુધી આવે છે જેઓ સાંભળે છે, અને તોય સમાન રીતે નિષ્ફળ જાય છે, કારણ કે તેઓ પોતાના પાપને દૂર કરતા નથી.” Review and Herald, March 17, 1891.</w:t>
      </w:r>
    </w:p>
    <w:p>
      <w:pPr>
        <w:pStyle w:val="ArticleBody"/>
        <w:jc w:val="left"/>
      </w:pPr>
      <w:r>
        <w:rPr>
          <w:rFonts w:ascii="Nirmala UI" w:hAnsi="Nirmala UI" w:eastAsia="Nirmala UI" w:cs="Nirmala UI"/>
        </w:rPr>
        <w:t>પ્રકટીકરણના સમગ્ર ગ્રંથમાં યોહાન ઈશ્વરના અંતિમ દિવસોના લોકનો પ્રતીકરૂપ છે, અને પતમોસમાં દેશનિકાલ પામવામાં યોહાન તેઓનું પ્રતિનિધિત્વ કરે છે જેઓ રવિવારના કાયદાની સંકટ-સ્થિતિમાં સતાવાયા છે. તે જણાવે છે કે તેને શા માટે કેદ કરવામાં આવ્યો હતો.</w:t>
      </w:r>
    </w:p>
    <w:p>
      <w:pPr>
        <w:pStyle w:val="ArticleScripture"/>
        <w:jc w:val="left"/>
      </w:pPr>
      <w:r>
        <w:rPr>
          <w:rFonts w:ascii="Nirmala UI" w:hAnsi="Nirmala UI" w:eastAsia="Nirmala UI" w:cs="Nirmala UI"/>
        </w:rPr>
        <w:t>હું યોહાન, જે તમારો ભાઈ પણ છું, અને યેશુ ખ્રિસ્તની ક્લેશમાં, રાજ્યમાં અને ધીરજમાં તમારો સહભાગી છું, દેવના વચન માટે અને યેશુ ખ્રિસ્તની સાક્ષી માટે પટમોસ કહેવાતા દ્વીપમાં હતો. પ્રકટીકરણ 1:9.</w:t>
      </w:r>
    </w:p>
    <w:p>
      <w:pPr>
        <w:pStyle w:val="ArticleBody"/>
        <w:jc w:val="left"/>
      </w:pPr>
      <w:r>
        <w:rPr>
          <w:rFonts w:ascii="Nirmala UI" w:hAnsi="Nirmala UI" w:eastAsia="Nirmala UI" w:cs="Nirmala UI"/>
        </w:rPr>
        <w:t>યોહાન પર બાઈબલ અને ભવિષ્યવાણીના આત્માને કારણે સતાવણી કરવામાં આવી હતી. તો પછી એકસો ચુંવાલીસ હજાર પર ભવિષ્યવાણીના આત્માને કારણે શા માટે સતાવણી થાય છે? પ્રભુત્વવાન યોયેલ જે પ્રથમ સત્યની ઓળખ આપે છે તે છે સાતમા-દિવસની એડ્વેન્ટિસ્ટ કલીસિયાનો ધર્મત્યાગ. જ્યારે પ્રેરિત પેત્રસે ઓળખ આપેલી કે પેન્ટેકોસ્ટ યોયેલના ગ્રંથની પૂર્ણતા હતી, ત્યારે પેત્રસે એવું યહૂદીઓ દ્વારા “ભાષાઓ”ના પ્રગટ પ્રદર્શન પર આક્રમણ કરવામાં આવ્યું તેના પ્રતિસાદરૂપે કર્યું હતું. તે યહૂદીઓ, જેમણે તે સમયે છેલ્લાં દિવસોના સાતમા-દિવસની એડ્વેન્ટિસ્ટોની પૂર્વછાયા દર્શાવી હતી, દલીલ કરતા હતા કે પેત્રસ અને સંદેશાની ઘોષણા કરનારાઓ “મત્ત” છે. પેત્રસના સમયમાં યહૂદીઓએ જેમ કર્યું તેમ સાતમા-દિવસની એડ્વેન્ટિસ્ટો અંતિમ વરસાદના સંદેશા વિરુદ્ધ લડશે. તેઓ એવું કરે છે કારણ કે જે લોકો અંતિમ વરસાદના “વર્તમાન સત્ય”ની પરીક્ષાત્મક સંદેશાની ઘોષણા કરે છે તેઓ પાસે “જૂના” પાયાના સત્યો છે, કેમ કે નવું સત્ય હંમેશાં જૂના સત્ય પર આધારિત હોય છે. યિરમિયાએ અંતિમ વરસાદના સમયમાં દેવના લોકને જૂના માર્ગોમાં ચાલવા અને ચોકીદારના તૂરીના નાદને સાંભળવા માટે પોકાર કર્યો હતો, પરંતુ તેઓ ઇનકાર કરે છે. પાયાનું “જૂનું” સત્ય-સંદેશ પ્રતીકાત્મક રીતે લેવિયવ્યવસ્થા છવ્વીસમાં આવેલા “સાત વખત” દ્વારા દર્શાવવામાં આવે છે, જે જમીન માટેના શનિવારના દિનના પરિપ્રેક્ષ્યમાં કરારના સંબંધને રજૂ કરે છે.</w:t>
      </w:r>
    </w:p>
    <w:p>
      <w:pPr>
        <w:pStyle w:val="ArticleScripture"/>
        <w:jc w:val="left"/>
      </w:pPr>
      <w:r>
        <w:rPr>
          <w:rFonts w:ascii="Nirmala UI" w:hAnsi="Nirmala UI" w:eastAsia="Nirmala UI" w:cs="Nirmala UI"/>
        </w:rPr>
        <w:t>“મેં જોયું કે નામમાત્રની ચર્ચ અને નામમાત્રના એડ્વેન્ટિસ્ટો, યહૂદા જેવી રીતે, અમારી વિરુદ્ધ સત્યનો સામનો કરવા માટે કેથોલિકોની અસર પ્રાપ્ત કરવા અમને કેથોલિકોના હાથમાં સોંપી દેશે. ત્યારે સંતો એક અસ્પષ્ટ પ્રજા હશે, કેથોલિકોને બહુ ઓછી ઓળખાયેલી; પરંતુ ચર્ચો અને નામમાત્રના એડ્વેન્ટિસ્ટો, જેઓ અમારા વિશ્વાસ અને અમારા રિવાજો વિષે જાણે છે (કારણ કે તેઓ શનિવારના દિવસના કારણે અમને દ્વેષ કરતા હતા, કારણ કે તેઓ તેનો ખંડન કરી શકતા નહોતા), તેઓ સંતોને દગો આપશે અને કેથોલિકોને તેમની જાણ કરશે કે તેઓ એવા લોકો છે જે લોકોની સંસ્થાઓની અવગણના કરે છે; એટલે કે, તેઓ શનિવાર પાળે છે અને રવિવારની અવગણના કરે છે.”</w:t>
      </w:r>
    </w:p>
    <w:p>
      <w:pPr>
        <w:pStyle w:val="ArticleScripture"/>
        <w:jc w:val="left"/>
      </w:pPr>
      <w:r>
        <w:rPr>
          <w:rFonts w:ascii="Nirmala UI" w:hAnsi="Nirmala UI" w:eastAsia="Nirmala UI" w:cs="Nirmala UI"/>
        </w:rPr>
        <w:t>“પછી કેથોલિકો પ્રોટેસ્ટન્ટોને આગળ વધવા કહેશે, અને એવો હુકમ બહાર પાડશે કે જે લોકો સાતમા દિવસના બદલે અઠવાડિયાના પ્રથમ દિવસનું પાલન નહીં કરે, તેઓને મરણદંડ આપવામાં આવશે. અને કેથોલિકો, જેમની સંખ્યા મોટી છે, તેઓ પ્રોટેસ્ટન્ટોના પક્ષે ઊભા રહેશે. કેથોલિકો પોતાનું સામર્થ્ય પશુની મૂર્તિને આપશે. અને પ્રોટેસ્ટન્ટો તેમના પહેલાં તેમની માતાએ જેમ કાર્ય કર્યું હતું તેમ સંતોને નાશ કરવા કાર્ય કરશે. પરંતુ તેમના હુકમથી પરિણામ આવે અથવા તે ફળ આપે તે પહેલાં, સંતોને દેવના સ્વર દ્વારા છોડાવવામાં આવશે.” Spalding and Magan, 1, 2.</w:t>
      </w:r>
    </w:p>
    <w:p>
      <w:pPr>
        <w:pStyle w:val="ArticleBody"/>
        <w:jc w:val="left"/>
      </w:pPr>
      <w:r>
        <w:rPr>
          <w:rFonts w:ascii="Nirmala UI" w:hAnsi="Nirmala UI" w:eastAsia="Nirmala UI" w:cs="Nirmala UI"/>
        </w:rPr>
        <w:t>બે વખત સિસ્ટર વ્હાઇટ “નામમાત્ર ચર્ચ” અને “નામમાત્ર એડવેન્ટિસ્ટો” ની ઓળખ આપે છે, અને સાથે જ આ બે “નામમાત્ર સમૂહો” અને “કેથોલિકો” વચ્ચે ભેદ દર્શાવે છે. “નામમાત્ર ચર્ચ” અને “નામમાત્ર એડવેન્ટિસ્ટો” એ પિતર અને યોહાન દ્વારા પ્રતીકરૂપે દર્શાવવામાં આવેલા લોકોને “સબ્બાથના કારણે” દ્વેષ કર્યો, “કારણ કે તેઓ તેનો ખંડન કરી શકતા નહોતા.” નામમાત્ર ચર્ચ અને કેથોલિકો સાતમા-દિવસના સબ્બાથના સત્યનું “ખંડન” કરી શકતા નથી, અને “નામમાત્ર એડવેન્ટિસ્ટો” લેવ્યવસ્થા છવ્વીસના “સાત વખત” નું “ખંડન” કરી શકતા નથી, જે દેશની સબ્બાથ આજ્ઞા છે. નામમાત્ર ચર્ચ અને કેથોલિકો એ હકીકતનું “ખંડન” કરી શકતા નથી કે સાતમા-દિવસનો સબ્બાથ એક “પાયારૂપ” બાઈબલિક સત્ય છે, અને “નામમાત્ર એડવેન્ટિસ્ટો” એ હકીકતનું “ખંડન” કરી શકતા નથી કે લેવ્યવસ્થા છવ્વીસના “સાત વખત” એક “પાયારૂપ” મિલરાઇટ સત્ય છે.</w:t>
      </w:r>
    </w:p>
    <w:p>
      <w:pPr>
        <w:pStyle w:val="ArticleBody"/>
        <w:jc w:val="left"/>
      </w:pPr>
      <w:r>
        <w:rPr>
          <w:rFonts w:ascii="Nirmala UI" w:hAnsi="Nirmala UI" w:eastAsia="Nirmala UI" w:cs="Nirmala UI"/>
        </w:rPr>
        <w:t>પાત્મોસ પર યોહાનની બંધિવાસસ્થિતિ તે એક લાખ ચુંમાલીસ હજારનો પ્રતીક છે, જે બાઇબલ અને ભવિષ્યવાણીના આત્મા બંનેને જાળવી રાખે છે, અને જેઓ ખાસ કરીને બહારથી સાતમા-દિવસના શબ્બાથને કારણે પીડાય છે તથા અંદરથી ભૂમિ માટેના સાતમા-વર્ષના શબ્બાથને કારણે પીડાય છે. આ કારણસર, નવમા પદમાં યોહાને શા માટે તેનો પીછો કરવામાં આવતો હતો તે અંગે આપેલી સાક્ષી પછી, દસમા પદનો શબ્બાથ અને “મહાન સ્વર” તરફથી “તૂર્ય” સમો ભૂતકાળમાંથી (“પાછળથી”) આવેલ સંદેશો આવે છે.</w:t>
      </w:r>
    </w:p>
    <w:p>
      <w:pPr>
        <w:pStyle w:val="ArticleScripture"/>
        <w:jc w:val="left"/>
      </w:pPr>
      <w:r>
        <w:rPr>
          <w:rFonts w:ascii="Nirmala UI" w:hAnsi="Nirmala UI" w:eastAsia="Nirmala UI" w:cs="Nirmala UI"/>
        </w:rPr>
        <w:t>હું યોહાન, જે તમારો ભાઈ પણ છું, અને ક્લેશમાં, તથા ઈસુ ખ્રિસ્તના રાજ્યમાં અને ધીરજમાં સહભાગી છું, દેવના વચન માટે અને ઈસુ ખ્રિસ્તની સાક્ષી માટે પાત્મોસ કહેવાતા દ્વીપમાં હતો. હું પ્રભુના દિવસે આત્મામાં હતો, અને મારી પાછળથી તુરાઈના નાદ સમાન એક મહાન અવાજ સાંભળ્યો. પ્રકટીકરણ 1:9, 10.</w:t>
      </w:r>
    </w:p>
    <w:p>
      <w:pPr>
        <w:pStyle w:val="ArticleBody"/>
        <w:jc w:val="left"/>
      </w:pPr>
      <w:r>
        <w:rPr>
          <w:rFonts w:ascii="Nirmala UI" w:hAnsi="Nirmala UI" w:eastAsia="Nirmala UI" w:cs="Nirmala UI"/>
        </w:rPr>
        <w:t>યોહાન તેઓનું પ્રતિનિધિત્વ કરે છે, જેઓએ 9/11 પર પ્રકાશિતવાક્ય અઢારના દેવદૂતનો તુરાઈ જેવો સ્વર સાંભળ્યો હતો, જે દેવના લોકોને યિરમિયાહના “જૂના માર્ગો” તરફ પાછા ફરવા માટે બોલાવી રહ્યો હતો. તે મહાન સ્વર સાતમી તુરાઈની ચેતવણી પણ હતો, જે ત્રીજો હાય પણ છે.</w:t>
      </w:r>
    </w:p>
    <w:p>
      <w:pPr>
        <w:pStyle w:val="ArticleBody"/>
        <w:jc w:val="left"/>
      </w:pPr>
      <w:r>
        <w:rPr>
          <w:rFonts w:ascii="Nirmala UI" w:hAnsi="Nirmala UI" w:eastAsia="Nirmala UI" w:cs="Nirmala UI"/>
        </w:rPr>
        <w:t>સિસ્ટર વ્હાઇટે નોંધ્યું હતું કે “બાઇબલે આ અંતિમ પેઢી માટે પોતાના ખજાનાઓ એકત્રિત કરીને એકત્ર બાંધી રાખ્યા છે.” યોએલનું પુસ્તક બાઇબલના એવા “ખજાનાઓ” પૈકીનું એક છે, જે “અંતિમ દિવસોમાં” વર્તમાન સત્ય છે. પેન્ટેકોસ્ટના સમયે પીતરે ઓળખાવ્યું હતું કે ત્યારે પૂર્ણ થતું હતું તે યોએલનું પુસ્તક જ હતું. પીતર, યોએલની જેમ, પેન્ટેકોસ્ટના સમયકાળ માટે જેટલું “ઓછું બોલ્યો,” એટલું કરતાં વધુ અમારા “સમય” માટે બોલ્યો. પેન્ટેકોસ્ટનો સમયકાળ ખ્રિસ્તી વ્યવસ્થાકાળ માટેનો પૂર્વવરસાદ હતો. પેન્ટેકોસ્ટ ખ્રિસ્તી વ્યવસ્થાકાળની શરૂઆતને ચિહ્નિત કરે છે, અને આમ કરતાં તે ખ્રિસ્તી વ્યવસ્થાકાળના અંતનું પણ દૃષ્ટાંત આપે છે. ખ્રિસ્તી વ્યવસ્થાકાળનો અંત પેન્ટેકોસ્ટ દ્વારા પ્રતીકિત ઉત્તરવરસાદનો સમય છે. તેથી પીતર ખ્રિસ્તી વ્યવસ્થાકાળના અંત સમયે રહેલા ઈશ્વરના લોકોનું પ્રતીક છે, જે પવિત્ર આત્માના ઉંડેલાવાના પૂર્ણત્વને ઓળખવા માટે યોએલના પુસ્તકનો ઉપયોગ કરે છે.</w:t>
      </w:r>
    </w:p>
    <w:p>
      <w:pPr>
        <w:pStyle w:val="ArticleScripture"/>
        <w:jc w:val="left"/>
      </w:pPr>
      <w:r>
        <w:rPr>
          <w:rFonts w:ascii="Nirmala UI" w:hAnsi="Nirmala UI" w:eastAsia="Nirmala UI" w:cs="Nirmala UI"/>
        </w:rPr>
        <w:t>પરંતુ પીતરે અગિયાર સાથે ઊભો રહી પોતાનો સ્વર ઊંચો કરીને તેમને કહ્યું: “હે યહૂદિયાના પુરુષો, અને યેરૂશાલેમમાં નિવાસ કરનાર સર્વે, આ વાત તમને જાણીતું થાઓ, અને મારા વચનો સાંભળો: કેમ કે જેમ તમે માનો છો તેમ આ લોકો મત્ત નથી; કારણ કે હજી તો દિવસનો ત્રીજો પ્રહર જ છે. પરંતુ આ તો તે જ છે જે યોએલ ભવિષ્યવક્તા દ્વારા કહેવાયું હતું: ‘અને અંતિમ દિવસોમાં એવું થશે, ઈશ્વર કહે છે, કે હું મારા આત્મામાંથી સર્વ માનવજાત ઉપર રેડીશ; અને તમારા પુત્રો તથા તમારી પુત્રીઓ ભવિષ્યવાણી કરશે, અને તમારા યુવાનો દર્શનો જોશે, અને તમારા વૃદ્ધો સ્વપ્નો જોશે; અને તે દિવસોમાં હું મારા દાસો ઉપર અને મારી દાસીઓ ઉપર મારા આત્મામાંથી રેડીશ; અને તેઓ ભવિષ્યવાણી કરશે; અને હું ઉપર આકાશમાં અદ્ભુતો અને નીચે પૃથ્વી પર ચિહ્નો દર્શાવીશ—રક્ત, અગ્નિ અને ધૂમ્રના વાદળો; પ્રભુનો મહાન અને પ્રતિષ્ઠિત દિવસ આવે તે પહેલાં સૂર્ય અંધકારમાં ફેરવાઈ જશે, અને ચંદ્ર રક્તમાં ફેરવાઈ જશે; અને એવું થશે કે જે કોઈ પ્રભુના નામનો આહ્વાન કરશે તે ઉદ્ધાર પામશે.’ પ્રેરિતોનાં કાર્ય 2:14–21.</w:t>
      </w:r>
    </w:p>
    <w:p>
      <w:pPr>
        <w:pStyle w:val="ArticleBody"/>
        <w:jc w:val="left"/>
      </w:pPr>
      <w:r>
        <w:rPr>
          <w:rFonts w:ascii="Nirmala UI" w:hAnsi="Nirmala UI" w:eastAsia="Nirmala UI" w:cs="Nirmala UI"/>
        </w:rPr>
        <w:t>ભવિષ્યવાણીના સફળ વિદ્યાર્થી બનવા માટે આ સ્થિર સમજ આવશ્યક છે કે શાસ્ત્રના ઐતિહાસિક વર્ણનમાં જગતનો અંત “પંક્તિ ઉપર પંક્તિ” રૂપે ચિત્રિત કરવામાં આવ્યો છે. આ સત્ય સાથે જોડાયેલું એ છે કે ભવિષ્યવક્તાઓ પોતે જ અંતિમ દિવસોમાં ઈશ્વરના લોકોને પ્રતિનિધિત્વ કરે છે. યોએલ પોતાનું પુસ્તક અંતિમ દિવસોમાં સ્થાન આપે છે, કેમ કે તે “પ્રભુના દિવસ”ના આગમનની જાહેરાત કરે છે.</w:t>
      </w:r>
    </w:p>
    <w:p>
      <w:pPr>
        <w:pStyle w:val="ArticleScripture"/>
        <w:jc w:val="left"/>
      </w:pPr>
      <w:r>
        <w:rPr>
          <w:rFonts w:ascii="Nirmala UI" w:hAnsi="Nirmala UI" w:eastAsia="Nirmala UI" w:cs="Nirmala UI"/>
        </w:rPr>
        <w:t>સિયોનમાં તુરાઈ ફૂંકો, અને મારા પવિત્ર પર્વત પર ચેતવણીનો ધ્વનિ કરો; દેશના સર્વ નિવાસીઓ કાંપી ઊઠે; કારણ કે યહોવાનો દિવસ આવી રહ્યો છે, કારણ કે તે નજીક છે. જોએલ 2:1.</w:t>
      </w:r>
    </w:p>
    <w:p>
      <w:pPr>
        <w:pStyle w:val="ArticleBody"/>
        <w:jc w:val="left"/>
      </w:pPr>
      <w:r>
        <w:rPr>
          <w:rFonts w:ascii="Nirmala UI" w:hAnsi="Nirmala UI" w:eastAsia="Nirmala UI" w:cs="Nirmala UI"/>
        </w:rPr>
        <w:t>“તુરાઈ” એક પ્રતીક તરીકે, અન્ય અર્થો ઉપરાંત, ચેતવણીનો સંદેશ દર્શાવે છે. પ્રતીકરૂપે તુરાઈ સંદર્ભના આધારે સમયગાળાને, અથવા સમયના કોઈ ચોક્કસ બિંદુને, અથવા બંનેને દર્શાવી શકે છે. તુરાઈ ન્યાયને પણ દર્શાવે છે. પ્રાયશ્ચિત્તના દિવસથી દસ દિવસ પહેલાં આવતો તુરાઈઓનો તહેવાર નજીક આવતા ન્યાયની ચેતવણી હતો.</w:t>
      </w:r>
    </w:p>
    <w:p>
      <w:pPr>
        <w:pStyle w:val="ArticleBody"/>
        <w:jc w:val="left"/>
      </w:pPr>
      <w:r>
        <w:rPr>
          <w:rFonts w:ascii="Nirmala UI" w:hAnsi="Nirmala UI" w:eastAsia="Nirmala UI" w:cs="Nirmala UI"/>
        </w:rPr>
        <w:t>“પ્રભુનો દિવસ” એ અથવા તો સમયનો એક નિશ્ચિત બિંદુ દર્શાવે છે, અથવા સમયગાળો દર્શાવે છે, તે તેના પર આધારિત છે કે જ્યાં “પ્રભુનો દિવસ” શબ્દસમૂહ જે ખંડમાં વપરાયો છે તેનો સંદર્ભ શું છે. “પ્રભુનો દિવસ” સાત અંતિમ આફતો દ્વારા પ્રતિનિધિત કરાયેલા કાર્યકારી ન્યાયનું પ્રતીક હોઈ શકે છે, અથવા તે હજાર વર્ષીય મિલેનિયમના અંતે થતો કાર્યકારી ન્યાય હોઈ શકે છે. બંનેમાંના કોઈપણ કિસ્સામાં, રણશિંગું ઈશ્વરના કાર્યકારી ન્યાયને ઓળખાવે છે. તેથી “પ્રભુનો દિવસ” એ તે બિંદુનું પ્રતિનિધિત્વ કરી શકે છે જ્યાં ઈશ્વરની સજા અમલમાં મૂકાય છે, અથવા તે સમયગાળાનું પ્રતિનિધિત્વ કરી શકે છે જ્યારે ઈશ્વરની સજાઓ અમલમાં મૂકાય છે.</w:t>
      </w:r>
    </w:p>
    <w:p>
      <w:pPr>
        <w:pStyle w:val="ArticleBody"/>
        <w:jc w:val="left"/>
      </w:pPr>
      <w:r>
        <w:rPr>
          <w:rFonts w:ascii="Nirmala UI" w:hAnsi="Nirmala UI" w:eastAsia="Nirmala UI" w:cs="Nirmala UI"/>
        </w:rPr>
        <w:t>“પ્રભુનો દિવસ” જેવી રીતે “તૂર્ય” પણ એક સમયબિંદુ અને એક સમયગાળો બંનેનું પ્રતિનિધિત્વ કરી શકે છે, જેમ કે પ્રકાશનના આઠમા અને નવમા અધ્યાયનાં સાત તૂર્યો દ્વારા પ્રતિનિધિત્વ પામેલા ઐતિહાસિક સમયબિંદુઓ અને સમયગાળાઓમાં સાક્ષી આપવામાં આવી છે. “પ્રભુનો દિવસ,” જેને યોયેલ ફૂંકવામાં આવનાર “તૂર્ય” દ્વારા પ્રતિનિધિત્વ કરે છે—તે સમયનું એક બિંદુ પણ છે અને સમયનો એવો એક ગાળો પણ છે, જે ત્યારે શરૂ થાય છે જ્યારે મરણ પામેલાઓનો ન્યાય સમાપ્ત થયો અને જીવિતોના ન્યાયની શરૂઆત થઈ. 9/11ના દિવસે, એક તૂર્ય ફૂંકવામાં આવ્યું, જેણે સમયના એક બિંદુ તરીકે જીવિતોના ન્યાયના આગમનને ચિહ્નિત કર્યું, અને સાથે સાથે 9/11ને જીવિતોના ન્યાયના સમયગાળાની શરૂઆત તરીકે પણ ચિહ્નિત કર્યું.</w:t>
      </w:r>
    </w:p>
    <w:p>
      <w:pPr>
        <w:pStyle w:val="ArticleScripture"/>
        <w:jc w:val="left"/>
      </w:pPr>
      <w:r>
        <w:rPr>
          <w:rFonts w:ascii="Nirmala UI" w:hAnsi="Nirmala UI" w:eastAsia="Nirmala UI" w:cs="Nirmala UI"/>
        </w:rPr>
        <w:t>આથી હવે પણ, યહોવા કહે છે, તમારા સર્વ હૃદયથી, ઉપવાસ સાથે, રોદન સાથે અને શોક સાથે મારી તરફ ફરી આવો; અને તમારા વસ્ત્રો નહીં, પરંતુ તમારા હૃદયને ફાડો, અને યહોવા તમારા દેવ તરફ ફરી આવો; કેમ કે તે કૃપાળુ અને દયાળુ છે, ક્રોધ કરવામાં ધીમો અને અતિ કરુણામય છે, અને દુષ્ટતા વિષે મન ફેરવે છે. કોણ જાણે કે તે પાછો ફરીને મન ફેરવે અને પોતાના પાછળ આશીર્વાદ છોડી જાય; એટલે કે યહોવા તમારા દેવ માટે અન્નાર્પણ અને પેયાર્પણ? સિયોનમાં તુરાઈ ફૂંકો, ઉપવાસને પવિત્ર ઠેરવો, ગૌરવસભા બોલાવો. યોએલ 2:12–15.</w:t>
      </w:r>
    </w:p>
    <w:p>
      <w:pPr>
        <w:pStyle w:val="ArticleBody"/>
        <w:jc w:val="left"/>
      </w:pPr>
      <w:r>
        <w:rPr>
          <w:rFonts w:ascii="Nirmala UI" w:hAnsi="Nirmala UI" w:eastAsia="Nirmala UI" w:cs="Nirmala UI"/>
        </w:rPr>
        <w:t>આ બીજી વખત છે જ્યારે જોયેલ આદેશ આપે છે કે તૂરાઈ વગાડવામાં આવે. જોયેલમાં “તૂરાઈઓ” એક તરફ આવતી સાત અંતિમ વિપત્તિઓના કાર્યાન્વિત ન્યાયની ચેતવણીઓ છે, અને બીજી તરફ લાઉદિકિયાને પસ્તાવા માટેના આહ્વાન અને કૃપાકાળના સન્નિહિત સમાપ્તિના સંદર્ભમાં સ્થાપિત છે.</w:t>
      </w:r>
    </w:p>
    <w:p>
      <w:pPr>
        <w:pStyle w:val="ArticleScripture"/>
        <w:jc w:val="left"/>
      </w:pPr>
      <w:r>
        <w:rPr>
          <w:rFonts w:ascii="Nirmala UI" w:hAnsi="Nirmala UI" w:eastAsia="Nirmala UI" w:cs="Nirmala UI"/>
        </w:rPr>
        <w:t>જોરથી પોકાર, કશી બચત ન રાખ; તારો સ્વર તુરી સમાન ઊંચો કર, અને મારા લોકોને તેમનો અપરાધ બતાવ, તથા યાકૂબના ઘરાણાને તેમના પાપો. યશાયા 58:1.</w:t>
      </w:r>
    </w:p>
    <w:p>
      <w:pPr>
        <w:pStyle w:val="ArticleBody"/>
        <w:jc w:val="left"/>
      </w:pPr>
      <w:r>
        <w:rPr>
          <w:rFonts w:ascii="Nirmala UI" w:hAnsi="Nirmala UI" w:eastAsia="Nirmala UI" w:cs="Nirmala UI"/>
        </w:rPr>
        <w:t>યશાયા, યોયેલ, યોહાન અને પેત્ર — બધા જ અંતિમ દિવસોના એક લાખ ચુમ્માલીસ હજારને પ્રતિનિધિત્વ આપે છે; તેમજ યિરમિયા પણ, જે એ ઓળખાવે છે કે રણશિંગું ક્યારે ફૂંકવાનું છે.</w:t>
      </w:r>
    </w:p>
    <w:p>
      <w:pPr>
        <w:pStyle w:val="ArticleScripture"/>
        <w:jc w:val="left"/>
      </w:pPr>
      <w:r>
        <w:rPr>
          <w:rFonts w:ascii="Nirmala UI" w:hAnsi="Nirmala UI" w:eastAsia="Nirmala UI" w:cs="Nirmala UI"/>
        </w:rPr>
        <w:t>આ રીતે યહોવા કહે છે: માર્ગોમાં ઊભા રહો, અને જુઓ, અને પ્રાચીન પંથો વિષે પૂછો કે સારો માર્ગ ક્યાં છે; અને તેમાં ચાલો, તો તમે તમારા પ્રાણો માટે વિશ્રામ પામશો. પરંતુ તેઓએ કહ્યું, અમે તેમાં નહીં ચાલીએ. અને મેં તમારા ઉપર ચોકીદારો પણ નિમ્યા, એમ કહીને, તુરહીના નાદ પર ધ્યાન આપો. પરંતુ તેઓએ કહ્યું, અમે ધ્યાન નહીં આપીએ. યિર્મયા 6:16, 17.</w:t>
      </w:r>
    </w:p>
    <w:p>
      <w:pPr>
        <w:pStyle w:val="ArticleBody"/>
        <w:jc w:val="left"/>
      </w:pPr>
      <w:r>
        <w:rPr>
          <w:rFonts w:ascii="Nirmala UI" w:hAnsi="Nirmala UI" w:eastAsia="Nirmala UI" w:cs="Nirmala UI"/>
        </w:rPr>
        <w:t>આ છેલ્લા દિવસોમાં 9/11ના પ્રસંગે તૂર્યનાદ થયો, અને ત્યાર પછી જેઓએ સારો માર્ગ પસંદ કર્યો અને તેમાં ચાલ્યા તેમના પર પાછલો વરસાદ વરસવા લાગ્યો. ત્યારે જ પ્રકાશનના અઢારમા અધ્યાયનો દૂત ઊતર્યો.</w:t>
      </w:r>
    </w:p>
    <w:p>
      <w:pPr>
        <w:pStyle w:val="ArticleScripture"/>
        <w:jc w:val="left"/>
      </w:pPr>
      <w:r>
        <w:rPr>
          <w:rFonts w:ascii="Nirmala UI" w:hAnsi="Nirmala UI" w:eastAsia="Nirmala UI" w:cs="Nirmala UI"/>
        </w:rPr>
        <w:t>“અંતિમ વરસાદ દેવના લોકો પર વરસવાનો છે. એક શક્તિશાળી દૂત સ્વર્ગમાંથી ઉતરી આવવાનો છે, અને સમગ્ર પૃથ્વી તેની મહિમાથી પ્રકાશિત થવાની છે.” રિવ્યૂ એન્ડ હેરાલ્ડ, 21 એપ્રિલ, 1891.</w:t>
      </w:r>
    </w:p>
    <w:p>
      <w:pPr>
        <w:pStyle w:val="ArticleBody"/>
        <w:jc w:val="left"/>
      </w:pPr>
      <w:r>
        <w:rPr>
          <w:rFonts w:ascii="Nirmala UI" w:hAnsi="Nirmala UI" w:eastAsia="Nirmala UI" w:cs="Nirmala UI"/>
        </w:rPr>
        <w:t>જ્યારે 9/11ના દિવસે ન્યૂ યોર્કની વિશાળ ઇમારતો ધરાશાયી કરવામાં આવી, ત્યારે બળવાન દેવદૂત ઉતર્યો અને પાછલો વરસાદ વરસવા લાગ્યો.</w:t>
      </w:r>
    </w:p>
    <w:p>
      <w:pPr>
        <w:pStyle w:val="ArticleScripture"/>
        <w:jc w:val="left"/>
      </w:pPr>
      <w:r>
        <w:rPr>
          <w:rFonts w:ascii="Nirmala UI" w:hAnsi="Nirmala UI" w:eastAsia="Nirmala UI" w:cs="Nirmala UI"/>
        </w:rPr>
        <w:t>“હવે શું એ વાત પ્રસરતી આવી છે કે મેં જાહેર કર્યું છે કે ન્યૂ યોર્ક જ્વારભાટાની વિશાળ લહેરથી સાફ કરી દેવામાં આવશે? મેં ક્યારેય એવું કહ્યું નથી. મેં તો એવું કહ્યું છે કે, જ્યારે હું ત્યાં એક પછી એક માળ ઉપર ચડતી મહાન ઇમારતોને નિહાળતી હતી, ત્યારે મેં કહ્યું, ‘પ્રભુ પૃથ્વીને ભયંકર રીતે હચમચાવવા ઊભા થશે ત્યારે કેવા ભયાનક દૃશ્યો બનશે! ત્યારે પ્રકાશિતવાક્ય 18:1–3ના શબ્દો પૂર્ણ થશે.’ પ્રકાશિતવાક્યના અઢારમા અધ્યાયનું સમગ્ર વર્ણન પૃથ્વી પર જે આવનાર છે તેની ચેતવણી છે. પરંતુ ન્યૂ યોર્ક પર ખાસ કરીને શું આવવાનું છે તે વિષે મને કોઈ વિશિષ્ટ પ્રકાશ મળ્યો નથી; માત્ર એટલું જ હું જાણું છું કે એક દિવસ ત્યાંની મહાન ઇમારતો દેવના સામર્થ્યના ફેરવવાથી અને ઉથલાવી નાખવાથી ધરાશાયી કરી દેવામાં આવશે. મને અપાયેલા પ્રકાશથી હું જાણું છું કે વિશ્વમાં વિનાશ છે. પ્રભુનો એક શબ્દ, તેમની મહાશક્તિનો એક સ્પર્શ, અને આ વિશાળ રચનાઓ પડી જશે. એવા દૃશ્યો બનશે કે જેના ભયાનકતાની આપણે કલ્પના પણ કરી શકતા નથી.” Review and Herald, July 5, 1906.</w:t>
      </w:r>
    </w:p>
    <w:p>
      <w:pPr>
        <w:pStyle w:val="ArticleBody"/>
        <w:jc w:val="left"/>
      </w:pPr>
      <w:r>
        <w:rPr>
          <w:rFonts w:ascii="Nirmala UI" w:hAnsi="Nirmala UI" w:eastAsia="Nirmala UI" w:cs="Nirmala UI"/>
        </w:rPr>
        <w:t>9/11ના દિવસે, રવિવારના કાયદા સમયે તેના સંપૂર્ણ ઢોળાવ પહેલાં, ઉત્તરવર્ષાની ઝરમર શરૂ થઈ.</w:t>
      </w:r>
    </w:p>
    <w:p>
      <w:pPr>
        <w:pStyle w:val="ArticleScripture"/>
        <w:jc w:val="left"/>
      </w:pPr>
      <w:r>
        <w:rPr>
          <w:rFonts w:ascii="Nirmala UI" w:hAnsi="Nirmala UI" w:eastAsia="Nirmala UI" w:cs="Nirmala UI"/>
        </w:rPr>
        <w:t>“સુસમાચારનું મહાન કાર્ય તેના આરંભને ચિહ્નિત કરનાર ઈશ્વરની શક્તિના પ્રગટ થવાથી ઓછા પ્રગટ થવાથી સમાપ્ત થવાનું નથી. સુસમાચારના આરંભે પૂર્વવર્ષાના ઉંડેલવામાં જે ભવિષ્યવાણીઓ પૂર્ણ થઈ હતી, તે જ તેના અંતે ઉત્તરવર્ષામાં ફરી પૂર્ણ થવાની છે. અહીં ‘તાજગીના સમય’ છે, જેમની અપેક્ષા પ્રેરિત પીતરે રાખી હતી, જ્યારે તેણે કહ્યું હતું: ‘અતએવ તમે પસ્તાવો કરો અને ફેરવો, જેથી તમારા પાપો મિટાવી નાખવામાં આવે, જ્યારે પ્રભુની ઉપસ્થિતિમાંથી તાજગીના સમય આવે; અને તે ઈસુને મોકલશે.’ પ્રેરિતોનાં કૃત્યો 3:19, 20.” ધ ગ્રેટ કોન્ટ્રોવર્સી, 611, 612.</w:t>
      </w:r>
    </w:p>
    <w:p>
      <w:pPr>
        <w:pStyle w:val="ArticleBody"/>
        <w:jc w:val="left"/>
      </w:pPr>
      <w:r>
        <w:rPr>
          <w:rFonts w:ascii="Nirmala UI" w:hAnsi="Nirmala UI" w:eastAsia="Nirmala UI" w:cs="Nirmala UI"/>
        </w:rPr>
        <w:t>“શીતળતાના સમય” ની સંપૂર્ણ પરિપૂર્ણતા ત્યારે થાય છે જ્યારે તમે જીવતા હો, કારણ કે ચેતવણી “પસ્તાવો કરો” એવી છે, અને જો તમે મરણ પામેલા હો તો તે કરવું અશક્ય છે. “શીતળતાના સમય” ત્યારે આવે છે જ્યારે જીવતા આત્માઓના “પાપો” હજુ પણ “ભૂંસી નાખવામાં” આવી શકે. “શીતળતાના સમય” નો આરંભ 9/11 ના દિવસે થયો, અને આ રીતે તેણે જીવતાં લોકોના ન્યાયના પ્રારંભને ઓળખાવ્યો. સુસમાચારના યુગના અંતે પેન્ટેકોસ્ટ ફરીથી પુનરાવર્તિત થાય છે. જ્યારે “શીતળતાના સમય” આવ્યા, ત્યારે પેન્ટેકોસ્ટમાં પ્રતીકરૂપે દર્શાવવામાં આવેલી ઘટનાઓ પુનરાવર્તિત થવા લાગી.</w:t>
      </w:r>
    </w:p>
    <w:p>
      <w:pPr>
        <w:pStyle w:val="ArticleScripture"/>
        <w:jc w:val="left"/>
      </w:pPr>
      <w:r>
        <w:rPr>
          <w:rFonts w:ascii="Nirmala UI" w:hAnsi="Nirmala UI" w:eastAsia="Nirmala UI" w:cs="Nirmala UI"/>
        </w:rPr>
        <w:t>“હું તે સમયની આતુર તલપાપડ અપેક્ષા સાથે રાહ જોઉં છું, જ્યારે પેન્ટેકોસ્ટના દિવસની ઘટનાઓ તે પ્રસંગ કરતાં પણ વધુ મહાન શક્તિ સાથે ફરીથી પુનરાવર્તિત થશે. યોહાન કહે છે, ‘મેં સ્વર્ગમાંથી બીજા એક દૂતને ઉતરતાં જોયો, જેને મહાન સત્તા હતી; અને પૃથ્વી તેની મહિમાથી પ્રકાશિત થઈ ગઈ.’ ત્યાર પછી, જેમ પેન્ટેકોસ્ટના સમયમાં થયું હતું તેમ, લોકોને તેમના પોતાના પોતાના ભાષામાં સત્ય તેમની સમક્ષ બોલાતું સંભળાશે.”</w:t>
      </w:r>
    </w:p>
    <w:p>
      <w:pPr>
        <w:pStyle w:val="ArticleScripture"/>
        <w:jc w:val="left"/>
      </w:pPr>
      <w:r>
        <w:rPr>
          <w:rFonts w:ascii="Nirmala UI" w:hAnsi="Nirmala UI" w:eastAsia="Nirmala UI" w:cs="Nirmala UI"/>
        </w:rPr>
        <w:t>“જે દરેક આત્મા નિષ્ઠાપૂર્વક તેમની સેવા કરવાની ઇચ્છા રાખે છે તેમાં દેવ નવું જીવન ફૂંકી શકે છે, અને વેદી ઉપરથી લેવાયેલા જીવંત કોયલાથી હોઠોને સ્પર્શી શકે છે, અને તેમને તેમની સ્તુતિમાં વાક્પટુ બનાવી શકે છે. દેવના વચનના અદ્ભુત સત્યોને પ્રગટ કરવા માટે હજારો સ્વરો શક્તિથી ઓતપ્રોત થશે. અટકતી જીભ છૂટી જશે, અને ભીરુઓને સત્ય માટે નિર્ભય સાક્ષી આપવા મજબૂત બનાવવામાં આવશે. પ્રભુ તેમના લોકોને મદદ કરે કે તેઓ આત્માના મંદિરમાંથી દરેક કલંકને દૂર કરે, અને તેમની સાથે એવો ઘનિષ્ઠ સંબંધ જાળવી રાખે કે જ્યારે ઉત્તરવર્ષા વરસાવવામાં આવશે ત્યારે તેઓ તેના સહભાગી બની શકે.” Review and Herald, July 20, 1886.</w:t>
      </w:r>
    </w:p>
    <w:p>
      <w:pPr>
        <w:pStyle w:val="ArticleBody"/>
        <w:jc w:val="left"/>
      </w:pPr>
      <w:r>
        <w:rPr>
          <w:rFonts w:ascii="Nirmala UI" w:hAnsi="Nirmala UI" w:eastAsia="Nirmala UI" w:cs="Nirmala UI"/>
        </w:rPr>
        <w:t>આગામી લેખમાં અમે આગળ ચાલુ રાખીશું.</w:t>
      </w:r>
    </w:p>
    <w:p>
      <w:pPr>
        <w:pStyle w:val="ArticleScripture"/>
        <w:jc w:val="left"/>
      </w:pPr>
      <w:r>
        <w:rPr>
          <w:rFonts w:ascii="Nirmala UI" w:hAnsi="Nirmala UI" w:eastAsia="Nirmala UI" w:cs="Nirmala UI"/>
        </w:rPr>
        <w:t>પછી જે દૂત મારી સાથે વાત કરતો હતો તે ફરી આવ્યો અને મને ઊંઘમાંથી જાગાડવામાં આવે એવા મનુષ્યની જેમ જાગાડ્યો. અને તેણે મને કહ્યું, “તું શું જુએ છે?” ત્યારે મેં કહ્યું, “મેં જોયું, અને જુઓ, સંપૂર્ણ સુવર્ણનો એક દીવટો છે, જેના શિખરે એક વાટકો છે; અને તેના ઉપર તેની સાત દીવટીઓ છે, અને તેના શિખરે આવેલી તે સાત દીવટીઓ સુધી સાત નળીઓ છે. અને તેની બાજુએ બે જૈતૂનનાં ઝાડ છે, એક વાટકાની જમણી બાજુએ, અને બીજું તેની ડાબી બાજુએ.”</w:t>
      </w:r>
    </w:p>
    <w:p>
      <w:pPr>
        <w:pStyle w:val="ArticleScripture"/>
        <w:jc w:val="left"/>
      </w:pPr>
      <w:r>
        <w:rPr>
          <w:rFonts w:ascii="Nirmala UI" w:hAnsi="Nirmala UI" w:eastAsia="Nirmala UI" w:cs="Nirmala UI"/>
        </w:rPr>
        <w:t>ત્યારે મેં મને સંબોધન કરનાર દૂતને ઉત્તર આપીને કહ્યું, “હે મારા પ્રભુ, આ શું છે?” ત્યારે જે દૂત મને સંબોધન કરતો હતો તેણે મને ઉત્તર આપીને કહ્યું, “શું તું જાણતો નથી કે આ શું છે?” અને મેં કહ્યું, “ના, હે મારા પ્રભુ.”</w:t>
      </w:r>
    </w:p>
    <w:p>
      <w:pPr>
        <w:pStyle w:val="ArticleScripture"/>
        <w:jc w:val="left"/>
      </w:pPr>
      <w:r>
        <w:rPr>
          <w:rFonts w:ascii="Nirmala UI" w:hAnsi="Nirmala UI" w:eastAsia="Nirmala UI" w:cs="Nirmala UI"/>
        </w:rPr>
        <w:t>ત્યારે તેણે ઉત્તર આપ્યો અને મારી સાથે વાત કરતાં કહ્યું, આ યહોવાનો વચન ઝેરૂબાબેલને છે: “ના તો બળથી, ના તો શક્તિથી, પરંતુ મારા આત્માથી,” સેનાઓના યહોવા કહે છે. ઝખર્યા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યોએલનું પુસ્તક અને લાવોદિકીય સાતમા-દિવસની એડ્વેન્ટિસ્ટ કલીસિયા - નંબર એક</dc:title>
  <dc:subject>વર્તમાન સત્યની કસોટી</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