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યોએલનું પુસ્તક અને લાઉદીકેયાની સાતમા-દિવસની એડવેંટિસ્ટ ચર્ચ - નંબર બે</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2025-12-02</w:t>
      </w:r>
    </w:p>
    <w:p>
      <w:pPr>
        <w:pStyle w:val="ArticleHeading"/>
        <w:jc w:val="left"/>
      </w:pPr>
      <w:r>
        <w:rPr>
          <w:rFonts w:ascii="Nirmala UI" w:hAnsi="Nirmala UI" w:eastAsia="Nirmala UI" w:cs="Nirmala UI"/>
        </w:rPr>
        <w:t>ક્રમાંક બે</w:t>
      </w:r>
    </w:p>
    <w:p>
      <w:pPr>
        <w:pStyle w:val="ArticleScripture"/>
        <w:jc w:val="left"/>
      </w:pPr>
      <w:r>
        <w:rPr>
          <w:rFonts w:ascii="Nirmala UI" w:hAnsi="Nirmala UI" w:eastAsia="Nirmala UI" w:cs="Nirmala UI"/>
        </w:rPr>
        <w:t>“હું ઉષ્માભર્યા આતુર આકાંક્ષા સાથે તે સમયની રાહ જોઉં છું, જ્યારે પેન્ટિકોસ્ટના દિવસની ઘટનાઓનું પુનરાવર્તન તે પ્રસંગ કરતાં પણ વધુ મહાન શક્તિ સાથે થશે. યોહાન કહે છે, ‘મેં સ્વર્ગમાંથી ઉતરતો બીજો એક દૂત જોયો, જેને મહાન શક્તિ હતી; અને પૃથ્વી તેની મહિમાથી પ્રકાશિત થઈ ગઈ.’ પછી, જેમ પેન્ટિકોસ્ટના સમયગાળામાં થયું હતું તેમ, લોકો સત્યને પોતાની પોતાની ભાષામાં તેમને કહેવામાં આવતું સાંભળશે.”</w:t>
      </w:r>
    </w:p>
    <w:p>
      <w:pPr>
        <w:pStyle w:val="ArticleScripture"/>
        <w:jc w:val="left"/>
      </w:pPr>
      <w:r>
        <w:rPr>
          <w:rFonts w:ascii="Nirmala UI" w:hAnsi="Nirmala UI" w:eastAsia="Nirmala UI" w:cs="Nirmala UI"/>
        </w:rPr>
        <w:t>“પરમેશ્વર દરેક તે આત્મામાં નવું જીવન ફૂંકી શકે છે જે નિષ્ઠાપૂર્વક તેમની સેવા કરવાની ઇચ્છા રાખે છે, અને વેદી પરથી લીધેલા જીવંત અંગારાથી હોઠોને સ્પર્શ કરી શકે છે, અને તેમને તેમની સ્તુતિમાં વાક્પટુ બનાવી શકે છે. હજારો અવાજો પરમેશ્વરના વચનનાં અદ્ભુત સત્યો પ્રગટ કરવાની શક્તિથી સંપૃક્ત કરવામાં આવશે. અટકતી જીભ છૂટી જશે, અને ભીરુઓને સત્ય માટે સાહસિક સાક્ષી આપવા બળવાન બનાવવામાં આવશે. પ્રભુ પોતાના લોકોને આત્માના મંદિરને દરેક અશુદ્ધિથી શુદ્ધ કરવામાં, અને પોતાની સાથે એવો ઘનિષ્ઠ સંબંધ જાળવી રાખવામાં સહાય કરે કે જ્યારે પાછલો વરસાદ વરસાવવામાં આવશે ત્યારે તેઓ તેમાં ભાગીદાર બની શકે.” Review and Herald, July 20, 1886.</w:t>
      </w:r>
    </w:p>
    <w:p>
      <w:pPr>
        <w:pStyle w:val="ArticleBody"/>
        <w:jc w:val="left"/>
      </w:pPr>
      <w:r>
        <w:rPr>
          <w:rFonts w:ascii="Nirmala UI" w:hAnsi="Nirmala UI" w:eastAsia="Nirmala UI" w:cs="Nirmala UI"/>
        </w:rPr>
        <w:t>પેન્ટેકોસ્ટ, જ્યારે તેને પ્રભુના પર્વ તરીકે ધ્યાનમાં લેવામાં આવે છે, ત્યારે તેને પાસ્ખા, બેખમીરી રોટલીઓના પર્વ, પ્રથમફળની ભેટ અને અઠવાડિયાંના પર્વથી અલગ કરી શકાય નહીં. પેન્ટેકોસ્ટ સમયનો એક અવધિ છે, જોકે તે સમયનો એક નિર્ધારિત બિંદુ પણ છે. આ કારણથી તેને “પેન્ટેકોસ્ટની ઋતુ” કહેવામાં આવે છે. આ ઋતુની શરૂઆત ખ્રિસ્તના મૃત્યુ, સમાધિ અને પુનરુત્થાનથી થઈ હતી. તેમના સ્વર્ગારોહણ પછી ખ્રિસ્તે વ્યક્તિગત શિક્ષણના ચાલીસ દિવસ આરંભ્યા, જેના અનુસંધાને ઉપરના ઓરડામાં દસ દિવસ આવ્યા, જ્યાં એકતા સિદ્ધ થઈ. 9/11 એ એવો એક સમયગાળો આરંભ્યો જે સંયુક્ત રાજ્ય અમેરિકા ખાતેના સન્ડે કાયદા પર સમાપ્ત થાય છે. તે સન્ડે કાયદો સમયના નિર્ધારિત બિંદુ તરીકે પેન્ટેકોસ્ટના દિવસે પ્રતિનિધિત્વ પામે છે; એવો એક સમયબિંદુ, જેના પહેલાં એવો એક સમયગાળો આવી ચૂક્યો છે, જે 9/11થી શરૂ થયો હતો. 9/11થી લઈને સન્ડે કાયદા સુધી “પેન્ટેકોસ્ટની ઋતુ”નું પુનરાવર્તન થાય છે.</w:t>
      </w:r>
    </w:p>
    <w:p>
      <w:pPr>
        <w:pStyle w:val="ArticleBody"/>
        <w:jc w:val="left"/>
      </w:pPr>
      <w:r>
        <w:rPr>
          <w:rFonts w:ascii="Nirmala UI" w:hAnsi="Nirmala UI" w:eastAsia="Nirmala UI" w:cs="Nirmala UI"/>
        </w:rPr>
        <w:t>પિતરે સમજાવ્યું કે “અગ્નિના જીભો”નું ચમત્કારીક પ્રતિક્રિયાત્મક દૃશ્ય મદ્યપાનજન્ય મૂર્ખાઈ નહોતું, પરંતુ યોએલના ગ્રંથની પૂર્ણતા હતી, કારણ કે સંદેશા વિરુદ્ધ એક વિવાદ ઊભો કરવામાં આવ્યો હતો. “જીભો” સંદેશાના પ્રસ્તુતિકરણનું પ્રતિનિધિત્વ કરે છે, અને અગ્નિ પવિત્ર આત્માનું પ્રતિનિધિત્વ કરે છે. પેન્ટેકોસ્ટનો સંદેશ દેવત્વ (દેવ ભસ્મ કરી નાખનાર અગ્નિ છે) અને જીભની માનવતા—આ બન્નેના સંયોજનનું પ્રતિનિધિત્વ કરે છે. જેમ પિતર અંતિમ વરસાદના સમય દરમિયાન એક લાખ ચુંમાળીસ હજારનું પ્રતિનિધિત્વ કરે છે, તેમ જ વાદવિવાદ કરનાર યહૂદીઓ પણ પૂર્વ કરારના એવા પ્રજાજનોનું પ્રતિનિધિત્વ કરે છે, જેમને તે જ સમયબિંદુએ અવગણીને પસાર કરી દેવામાં આવી રહ્યા છે, જ્યારે અંતિમ વરસાદ વરસી રહ્યો છે.</w:t>
      </w:r>
    </w:p>
    <w:p>
      <w:pPr>
        <w:pStyle w:val="ArticleScripture"/>
        <w:jc w:val="left"/>
      </w:pPr>
      <w:r>
        <w:rPr>
          <w:rFonts w:ascii="Nirmala UI" w:hAnsi="Nirmala UI" w:eastAsia="Nirmala UI" w:cs="Nirmala UI"/>
        </w:rPr>
        <w:t>અને તેઓ સર્વે પવિત્ર આત્માથી પરિપૂર્ણ થયા, અને આત્મા તેમને ઉચ્ચાર આપતો હતો તેમ તેઓ અન્ય ભાષાઓમાં બોલવા લાગ્યા. અને આકાશ નીચેની દરેક જાતિમાંથી આવેલા ભક્તિપૂર્ણ યહૂદીઓ યરુશાલેમમાં વસતા હતા. હવે જ્યારે આ વાત પ્રસિદ્ધ થઈ, ત્યારે જનસમૂહ એકઠો થયો અને ગૂંચવાઈ ગયો, કારણ કે દરેક મનુષ્યે તેઓને પોતાની જ ભાષામાં બોલતા સાંભળ્યા. અને તેઓ સર્વે આશ્ચર્યચકિત અને ચકિત થઈને એકબીજાને કહેવા લાગ્યા, જોયું નહીં કે બોલનારા આ બધાં ગાલિલીયા નથી? તો પછી આપણે દરેક પોતપોતાની જે ભાષામાં જન્મ્યા છીએ, તેમાં તેઓને કેવી રીતે સાંભળીએ છીએ? પાર્થીઓ, અને મેદીઓ, અને એલામીઓ, અને મેસોપોટેમિયામાં વસનારાઓ, અને યહૂદિયામાં, અને કપ્પદોકિયામાં, પોન્તસમાં, અને એશિયામાં, ફ્રૂગિયામાં, અને પમ્ફૂલિયામાં, મિસરમાં, અને કુરેનેની આસપાસના લિબિયાના પ્રદેશોમાં રહેનારાઓ, અને રોમથી આવેલા પરદેશીઓ, યહૂદીઓ અને ધર્માંતરિતો, ક્રીતો અને અરબીઓ—અમે તેઓને અમારી પોતાની ભાષાઓમાં ઈશ્વરના અદ્ભુત કાર્યો બોલતા સાંભળીએ છીએ. અને તેઓ સર્વે આશ્ચર્યચકિત રહ્યા અને સંદેહમાં પડીને એકબીજાને કહેવા લાગ્યા, આનો અર્થ શું છે? પરંતુ કેટલાંક ઉપહાસ કરતાં કહેતા હતા, આ લોકો નવા દ્રાક્ષારસથી ભરાયા છે. પરંતુ પીતર, અગિયાર સાથે ઊભો રહી, ઊંચા સ્વરે તેમને કહ્યું, હે યહૂદિયાના પુરુષો, અને યરુશાલેમમાં વસતા સર્વે લોકો, આ વાત તમને જાણિતી થાઓ, અને મારા શબ્દોને ધ્યાનથી સાંભળો: કારણ કે તમે જેમ માનો છો તેમ આ લોકો મતવાલા નથી, કેમ કે હજી તો દિવસનો ત્રીજો પ્રહાર જ થયો છે. પ્રેરિતોનાં કૃત્યો 2:4–15.</w:t>
      </w:r>
    </w:p>
    <w:p>
      <w:pPr>
        <w:pStyle w:val="ArticleBody"/>
        <w:jc w:val="left"/>
      </w:pPr>
      <w:r>
        <w:rPr>
          <w:rFonts w:ascii="Nirmala UI" w:hAnsi="Nirmala UI" w:eastAsia="Nirmala UI" w:cs="Nirmala UI"/>
        </w:rPr>
        <w:t>પિતર પેન્ટેકોસ્ટને યોએલની પુસ્તકની પરિપૂર્ણતા તરીકે સમજાવે છે. તે આ કાર્ય ભવિષ્યવાણીરૂપે કરે છે, જ્યારે સમગ્ર જગતનું પ્રતિનિધિત્વ કરવામાં આવે છે, કારણ કે એ અવતરણમાં કહેવામાં આવ્યું છે કે શ્રોતાઓ “આકાશની નીચેના દરેક રાષ્ટ્રમાંથી” આવ્યા હતા. 9/11 ખાતે પૃથ્વી ખ્રિસ્તની મહિમાથી પ્રકાશિત થઈ હતી, અને ત્યારબાદ રવિવારના કાયદા સમયે એક લાખ ચુંમાલીસ હજાર સંપૂર્ણ રીતે ખ્રિસ્તની મહિમાનું પ્રતિબિંબિત કરશે, કારણ કે તેઓ સમગ્ર જગત સમક્ષ ધ્વજચિહ્ન તરીકે ઊંચે ઉઠાવવામાં આવશે. પેન્ટેકોસ્ટનો સમયકાળ 9/11 ખાતે શરૂ થયો હતો અને તેનો અંત રવિવારના કાયદા પર થાય છે.</w:t>
      </w:r>
    </w:p>
    <w:p>
      <w:pPr>
        <w:pStyle w:val="ArticleScripture"/>
        <w:jc w:val="left"/>
      </w:pPr>
      <w:r>
        <w:rPr>
          <w:rFonts w:ascii="Nirmala UI" w:hAnsi="Nirmala UI" w:eastAsia="Nirmala UI" w:cs="Nirmala UI"/>
        </w:rPr>
        <w:t>“જ્યાં સુધી આપણા ચરિત્રોમાં એક પણ ડાઘ કે કલંક રહેલો હશે, ત્યાં સુધી આપણામાંથી એકેય વ્યક્તિ દેવની મુદ્રા કદી પ્રાપ્ત કરશે નહીં. આપણા ચરિત્રોના દોષોને દૂર કરવું, આત્માના મંદિરમાંથી દરેક અશુદ્ધિને શુદ્ધ કરવી—આ કાર્ય આપણા પર જ છોડવામાં આવ્યું છે. ત્યાર પછી અંતિમ વરસાદ આપણા પર વરસશે, જેમ પ્રારંભિક વરસાદ પેન્ટેકોસ્ટના દિવસે શિષ્યો પર વરસ્યો હતો.</w:t>
      </w:r>
    </w:p>
    <w:p>
      <w:pPr>
        <w:pStyle w:val="ArticleScripture"/>
        <w:jc w:val="left"/>
      </w:pPr>
      <w:r>
        <w:rPr>
          <w:rFonts w:ascii="Nirmala UI" w:hAnsi="Nirmala UI" w:eastAsia="Nirmala UI" w:cs="Nirmala UI"/>
        </w:rPr>
        <w:t>“અમે અમારી સિદ્ધિઓથી બહુ સહેલાઈથી સંતોષ પામી જઈએ છીએ. અમે આપણને ધનિક અને સંપત્તિમાં વધેલા ગણીએ છીએ, અને જાણતા નથી કે અમે ‘દયનીય, અને કરુણાજનક, અને ગરીબ, અને અંધ, અને નગ્ન’ છીએ. હવે તે સમય છે કે સત્ય સાક્ષીની ચેતવણી પર ધ્યાન આપીએ: ‘હું તને સલાહ આપું છું કે તું મારી પાસેથી અગ્નિમાં કસોટી કરેલું સોનું ખરીદ, જેથી તું ધનિક થાઉં; અને સફેદ વસ્ત્રો, જેથી તું પરિધાન કરેલો રહે, અને તારી નગ્નતાની લાજ પ્રગટ ન થાય; અને તારી આંખોમાં આંજવા માટે અંજન લે, જેથી તું જોઈ શકે.’ …”</w:t>
      </w:r>
    </w:p>
    <w:p>
      <w:pPr>
        <w:pStyle w:val="ArticleScripture"/>
        <w:jc w:val="left"/>
      </w:pPr>
      <w:r>
        <w:rPr>
          <w:rFonts w:ascii="Nirmala UI" w:hAnsi="Nirmala UI" w:eastAsia="Nirmala UI" w:cs="Nirmala UI"/>
        </w:rPr>
        <w:t>“હવે એ સમય છે કે આપણે પોતાને અને પોતાના સંતાનોને વિશ્વથી નિષ્કળંક રાખવા જોઈએ. હવે એ સમય છે કે આપણે પોતાના સ્વભાવના વસ્ત્રો ધોઈને મેષશિશુના રક્તમાં તેઓને શ્વેત બનાવીએ. હવે એ સમય છે કે આપણે ગર્વ, વાસના અને આધ્યાત્મિક આળસ પર વિજય મેળવવો જોઈએ. હવે એ સમય છે કે આપણે જાગૃત થઈને સ્વભાવની સમરૂપતા માટે દૃઢ પ્રયત્ન કરવો જોઈએ. ‘આજે જો તમે તેમનો અવાજ સાંભળો, તો તમારા હૃદયો કઠોર ન બનાવો.’ આપણે અતિ કઠિન સ્થિતિમાં છીએ, પોતાના પ્રભુના પ્રગટ થવાની રાહ જોતા અને જાગૃતપણે નિહાળતા. વિશ્વ અંધકારમાં છે. ‘પરંતુ હે ભાઈઓ,’ પૌલ કહે છે, ‘તમે અંધકારમાં નથી, કે તે દિવસ તમને ચોરની જેમ આવી પહોંચી જાય.’ રાહ જોતી અને તરસતી આત્મા માટે અંધકારમાંથી પ્રકાશ, શોકમાંથી આનંદ, અને થાકમાંથી વિશ્રાંતિ પ્રગટ કરવું એ સદાયથી દેવનો હેતુ રહ્યો છે.”</w:t>
      </w:r>
    </w:p>
    <w:p>
      <w:pPr>
        <w:pStyle w:val="ArticleScripture"/>
        <w:jc w:val="left"/>
      </w:pPr>
      <w:r>
        <w:rPr>
          <w:rFonts w:ascii="Nirmala UI" w:hAnsi="Nirmala UI" w:eastAsia="Nirmala UI" w:cs="Nirmala UI"/>
        </w:rPr>
        <w:t>“હે ભાઈઓ, તૈયારીના આ મહાન કાર્યમાં તમે શું કરી રહ્યા છો? જે લોકો વિશ્વ સાથે એકતા બાંધે છે તેઓ સંસારી ઢાંચો ગ્રહણ કરી રહ્યા છે અને પશુની છાપ માટે તૈયાર થઈ રહ્યા છે. પરંતુ જે લોકો પોતાના પર અવિશ્વાસ રાખે છે, જે દેવ સમક્ષ પોતાને નમ્ર બનાવે છે અને સત્યનું પાલન કરીને પોતાની આત્માઓને શુદ્ધ કરે છે, તેઓ સ્વર્ગીય ઢાંચો ગ્રહણ કરી રહ્યા છે અને પોતાના કપાળમાં દેવની મુદ્રા માટે તૈયાર થઈ રહ્યા છે. જ્યારે ફરમાન બહાર પડશે અને છાપ અંકિત કરવામાં આવશે, ત્યારે તેમનો સ્વભાવ અનંતકાળ સુધી શુદ્ધ અને નિર્દોષ રહેશે.”</w:t>
      </w:r>
    </w:p>
    <w:p>
      <w:pPr>
        <w:pStyle w:val="ArticleScripture"/>
        <w:jc w:val="left"/>
      </w:pPr>
      <w:r>
        <w:rPr>
          <w:rFonts w:ascii="Nirmala UI" w:hAnsi="Nirmala UI" w:eastAsia="Nirmala UI" w:cs="Nirmala UI"/>
        </w:rPr>
        <w:t>“હમણાં તૈયારી કરવાનો સમય છે. ઈશ્વરની મુદ્રા ક્યારેય કોઈ અશુદ્ધ પુરુષ અથવા સ્ત્રીના કપાળ પર મૂકવામાં આવશે નહીં. તે ક્યારેય મહત્ત્વાકાંક્ષી, દુનિયાપ્રેમી પુરુષ અથવા સ્ત્રીના કપાળ પર મૂકવામાં આવશે નહીં. તે ક્યારેય ખોટી જીભો અથવા કપટી હૃદય ધરાવતા પુરુષો કે સ્ત્રીઓના કપાળ પર મૂકવામાં આવશે નહીં. જે બધા મુદ્રા પ્રાપ્ત કરે છે તેઓ ઈશ્વર સમક્ષ નિષ્કળંક હોવા જોઈએ—સ્વર્ગ માટેના ઉમેદવારો. આગળ વધો, મારા ભાઈઓ અને બહેનો. આ સમયે હું આ મુદ્દાઓ પર માત્ર સંક્ષેપમાં જ લખી શકું છું, ફક્ત તમારી દૃષ્ટિ તૈયારીની આવશ્યકતા તરફ દોરું છું. તમારે પોતે જ શાસ્ત્રોનું અનુસંધાન કરો, જેથી તમે વર્તમાન ઘડીની ભયજનક ગાંભીર્યને સમજી શકો.” Testimonies, volume 5, 214, 216.</w:t>
      </w:r>
    </w:p>
    <w:p>
      <w:pPr>
        <w:pStyle w:val="ArticleBody"/>
        <w:jc w:val="left"/>
      </w:pPr>
      <w:r>
        <w:rPr>
          <w:rFonts w:ascii="Nirmala UI" w:hAnsi="Nirmala UI" w:eastAsia="Nirmala UI" w:cs="Nirmala UI"/>
        </w:rPr>
        <w:t>અહીં સિસ્ટર વ્હાઇટ પેન્ટેકોસ્ટને સમયના એક નિશ્ચિત બિંદુ તરીકે ઓળખાવે છે, તેને સંયુક્ત રાજ્ય અમેરિકામાં આવેલા રવિવાર કાયદા સાથે, “જયારે આજ્ઞાપત્ર બહાર પડે છે,” તે સાથે સુસંગત ઠેરવીને. છતાં, યદ્પિ તે રવિવાર કાયદા અને પેન્ટેકોસ્ટને સમયના એક બિંદુ તરીકે ચિહ્નિત કરે છે, તૈયારી માટેનું તેમનું સંદેશ એ એવા એક સમયગાળાને ઓળખાવે છે જે રવિવાર કાયદા પહેલાં આવે છે અને જેનું પ્રતિરૂપણ પેન્ટેકોસ્ટની ઋતુ દ્વારા થાય છે. રવિવાર કાયદો સાતમા-દિવસના શબ્બાથની કસોટી છે, અને 9/11થી રવિવાર કાયદા સુધીનો સમયગાળો પ્રતીકાત્મક રીતે “પ્રભુની તૈયારીનો દિવસ” તરીકે ઓળખી શકાય છે. તૈયારી કસોટી પહેલાં આવે છે.</w:t>
      </w:r>
    </w:p>
    <w:p>
      <w:pPr>
        <w:pStyle w:val="ArticleBody"/>
        <w:jc w:val="left"/>
      </w:pPr>
      <w:r>
        <w:rPr>
          <w:rFonts w:ascii="Nirmala UI" w:hAnsi="Nirmala UI" w:eastAsia="Nirmala UI" w:cs="Nirmala UI"/>
        </w:rPr>
        <w:t>“પશ્ચાત્ વરસાત” એક લાખ ચુમાલીસ હજાર પર એ જ રીતે “વરસશે જેમ પ્રારંભિક વરસાત પેન્ટેકોસ્ટના દિવસે શિષ્યો પર વરસ્યો હતો.” પેન્ટેકોસ્ટની ઋતુ તરીકે દર્શાવાયેલ સમયખંડ એક છાંટણીથી શરૂ થયો, જ્યારે ખ્રિસ્ત પોતાના સ્વર્ગારોહણ પછી પાછા ફર્યા.</w:t>
      </w:r>
    </w:p>
    <w:p>
      <w:pPr>
        <w:pStyle w:val="ArticleScripture"/>
        <w:jc w:val="left"/>
      </w:pPr>
      <w:r>
        <w:rPr>
          <w:rFonts w:ascii="Nirmala UI" w:hAnsi="Nirmala UI" w:eastAsia="Nirmala UI" w:cs="Nirmala UI"/>
        </w:rPr>
        <w:t>અને તેણે આ કહ્યું પછી, તેણે તેમના પર શ્વાસ ફુંક્યો અને તેમને કહ્યું, પવિત્ર આત્મા ગ્રહણ કરો. યોહાન 20:22.</w:t>
      </w:r>
    </w:p>
    <w:p>
      <w:pPr>
        <w:pStyle w:val="ArticleBody"/>
        <w:jc w:val="left"/>
      </w:pPr>
      <w:r>
        <w:rPr>
          <w:rFonts w:ascii="Nirmala UI" w:hAnsi="Nirmala UI" w:eastAsia="Nirmala UI" w:cs="Nirmala UI"/>
        </w:rPr>
        <w:t>તેમનો શ્વાસ પવિત્ર આત્માને વહન કરે છે, અને શબ્દોના ધ્વનિનું ઉત્પન્ન કરનાર પણ શ્વાસ જ છે. ઈસુ શબ્દ છે, અને તેમના વચનના પ્રદાન દ્વારા તેમનો શ્વાસ પવિત્ર આત્માને વહન કરે છે. શ્વાસ જ એ હતો જેણે આદમના દેહમાં જીવન આપ્યું, અને શ્વાસ જ એ છે જે યહેઝ્કેલની પુનરુત્થિત થયેલી મૃત સૂકી હાડકાંની સેનામાં જીવન લાવે છે.</w:t>
      </w:r>
    </w:p>
    <w:p>
      <w:pPr>
        <w:pStyle w:val="ArticleScripture"/>
        <w:jc w:val="left"/>
      </w:pPr>
      <w:r>
        <w:rPr>
          <w:rFonts w:ascii="Nirmala UI" w:hAnsi="Nirmala UI" w:eastAsia="Nirmala UI" w:cs="Nirmala UI"/>
        </w:rPr>
        <w:t>“ખ્રિસ્તે પોતાના શિષ્યો પર પવિત્ર આત્માનો શ્વાસ ફૂંક્યો અને તેમને પોતાની શાંતિ અર્પણ કરી—આ કાર્ય પેન્ટેકોસ્ટના દિવસે આપવામાં આવનાર પ્રચુર વર્ષા પહેલાંના થોડાક ટીપાં સમાન હતું.” Spirit of Prophecy, volume 3, 243.</w:t>
      </w:r>
    </w:p>
    <w:p>
      <w:pPr>
        <w:pStyle w:val="ArticleBody"/>
        <w:jc w:val="left"/>
      </w:pPr>
      <w:r>
        <w:rPr>
          <w:rFonts w:ascii="Nirmala UI" w:hAnsi="Nirmala UI" w:eastAsia="Nirmala UI" w:cs="Nirmala UI"/>
        </w:rPr>
        <w:t>પેન્ટેકોસ્ટના સમયકાળની શરૂઆતમાં ખ્રિસ્તના “શ્વાસે” શિષ્યોને પવિત્ર આત્મા પ્રદાન કર્યો, પરંતુ કેટલાકે શંકા કરી.</w:t>
      </w:r>
    </w:p>
    <w:p>
      <w:pPr>
        <w:pStyle w:val="ArticleScripture"/>
        <w:jc w:val="left"/>
      </w:pPr>
      <w:r>
        <w:rPr>
          <w:rFonts w:ascii="Nirmala UI" w:hAnsi="Nirmala UI" w:eastAsia="Nirmala UI" w:cs="Nirmala UI"/>
        </w:rPr>
        <w:t>પરંતુ બાર પૈકીનો એક, દિદુમસ કહેવાતો થોમસ, જ્યારે ઈસુ આવ્યા ત્યારે તેમની સાથે ન હતો. તેથી બીજા શિષ્યોએ તેને કહ્યું, અમે પ્રભુને જોયા છે. પરંતુ તેણે તેમને કહ્યું, જ્યાં સુધી હું તેના હાથોમાં ખીલોના નિશાન ન જોઉં, અને ખીલોના નિશાનમાં મારી આંગળી ન મૂકોં, અને મારા હાથને તેની બાજુમાં ન ઘુસાડું, ત્યાં સુધી હું વિશ્વાસ નહિ કરું. યોહાન 2:24, 25.</w:t>
      </w:r>
    </w:p>
    <w:p>
      <w:pPr>
        <w:pStyle w:val="ArticleBody"/>
        <w:jc w:val="left"/>
      </w:pPr>
      <w:r>
        <w:rPr>
          <w:rFonts w:ascii="Nirmala UI" w:hAnsi="Nirmala UI" w:eastAsia="Nirmala UI" w:cs="Nirmala UI"/>
        </w:rPr>
        <w:t>પેન્ટેકોસ્ટનો સમયગાળો “પરીક્ષણ”ના એક અવધિનો આરંભ હતો, જે ખ્રિસ્તના શ્વાસ અને થોમાના શંકાના વિવાદથી શરૂ થયો. શરૂઆતમાં થોમાનો વિવાદ પેન્ટેકોસ્ટના ઋતુના અંતે યહૂદીઓના વિવાદનું પ્રતિરૂપ દર્શાવે છે. શરૂઆતમાં ખ્રિસ્તે પોતાના વચન અને પવિત્ર આત્મા શિષ્યોને અર્પણ કર્યા, અને પેન્ટેકોસ્ટના ઋતુના અંતે શિષ્યોએ વચન અને પવિત્ર આત્મા વિશ્વને અર્પણ કર્યા.</w:t>
      </w:r>
    </w:p>
    <w:p>
      <w:pPr>
        <w:pStyle w:val="ArticleBody"/>
        <w:jc w:val="left"/>
      </w:pPr>
      <w:r>
        <w:rPr>
          <w:rFonts w:ascii="Nirmala UI" w:hAnsi="Nirmala UI" w:eastAsia="Nirmala UI" w:cs="Nirmala UI"/>
        </w:rPr>
        <w:t>જ્યારે ખ્રિસ્તે શિષ્યો પર શ્વાસ ફૂંક્યો ત્યારે તેમણે જે કાર્ય પૂર્ણ કર્યું, તે એમ્માઉસ જતાં માર્ગ પર શિષ્યો સાથે તેમણે હમણાં જ પૂર્ણ કરેલા એ જ કાર્યનું બીજું સાક્ષ્ય હતું.</w:t>
      </w:r>
    </w:p>
    <w:p>
      <w:pPr>
        <w:pStyle w:val="ArticleScripture"/>
        <w:jc w:val="left"/>
      </w:pPr>
      <w:r>
        <w:rPr>
          <w:rFonts w:ascii="Nirmala UI" w:hAnsi="Nirmala UI" w:eastAsia="Nirmala UI" w:cs="Nirmala UI"/>
        </w:rPr>
        <w:t>અને એવું થયું કે, જ્યારે તેઓ પરસ્પર વાતચીત કરતાં અને વિચારવિમર્શ કરતાં હતાં, ત્યારે ઈસુ પોતે નજીક આવ્યા અને તેઓની સાથે ચાલવા લાગ્યા. પરંતુ તેમની આંખો એવી રીતે રોકાઈ રાખવામાં આવી હતી કે તેઓ તેમને ઓળખી શક્યા નહીં. …</w:t>
      </w:r>
    </w:p>
    <w:p>
      <w:pPr>
        <w:pStyle w:val="ArticleScripture"/>
        <w:jc w:val="left"/>
      </w:pPr>
      <w:r>
        <w:rPr>
          <w:rFonts w:ascii="Nirmala UI" w:hAnsi="Nirmala UI" w:eastAsia="Nirmala UI" w:cs="Nirmala UI"/>
        </w:rPr>
        <w:t>પછી તેણે તેઓને કહ્યું, અરે મૂર્ખો, અને પ્રબોધકોએ જે કંઈ કહ્યું છે તે બધું માનવામાં હૃદયથી મંદ છો: શું ખ્રિસ્તે આ બધું દુઃખ ભોગવવું અને પોતાની મહિમામાં પ્રવેશ કરવો જરૂરી નહોતો? અને મૂસા તથા સર્વ પ્રબોધકોથી આરંભ કરીને, તેણે સમગ્ર શાસ્ત્રોમાં પોતાની વિષેની વાતો તેઓને સમજાવી. અને તેઓ જે ગામે જતા હતા તેની નજીક પહોંચ્યા: અને તેણે એવો ભાસ કરાવ્યો જાણે કે તે આગળ જવાનું હોય. પરંતુ તેઓએ તેને આગ્રહપૂર્વક રોક્યો અને કહ્યું, અમારી સાથે રહો: કેમ કે સાંજ પડી રહી છે, અને દિવસ ઘણો વીતી ગયો છે. તેથી તે તેઓની સાથે રહેવા અંદર ગયો. અને એવું થયું કે જ્યારે તે તેઓની સાથે ભોજન માટે બેઠો હતો, ત્યારે તેણે રોટલી લીધી, તેને આશીર્વાદ આપ્યો, તોડી, અને તેઓને આપી. અને તેમની આંખો ખુલ્લી, અને તેઓએ તેને ઓળખ્યો; અને તે તેમની નજરમાંથી અદૃશ્ય થઈ ગયો. અને તેઓએ એકબીજાને કહ્યું, જ્યારે તે માર્ગમાં અમારી સાથે વાત કરતો હતો, અને જ્યારે તે શાસ્ત્રો અમારે માટે ખોલી આપતો હતો, ત્યારે શું અમારું હૃદય અમારી અંદર દહન થતું નહોતું? લૂક 24:15, 16, 25–32.</w:t>
      </w:r>
    </w:p>
    <w:p>
      <w:pPr>
        <w:pStyle w:val="ArticleBody"/>
        <w:jc w:val="left"/>
      </w:pPr>
      <w:r>
        <w:rPr>
          <w:rFonts w:ascii="Nirmala UI" w:hAnsi="Nirmala UI" w:eastAsia="Nirmala UI" w:cs="Nirmala UI"/>
        </w:rPr>
        <w:t>જેમ ઈસુ એમ્માઉસમાં “જમીને બેઠા,” તેમ ત્યારબાદ તેમણે શિષ્યો સાથે પણ ભોજન કર્યું. બંને પ્રસંગોમાં ભોજન કરવાનું દર્શાવવામાં આવ્યું છે. બંને મળીને દર્શાવે છે કે પેન્ટેકોસ્ટલ સમયગાળાની શરૂઆત પવિત્ર આત્માના શ્વાસથી અને ભોજનથી પણ ચિહ્નિત થાય છે. શરૂઆતની ઘટનાઓ એવો વિવાદ ઉત્પન્ન કરે છે કે જેમાં એક વર્ગ વિશ્વાસ કરે છે અને એક વર્ગ શંકા કરે છે. ભોજન, પવિત્ર આત્માનું પ્રદાન અને શાસ્ત્રોના ઉદ્ઘાટન—આ બધું જ એ વાતનો સમાવેશ કરે છે કે ખ્રિસ્તે પોતાનું ઉપદેશ “મૂસા અને બધા ભવિષ્યવક્તાઓ”થી શરૂ કર્યું. ખ્રિસ્તનું શિક્ષણ મૂસાની ભવિષ્યવાણીની રેખાને લઈ અને તેને બધા ભવિષ્યવક્તાઓની રેખાઓ સાથે અહીં થોડું અને ત્યાં થોડું એમ સુસંગત કરીને પ્રગટ કરવામાં આવ્યું.</w:t>
      </w:r>
    </w:p>
    <w:p>
      <w:pPr>
        <w:pStyle w:val="ArticleBody"/>
        <w:jc w:val="left"/>
      </w:pPr>
      <w:r>
        <w:rPr>
          <w:rFonts w:ascii="Nirmala UI" w:hAnsi="Nirmala UI" w:eastAsia="Nirmala UI" w:cs="Nirmala UI"/>
        </w:rPr>
        <w:t>9/11ના દિવસે યહેઝ્કેલના સડત્રીસમા અધ્યાયનાં મૃત સુકા હાડકાં પર ચાર પવનોનો શ્વાસ ફૂંકાયો. તે સમયે, જેમ 11 ઓગસ્ટ, 1840ના રોજ ઉતરેલા અને પ્રથમ દૂતના સંદેશને શક્તિ આપનાર દૂત દ્વારા પૂર્વરૂપે દર્શાવવામાં આવ્યું હતું, તેમ પ્રકાશિતવાક્ય અઢારનો દૂત એવો સંદેશ લઈને ઉતર્યો કે જેને ખાવું આવશ્યક છે, જેમ શિષ્યોએ પેન્ટેકોસ્ટના સમયકાળની શરૂઆતમાં ખાધું હતું. થોમસની વિશ્વાસ કરવા પ્રત્યેની અનિચ્છા દર્શાવે છે કે જ્યારે સંદેશ રજૂ થાય છે ત્યારે એક ધ્રુજારી ચિહ્નિત થાય છે.</w:t>
      </w:r>
    </w:p>
    <w:p>
      <w:pPr>
        <w:pStyle w:val="ArticleBody"/>
        <w:jc w:val="left"/>
      </w:pPr>
      <w:r>
        <w:rPr>
          <w:rFonts w:ascii="Nirmala UI" w:hAnsi="Nirmala UI" w:eastAsia="Nirmala UI" w:cs="Nirmala UI"/>
        </w:rPr>
        <w:t>9/11ના દિવસે ટ્વિન ટાવર્સના પતન વિષે બોલતાં, અમને કહેવામાં આવે છે કે પ્રભુ “રાષ્ટ્રોને ભયંકર રીતે કંપાવવા” માટે ઊભા થયા. આ વાત યાદ રાખવી અગત્યની છે કે ઈશ્વરના લોકોમાં થતું “કંપન” સત્યના સંદેશા સામે લડી રહેલાઓ દ્વારા સિદ્ધ થાય છે. કેટલીક “કંપનો” બાહ્ય હોય છે, પરંતુ ચર્ચની અંદર થતી આંતરિક કંપનો સંદેશો રજૂ થતો હોય તેવી પરિસ્થિતિમાં સર્જાય છે.</w:t>
      </w:r>
    </w:p>
    <w:p>
      <w:pPr>
        <w:pStyle w:val="ArticleScripture"/>
        <w:jc w:val="left"/>
      </w:pPr>
      <w:r>
        <w:rPr>
          <w:rFonts w:ascii="Nirmala UI" w:hAnsi="Nirmala UI" w:eastAsia="Nirmala UI" w:cs="Nirmala UI"/>
        </w:rPr>
        <w:t>“મેં જે ધ્રુજારી જોઈ હતી તેનો અર્થ મેં પૂછ્યો, અને મને બતાવવામાં આવ્યું કે તે લાઓદિકિયાઓને સચ્ચા સાક્ષીની સલાહ દ્વારા ઉદ્ભવેલ સીધી સાક્ષીથી સર્જાશે. આ તેને સ્વીકારનારના હૃદય પર પોતાનો પ્રભાવ પાડશે, અને તેને ધોરણ ઊંચું ઉપાડવા તથા સીધું સત્ય પ્રગટ કરવા દોરી જશે. કેટલાક આ સીધી સાક્ષી સહન નહીં કરે. તેઓ તેના વિરુદ્ધ ઊભા થશે, અને આ જ વાત દેવના લોકોમાં એક ધ્રુજારી ઉત્પન્ન કરશે.”</w:t>
      </w:r>
    </w:p>
    <w:p>
      <w:pPr>
        <w:pStyle w:val="ArticleScripture"/>
        <w:jc w:val="left"/>
      </w:pPr>
      <w:r>
        <w:rPr>
          <w:rFonts w:ascii="Nirmala UI" w:hAnsi="Nirmala UI" w:eastAsia="Nirmala UI" w:cs="Nirmala UI"/>
        </w:rPr>
        <w:t>“મેં જોયું કે સચ્ચા સાક્ષીની સાક્ષીને અડધે પણ ધ્યાનમાં લેવામાં આવી નથી. જે ગંભીર સાક્ષી પર ચર્ચનું ભાગ્ય નિર્ભર છે, તેને હળવાશથી ગણવામાં આવી છે, જો સંપૂર્ણપણે અવગણવામાં આવી ન હોય તો. આ સાક્ષીએ ઊંડો પસ્તાવો ઉત્પન્ન કરવો જ જોઈએ; જે બધા તેને ખરેખર સ્વીકારે છે તેઓ તેની આજ્ઞા પાળશે અને શુદ્ધ કરવામાં આવશે.” Early Writings, 271.</w:t>
      </w:r>
    </w:p>
    <w:p>
      <w:pPr>
        <w:pStyle w:val="ArticleBody"/>
        <w:jc w:val="left"/>
      </w:pPr>
      <w:r>
        <w:rPr>
          <w:rFonts w:ascii="Nirmala UI" w:hAnsi="Nirmala UI" w:eastAsia="Nirmala UI" w:cs="Nirmala UI"/>
        </w:rPr>
        <w:t>આંતરિક “ધ્રુજારી” તેઓના કારણે થાય છે, જેઓ લાઓદિકિયાના સંદેશની રજૂઆતનો વિરોધ કરે છે. સિસ્ટર વ્હાઇટે 1888માં જોન્સ અને વેગનરના સંદેશને લાઓદિકિયાનો સંદેશ તરીકે ઓળખાવ્યો છે.</w:t>
      </w:r>
    </w:p>
    <w:p>
      <w:pPr>
        <w:pStyle w:val="ArticleScripture"/>
        <w:jc w:val="left"/>
      </w:pPr>
      <w:r>
        <w:rPr>
          <w:rFonts w:ascii="Nirmala UI" w:hAnsi="Nirmala UI" w:eastAsia="Nirmala UI" w:cs="Nirmala UI"/>
        </w:rPr>
        <w:t>“એ. ટી. જોન્સ અને ઈ. જે. વેગોનર દ્વારા અમને આપવામાં આવેલ સંદેશ લાઓદિકિયા સભા માટેનો ઈશ્વરનો સંદેશ છે, અને જે કોઈ સત્યમાં વિશ્વાસ કરવાનો દાવો કરે છે, છતાં પણ ઈશ્વરદત્ત કિરણોને અન્યો સુધી પ્રતિબિંબિત કરતો નથી, તેના માટે હાય છે.” The 1888 Materials, 1053.</w:t>
      </w:r>
    </w:p>
    <w:p>
      <w:pPr>
        <w:pStyle w:val="ArticleBody"/>
        <w:jc w:val="left"/>
      </w:pPr>
      <w:r>
        <w:rPr>
          <w:rFonts w:ascii="Nirmala UI" w:hAnsi="Nirmala UI" w:eastAsia="Nirmala UI" w:cs="Nirmala UI"/>
        </w:rPr>
        <w:t>લાઓદીકિયાના સંદેશ પ્રત્યેનો પ્રતિકાર એક હચમચાટ ઉત્પન્ન કરે છે, અને સિસ્ટર વ્હાઇટ 1888ના સંદેશને પ્રકાશિતવાક્ય અઢારના દૂતના અવતરણ સાથે સંકળાવે છે.</w:t>
      </w:r>
    </w:p>
    <w:p>
      <w:pPr>
        <w:pStyle w:val="ArticleScripture"/>
        <w:jc w:val="left"/>
      </w:pPr>
      <w:r>
        <w:rPr>
          <w:rFonts w:ascii="Nirmala UI" w:hAnsi="Nirmala UI" w:eastAsia="Nirmala UI" w:cs="Nirmala UI"/>
        </w:rPr>
        <w:t>“પૂર્વધારિત મંતવ્યોનો ત્યાગ કરવા અને આ સત્યને સ્વીકારવા પ્રત્યેની અનિચ્છા જ મિનેઆપોલિસ ખાતે ભાઈઓ વાગ્ગોનર અને જોન્સ દ્વારા આપવામાં આવેલા પ્રભુના સંદેશ વિરુદ્ધ પ્રગટ થયેલા વિરોધના મોટા હિસ્સાના મૂળમાં હતી. તે વિરોધને ઉશ્કેરીને શેતાને અમારી પ્રજાથી, મોટા પ્રમાણમાં, પવિત્ર આત્માની તે વિશેષ શક્તિને દૂર રાખવામાં સફળતા મેળવી, જે દેવ તેમને આપવાની લાંબા સમયથી ઇચ્છા રાખતા હતા. શત્રુએ તેમને તે કાર્યક્ષમતાને પ્રાપ્ત કરવા રોકી દીધા, જે પેન્ટેકોસ્ટના દિવસ પછી પ્રેરિતોએ જેમ સત્યની ઘોષણા કરી હતી તેમ વિશ્વ સુધી સત્ય પહોંચાડવામાં તેમની થઈ શકી હોત. જે પ્રકાશને તેની મહિમાથી સમગ્ર પૃથ્વીને પ્રકાશિત કરવાનું છે, તેનો વિરોધ કરવામાં આવ્યો, અને અમારા પોતાના ભાઈઓની ક્રિયાથી તે મોટા પ્રમાણમાં વિશ્વથી દૂર રાખવામાં આવ્યો છે.” Selected Messages, book 1, 235.</w:t>
      </w:r>
    </w:p>
    <w:p>
      <w:pPr>
        <w:pStyle w:val="ArticleBody"/>
        <w:jc w:val="left"/>
      </w:pPr>
      <w:r>
        <w:rPr>
          <w:rFonts w:ascii="Nirmala UI" w:hAnsi="Nirmala UI" w:eastAsia="Nirmala UI" w:cs="Nirmala UI"/>
        </w:rPr>
        <w:t>પેન્ટેકોસ્ટની ઋતુના આરંભે થોમસનો સંદેહ, જે પેન્ટેકોસ્ટના દિવસે આવેલ સંદેશ સામેના બળવાને પ્રતિરૂપિત કરતો હતો, તે તે ધ્રુજારીનું પણ પ્રતિરૂપ હતો, જે ત્યારે આવી હતી જ્યારે સેવન્થ-ડે એડ્વેન્ટિઝમના નેતૃત્વે ઊભા રહી 1888માં જોન્સ અને વેગનર દ્વારા રજૂ કરાયેલ લાઓડિસીયાની કલીશિયાને આપેલ સંદેશનો વિરોધ કર્યો હતો. 1888માં પ્રકાશન અઢારનો શક્તિશાળી દેવદૂત પોતાની મહિમાથી પૃથ્વીને પ્રકાશિત કરવા ઉતર્યો, પરંતુ મોટા ભાગે આ નેતાઓની પૂર્વગ્રહપૂર્ણ માન્યતાઓને બાજુએ મૂકવાની અનિચ્છાને કારણે કોરહ, દાથાન અને અબીરામનો બળવો ફરીથી દોહરાયો. થોમસ, પેન્ટેકોસ્ટ સમયે યહૂદીઓ, મૂસાના સમયમાં કોરહનો બળવો, 1888નો બળવો—આ બધું 9/11નું પ્રતિરૂપ કરે છે, જ્યારે યોએલ અનુસાર—એક તૂરી ફૂંકવામાં આવવાની હતી. યશાયા અનુસાર, તે તૂરી ઈશ્વરના લોકોના પાપોને ઓળખાવવા ફૂંકવામાં આવી હતી, તેથી તે 1888 અને લાઓડિસીયાને આપેલ સંદેશનું પ્રતિરૂપ બને છે. યર્મિયાહનો ચોકીદાર, જે “જૂના માર્ગો” તરફ પાછા ફરવા માટે તૂરી ફૂંકે છે, તે યશાયા પોતાનો સ્વર તૂરી સમો ઊંચો કરે છે તેની સાથે સુસંગત થાય છે. યર્મિયાહના ચોકીદારો હબક્કૂકના ચોકીદારો છે, જે પ્રશ્ન કરે છે કે તેના ઇતિહાસના તર્કવિતર્ક અથવા વિવાદમાં તેની સ્થિતિ શું હશે?</w:t>
      </w:r>
    </w:p>
    <w:p>
      <w:pPr>
        <w:pStyle w:val="ArticleScripture"/>
        <w:jc w:val="left"/>
      </w:pPr>
      <w:r>
        <w:rPr>
          <w:rFonts w:ascii="Nirmala UI" w:hAnsi="Nirmala UI" w:eastAsia="Nirmala UI" w:cs="Nirmala UI"/>
        </w:rPr>
        <w:t>હું મારી ચોકી પર ઊભો રહીશ, અને મિનારા પર મારી જગ્યાએ સ્થિર રહીશ, અને તે મને શું કહેશે તે જોવા જોતો રહીશ, અને જ્યારે મને ઠપકો આપવામાં આવશે ત્યારે હું શું ઉત્તર આપું તે પણ નિહાળતો રહીશ. હબક્કૂક 2:1.</w:t>
      </w:r>
    </w:p>
    <w:p>
      <w:pPr>
        <w:pStyle w:val="ArticleBody"/>
        <w:jc w:val="left"/>
      </w:pPr>
      <w:r>
        <w:rPr>
          <w:rFonts w:ascii="Nirmala UI" w:hAnsi="Nirmala UI" w:eastAsia="Nirmala UI" w:cs="Nirmala UI"/>
        </w:rPr>
        <w:t>“તિરસ્કૃત” શબ્દનો અર્થ “ઠપકો આપ્યો અથવા સાથે તર્ક કર્યો” એવો થાય છે, અને તે એક પ્રશ્નનો સંકેત આપે છે, કારણ કે આગળનું વચન તેનો ઉત્તર આપે છે.</w:t>
      </w:r>
    </w:p>
    <w:p>
      <w:pPr>
        <w:pStyle w:val="ArticleScripture"/>
        <w:jc w:val="left"/>
      </w:pPr>
      <w:r>
        <w:rPr>
          <w:rFonts w:ascii="Nirmala UI" w:hAnsi="Nirmala UI" w:eastAsia="Nirmala UI" w:cs="Nirmala UI"/>
        </w:rPr>
        <w:t>અને યહોવાએ મને ઉત્તર આપ્યો અને કહ્યું, દર્શન લખ, અને તેને પાટિયાં ઉપર સ્પષ્ટ રીતે લખ, જેથી જે તેને વાંચે તે દોડી શકે. હબક્કૂક 2:2.</w:t>
      </w:r>
    </w:p>
    <w:p>
      <w:pPr>
        <w:pStyle w:val="ArticleBody"/>
        <w:jc w:val="left"/>
      </w:pPr>
      <w:r>
        <w:rPr>
          <w:rFonts w:ascii="Nirmala UI" w:hAnsi="Nirmala UI" w:eastAsia="Nirmala UI" w:cs="Nirmala UI"/>
        </w:rPr>
        <w:t>મિલરાઈટ ઇતિહાસની પૂર્ણતામાં જે “વિવાદ” અથવા ધ્રૂજારી શરૂ થઈ, તે વિલિયમ મિલરની સંદેશા અને તેની ભવિષ્યવાણીના અર્થઘટનના નિયમો સામે પ્રોટેસ્ટન્ટવાદના ધર્મશાસ્ત્રીઓનો વિવાદ હતો. મિલરાઈટ ઇતિહાસમાં આ વિવાદ 11 ઑગસ્ટ, 1840ના રોજ મિલરાઈટ સંદેશાની પુષ્ટિ સાથે શરૂ થયો, જ્યારે “ઈસુ ખ્રિસ્તથી ઓછા નહીં એવા વ્યક્તિત્વ” ધરાવનાર એક નાની પુસ્તક સાથે ઉતર્યા, જેને યોહાને લઈને ખાવાનું હતું. હબક્કૂકના ચૌકીદારોનો તર્ક, થોમસના સંદેહો, 1888નો બળવો, કોરહનો બળવો, પેન્ટેકોસ્ટ સમયે મદ્યપાન વિષયક તર્ક—આ બધું જ 9/11એ શરૂ થયેલા એક વિવાદનું સાક્ષ્ય આપે છે. જે વિવાદ ચર્ચાઈ રહ્યો છે, તે અંતિમ વર્ષાની સંદેશા વિષે છે, જે 9/11એ છાંટા રૂપે શરૂ થઈ હતી.</w:t>
      </w:r>
    </w:p>
    <w:p>
      <w:pPr>
        <w:pStyle w:val="ArticleBody"/>
        <w:jc w:val="left"/>
      </w:pPr>
      <w:r>
        <w:rPr>
          <w:rFonts w:ascii="Nirmala UI" w:hAnsi="Nirmala UI" w:eastAsia="Nirmala UI" w:cs="Nirmala UI"/>
        </w:rPr>
        <w:t>હબક્કૂકમાં આવેલો તે જવાબ, જેના પરિણામે મિલરાઇટોએ 1843 નો ચાર્ટ તૈયાર કર્યો, તે ઉપાસકોના બે વર્ગોના વિકાસ સાથે જોડાયેલો છે, જેમનું પ્રતિનિધિત્વ કોરહ અને તેના સહયોગીઓ સામે મૂસા દ્વારા કરવામાં આવ્યું હતું; થોમસ અને અન્ય શિષ્યો દ્વારા; પેન્ટેકોસ્ટ સમયે યહૂદીઓ દ્વારા કરવામાં આવેલ દારૂપાનનો તર્ક; 1888 માં એડવેન્ટિઝમનું નેતૃત્વ; 1844 માં પ્રોટેસ્ટન્ટો સામે મિલરાઇટો; અને 22 ઓક્ટોબર, 1844 ની મૂર્ખ અને બુદ્ધિમાન કુમારીઓ.</w:t>
      </w:r>
    </w:p>
    <w:p>
      <w:pPr>
        <w:pStyle w:val="ArticleBody"/>
        <w:jc w:val="left"/>
      </w:pPr>
      <w:r>
        <w:rPr>
          <w:rFonts w:ascii="Nirmala UI" w:hAnsi="Nirmala UI" w:eastAsia="Nirmala UI" w:cs="Nirmala UI"/>
        </w:rPr>
        <w:t>9/11ના દિવસે, રવિવારના કાનૂન સમયે થનારી સંપૂર્ણ ઢોળાવ પહેલાં, ખ્રિસ્તે પોતાના શિષ્યો પર પવિત્ર આત્માનો શ્વાસ થોડા ટીપાંરૂપે ફૂંક્યો. ત્યારબાદ, “પંક્તિ પર પંક્તિ” એમ શરૂ કરીને, મૂસાથી આરંભેલી ભવિષ્યવાણીય સંદેશાની સમજ તેમણે તેમની માટે ખોલી, અને તે શિષ્યોને યિરમિયાહના પ્રાચીન માર્ગો તરફ પાછા દોરી ગયા, જ્યાં તેઓને ચેતવણીનો તુરાઈ વગાડવા માટે અભિષિક્ત કરવામાં આવ્યા. 9/11ના દિવસે ખ્રિસ્તનો શ્વાસ યહેઝ્કેલ અને યોહાનના ચાર પવનોથી આવ્યો હતો, અને તે લાઉદિકેયાનો સંદેશ હતો, જે “સીધી સાક્ષી” છે, અને જેને વિરોધ કરવામાં આવે ત્યારે ધ્રૂજારી પેદા કરે છે. 1888 કોરહ, દાથાન અને અબીરામના બળવાના પ્રતીકરૂપ છે, કારણ કે નકારવામાં આવતો હતો માત્ર સંદેશ જ નહીં, પરંતુ તે પસંદ કરાયેલા પહેરેદારો પણ, જેઓ તુરાઈને નિશ્ચિત ધ્વનિ આપી રહ્યા હતા.</w:t>
      </w:r>
    </w:p>
    <w:p>
      <w:pPr>
        <w:pStyle w:val="ArticleBody"/>
        <w:jc w:val="left"/>
      </w:pPr>
      <w:r>
        <w:rPr>
          <w:rFonts w:ascii="Nirmala UI" w:hAnsi="Nirmala UI" w:eastAsia="Nirmala UI" w:cs="Nirmala UI"/>
        </w:rPr>
        <w:t>સિસ્ટર વાઇટે લખ્યું હતું કે, “મેં જોયેલું હલનચલન” “લાઓદિકેયાઓને સચ્ચા સાક્ષીની સલાહ દ્વારા પ્રગટ કરાયેલ સીધી સાક્ષીથી ઉત્પન્ન થશે.” 1888નો સંદેશ એ જ સીધી સાક્ષી હતો, અને 1888 તથા 9/11 બંને પ્રકટીકરણ અઢારના દેવદૂતના અવતરણને ચિહ્નિત કરે છે.</w:t>
      </w:r>
    </w:p>
    <w:p>
      <w:pPr>
        <w:pStyle w:val="ArticleScripture"/>
        <w:jc w:val="left"/>
      </w:pPr>
      <w:r>
        <w:rPr>
          <w:rFonts w:ascii="Nirmala UI" w:hAnsi="Nirmala UI" w:eastAsia="Nirmala UI" w:cs="Nirmala UI"/>
        </w:rPr>
        <w:t>“અમારી કલીસિયાઓ અને સંસ્થાઓને એક સીધી સાક્ષી આપવામાં આવવી જોઈએ, જેથી સુતેલાઓને જાગૃત કરવામાં આવે.”</w:t>
      </w:r>
    </w:p>
    <w:p>
      <w:pPr>
        <w:pStyle w:val="ArticleScripture"/>
        <w:jc w:val="left"/>
      </w:pPr>
      <w:r>
        <w:rPr>
          <w:rFonts w:ascii="Nirmala UI" w:hAnsi="Nirmala UI" w:eastAsia="Nirmala UI" w:cs="Nirmala UI"/>
        </w:rPr>
        <w:t>“જ્યારે પ્રભુના વચન પર વિશ્વાસ કરવામાં આવે છે અને તેની આજ્ઞાપાલન કરવામાં આવે છે, ત્યારે સ્થિર પ્રગતિ થશે. હવે ચાલો, આપણી મહાન જરૂરિયાતને જોઈએ. જ્યાં સુધી પ્રભુ સુકાઈ ગયેલી હાડકીઓને જીવનશ્વાસ આપતા નથી, ત્યાં સુધી તે અમારો ઉપયોગ કરી શકતા નથી. મેં બોલાયેલા આ શબ્દો સાંભળ્યા: ‘દેવના આત્માની હૃદય પર થતી ઊંડી પ્રેરણા વિના, તેના જીવનદાયી પ્રભાવ વિના, સત્ય નિર્જીવ અક્ષર બની જાય છે.’” Review and Herald, November 18, 1902.</w:t>
      </w:r>
    </w:p>
    <w:p>
      <w:pPr>
        <w:pStyle w:val="ArticleBody"/>
        <w:jc w:val="left"/>
      </w:pPr>
      <w:r>
        <w:rPr>
          <w:rFonts w:ascii="Nirmala UI" w:hAnsi="Nirmala UI" w:eastAsia="Nirmala UI" w:cs="Nirmala UI"/>
        </w:rPr>
        <w:t>9/11 સમયે લાઓદિકેયાનો સંદેશ તેની સંપૂર્ણ પરિપૂર્ણતા સુધી પહોંચ્યો, કારણ કે દેવના પૂર્વ વાચાકીય પ્રજાજનોને આપવાની અંતિમ પોકાર પ્રગટ થવા લાગી. ત્યારે જ સિસ્ટર વ્હાઇટ નોંધે છે: “અમારા ચર્ચો અને સંસ્થાઓને સીધી સાક્ષી આપવી જ જોઈએ, જેથી નિદ્રિત લોકોને જાગૃત કરવામાં આવે.” લાઓદિકેયાનો સંદેશ ત્યારે શરૂ થયો જ્યારે પ્રકાશન અઢારનો દૂત 9/11 સમયે ઉતરી આવ્યો; તેનો અર્થ એ થાય છે કે 9/11 સમયે લાઓદિકેયાના સેવન્થ-ડે એડ્વેન્ટિસ્ટો માટેનો સંદેશ “જાગો” એવો હતો અને છે. યોએલએ પ્રથમ અધ્યાયની પાંચમી પંક્તિમાં મત્તાઓને જાગવા આજ્ઞા આપી હતી. 9/11 એ એડ્વેન્ટિઝમ માટે અંતિમ પરીક્ષાના સમયગાળાના આગમનને ચિહ્નિત કરે છે, અને તે યોએલની “જાગો” એવી આજ્ઞાનું પ્રતિનિધિત્વ કરે છે. પેન્ટેકોસ્ટીય ઋતુનો આરંભ 9/11 સમયે દેવના લોકોના જાગરણથી થાય છે અને તે રવિવારના કાનૂન પહેલાં થોડા જ સમય પહેલાં દસ કન્યાઓના દૃષ્ટાંતની પરિપૂર્ણતા સાથે સમાપ્ત થાય છે.</w:t>
      </w:r>
    </w:p>
    <w:p>
      <w:pPr>
        <w:pStyle w:val="ArticleBody"/>
        <w:jc w:val="left"/>
      </w:pPr>
      <w:r>
        <w:rPr>
          <w:rFonts w:ascii="Nirmala UI" w:hAnsi="Nirmala UI" w:eastAsia="Nirmala UI" w:cs="Nirmala UI"/>
        </w:rPr>
        <w:t>9/11નું જાગરણ ધર્મત્યાગમાં રહેલા એક કરારબદ્ધ પ્રજાના અંતિમ પેઢીને આપવામાં આવેલો આહ્વાન છે. રવિવારના કાયદા પહેલાંનું આ જાગરણ પૂર્વ કરારબદ્ધ પ્રજાના માટે દ્વાર બંધ કરી દે છે. આરંભ અને અંત સમાન છે, અને જુલાઈ 2023માં પ્રકાશન અધ્યાય અગિયારના બે સાક્ષીઓને 18 જુલાઈ, 2020ની આગાહીની વિદ્રોહી અસ્વીકારતા પ્રત્યે જાગૃત કરવામાં આવ્યા. મધ્યનું જાગરણ વિદ્રોહ દ્વારા પ્રતિનિધિત્વ પામે છે, જે 9/11ને હિબ્રૂ વર્ણમાળાના પ્રથમ અક્ષર તરીકે, 18 જુલાઈ, 2020ને તેરમા અક્ષર તરીકે, અને રવિવારના કાયદાને હિબ્રૂ વર્ણમાળાના બાવીસમા અને અંતિમ અક્ષર તરીકે ઓળખાવે છે. બાવીસમો અક્ષર દૈવીત્વ અને માનવત્વના સંયોજનનું પ્રતિનિધિત્વ કરે છે, જે આ ત્રણ જાગરણોમાંના અંતિમ જાગરણમાં પૂર્ણતાએ પહોંચે છે.</w:t>
      </w:r>
    </w:p>
    <w:p>
      <w:pPr>
        <w:pStyle w:val="ArticleBody"/>
        <w:jc w:val="left"/>
      </w:pPr>
      <w:r>
        <w:rPr>
          <w:rFonts w:ascii="Nirmala UI" w:hAnsi="Nirmala UI" w:eastAsia="Nirmala UI" w:cs="Nirmala UI"/>
        </w:rPr>
        <w:t>પ્રભુ 9/11 સમયે “સૂકા હાડકાંમાં જીવનનો શ્વાસ ફૂંકે છે,” જેમ તેમણે પેન્ટેકોસ્ટીય સમયગાળાની શરૂઆતમાં શિષ્યો પર પવિત્ર આત્માનો શ્વાસ ફૂંક્યો હતો. તેમના સ્વર્ગારોહણ પછીના શિષ્યો તેઓનું પ્રતિનિધિત્વ કરે છે જેઓએ પવિત્ર આત્મા પ્રાપ્ત કર્યો, અને જેઓને ત્યારબાદ “લીટી પર લીટી”ની પદ્ધતિ દ્વારા ભવિષ્યવાણીના વચન વિશેની તેમની સમજ ખુલ્લી કરવામાં આવી. પવિત્ર આત્માની પ્રાપ્તિ ભોજન કરતાં વખતે થઈ હતી, કેમ કે આત્મિક રીતે ખાવું એ માટે આવશ્યક છે કે તમે ઈસુનું માંસ ખાઓ અને તેમનું રક્ત પીઓ, જે વચન છે.</w:t>
      </w:r>
    </w:p>
    <w:p>
      <w:pPr>
        <w:pStyle w:val="ArticleBody"/>
        <w:jc w:val="left"/>
      </w:pPr>
      <w:r>
        <w:rPr>
          <w:rFonts w:ascii="Nirmala UI" w:hAnsi="Nirmala UI" w:eastAsia="Nirmala UI" w:cs="Nirmala UI"/>
        </w:rPr>
        <w:t>કોરહ, દાથાન અને અબીરામ સાથે જોડાયેલા બળવાખોરો તે વર્ગનું પ્રતિનિધિત્વ કરે છે (જેમ 1888માં એડવેંટિઝમનું નેતૃત્વ કરતું હતું) જે દેવના લોકોના પાપોને ઓળખાવતો તૂર્યસંદેશનો વિરોધ કરીને ધ્રુજારી પેદા કરે છે, અને સાથે સાથે જૂના માર્ગો તરફ પાછા ફરવાની, અર્થાત્ લેવીવ્યવસ્થા અધ્યાય છવ્વીસના “સાત વખત” દ્વારા પ્રતિનિધિત્વ પામેલા પાયાભૂત સત્યોથી જોડાયેલી અપીલ પણ કરે છે. તૂર્ય પુનર્જીવન અને સુધારણા—બન્ને માટે આહ્વાન કરી રહ્યો છે. મિલરના ભવિષ્યવાણીય રત્નોમાંનું પ્રથમ, અને એડવેંટિઝમ દ્વારા નકારવામાં આવેલું પણ પ્રથમ, મિલરાઇટ ચળવળના પ્રારંભ અને અંત—બન્નેનું પ્રતિનિધિત્વ કરે છે. મિલરાઇટ્સ દ્વારા પ્રખ્યાત કરાયેલ પ્રથમ દૂતના સંદેશનો પ્રારંભ અને અંત મોસેએ જણાવેલા “સાત વખત” દ્વારા ચિહ્નિત થાય છે. પ્રારંભમાં તે સ્વીકારવામાં આવ્યું હતું; અંતે તે નકારી કાઢવામાં આવ્યું. તે અસ્વીકારને કારણે હિઝકિયેલ એડવેંટિઝમને સુકા, મૃત હાડકાંની એક ખીણ તરીકે રજૂ કરે છે. 1863થી લઈને સંયુક્ત રાજ્ય અમેરિકામાં રવિવારના કાયદા સુધીનો સમયગાળો, યશાયાહ અધ્યાય બાવીસ મુજબ, દર્શનની ખીણ છે; પરંતુ હિઝકિયેલ મુજબ તે સુકા, મૃત હાડકાંની ખીણ છે. આ બન્ને ભવિષ્યવાણીય ખીણો યોએલની યહોશાફાટની ખીણ સાથે સુસંગત છે, જેને યોએલ નિર્ણયની ખીણ તરીકે પણ ઓળખાવે છે.</w:t>
      </w:r>
    </w:p>
    <w:p>
      <w:pPr>
        <w:pStyle w:val="ArticleBody"/>
        <w:jc w:val="left"/>
      </w:pPr>
      <w:r>
        <w:rPr>
          <w:rFonts w:ascii="Nirmala UI" w:hAnsi="Nirmala UI" w:eastAsia="Nirmala UI" w:cs="Nirmala UI"/>
        </w:rPr>
        <w:t>આ ધારણાઓ સ્થાપિત થયા પછી પ્રશ્ન પૂછાઈ શકે કે 9/11 વખતે જોયેલનું પુસ્તક એ સંદેશ કેવી રીતે બન્યું, જેને પીતરે પેન્ટેકોસ્ટ સમયે ઓળખાવ્યું હતું? અમે આવતા લેખોમાં આ ધારણાઓને સ્પષ્ટ કરવાનો પ્રયત્ન કરીશું.</w:t>
      </w:r>
    </w:p>
    <w:p>
      <w:pPr>
        <w:pStyle w:val="ArticleScripture"/>
        <w:jc w:val="left"/>
      </w:pPr>
      <w:r>
        <w:rPr>
          <w:rFonts w:ascii="Nirmala UI" w:hAnsi="Nirmala UI" w:eastAsia="Nirmala UI" w:cs="Nirmala UI"/>
        </w:rPr>
        <w:t>“(5 નવેમ્બર, 1892ના રોજ, એડિલેડ, દક્ષિણ ઑસ્ટ્રેલિયાથી, ‘પ્રિય ભત્રીજા અને ભત્રીજી, ફ્રૅન્ક અને હેટી [બેલ્ડન],’ ને લખાયેલ.)”</w:t>
      </w:r>
    </w:p>
    <w:p>
      <w:pPr>
        <w:pStyle w:val="ArticleScripture"/>
        <w:jc w:val="left"/>
      </w:pPr>
      <w:r>
        <w:rPr>
          <w:rFonts w:ascii="Nirmala UI" w:hAnsi="Nirmala UI" w:eastAsia="Nirmala UI" w:cs="Nirmala UI"/>
        </w:rPr>
        <w:t>“જ્યારે તમે પવિત્ર આત્મા દ્વારા પ્રકાશિત થશો, ત્યારે મિનેઆપોલિસમાં રહેલી તે સર્વ દુષ્ટતાને તમે તેવી જ રીતે જોશો, જેમ ઈશ્વર તેને જુએ છે. જો હું આ દુનિયામાં ફરી ક્યારેય તમને ન જોઉં, તો નિશ્ચિત જાણો કે તમે કોઈ કારણ વિના મારા પર જે શોક, ક્લેશ અને આત્માનો ભાર લાદ્યો છે, તે માટે હું તમને માફ કરું છું. પરંતુ તમારી આત્માની ખાતર, અને તેની ખાતર જેણે તમારા માટે મરણ સ્વીકાર્યું, હું ઇચ્છું છું કે તમે તમારી ભૂલોને જુઓ અને તેમને સ્વીકારો. તમે ખરેખર તેમના સાથે જોડાયા હતા જેઓ ઈશ્વરના આત્માનો વિરોધ કરતા હતા. તમને જેટલો પુરાવો જરૂરી હતો તે બધો મળ્યો હતો કે પ્રભુ ભાઈઓ જોન્સ અને વેગનર દ્વારા કાર્ય કરી રહ્યા હતા; છતાં તમે તે પ્રકાશ સ્વીકાર્યો નહીં; અને જે ભાવનાઓને તમે પોષી હતી, અને સત્યની વિરુદ્ધ જે શબ્દો બોલાયા હતા, તેમના પછી પણ તમે આ સ્વીકારવા તૈયાર થયા નહીં કે તમે ખોટું કર્યું હતું, કે આ પુરુષો પાસે ઈશ્વર તરફથી સંદેશ હતો, અને તમે સંદેશ તથા સંદેશવાહકો બંનેને તુચ્છ ગણ્યા હતા.”</w:t>
      </w:r>
    </w:p>
    <w:p>
      <w:pPr>
        <w:pStyle w:val="ArticleScripture"/>
        <w:jc w:val="left"/>
      </w:pPr>
      <w:r>
        <w:rPr>
          <w:rFonts w:ascii="Nirmala UI" w:hAnsi="Nirmala UI" w:eastAsia="Nirmala UI" w:cs="Nirmala UI"/>
        </w:rPr>
        <w:t>“અમારા લોકોમાં મિનિયાપોલિસ ખાતે જે રીતે દૃઢ આત્મસંતોષ અને પ્રકાશને સ્વીકારવા તથા સ્વીકાર્ય માનવા માટેની અનિચ્છા પ્રગટ થઈ, તેવી મેં અગાઉ ક્યારેય જોઈ નહોતી. મને દર્શાવવામાં આવ્યું છે કે તે સભામાં પ્રગટ કરાયેલા આત્માને પોષણ આપનાર સમૂહમાંથી એકપણ વ્યક્તિને, સ્વર્ગમાંથી તેમને મોકલવામાં આવેલા સત્યની અમૂલ્યતાને ઓળખવા માટે ફરી સ્પષ્ટ પ્રકાશ પ્રાપ્ત થવાનો નહોતો, જ્યાં સુધી તેમણે પોતાના ગર્વને નમાવ્યો ન હોય અને સ્વીકાર્યું ન હોય કે તેઓ દેવના આત્માથી પ્રેરિત નહોતા, પરંતુ તેમના મન અને હૃદય પૂર્વગ્રહથી ભરાયેલા હતા. પ્રભુ તેમની નજીક આવવા, તેમને આશીર્વાદ આપવા અને તેમના પછાતપણા પરથી તેમને ચંગા કરવા ઇચ્છતા હતા, પરંતુ તેઓ સાંભળવા તૈયાર નહોતા. તેઓ એ જ આત્માથી પ્રેરિત હતા જેણે કોરહ, દાથાન અને અબીરામને પ્રેર્યા હતા. ઇઝરાયલના તે પુરુષોએ તેમને ખોટા સાબિત કરનાર દરેક પુરાવાનો વિરોધ કરવાનો નિશ્ચય કર્યો હતો, અને તેઓ પોતાના વિદ્રોહી માર્ગ પર આગળ વધતા જ રહ્યા, જ્યાં સુધી ઘણા લોકો તેમની સાથે જોડાવા માટે ખેંચાઈ ગયા નહોતા.”</w:t>
      </w:r>
    </w:p>
    <w:p>
      <w:pPr>
        <w:pStyle w:val="ArticleScripture"/>
        <w:jc w:val="left"/>
      </w:pPr>
      <w:r>
        <w:rPr>
          <w:rFonts w:ascii="Nirmala UI" w:hAnsi="Nirmala UI" w:eastAsia="Nirmala UI" w:cs="Nirmala UI"/>
        </w:rPr>
        <w:t>“આ કોણ હતા? નબળા નહીં, અજ્ઞાની નહીં, પ્રકાશવિહોણા નહીં. તે બળવામાં સભામાં પ્રસિદ્ધ એવા બેસો પચાસ રાજકુમારો હતા, પ્રતિષ્ઠિત પુરુષો. તેમની સાક્ષી શું હતી? ‘આખી સભા પવિત્ર છે, તેમાંનો દરેક વ્યક્તિ પવિત્ર છે, અને યહોવા તેમની વચ્ચે છે; તો પછી તમે યહોવાની સભા ઉપર પોતાને શા માટે ઊંચા કરો છો?’ [ગણના 16:3]. જ્યારે કોરાહ અને તેના સાથીઓ દેવના ન્યાય હેઠળ નાશ પામ્યા, ત્યારે જેમને તેમણે છેતર્યા હતા એ લોકોએ આ ચમત્કારમાં યહોવાનો હાથ જોયો નહીં. બીજા દિવસે સવારમાં આખી સભાએ મૂસા અને હારૂન ઉપર આ આરોપ મૂક્યો, ‘તમે યહોવાની પ્રજાને મારી નાખી છે’ [verse 41], અને સભા પર મરકી આવી, અને ચૌદ હજારથી વધુ લોકો નાશ પામ્યા.”</w:t>
      </w:r>
    </w:p>
    <w:p>
      <w:pPr>
        <w:pStyle w:val="ArticleScripture"/>
        <w:jc w:val="left"/>
      </w:pPr>
      <w:r>
        <w:rPr>
          <w:rFonts w:ascii="Nirmala UI" w:hAnsi="Nirmala UI" w:eastAsia="Nirmala UI" w:cs="Nirmala UI"/>
        </w:rPr>
        <w:t>“જયારે મેં મિનિયાપોલિસ છોડવાનો નિશ્ચય કર્યો, ત્યારે પ્રભુનો દેવદૂત મારી બાજુમાં ઊભો રહ્યો અને કહ્યું: ‘એવું નહીં; આ સ્થાને તારા દ્વારા કરાવવાનું કાર્ય દેવ પાસે છે. લોકો કોરહ, દાથાન અને અબીરામના બળવાખોરપણાનું પુનરાવર્તન કરી રહ્યા છે. મેં તને તારી યોગ્ય સ્થિતિમાં મૂક્યો છે, જેને જે લોકો પ્રકાશમાં નથી તેઓ સ્વીકારશે નહીં; તેઓ તારી સાક્ષી પર ધ્યાન આપશે નહીં; પરંતુ હું તારી સાથે રહીશ; મારી કૃપા અને શક્તિ તને સંભાળશે. તેઓ તને તુચ્છ માનતા નથી, પરંતુ મારા લોકો પાસે હું જે દૂતાઓ અને જે સંદેશ મોકલું છું તેને તુચ્છ માનતા છે. તેમણે યહોવાના વચન પ્રત્યે અવમાનના દર્શાવી છે. શૈતાને તેમની આંખો આંધળી કરી દીધી છે અને તેમના નિર્ણયને વિપરીત બનાવી દીધો છે; અને જ્યાં સુધી દરેક પ્રાણ આ તેમના પાપથી—પવિત્ર ન કરાયેલું આ સ્વતંત્રતાભાવ, જે દેવના આત્માનો અપમાન કરે છે—પશ્ચાત્તાપ નહીં કરે, ત્યાં સુધી તેઓ અંધકારમાં ચાલશે. જો તેઓ પશ્ચાત્તાપ ન કરે અને પરિવર્તિત ન થાય જેથી હું તેમને આરોગ્ય આપું, તો હું દીવટીને તેના સ્થાન પરથી દૂર કરી દઈશ. તેમણે પોતાની આધ્યાત્મિક દૃષ્ટિને અસ્પષ્ટ બનાવી દીધી છે. તેઓ ઇચ્છતા નહોતા કે દેવ પોતાનો આત્મા અને પોતાની શક્તિ પ્રગટ કરે; કારણ કે મારા વચન પ્રત્યે તેમના અંદર ઉપહાસ અને ઘૃણાની ભાવના છે. હલકાપણું, તુચ્છ વર્તન, રમૂજ અને મજાક રોજ પ્રચલિત છે. તેમણે મને શોધવા પોતાના હૃદય લગાવ્યા નથી. તેઓ પોતાની જ સળગાવેલી ચીંગારીઓના પ્રકાશમાં ચાલે છે, અને જો તેઓ પશ્ચાત્તાપ નહીં કરે તો શોકમાં પડી રહેશે. યહોવા આમ કહે છે: તારા કર્તવ્યના સ્થાન પર અડગ ઊભો રહેજે; કારણ કે હું તારી સાથે છું, અને હું તને છોડીને જવાનો નથી કે તને ત્યજી દેનારો નથી.’ દેવ તરફથી આવેલાં આ શબ્દોને અવગણવાની મને હિંમત થઈ નથી.”</w:t>
      </w:r>
    </w:p>
    <w:p>
      <w:pPr>
        <w:pStyle w:val="ArticleScripture"/>
        <w:jc w:val="left"/>
      </w:pPr>
      <w:r>
        <w:rPr>
          <w:rFonts w:ascii="Nirmala UI" w:hAnsi="Nirmala UI" w:eastAsia="Nirmala UI" w:cs="Nirmala UI"/>
        </w:rPr>
        <w:t>“બેટલ ક્રીકમાં પ્રકાશ સ્પષ્ટ અને તેજસ્વી કિરણોમાં ચમકતો રહ્યો છે; પરંતુ મિનેઆપોલિસની સભામાં જેમણે ભાગ લીધો હતો, તેઓમાંથી કોણ પ્રકાશ પાસે આવ્યું છે અને પ્રભુએ સ્વર્ગમાંથી તેમને મોકલેલા સત્યના સમૃદ્ધ ખજાનાઓ સ્વીકાર્યા છે? કોણ નેતા, ઈસુ ખ્રિસ્ત, સાથે કદમથી કદમ મિલાવીને ચાલ્યું છે? કોણે પોતાના ભૂલભર્યા ઉત્સાહની, પોતાની અંધતાની, પોતાની ઈર્ષ્યાઓ અને દુષ્ટ શંકાઓની, પોતાના સત્ય-વિરોધની સંપૂર્ણ કબૂલાત કરી છે? એક પણ નહીં; અને પ્રકાશને સ્વીકારવામાં તેમની લાંબી ઉપેક્ષાના કારણે, તે તેમને ઘણાં પાછળ છોડી ગયું છે; તેઓ કૃપામાં અને આપણા પ્રભુ ખ્રિસ્ત ઈસુના જ્ઞાનમાં વૃદ્ધિ પામતા રહ્યા નથી. તેઓ જરૂરી એવી કૃપા સ્વીકારવામાં નિષ્ફળ રહ્યા છે, જે તેઓ મેળવી શક્યા હોત, અને જેણે તેમને ધાર્મિક અનુભવમાં શક્તિશાળી પુરુષો બનાવ્યા હોત.”</w:t>
      </w:r>
    </w:p>
    <w:p>
      <w:pPr>
        <w:pStyle w:val="ArticleScripture"/>
        <w:jc w:val="left"/>
      </w:pPr>
      <w:r>
        <w:rPr>
          <w:rFonts w:ascii="Nirmala UI" w:hAnsi="Nirmala UI" w:eastAsia="Nirmala UI" w:cs="Nirmala UI"/>
        </w:rPr>
        <w:t>“મિનેઆપોલિસમાં લેવાયેલું સ્થાન સ્પષ્ટપણે એક અપરાજેય અવરોધ હતું, જેણે મોટા પ્રમાણમાં તેમને શંકાશીલો, પ્રશ્નકર્તાઓ, સત્યના અસ્વીકારકો અને દેવની શક્તિના અસ્વીકારકોની વચ્ચે બંધ કરી દીધા. જ્યારે બીજી કોઈ સંકટઘડી આવશે, ત્યારે જેમણે લાંબા સમય સુધી પુરાવા પર પુરાવા એકઠા થયા હોવા છતાં તેનો પ્રતિકાર કર્યો છે, તેઓ ફરીથી તે જ મુદ્દાઓ પર પરીક્ષિત થશે જ્યાં તેઓ એટલા સ્પષ્ટપણે નિષ્ફળ ગયા હતા; અને તેમના માટે દેવ પાસેથી આવતું સ્વીકારવું અને અંધકારની શક્તિઓ પાસેથી આવતું અસ્વીકારવું કઠિન થશે. તેથી તેમનો એકમાત્ર સુરક્ષિત માર્ગ એ છે કે તેઓ નમ્રતામાં ચાલે, પોતાના પગ માટે સીધા માર્ગો બનાવે, જેથી લંગડો માર્ગમાંથી ભટકી ન જાય. આપણે કોની સંગતમાં રહીએ છીએ તે દરેક રીતે નિર્ણાયક છે—ચાહે તે દેવ સાથે ચાલતા, તેમને માનતા અને તેમના પર વિશ્વાસ રાખતા મનુષ્યોની સંગત હોય, અથવા પોતાના કહેવાતા જ્ઞાનનું અનુસરણ કરતા, પોતાની જ સળગાવેલી ચિંગારીઓમાં ચાલતા મનુષ્યોની સંગત હોય.”</w:t>
      </w:r>
    </w:p>
    <w:p>
      <w:pPr>
        <w:pStyle w:val="ArticleScripture"/>
        <w:jc w:val="left"/>
      </w:pPr>
      <w:r>
        <w:rPr>
          <w:rFonts w:ascii="Nirmala UI" w:hAnsi="Nirmala UI" w:eastAsia="Nirmala UI" w:cs="Nirmala UI"/>
        </w:rPr>
        <w:t>જેઓએ સત્યના વિરોધમાં કાર્ય કર્યું છે, તેમના પ્રભાવને નિષ્પ્રભ કરવા માટે જે સમય, કાળજી અને પરિશ્રમ જરૂરી બન્યા છે તે એક ભયંકર નુકસાન રહ્યું છે; કારણ કે આપણે આત્મિક જ્ઞાનમાં ઘણા વર્ષો આગળ હોઈ શક્યાં હોત; અને બહુ, બહુ આત્માઓ ચર્ચમાં જોડાઈ શક્યાં હોત, જો તેઓ, જેઓએ પ્રકાશમાં ચાલવું જોઈએ હતું, પ્રભુને ઓળખવા માટે આગળ વધ્યા હોત, જેથી તેઓ જાણે કે તેમનું પ્રગટ થવું પ્રભાતની જેમ નિશ્ચિત છે. પરંતુ જ્યારે દેવ પોતાના લોકોને જે સત્ય મોકલે છે તેના સામે ગ્રાનાઇટની દીવાલ સમા ઊભા રહેલા કાર્યકરોના પ્રભાવને નિષ્પ્રભ કરવા માટે એટલો બધો પરિશ્રમ ચર્ચની અંદર જ ખર્ચવો પડે છે, ત્યારે વિશ્વ તુલનાત્મક અંધકારમાં છોડી દેવામાં આવે છે.</w:t>
      </w:r>
    </w:p>
    <w:p>
      <w:pPr>
        <w:pStyle w:val="ArticleScripture"/>
        <w:jc w:val="left"/>
      </w:pPr>
      <w:r>
        <w:rPr>
          <w:rFonts w:ascii="Nirmala UI" w:hAnsi="Nirmala UI" w:eastAsia="Nirmala UI" w:cs="Nirmala UI"/>
        </w:rPr>
        <w:t>“ઈશ્વરની મનશા એવી હતી કે પહેરેદારો ઊભા થાય અને એકતાભર્યા સ્વરે નિર્ધારિત સંદેશ પ્રગટ કરે, તૂર્યને સ્પષ્ટ ધ્વનિ આપે, જેથી લોકો સૌ પોતાના ફરજના સ્થાન પર તત્પરતાથી દોડી જાય અને આ મહાન કાર્યમાં પોતાનો હિસ્સો નિભાવે. ત્યારે સ્વર્ગમાંથી મહાન સત્તા સાથે ઉતરતા તે બીજા દૂતનો પ્રબળ, નિર્મળ પ્રકાશ પોતાની મહિમાથી પૃથ્વીને ભરપૂર કરી દેતો. આપણે વર્ષો પાછળ પડી ગયા છીએ; અને જેઓ અંધત્વમાં ઊભા રહ્યા અને એ જ સંદેશની પ્રગતિમાં અડચણરૂપ બન્યા, જેને ઈશ્વર ઇચ્છતો હતો કે મિનેઆપોલિસની સભાથી જ્વલંત દીવાના સમાન પ્રગટ થવો જોઈએ, તેઓએ ઈશ્વરની સમક્ષ પોતાના હૃદયો નમ્ર કરવા અને જોવું તથા સમજવું જરૂરી છે કે મનના અંધત્વ અને હૃદયની કઠોરતાને કારણે આ કાર્ય કેવી રીતે અવરોધિત થયું છે.”</w:t>
      </w:r>
    </w:p>
    <w:p>
      <w:pPr>
        <w:pStyle w:val="ArticleScripture"/>
        <w:jc w:val="left"/>
      </w:pPr>
      <w:r>
        <w:rPr>
          <w:rFonts w:ascii="Nirmala UI" w:hAnsi="Nirmala UI" w:eastAsia="Nirmala UI" w:cs="Nirmala UI"/>
        </w:rPr>
        <w:t>“નગણ્ય બાબતો અંગે નિરર્થક તકરારમાં કલાકો વીતાવી દેવામાં આવ્યા છે; સુવર્ણ અવસરો બરબાદ કરવામાં આવ્યા છે, જ્યારે સ્વર્ગીય દૂતોએ વિલંબથી વ્યથિત અને અધૈર્ય અનુભવી દુઃખ માન્યું છે. પવિત્ર આત્મા—તેના મૂલ્યનું તથા દરેક આત્માએ તેને પ્રાપ્ત કરવાની આવશ્યકતાનું બહુ ઓછું મૂલ્યાંકન થયું છે. જે લોકો આ સ્વર્ગીય દાનને પ્રાપ્ત કરે છે તેઓ દેવ માટે યુદ્ધ કરવા ધર્મિકતાના કવચથી સજ્જ થઈ આગળ વધશે. તેઓ પ્રભુના માર્ગદર્શનનો આદર કરશે અને તેની દયા માટે તેની પ્રત્યે કૃતજ્ઞતાથી પરિપૂર્ણ રહેશે. પરંતુ ઘણી, ઘણી જગ્યાઓએ, અને ઘણી, ઘણી પ્રસંગોએ, દેવના લોકો હોવાનો દાવો કરનારાઓ વિષે, ખ્રિસ્તના દિવસોમાં જે કહેવામાં આવતું હતું તેમ, સત્યતાપૂર્વક એવું કહી શકાય કે, તેમના અવિશ્વાસને કારણે ઘણા મહાન કાર્યો થઈ શક્યાં નહોતાં. ઘણાં એવા લોકો, જેઓ અંધકારની બેડીઓમાં બંધાયેલા રહ્યા છે, તેઓનું સન્માન કરવામાં આવ્યું છે કારણ કે દેવે તેમનો ઉપયોગ કર્યો છે, અને તેમના અવિશ્વાસે સત્યના સંદેશ સામે શંકા અને પૂર્વગ્રહ જગાડ્યા છે—તે સંદેશ, જે સ્વર્ગના દૂતોએ માનવીય સાધનો દ્વારા પ્રગટ કરવાનો પ્રયત્ન કર્યો હતો—વિશ્વાસ દ્વારા નિર્દોષ ઠરાવ, ખ્રિસ્તની ધર્મિકતા.” The 1888 Materials, 1066–1070.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યોએલનું પુસ્તક અને લાઉદીકેયાની સાતમા-દિવસની એડવેંટિસ્ટ ચર્ચ - નંબર બે</dc:title>
  <dc:subject/>
  <dc:creator>Jeff Pippenger</dc:creator>
  <cp:keywords/>
  <dc:description>Generated by ArticleDigger from joel\02_joel.json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