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સાતમા-દિવસની એડ</w:t>
      </w:r>
      <w:r>
        <w:rPr>
          <w:rFonts w:ascii="Sylfaen" w:hAnsi="Sylfaen" w:eastAsia="Sylfaen" w:cs="Sylfaen"/>
        </w:rPr>
        <w:t>վեն</w:t>
      </w:r>
      <w:r>
        <w:rPr>
          <w:rFonts w:ascii="Nirmala UI" w:hAnsi="Nirmala UI" w:eastAsia="Nirmala UI" w:cs="Nirmala UI"/>
        </w:rPr>
        <w:t>્ટિસ્ટ કલીસિયા - નંબર પાંચ</w:t>
      </w:r>
    </w:p>
    <w:p>
      <w:pPr>
        <w:pStyle w:val="ArticleSubtitle"/>
        <w:jc w:val="left"/>
      </w:pPr>
      <w:r>
        <w:rPr>
          <w:rFonts w:ascii="Nirmala UI" w:hAnsi="Nirmala UI" w:eastAsia="Nirmala UI" w:cs="Nirmala UI"/>
        </w:rPr>
        <w:t>કેટલો સમય? પાંચમી મુહર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જ્યારે “તે સમય માટેનો પ્રકાશ આપવામાં આવે છે” ત્યારે તે અથવા તો “સ્વીકારવામાં” આવે છે અથવા તો “નકારવામાં” આવે છે. જ્યારે પ્રકાશ રજૂ કરવામાં આવે છે ત્યારે જે વિભાજન સિદ્ધ થાય છે તે અનંતકાલીન સુસમાચારનું કાર્ય છે, જેમાં માત્ર ઈશ્વરના લોકો પર મુદ્રાંકન જ નહીં, પરંતુ ઘઉં અને ઝાંખરાનું વિભાજન પણ સમાવેશ પામે છે. અંતિમ પરીક્ષણ અને વિભાજનની પ્રક્રિયા 9/11 પર આરંભ પામી, જ્યારે ભવિષ્યવાણીય પ્રશ્ન પૂછે છે, “કેટલો સમય?” અને ભવિષ્યવાણીય ઉત્તર છે, “રવિવારના કાયદા સુધી.” “કેટલો સમય”ના પ્રતીકનો છેલ્લો ઉલ્લેખ પ્રકાશનના પુસ્તકમાં પાંચમી મુદ્રામાં જોવા મળે છે.</w:t>
      </w:r>
    </w:p>
    <w:p>
      <w:pPr>
        <w:pStyle w:val="ArticleScripture"/>
        <w:jc w:val="left"/>
      </w:pPr>
      <w:r>
        <w:rPr>
          <w:rFonts w:ascii="Nirmala UI" w:hAnsi="Nirmala UI" w:eastAsia="Nirmala UI" w:cs="Nirmala UI"/>
        </w:rPr>
        <w:t>અને જ્યારે તેણે પાંચમી મુદ્રા ખોલી, ત્યારે મેં યજ્ઞવેદીની નીચે તેઓનાં આત્માઓ જોયાં, જેઓ દેવના વચન માટે અને જે સાક્ષી તેઓ ધારણ કરતા હતા તેના માટે માર્યા ગયા હતા; અને તેઓએ ઊંચા સ્વરે પોકારીને કહ્યું, હે પ્રભુ, પવિત્ર અને સત્ય, પૃથ્વી પર વસનારાઓ પર અમારું લોહીનો ન્યાય કરીને તેનો બદલો લેવા માટે તું કેટલો સમય સુધી વિલંબ કરશે?</w:t>
      </w:r>
    </w:p>
    <w:p>
      <w:pPr>
        <w:pStyle w:val="ArticleScripture"/>
        <w:jc w:val="left"/>
      </w:pPr>
      <w:r>
        <w:rPr>
          <w:rFonts w:ascii="Nirmala UI" w:hAnsi="Nirmala UI" w:eastAsia="Nirmala UI" w:cs="Nirmala UI"/>
        </w:rPr>
        <w:t>અને તેઓમાંથી દરેકને શ્વેત વસ્રો આપવામાં આવ્યા; અને તેઓને કહેવામાં આવ્યું કે તેઓ થોડોક સમય વધુ વિશ્રામ કરે, જ્યાં સુધી તેમના સહદાસો પણ અને તેમના ભાઈઓ પણ, જેમ તેઓ માર્યા ગયા તેમ માર્યા જવાના હતા, તેમની સંખ્યા પૂર્ણ ન થાય. પ્રકાશિત વાક્ય 6:9–11.</w:t>
      </w:r>
    </w:p>
    <w:p>
      <w:pPr>
        <w:pStyle w:val="ArticleBody"/>
        <w:jc w:val="left"/>
      </w:pPr>
      <w:r>
        <w:rPr>
          <w:rFonts w:ascii="Nirmala UI" w:hAnsi="Nirmala UI" w:eastAsia="Nirmala UI" w:cs="Nirmala UI"/>
        </w:rPr>
        <w:t>પ્રેરણા “કેતલો સમય” એવા પ્રશ્નનો—જે “વધ કરાયેલા લોકોનાં આત્માઓ” દ્વારા પૂછવામાં આવ્યો હતો—તેનો જવાબ ભવિષ્યમાં મૂકે છે, જ્યારે પાપલ શહીદોના બીજા સમૂહની પૂર્ણ રચના થાય. તેનું પ્રારંભ રવિવારના કાયદાથી થાય છે, અને આ કારણસર સિસ્ટર વ્હાઇટ પ્રકાશન અધ્યાય અઢારને શહીદોના બીજા સમૂહની પરિપૂર્ણતા તરીકે ઓળખાવે છે. પ્રથમ પાંચ વચનોમાં બે “વાણીઓ” છે; પ્રથમ વાણી 9/11ને ચિહ્નિત કરે છે, અને બીજી વાણી રવિવારના કાયદા સમયે પુરુષો અને સ્ત્રીઓને બાબેલમાંથી બહાર આવવા માટે બોલાવે છે. સિસ્ટર વ્હાઇટ પાંચમી મુદ્રામાંના “કેતલો સમય”ના પ્રતીકને પ્રકાશન અઢારના પ્રથમ પાંચ વચનો સાથે ઓળખાવે છે, જેથી 9/11થી રવિવારના કાયદા સુધીની રૂપરેખા દોરવામાં આવે. કેન્દ્રબિંદુ દેવના લોકને અલગ પાડવા અને તેમને મુદ્રિત કરવા પર નથી, પરંતુ પાપસી પરના ન્યાય પર છે—ભૂતકાળના ઇતિહાસના શહીદોની તથા રવિવારના કાયદાની સંકટકાળ દરમિયાન થયેલા તે શહીદોની હત્યા કરવા બદલ—જેઓ મળી પાપલ શહીદોના બીજા સમૂહને રચે છે.</w:t>
      </w:r>
    </w:p>
    <w:p>
      <w:pPr>
        <w:pStyle w:val="ArticleScripture"/>
        <w:jc w:val="left"/>
      </w:pPr>
      <w:r>
        <w:rPr>
          <w:rFonts w:ascii="Nirmala UI" w:hAnsi="Nirmala UI" w:eastAsia="Nirmala UI" w:cs="Nirmala UI"/>
        </w:rPr>
        <w:t>“જ્યારે પાંચમી મુદ્રા ખોલવામાં આવી, ત્યારે યોહાન પ્રકાશકર્તાએ દર્શનમાં વેદીની નીચે તે સમૂહને જોયો, જે દેવના વચન અને ઈસુ ખ્રિસ્તની સાક્ષી માટે વધ કરવામાં આવ્યો હતો. આ પછી પ્રકાશિતવાક્યના અઢારમા અધ્યાયમાં વર્ણવાયેલા દૃશ્યો આવ્યા, જ્યારે જે વિશ્વાસુ અને સત્યનિષ્ઠ છે તેઓને બાબેલમાંથી બહાર બોલાવવામાં આવે છે. [પ્રકાશિતવાક્ય 18:1–5, ઉદ્ધૃત.]” Manuscript Releases, volume 20, 14.</w:t>
      </w:r>
    </w:p>
    <w:p>
      <w:pPr>
        <w:pStyle w:val="ArticleBody"/>
        <w:jc w:val="left"/>
      </w:pPr>
      <w:r>
        <w:rPr>
          <w:rFonts w:ascii="Nirmala UI" w:hAnsi="Nirmala UI" w:eastAsia="Nirmala UI" w:cs="Nirmala UI"/>
        </w:rPr>
        <w:t>બીજા અવતરણમાં, જ્યાં તે પાંચમી મુહરના શહીદો અને ભવિષ્યમાં થનાર તથા રવિવારના કાયદાની સંકટઘડીમાં પૂર્ણ થનાર શહીદોના બીજા સમૂહની ઓળખ કરે છે, તે કહે છે કે તે દૃશ્યો “ભવિષ્યમાં આવેલા એક સમયગાળામાં હશે.” પ્રકાશન અધ્યાય અઢારમાંની બે વાણીઓ “ભવિષ્યમાં આવેલા સમયગાળાનું” પ્રતિનિધિત્વ કરે છે. પ્રથમ વાણી શરૂઆતમાં 9/11 પર અને બીજી વાણી રવિવારના કાયદા સમયે.</w:t>
      </w:r>
    </w:p>
    <w:p>
      <w:pPr>
        <w:pStyle w:val="ArticleScripture"/>
        <w:jc w:val="left"/>
      </w:pPr>
      <w:r>
        <w:rPr>
          <w:rFonts w:ascii="Nirmala UI" w:hAnsi="Nirmala UI" w:eastAsia="Nirmala UI" w:cs="Nirmala UI"/>
        </w:rPr>
        <w:t>“‘અને જ્યારે તેણે પાંચમી મુદ્રા ખોલી, ત્યારે મેં વેદીની નીચે તેઓનાં આત્માઓ જોયાં, જેઓ દેવના વચન માટે અને તેઓએ ધારણ કરેલી સાક્ષી માટે માર્યા ગયા હતા; અને તેઓ ઊંચા અવાજે પોકારીને કહેતા હતા, હે પ્રભુ, પવિત્ર અને સત્ય, પૃથ્વી પર વસનારાઓ પર અમારા રક્તનો ન્યાય અને બદલો લેવા તું કેટલો સમય સુધી વિલંબ કરશે? અને તેઓમાંના દરેકને સફેદ વસ્રો આપવામાં આવ્યા [તેઓને શુદ્ધ અને પવિત્ર જાહેર કરવામાં આવ્યા]; અને તેમને એવું કહેવામાં આવ્યું કે તેઓ થોડોક સમય વધુ વિશ્રામ કરે, જ્યાં સુધી તેમના સહસેવકો અને તેમના ભાઈઓ પણ, જેમ તેઓ માર્યા ગયા તેમ મારવામાં આવવાના હતા, તેમની સંખ્યા પૂર્ણ ન થાય’ [પ્રકટીકરણ 6:9–11]. અહીં યોહાનને જે દૃશ્યો દર્શાવવામાં આવ્યા હતા, તે વાસ્તવિકતા તરીકે તે સમયે હાજર નહોતા, પરંતુ ભવિષ્યમાં આવનારા એક સમયકાળમાં બનનારી બાબતો હતાં.”</w:t>
      </w:r>
    </w:p>
    <w:p>
      <w:pPr>
        <w:pStyle w:val="ArticleScripture"/>
        <w:jc w:val="left"/>
      </w:pPr>
      <w:r>
        <w:rPr>
          <w:rFonts w:ascii="Nirmala UI" w:hAnsi="Nirmala UI" w:eastAsia="Nirmala UI" w:cs="Nirmala UI"/>
        </w:rPr>
        <w:t>“પ્રકટીકરણ 8:1–4 ઉદ્ધૃત.” Manuscript Releases, ખંડ 20, 197.</w:t>
      </w:r>
    </w:p>
    <w:p>
      <w:pPr>
        <w:pStyle w:val="ArticleBody"/>
        <w:jc w:val="left"/>
      </w:pPr>
      <w:r>
        <w:rPr>
          <w:rFonts w:ascii="Nirmala UI" w:hAnsi="Nirmala UI" w:eastAsia="Nirmala UI" w:cs="Nirmala UI"/>
        </w:rPr>
        <w:t>સિસ્ટર વ્હાઇટ બીજા શહીદોના સમૂહની રચનાની પૂર્ણતાને ભવિષ્ય સાથે જોડે છે, અને બીજા અવતરણમાં તે પ્રકાશન 18:1–5 નો ઉલ્લેખ કરે છે, જેમાં પ્રથમ ત્રણ વચનોમાં એક અવાજ અને ચોથા તથા પાંચમા વચનોમાં બીજો અવાજ ઓળખાવવામાં આવે છે. પ્રથમ અવાજ 9/11 ને સૂચવે છે, જ્યારે ન્યૂયોર્કની મહાન ઇમારતો ધરાશાયી થઈ, અને બીજો અવાજ રવિવારના કાયદાને સૂચવે છે, જ્યારે દેવનો બીજો ઝુંડ બાબેલમાંથી બહાર બોલાવવામાં આવે છે. બીજા અવતરણમાં તે પ્રકાશન અધ્યાય આઠ અને તેના પ્રથમ ચાર વચનોનો ઉલ્લેખ કરે છે, જેમાં સાતમી મુદ્રા ખૂલવાની ઘટના દર્શાવવામાં આવે છે, જ્યારે બલિવેદી પરથી અંગારા પૃથ્વી પર નાખવામાં આવે છે; આ ઘટના પેન્ટેકોસ્ટ સાથે સુસંગત થાય છે, જ્યારે સ્વર્ગમાંથી અગ્નિ ઉતર્યો અને શિષ્યોને પ્રકાશિત કર્યા, જેમ એલિયાહના બાર પથ્થરો પ્રકાશિત થયા હતા અને જેમ શિષ્યો પર અગ્નિના જીભોના સ્વરૂપે તેનું પ્રતિનિધિત્વ થયું હતું.</w:t>
      </w:r>
    </w:p>
    <w:p>
      <w:pPr>
        <w:pStyle w:val="ArticleHeading"/>
        <w:jc w:val="left"/>
      </w:pPr>
      <w:r>
        <w:rPr>
          <w:rFonts w:ascii="Nirmala UI" w:hAnsi="Nirmala UI" w:eastAsia="Nirmala UI" w:cs="Nirmala UI"/>
        </w:rPr>
        <w:t>કેટલા સમય સુધી? ઝખર્યા અને યોહાન</w:t>
      </w:r>
    </w:p>
    <w:p>
      <w:pPr>
        <w:pStyle w:val="ArticleBody"/>
        <w:jc w:val="left"/>
      </w:pPr>
      <w:r>
        <w:rPr>
          <w:rFonts w:ascii="Nirmala UI" w:hAnsi="Nirmala UI" w:eastAsia="Nirmala UI" w:cs="Nirmala UI"/>
        </w:rPr>
        <w:t>“કેટલો સમય” એ 9/11 થી રવિવારના કાયદા સુધીના સમયગાળાનું એક ભવિષ્યવાણીપ્રતીક છે, જેનું પ્રતીકીકરણ માઉન્ટ કાર્મેલની વાર્તામાં, 1840 થી 1844 સુધીના મિલરાઇટ્સના ઇતિહાસમાં, આઠમીથી દસમી મહામારી સુધીના મોશેના ઇતિહાસમાં, પાંચમી મુદ્રાના શહીદોની સાક્ષીમાં કરવામાં આવ્યું છે; અને ઝખરિયામાં આ પ્રશ્ન પૂછવામાં આવે છે: “કેટલો સમય” સુધી, જ્યાં સુધી દેવ યેરૂશાલેમ પર દયા ન કરે, જે સિત્તેર વર્ષથી બેબિલોનમાં રહી હતી.</w:t>
      </w:r>
    </w:p>
    <w:p>
      <w:pPr>
        <w:pStyle w:val="ArticleScripture"/>
        <w:jc w:val="left"/>
      </w:pPr>
      <w:r>
        <w:rPr>
          <w:rFonts w:ascii="Nirmala UI" w:hAnsi="Nirmala UI" w:eastAsia="Nirmala UI" w:cs="Nirmala UI"/>
        </w:rPr>
        <w:t>પછી યહોવાનો દૂત ઉત્તર આપીને બોલ્યો, હે સેનાઓના યહોવા, તું યેરૂશાલેમ તથા યહૂદાના શહેરો પર, જેમના વિરુદ્ધ તું આ સિત્તેર વર્ષથી ક્રોધિત રહ્યો છે, કેટલો સમય સુધી દયા ન રાખીશ?</w:t>
      </w:r>
    </w:p>
    <w:p>
      <w:pPr>
        <w:pStyle w:val="ArticleScripture"/>
        <w:jc w:val="left"/>
      </w:pPr>
      <w:r>
        <w:rPr>
          <w:rFonts w:ascii="Nirmala UI" w:hAnsi="Nirmala UI" w:eastAsia="Nirmala UI" w:cs="Nirmala UI"/>
        </w:rPr>
        <w:t>અને યહોવાએ મારી સાથે વાત કરનાર દૂતને સારા શબ્દો અને સાંત્વનના શબ્દો વડે ઉત્તર આપ્યો.</w:t>
      </w:r>
    </w:p>
    <w:p>
      <w:pPr>
        <w:pStyle w:val="ArticleScripture"/>
        <w:jc w:val="left"/>
      </w:pPr>
      <w:r>
        <w:rPr>
          <w:rFonts w:ascii="Nirmala UI" w:hAnsi="Nirmala UI" w:eastAsia="Nirmala UI" w:cs="Nirmala UI"/>
        </w:rPr>
        <w:t>ત્યાર પછી જે દેવદૂત મારી સાથે બોલતો હતો તેણે મને કહ્યું, “તું ઘોષણા કરીને કહે: સેનાઓના યહોવાહ આમ કહે છે: હું યેરૂશાલેમ અને સિયોન માટે મહાન ઈર્ષ્યા સાથે ઈર્ષાળુ થયો છું. અને નિર્બાધ રીતે વસતા જાતિઓ પર હું અત્યંત ક્રોધિત છું; કારણ કે હું તો થોડો જ ક્રોધિત હતો, પણ તેઓએ દુઃખને વધારવામાં મદદ કરી. તેથી યહોવાહ આમ કહે છે: હું દયાઓ સાથે યેરૂશાલેમમાં પરત ફર્યો છું; તેમાં મારું ઘર બાંધવામાં આવશે, સેનાઓના યહોવાહ કહે છે, અને યેરૂશાલેમ પર માપવાની દોરી ખેંચવામાં આવશે. ફરી ઘોષણા કરીને કહે: સેનાઓના યહોવાહ આમ કહે છે: મારા શહેરો સમૃદ્ધિથી ફરી વ્યાપી જશે; અને યહોવાહ સિયોનને ફરી સાંત્વના આપશે, અને યેરૂશાલેમને ફરી પસંદ કરશે.” ઝખર્યા 1:12–17.</w:t>
      </w:r>
    </w:p>
    <w:p>
      <w:pPr>
        <w:pStyle w:val="ArticleBody"/>
        <w:jc w:val="left"/>
      </w:pPr>
      <w:r>
        <w:rPr>
          <w:rFonts w:ascii="Nirmala UI" w:hAnsi="Nirmala UI" w:eastAsia="Nirmala UI" w:cs="Nirmala UI"/>
        </w:rPr>
        <w:t>સિસ્ટર વ્હાઇટ ઝખરિયાહના “threescore and ten years” (સિત્તેર વર્ષ)—જે દરમ્યાન શાબ્દિક પ્રાચીન ઇઝરાયેલ શાબ્દિક બેબિલોનની ગુલામીમાં હતો—તેને ઈ.સ. 538થી 1798 સુધીના એક હજાર બે સો સાઠ વર્ષો સાથે સીધો સંબંધિત કરે છે, જે દરમ્યાન આધ્યાત્મિક ઇઝરાયેલ (ખ્રિસ્તીઓ) આધ્યાત્મિક બેબિલોન (રોમન કેથોલિકવાદ)ની ગુલામીમાં હતો.</w:t>
      </w:r>
    </w:p>
    <w:p>
      <w:pPr>
        <w:pStyle w:val="ArticleScripture"/>
        <w:jc w:val="left"/>
      </w:pPr>
      <w:r>
        <w:rPr>
          <w:rFonts w:ascii="Nirmala UI" w:hAnsi="Nirmala UI" w:eastAsia="Nirmala UI" w:cs="Nirmala UI"/>
        </w:rPr>
        <w:t>“જેમ નિર્વાસનકાળ દરમિયાન બેબિલોનમાં ઇઝરાયલની સંતાનો બંદીવાસમાં રાખવામાં આવ્યા હતા, તેમ જ આ નિરંતર પીડનાના લાંબા સમયગાળા દરમ્યાન પૃથ્વી પરની દેવની કલીસિયા પણ ખરેખર બંદીવાસમાં હતી.” Prophets and Kings, 714.</w:t>
      </w:r>
    </w:p>
    <w:p>
      <w:pPr>
        <w:pStyle w:val="ArticleBody"/>
        <w:jc w:val="left"/>
      </w:pPr>
      <w:r>
        <w:rPr>
          <w:rFonts w:ascii="Nirmala UI" w:hAnsi="Nirmala UI" w:eastAsia="Nirmala UI" w:cs="Nirmala UI"/>
        </w:rPr>
        <w:t>૧૭૯૮માં, એક હજાર બે સો સાઠ વર્ષોના અંતે, પ્રકાશિતવાક્ય ચૌદમાં દેવદૂતો તરીકે રજૂ થયેલા ત્રણ સંદેશાઓમાંથી પ્રથમ આવ્યો. બીજો ૧૯ એપ્રિલ, ૧૮૪૪ના રોજ આવ્યો, અને ત્રીજો ૨૨ ઑક્ટોબર, ૧૮૪૪ના રોજ આવ્યો. “કેટલો સમય” એવા પ્રશ્ન દ્વારા પ્રતીકરૂપે દર્શાવવામાં આવેલો ઇતિહાસ 9/11થી રવિવારના કાનૂન સુધીનો છે, અને તે સમયગાળો એડ્વેન્ટિઝમના આરંભમાં ૧૧ ઑગસ્ટ, ૧૮૪૦ની મિલરાઈટ ચળવળથી લઈને ૨૨ ઑક્ટોબર, ૧૮૪૪ સુધી પ્રતીકરૂપે પૂર્વરૂપે દર્શાવવામાં આવ્યો હતો. આ સમયગાળો પ્રકાશિતવાક્યના લેખક યોહાન દ્વારા દસમા અધ્યાયમાં પ્રતીકાત્મક રીતે ચિતરાયો છે, જ્યાં યોહાન તે નાની પુસ્તકિકાને ખાય છે, જે તેના મોઢામાં મીઠી હતી, પરંતુ તેના પેટમાં કડવી बनी ગઈ.</w:t>
      </w:r>
    </w:p>
    <w:p>
      <w:pPr>
        <w:pStyle w:val="ArticleScripture"/>
        <w:jc w:val="left"/>
      </w:pPr>
      <w:r>
        <w:rPr>
          <w:rFonts w:ascii="Nirmala UI" w:hAnsi="Nirmala UI" w:eastAsia="Nirmala UI" w:cs="Nirmala UI"/>
        </w:rPr>
        <w:t>અને મેં જે સ્વર સ્વર્ગમાંથી સાંભળ્યો હતો, તે ફરી મારી સાથે બોલ્યો અને કહ્યું, સમુદ્ર પર અને પૃથ્વી પર ઊભેલા દેવદૂતના હાથમાં જે નાનું પુસ્તક ખુલ્લું છે, તે જઈને લઈ લે. ત્યારે હું તે દેવદૂત પાસે ગયો અને તેને કહ્યું, મને તે નાનું પુસ્તક આપ. અને તેણે મને કહ્યું, તેને લે અને ગળી જા; તે તારા પેટને કડવું કરશે, પરંતુ તારા મુખમાં તે મધ જેવી મીઠી લાગશે. અને મેં તે દેવદૂતના હાથમાંથી નાનું પુસ્તક લીધું અને તેને ગળી ગયો; અને તે મારા મુખમાં મધ જેવી મીઠી લાગ્યું; અને જ્યારથી મેં તેને ગળી લીધું, ત્યારથી મારું પેટ કડવું થયું.</w:t>
      </w:r>
    </w:p>
    <w:p>
      <w:pPr>
        <w:pStyle w:val="ArticleScripture"/>
        <w:jc w:val="left"/>
      </w:pPr>
      <w:r>
        <w:rPr>
          <w:rFonts w:ascii="Nirmala UI" w:hAnsi="Nirmala UI" w:eastAsia="Nirmala UI" w:cs="Nirmala UI"/>
        </w:rPr>
        <w:t>અને તેણે મને કહ્યું, તારે અનેક લોકસમૂહો, અને જાતિઓ, અને ભાષાઓ, અને રાજાઓની સમક્ષ ફરીથી ભવિષ્યવાણી કરવી જ પડશે. પ્રકાશિતવાક્ય 10:8–11.</w:t>
      </w:r>
    </w:p>
    <w:p>
      <w:pPr>
        <w:pStyle w:val="ArticleBody"/>
        <w:jc w:val="left"/>
      </w:pPr>
      <w:r>
        <w:rPr>
          <w:rFonts w:ascii="Nirmala UI" w:hAnsi="Nirmala UI" w:eastAsia="Nirmala UI" w:cs="Nirmala UI"/>
        </w:rPr>
        <w:t>યોહાન જે ઇતિહાસનું ચિત્રણ કરી રહ્યો છે તે ખાઈ લેવાયેલા પુસ્તક દ્વારા દર્શાવવામાં આવ્યો છે, કારણ કે તે ખાવાનું કાર્ય મિલરાઇટો દ્વારા તે સંદેશને સમજવામાં આવવું અને તે સંદેશની જાહેરાત કરતી વખતે તેમની અનુભૂતિનું પ્રતિનિધિત્વ કરતું હતું. તેથી, જ્યારે તે ઇતિહાસ રજૂ થયા પછી તરત જ યોહાનને કહેવામાં આવે છે કે તેને ફરી ભવિષ્યવાણી કરવી જ પડશે, ત્યારે જે ભવિષ્યવાણીની ઓળખ કરવામાં આવી રહી છે તે 1840 થી 1844નો ઇતિહાસ છે. યોહાનને કહેવામાં આવે છે કે 1840 થી 1844 સુધીનો મિલરાઇટ ઇતિહાસ એડ્વેન્ટિઝમના અંતકાળના ઇતિહાસમાં પુનરાવર્તિત થાય છે. યોહાનને જેમ જ કહેવામાં આવે છે કે તેને ફરી ભવિષ્યવાણી કરવી જ પડશે, તેમ જ તેને મંદિરને માપવાનું કહેવામાં આવે છે.</w:t>
      </w:r>
    </w:p>
    <w:p>
      <w:pPr>
        <w:pStyle w:val="ArticleScripture"/>
        <w:jc w:val="left"/>
      </w:pPr>
      <w:r>
        <w:rPr>
          <w:rFonts w:ascii="Nirmala UI" w:hAnsi="Nirmala UI" w:eastAsia="Nirmala UI" w:cs="Nirmala UI"/>
        </w:rPr>
        <w:t>અને મને દંડ જેવી એક નાપવાની વાંસળી આપવામાં આવી; અને દેવદૂત ઊભો રહીને કહેતો હતો, ઊઠ, અને દેવના મંદિરસ્થાનને, તથા બલિપીઠને, અને તેમાં ઉપાસના કરનારાઓને માપ. પરંતુ જે પ્રાંગણ મંદિરની બહાર છે તેને છોડીને દેજે, અને તેને માપશો નહિ; કારણ કે તે જાતિઓને આપવામાં આવ્યું છે; અને તેઓ પવિત્ર શહેરને બેતાલીસ મહિના સુધી પગ નીચે રૌંદશે. પ્રકટીકરણ 11:1, 2.</w:t>
      </w:r>
    </w:p>
    <w:p>
      <w:pPr>
        <w:pStyle w:val="ArticleBody"/>
        <w:jc w:val="left"/>
      </w:pPr>
      <w:r>
        <w:rPr>
          <w:rFonts w:ascii="Nirmala UI" w:hAnsi="Nirmala UI" w:eastAsia="Nirmala UI" w:cs="Nirmala UI"/>
        </w:rPr>
        <w:t>22 ઑક્ટોબર, 1844 પછી એડ્વેન્ટિઝમને સોંપાયેલું કાર્ય યોહાને મંદિરને માપવા અથવા બાંધવા તરીકે પ્રતિનિધિત્વ કરેલું હતું, જે ઝખર્યા માં પ્રસ્તુત કરાયેલા આ વચન સાથે સુસંગત હતું કે “યેરૂશાલેમ પર ફરી એક વાર એક માપદોરી ખેંચવામાં આવશે”—કારણ કે પ્રભુ “હજી યેરૂશાલેમને પસંદ કરશે.” મિલરાઇટ એડ્વેન્ટિઝમના ફિલાદેલ્ફિયન આંદોલન સાથે એડ્વેન્ટિઝમની શરૂઆતમાં પ્રતિનિધિત્વ કરાયેલો ઇતિહાસ, એક લાખ ચુમ્માલીસ હજારના ફિલાદેલ્ફિયન આંદોલન સાથે એડ્વેન્ટિઝમના અંતે પુનરાવર્તિત થાય છે. 22 ઑક્ટોબર, 1844ની મહાન નિરાશાના સમયે, “સાતમા દૂતના સ્વરના દિવસો” તરીકે પ્રતિનિધિત્વ કરાયેલો એક સમયગાળો શરૂ થયો.</w:t>
      </w:r>
    </w:p>
    <w:p>
      <w:pPr>
        <w:pStyle w:val="ArticleScripture"/>
        <w:jc w:val="left"/>
      </w:pPr>
      <w:r>
        <w:rPr>
          <w:rFonts w:ascii="Nirmala UI" w:hAnsi="Nirmala UI" w:eastAsia="Nirmala UI" w:cs="Nirmala UI"/>
        </w:rPr>
        <w:t>પરંતુ સાતમા દૂતના સ્વરના દિવસોમાં, જ્યારે તે તૂરી ફૂંકવા માંડશે, ત્યારે ઈશ્વરનું રહસ્ય પૂર્ણ થઈ જશે, જેમ તેણે પોતાના દાસો એવા ભવિષ્યવક્તાઓને જાહેર કર્યું છે. પ્રકાશિત વાક્ય 10:7.</w:t>
      </w:r>
    </w:p>
    <w:p>
      <w:pPr>
        <w:pStyle w:val="ArticleBody"/>
        <w:jc w:val="left"/>
      </w:pPr>
      <w:r>
        <w:rPr>
          <w:rFonts w:ascii="Nirmala UI" w:hAnsi="Nirmala UI" w:eastAsia="Nirmala UI" w:cs="Nirmala UI"/>
        </w:rPr>
        <w:t>બીજા અફસોસની ઇસ્લામી સમય-ભવિષ્યવાણી મિલ્લરાઇટોએ 11 ઓગસ્ટ, 1840 પૂર્વે જેમ આગોતરું ભાખી હતી તેમ જ પૂર્ણ થઈ, ત્યારે તે સંદેશ મિલ્લરાઇટો માટે મધુર હતો. 22 ઑક્ટોબર, 1844ની મહાન નિરાશાના સમયે તે સંદેશ પેટમાં કડવો બની ગયો. યોહાન 1840થી 1844નો ઇતિહાસ દર્શાવી ચૂક્યા પછી તરત જ તેને જણાવવામાં આવે છે કે તેણે એ જ કાર્ય ફરી કરવું જોઈએ (ભવિષ્યવાણી કરવી). પછી તેને યરુશાલેમને માપવા માટે કહેવામાં આવે છે, અને જ્યારે તે એમ કરે છે, ત્યારે તે પ્રભુએ યરુશાલેમને પસંદ કરવાની જખર્યા ની ભવિષ્યવાણી સાથે સુસંગત થાય છે. 22 ઑક્ટોબર, 1844 પછીથી ભવિષ્યવાણીનો ઇતિહાસ “સાતમા દૂતના અવાજના દિવસો” તરીકે રજૂ થાય છે. સાતમા દૂતના સંદેશના (અવાજના) “દિવસો” (ત્રીજા અફસોસ) એવો સમયગાળો દર્શાવે છે જ્યારે ખ્રિસ્તની દેવત્વતા સદાકાળ માટે માનવજાતિ સાથે સંયુક્ત થવાની હતી, જે એક લાખ ચુમાલીસ હજાર બનવાના હતા. 1863ના બળવાખોરીને કારણે આ કાર્ય મોડું પડ્યું, અને 9/11ના દિવસે સાતમા દૂતનું ફૂંકવું (ત્રીજો અફસોસ) ફરી એકવાર સંભળાવા લાગ્યું.</w:t>
      </w:r>
    </w:p>
    <w:p>
      <w:pPr>
        <w:pStyle w:val="ArticleBody"/>
        <w:jc w:val="left"/>
      </w:pPr>
      <w:r>
        <w:rPr>
          <w:rFonts w:ascii="Nirmala UI" w:hAnsi="Nirmala UI" w:eastAsia="Nirmala UI" w:cs="Nirmala UI"/>
        </w:rPr>
        <w:t>પવિત્ર ઇતિહાસમાં પ્રભુએ યરુશાલેમને ત્યાં પોતાનું નામ સ્થાપવા માટે પસંદ કર્યું, અને તેનું “નામ” એ તેનો સ્વભાવ છે. ઝખર્યા જ્યારે કહે છે, “હું યરુશાલેમ અને સિયોન માટે મહાન ઈર્ષ્યાથી ઈર્ષ્યા કરું છું,” અને ત્યારબાદ, “પ્રભુ હજી સિયોનને સાંત્વના આપશે, અને હજી યરુશાલેમને પસંદ કરશે,” ત્યારે તે યરુશાલેમ અને સિયોનનો ઉલ્લેખ કરે છે. સિયોનને ત્યારે સાંત્વના મળે છે જ્યારે તે પવિત્ર આત્માને ગ્રહણ કરે છે, જે “સાંત્વનાકાર” છે. પવિત્ર આત્માની આ સાંત્વનાપ્રદ ક્રિયા 9/11એ આરંભી, જે ખ્રિસ્તે પોતાના પુનરુત્થાન પછી પિતાને મળીને પાછા આવી શિષ્યો પર શ્વાસ ફૂંક્યો હતો, તે સાથે સુસંગત હતી. પવિત્ર આત્માનું પ્રગટીકરણ પેન્ટેકોસ્ટે ઘણું વધારાયું. તે અવધિ પ્રથમફળની અર્પણના પુનરુત્થાનથી શરૂ થઈ હતી, અને તે પેન્ટેકોસ્ટની પ્રથમફળની અર્પણ સાથે પૂર્ણ થઈ, જ્યારે ત્યારબાદ સમગ્ર વિશ્વે તે સંદેશ સાંભળ્યો.</w:t>
      </w:r>
    </w:p>
    <w:p>
      <w:pPr>
        <w:pStyle w:val="ArticleScripture"/>
        <w:jc w:val="left"/>
      </w:pPr>
      <w:r>
        <w:rPr>
          <w:rFonts w:ascii="Nirmala UI" w:hAnsi="Nirmala UI" w:eastAsia="Nirmala UI" w:cs="Nirmala UI"/>
        </w:rPr>
        <w:t>“મારા લોકોનું સાંત્વન કરો, હા, સાંત્વન કરો,” તમારો દેવ કહે છે. “યરૂશાલેમને હૃદયસ્પર્શી વચનો કહો, અને તેને ઘોષણા કરો કે તેનું યુદ્ધકાળ પૂર્ણ થયું છે, તેની અયોગ્યતા ક્ષમાઈ ગઈ છે; કારણ કે તેણે પોતાના સર્વ પાપો બદલ યહોવાના હાથે બમણું પ્રાપ્ત કર્યું છે.” યશાયા 41:1, 2.</w:t>
      </w:r>
    </w:p>
    <w:p>
      <w:pPr>
        <w:pStyle w:val="ArticleBody"/>
        <w:jc w:val="left"/>
      </w:pPr>
      <w:r>
        <w:rPr>
          <w:rFonts w:ascii="Nirmala UI" w:hAnsi="Nirmala UI" w:eastAsia="Nirmala UI" w:cs="Nirmala UI"/>
        </w:rPr>
        <w:t>એક લાખ ચુમાલીસ હજાર ત્યારે મુદ્રાંકિત થાય છે જ્યારે “તેમનું અપરાધ ક્ષમિત થાય છે.” આ ઘટના રવિવારના કાયદા પૂર્વે જ બને છે, જ્યારે તેઓ પેન્ટેકોસ્ટના પ્રથમફળ અર્પણ તરીકે ઊંચા ઉઠાવવામાં આવે છે, અને સાથે સાથે પેન્ટેકોસ્ટમાં શિષ્યો જેમનું પ્રતીકરૂપ હતા તેમ તેઓ પરિમાણ વિના પવિત્ર આત્માનો વરસાવ પ્રાપ્ત કરે છે. 9/11એ આરંભાયેલો વરસાદનો છાંટો રવિવારના કાયદા સમયે સંપૂર્ણ વરસાવ બની જાય છે. ઇતિહાસમાં, 9/11ના પ્રથમફળ અર્પણથી લઈને રવિવારના કાયદા સમયેના પ્રથમફળ અર્પણ સુધી—જ્યારે એક લાખ ચુમાલીસ હજાર મુદ્રાંકિત થાય છે અને રવિવારના કાયદાથી લઈને પરીક્ષાકાળના સમાપ્તિ સુધી નિશાનરૂપે ઊંચા ઉઠાવવામાં આવવા માટે અર્પણ તરીકે તૈયાર કરવામાં આવે છે. આ ઇતિહાસનું પ્રતિનિધિત્વ પ્રકાશિત વાક્ય અઢારના પ્રથમ ત્રણ વચનો કરે છે, જે બેબિલોનના પતનની જાહેરાત કરે છે; અને તે બાઇબલનું એવું પ્રતીક છે જે ‘દુગણું થવું’ દર્શાવે છે.</w:t>
      </w:r>
    </w:p>
    <w:p>
      <w:pPr>
        <w:pStyle w:val="ArticleScripture"/>
        <w:jc w:val="left"/>
      </w:pPr>
      <w:r>
        <w:rPr>
          <w:rFonts w:ascii="Nirmala UI" w:hAnsi="Nirmala UI" w:eastAsia="Nirmala UI" w:cs="Nirmala UI"/>
        </w:rPr>
        <w:t>અને આ વસ્તુઓ પછી મેં આકાશમાંથી બીજા એક દૂતને ઉતરતાં જોયો; તેને મહાન અધિકાર હતો; અને પૃથ્વી તેની મહિમાથી પ્રકાશિત થઈ. અને તેણે બળવાન અવાજે જોરથી પોકારીને કહ્યું, “મહાન બાબેલ પડી ગઈ છે, પડી ગઈ છે, અને દુષ્ટાત્માઓનું નિવાસસ્થાન, અને દરેક અશુદ્ધ આત્માનો અડ્ડો, અને દરેક અશુદ્ધ તથા ઘૃણાસ્પદ પક્ષીનો પાંજરો બની ગઈ છે. કારણ કે સર્વ જાતિઓએ તેની વ્યભિચારના કોપના દ્રાક્ષારસમાંથી પીધું છે, અને પૃથ્વીના રાજાઓએ તેની સાથે વ્યભિચાર કર્યો છે, અને પૃથ્વીના વેપારીઓ તેની વિલાસિતાની બહુતાયતાથી ધનિક બન્યા છે.” પ્રકાશન 18:1–3.</w:t>
      </w:r>
    </w:p>
    <w:p>
      <w:pPr>
        <w:pStyle w:val="ArticleBody"/>
        <w:jc w:val="left"/>
      </w:pPr>
      <w:r>
        <w:rPr>
          <w:rFonts w:ascii="Nirmala UI" w:hAnsi="Nirmala UI" w:eastAsia="Nirmala UI" w:cs="Nirmala UI"/>
        </w:rPr>
        <w:t>સમગ્ર શાસ્ત્રોમાં વાક્યો અથવા શબ્દોના દ્વિગુણન દ્વારા અંતિમ દિવસોમાં બાબેલોનના પતનની સંપૂર્ણ પરિપૂર્ણતા દર્શાવવામાં આવે છે. આ અલ્ફા અને ઓમેગાની ઓળખ છે, જે સદાય કોઈ બાબતના અંતને તેની શરૂઆત દ્વારા દર્શાવે છે. બાબેલોનના બે પતનો નિમરોદ અને બેલ્શઝ્ઝાર તરીકે પ્રતિનિધિત થાય છે. નિમરોદ બાબેલોનની શરૂઆત હતો, જ્યારે તે માત્ર બાબેલ હતી. નિમરોદનો પતન બેલ્શઝ્ઝારના પતનનું પ્રતિનિધિત્વ કરતો હતો, અને બીજા દૂતનો તથા પ્રકાશિતવાક્ય અઢારના દૂતનો સંદેશ એ છે કે બાબેલોનની શરૂઆતમાં નિમરોદનો પતન અંતે બેલ્શઝ્ઝારના પતનનું પ્રતિનિધિત્વ કરતો હતો, કારણ કે અલ્ફા અને ઓમેગા સદાય કોઈ બાબતના અંતને તેની શરૂઆત દ્વારા દર્શાવે છે.</w:t>
      </w:r>
    </w:p>
    <w:p>
      <w:pPr>
        <w:pStyle w:val="ArticleBody"/>
        <w:jc w:val="left"/>
      </w:pPr>
      <w:r>
        <w:rPr>
          <w:rFonts w:ascii="Nirmala UI" w:hAnsi="Nirmala UI" w:eastAsia="Nirmala UI" w:cs="Nirmala UI"/>
        </w:rPr>
        <w:t>નિમ્રોદનો મીનારો તેના પતનના પ્રતીકરૂપે ધરાશાયી કરવામાં આવ્યો હતો, અને તેણે 9/11ના દિવસે ટ્વિન ટાવર્સના પતનનું પ્રતીકીકરણ કર્યું હતું. બેલશઝ્ઝારનું પતન દિવાલ પર લખાણ હતું, જે બાઇબલની ભવિષ્યવાણીના પ્રથમ રાજ્ય તરીકે બાબેલના સિત્તેર વર્ષના શાસનના અંતને ચિહ્નિત કરતું હતું; અને આ રીતે તે યશાયા તેવીસના પ્રતીકાત્મક “સિત્તેર વર્ષ, એક રાજાના દિવસોના પ્રમાણ પ્રમાણે” ના અંતે યુનાઇટેડ સ્ટેટ્સના પતનનું પ્રતીકીકરણ કરે છે, જે 1798થી લઈને રવિવારના કાયદા સુધીના યુનાઇટેડ સ્ટેટ્સના ઇતિહાસનું પ્રતિનિધિત્વ કરે છે. બેલશઝ્ઝારનું દિવાલ પરનું લખાણ તે દર્શાવે છે કે રવિવારના કાયદા સમયે ચર્ચ અને રાજ્ય વચ્ચેની વિભાજનની દીવાલ ધરાશાયી થાય છે, અને એ જ ચોક્કસ બિંદુ છે જ્યાં બાઇબલની ભવિષ્યવાણીનું છઠ્ઠું રાજ્ય સમાપ્ત થાય છે, જેમ બેલશઝ્ઝાર એ જ રાત્રે માર્યો ગયો હતો. દિવાલ પરનું હસ્તલિખિત લખાણ એ લખાયેલો કાયદો છે, જે બંધારણમાં આવેલી ચર્ચ અને રાજ્ય વચ્ચેની વિભાજનની દીવાલને ઉથલાવી દે છે.</w:t>
      </w:r>
    </w:p>
    <w:p>
      <w:pPr>
        <w:pStyle w:val="ArticleBody"/>
        <w:jc w:val="left"/>
      </w:pPr>
      <w:r>
        <w:rPr>
          <w:rFonts w:ascii="Nirmala UI" w:hAnsi="Nirmala UI" w:eastAsia="Nirmala UI" w:cs="Nirmala UI"/>
        </w:rPr>
        <w:t>9/11થી લઈને રવિવારના કાયદા સુધી અને ત્યારબાદ માનવીય પરીક્ષાકાળના સમાપન તથા અંતિમ સાત આફતો સુધી દર્શાવવામાં આવેલો ‘ઇતિહાસ’ એ એવો ઐતિહાસિક સમયગાળો છે, જે દેવના વચનમાં વાક્યો અથવા શબ્દોના દ્વિગુણન દ્વારા પ્રતિકરૂપે દર્શાવવામાં આવ્યો છે. તે સમયગાળામાં પવિત્ર આત્મા ઉંડેલો જાય છે, જેની શરૂઆત 9/11થી રવિવારના કાયદા સુધી છંટકાવરૂપે થાય છે અને ત્યારબાદ તેની સંપૂર્ણ ઉંડેલણી થાય છે. પવિત્ર આત્માને ખ્રિસ્તે “આશ્વાસક” તરીકે પ્રતિનિધિત્વ આપ્યું છે, જે, જ્યારે તે આવે, ત્યારે દેવની પ્રજાને સર્વ બાબતો દર્શાવે.</w:t>
      </w:r>
    </w:p>
    <w:p>
      <w:pPr>
        <w:pStyle w:val="ArticleScripture"/>
        <w:jc w:val="left"/>
      </w:pPr>
      <w:r>
        <w:rPr>
          <w:rFonts w:ascii="Nirmala UI" w:hAnsi="Nirmala UI" w:eastAsia="Nirmala UI" w:cs="Nirmala UI"/>
        </w:rPr>
        <w:t>પરંતુ સહાયક, એટલે કે પવિત્ર આત્મા, જેને પિતા મારા નામે મોકલશે, તે તમને સર્વ વાતો શીખવશે, અને મેં તમને જે કંઈ કહ્યું છે તે સર્વ તમારા સ્મરણમાં લાવશે. યોહાન 14:26.</w:t>
      </w:r>
    </w:p>
    <w:p>
      <w:pPr>
        <w:pStyle w:val="ArticleBody"/>
        <w:jc w:val="left"/>
      </w:pPr>
      <w:r>
        <w:rPr>
          <w:rFonts w:ascii="Nirmala UI" w:hAnsi="Nirmala UI" w:eastAsia="Nirmala UI" w:cs="Nirmala UI"/>
        </w:rPr>
        <w:t>પવિત્ર આત્મા એક લાખ ચુમ્માલીસ હજાર સુધી “સુવર્ણ તેલ” દ્વારા પહોંચાડવામાં આવે છે, જે “વરસાદ” પણ છે, અને “આશ્વાસક” પણ છે. જ્યારે “આશ્વાસક” તરીકે રજૂ કરવામાં આવે છે, ત્યારે પવિત્ર આત્મા પવિત્ર આત્માના એક વિશેષ પ્રકટ થવાની ઓળખ આપી રહ્યો છે.</w:t>
      </w:r>
    </w:p>
    <w:p>
      <w:pPr>
        <w:pStyle w:val="ArticleBody"/>
        <w:jc w:val="left"/>
      </w:pPr>
      <w:r>
        <w:rPr>
          <w:rFonts w:ascii="Nirmala UI" w:hAnsi="Nirmala UI" w:eastAsia="Nirmala UI" w:cs="Nirmala UI"/>
        </w:rPr>
        <w:t>દેવના લોકોએ જ્યારે જ્યારે સુસમાચારની આવશ્યકતાઓ પૂર્ણ કરી છે ત્યારે તેઓ હંમેશાં પવિત્ર આત્માને ધારણ કરતા આવ્યા છે; પરંતુ સચ્ચા પવિત્ર પુનરુત્થાનના સમયોએ, “પૂર્વના વર્ષોમાં જેમ,” જ્યારે સમૂહ શરીર માટે પવિત્ર આત્માનું વિશેષ પ્રગટીકરણ થાય છે, ત્યારે પવિત્ર આત્માને સાંત્વનકર્તા તરીકે દર્શાવવામાં આવે છે. વધુ મહત્વની વાત એ છે કે સાંત્વનકર્તા સમૂહ શરીરની સ્મૃતિઓને કાર્યરત કરે છે, કારણ કે તે “બધી બાબતો” તેમની “સ્મૃતિમાં લાવે છે.” આથી પુષ્ટિ થાય છે કે તે પ્રગટીકરણમાં ભાગ લેતાં લોકોનો અનુભવ ખરો છે, કારણ કે પવિત્ર આત્મા તેમના મનની પ્રવૃત્તિઓમાં સહભાગી છે; કારણ કે તે “બધી બાબતો” “તમારી સ્મૃતિમાં લાવે છે” ત્યારે તે વિચારપ્રક્રિયાને પ્રભાવિત કરી રહ્યો છે.</w:t>
      </w:r>
    </w:p>
    <w:p>
      <w:pPr>
        <w:pStyle w:val="ArticleBody"/>
        <w:jc w:val="left"/>
      </w:pPr>
      <w:r>
        <w:rPr>
          <w:rFonts w:ascii="Nirmala UI" w:hAnsi="Nirmala UI" w:eastAsia="Nirmala UI" w:cs="Nirmala UI"/>
        </w:rPr>
        <w:t>માનવ સ્મૃતિ, નિર્ણયશક્તિ, બુદ્ધિ, તર્કશક્તિ અને અંતઃકરણ જેવા અન્ય ઘટકો સાથે મળી મનુષ્યના ઉચ્ચ સ્વભાવની રચના કરે છે, જેને પ્રેરિત પૌલ “મન” તરીકે ઓળખાવે છે. આ ઉચ્ચ સ્વભાવ તો કેવળ દૈહિક મન હોય છે અથવા તે ખ્રિસ્તનું મન હોય છે.</w:t>
      </w:r>
    </w:p>
    <w:p>
      <w:pPr>
        <w:pStyle w:val="ArticleScripture"/>
        <w:jc w:val="left"/>
      </w:pPr>
      <w:r>
        <w:rPr>
          <w:rFonts w:ascii="Nirmala UI" w:hAnsi="Nirmala UI" w:eastAsia="Nirmala UI" w:cs="Nirmala UI"/>
        </w:rPr>
        <w:t>કારણ કે દૈહિક મન દેવ વિરુદ્ધ વૈર છે; કેમ કે તે દેવના નિયમને આધીન થતું નથી, અને થવું શક્ય પણ નથી. રોમનો 8:7.</w:t>
      </w:r>
    </w:p>
    <w:p>
      <w:pPr>
        <w:pStyle w:val="ArticleScripture"/>
        <w:jc w:val="left"/>
      </w:pPr>
      <w:r>
        <w:rPr>
          <w:rFonts w:ascii="Nirmala UI" w:hAnsi="Nirmala UI" w:eastAsia="Nirmala UI" w:cs="Nirmala UI"/>
        </w:rPr>
        <w:t>કારણ કે પ્રભુનું મન કોણે જાણ્યું છે, જેથી તે તેને શિક્ષા આપી શકે? પરંતુ આપણામાં ખ્રિસ્તનું મન છે. 1 Corinthians 2:16.</w:t>
      </w:r>
    </w:p>
    <w:p>
      <w:pPr>
        <w:pStyle w:val="ArticleBody"/>
        <w:jc w:val="left"/>
      </w:pPr>
      <w:r>
        <w:rPr>
          <w:rFonts w:ascii="Nirmala UI" w:hAnsi="Nirmala UI" w:eastAsia="Nirmala UI" w:cs="Nirmala UI"/>
        </w:rPr>
        <w:t>નીચી પ્રકૃતિ, અથવા દેહભાવ, તે ઇન્દ્રિયો સાથે સંકળાયેલ નસતંત્ર, ભાવનાત્મક, અને હોર્મોનલ પ્રણાલીઓથી બનેલી છે, જેઓ “આત્માના માર્ગો” છે. ઊંચી પ્રકૃતિને નીચી પ્રકૃતિ પર શાસન કરવા માટે રચવામાં આવી છે, અને તેથી તેને ગઢ તરીકે દર્શાવવામાં આવે છે; અને આ ગઢ ઇન્દ્રિયો (નીચી પ્રકૃતિ) તરફથી સતત આક્રમણ હેઠળ રહે છે, અને આક્રમણો તે માર્ગો દ્વારા ગઢ સામે કરવામાં આવે છે, જેઓ ગઢમાં પ્રવેશ આપે છે. ઊંચી પ્રકૃતિના આ ગઢની અંદર એક આદેશ-કેન્દ્ર છે, અથવા જેને સિસ્ટર વ્હાઇટ ગઢમધ્ય કહે છે. ગઢમધ્ય પવિત્રસ્થાનમાં પરમ પવિત્ર સ્થાન છે, જે બે મૂળભૂત વિભાગોમાં વહેંચાયેલું છે. આંગણું દેહભાવ, અથવા નીચી પ્રકૃતિ છે, અને આંગણામાં પ્રવેશવા માટે, અથવા રક્તને પવિત્ર સ્થાને સ્થાનાંતરિત કરવા માટે પણ, પડદો અથવા આવરણમાંથી પસાર થવું આવશ્યક હતું. આંગણું પડદાઓ દ્વારા બંને છેડેથી સીમિત છે.</w:t>
      </w:r>
    </w:p>
    <w:p>
      <w:pPr>
        <w:pStyle w:val="ArticleScripture"/>
        <w:jc w:val="left"/>
      </w:pPr>
      <w:r>
        <w:rPr>
          <w:rFonts w:ascii="Nirmala UI" w:hAnsi="Nirmala UI" w:eastAsia="Nirmala UI" w:cs="Nirmala UI"/>
        </w:rPr>
        <w:t>એક નવી અને જીવંત માર્ગ દ્વારા, જે તેણે આપણા માટે પડદા દ્વારા, એટલે કે પોતાના દેહ દ્વારા, પવિત્ર કર્યો છે. હિબ્રૂઓ 10:20.</w:t>
      </w:r>
    </w:p>
    <w:p>
      <w:pPr>
        <w:pStyle w:val="ArticleBody"/>
        <w:jc w:val="left"/>
      </w:pPr>
      <w:r>
        <w:rPr>
          <w:rFonts w:ascii="Nirmala UI" w:hAnsi="Nirmala UI" w:eastAsia="Nirmala UI" w:cs="Nirmala UI"/>
        </w:rPr>
        <w:t>પવિત્રસ્થાનને બે ભાગોમાં વહેંચવામાં આવ્યું છે; પ્રાંગણ અને પવિત્રસ્થાન. પવિત્રસ્થાન, ઉચ્ચ સ્વભાવની જેમ, ફરીથી બે ભાગોમાં વહેંચાયેલું છે. ઉચ્ચ સ્વભાવ બે ક્ષેત્રોમાં વિભાજિત થાય છે. તે ક્ષેત્રોમાંનું એક પવિત્ર સ્થાન તરીકે પ્રતિનિધિત્વ પામે છે અને બીજું પરમપવિત્ર સ્થાન તરીકે. પવિત્ર સ્થાન માનવજાતના કાર્ય કરવા માટે આવશ્યક માનસિક પ્રવૃત્તિઓનું પ્રતિનિધિત્વ કરે છે, પરંતુ પરમપવિત્ર સ્થાન એ ક્ષેત્ર છે જ્યાં ઈશ્વર અને મનુષ્ય ભેટે છે. પરમપવિત્ર સ્થાન ઈશ્વરનું સિંહાસન-ગૃહ છે, અને જેઓ પરિવર્તિત થયા છે તેઓ ખ્રિસ્ત સાથે સ્વર્ગીય સ્થાનોએ બેસાડવામાં આવ્યા છે.</w:t>
      </w:r>
    </w:p>
    <w:p>
      <w:pPr>
        <w:pStyle w:val="ArticleScripture"/>
        <w:jc w:val="left"/>
      </w:pPr>
      <w:r>
        <w:rPr>
          <w:rFonts w:ascii="Nirmala UI" w:hAnsi="Nirmala UI" w:eastAsia="Nirmala UI" w:cs="Nirmala UI"/>
        </w:rPr>
        <w:t>અને અમને પણ તેમની સાથે ઊભા કર્યા છે, અને ખ્રિસ્ત ઈસુમાં સ્વર્ગીય સ્થાનોમાં તેમની સાથે બેસાડ્યા છે. એફેસીઓ 2:6.</w:t>
      </w:r>
    </w:p>
    <w:p>
      <w:pPr>
        <w:pStyle w:val="ArticleBody"/>
        <w:jc w:val="left"/>
      </w:pPr>
      <w:r>
        <w:rPr>
          <w:rFonts w:ascii="Nirmala UI" w:hAnsi="Nirmala UI" w:eastAsia="Nirmala UI" w:cs="Nirmala UI"/>
        </w:rPr>
        <w:t>આ વાક્ય એક એવા અનુચ્છેદમાંથી લેવામાં આવ્યું છે જ્યાં, તેના અગાઉની કેટલીક આયતોમાં—પરંતુ વિચારના બિલકુલ એ જ પ્રવાહમાં—ઈસુ સ્વર્ગસ્થ સ્થાનોમાં બિરાજમાન છે, જેમ તેમના લોકો પણ છે.</w:t>
      </w:r>
    </w:p>
    <w:p>
      <w:pPr>
        <w:pStyle w:val="ArticleScripture"/>
        <w:jc w:val="left"/>
      </w:pPr>
      <w:r>
        <w:rPr>
          <w:rFonts w:ascii="Nirmala UI" w:hAnsi="Nirmala UI" w:eastAsia="Nirmala UI" w:cs="Nirmala UI"/>
        </w:rPr>
        <w:t>જે તેણે ખ્રિસ્તમાં કાર્યાન્વિત કરી, જ્યારે તેણે તેને મૃત્યુમાંથી ઊભો કર્યો, અને સ્વર્ગીય સ્થાનોમાં પોતાની જ જમણી બાજુએ બેસાડ્યો. ઇફેસીઓ 1:20.</w:t>
      </w:r>
    </w:p>
    <w:p>
      <w:pPr>
        <w:pStyle w:val="ArticleBody"/>
        <w:jc w:val="left"/>
      </w:pPr>
      <w:r>
        <w:rPr>
          <w:rFonts w:ascii="Nirmala UI" w:hAnsi="Nirmala UI" w:eastAsia="Nirmala UI" w:cs="Nirmala UI"/>
        </w:rPr>
        <w:t>ખ્રિસ્ત અને તેમની પ્રજા પરમપવિત્રસ્થાનમાં સાથે બેસાડવામાં આવ્યા છે. ખ્રિસ્તનું પુનરુત્થાન થયું અને ત્યારબાદ તેઓ સ્વર્ગસ્થ સ્થાનોમાં બેસ્યા, અને તેમની પ્રજાને પણ ઊભી કરવામાં આવી છે અને પરમપવિત્રસ્થાનના સિંહાસનગૃહમાં બેસાડવામાં આવી છે. પૌલ દર્શાવે છે કે છઠ્ઠી કલમમાં જેમને ઊભા કરવામાં આવ્યા છે, તેઓ અગાઉની કલમમાં પાપમાંથી પુનરુત્થિત કરવામાં આવ્યા હતા.</w:t>
      </w:r>
    </w:p>
    <w:p>
      <w:pPr>
        <w:pStyle w:val="ArticleScripture"/>
        <w:jc w:val="left"/>
      </w:pPr>
      <w:r>
        <w:rPr>
          <w:rFonts w:ascii="Nirmala UI" w:hAnsi="Nirmala UI" w:eastAsia="Nirmala UI" w:cs="Nirmala UI"/>
        </w:rPr>
        <w:t>અમે પાપોમાં મરણ પામેલા હતા ત્યારે પણ, તેમણે અમને ખ્રિસ્ત સાથે જીવંત કર્યા છે (કૃપાથી તમે ઉદ્ધાર પામ્યા છો); અને અમને તેમની સાથે ઉઠાવ્યા છે, અને ખ્રિસ્ત ઈસુમાં સ્વર્ગસ્થ સ્થાનોમાં તેમની સાથે બેસાડ્યા છે. એફેસી 1:5, 6.</w:t>
      </w:r>
    </w:p>
    <w:p>
      <w:pPr>
        <w:pStyle w:val="ArticleBody"/>
        <w:jc w:val="left"/>
      </w:pPr>
      <w:r>
        <w:rPr>
          <w:rFonts w:ascii="Nirmala UI" w:hAnsi="Nirmala UI" w:eastAsia="Nirmala UI" w:cs="Nirmala UI"/>
        </w:rPr>
        <w:t>એફેસીઓના અવતરણનું પૂર્ણ પરિપૂર્ણન પ્રકાશન અગિયારના બે સાક્ષીઓમાં જોવા મળે છે—તે અગિયારમાંના જેઓને પુનરુત્થિત કરવામાં આવે છે અને પછી એક ધ્વજચિહ્નરૂપે સ્વર્ગમાં ઉઠાવી લેવામાં આવે છે—પરંતુ તે સાથે સ્વર્ગીય સ્થાનોમાં બેસાડવામાં પણ આવે છે. પરમપવિત્ર સ્થાને તે બે સાક્ષીઓ દેવની અતિ ઉપસ્થિતિમાં માનવજાતનું પ્રતિનિધિત્વ કરે છે, અને ત્યાં બેસાડવામાં આવવા માટે તેમની યોગ્યતા એ નિશાની છે જે તેઓમાંના દરેક પાસે છે. એ નિશાની દેવની મુદ્રા છે, અને દેવની મુદ્રા દર્શાવે છે કે માનવ દૈવી સાથે એક થઈ ગયો છે; અને તે મુદ્રાનું પ્રતિનિધિત્વ આ હકીકત દ્વારા થાય છે કે સહાયક, જે પવિત્ર આત્મા છે, તેમની ઉચ્ચ સ્વભાવના ‘પરમપવિત્ર સ્થાને’ નિવાસ કરે છે. પરમપવિત્ર સ્થાન દેવનો સિંહાસનકક્ષ છે, જ્યાં દૈવી અને માનવીયનું સંયોજન થાય છે; અને તે માનવીય મંદિરનું પ્રતિનિધિત્વ કરે છે, જેના ઉચ્ચ સ્વભાવમાં પરમપવિત્ર સ્થાન સામેલ છે, જ્યાં દૈવીત્વ અને માનવત્વ બંને સાથે બિરાજમાન છે.</w:t>
      </w:r>
    </w:p>
    <w:p>
      <w:pPr>
        <w:pStyle w:val="ArticleBody"/>
        <w:jc w:val="left"/>
      </w:pPr>
      <w:r>
        <w:rPr>
          <w:rFonts w:ascii="Nirmala UI" w:hAnsi="Nirmala UI" w:eastAsia="Nirmala UI" w:cs="Nirmala UI"/>
        </w:rPr>
        <w:t>“સાંત્વનકર્તા”નો અવતરણ એક લાખ ચુમ્માલીસ હજાર પરની મુદ્રાંકન પ્રક્રિયા છે, અને તે ઉદ્ધારના ઇતિહાસમાં એક પરિવર્તનને સૂચવે છે, કારણ કે તે સમયે ચર્ચ યુદ્ધરત ચર્ચમાંથી વિજયી ચર્ચમાં પરિવર્તિત થાય છે. તે સમયે, તે એક લાખ ચુમ્માલીસ હજારની લાઉદીકેયાન ચળવળમાંથી એક લાખ ચુમ્માલીસ હજારની ફિલાદેલ્ફિયન ચળવળમાં પરિવર્તિત થાય છે. તે સમયે, તે સાતમી ચર્ચના અનુભવમાંથી છઠ્ઠી ચર્ચના અનુભવમાં પરિવર્તિત થાય છે, અને છઠ્ઠી ચર્ચ મિલરાઇટો હતી. ફિલાદેલ્ફિયાની છઠ્ઠી ચર્ચની એક ભવિષ્યવાણીપૂર્ણ લાક્ષણિકતા, જેમ તે મિલરાઇટ ચળવળ દ્વારા પૂર્ણ થઈ હતી, એ છે કે તે કદી ચર્ચ નહોતી. 1856 સુધી તે માત્ર એક ચળવળ જ હતી, જ્યારે વ્હાઇટ દંપતીએ આ ચળવળને લાઉદીકેયાન તરીકે ઓળખાવી. સાત વર્ષ પછી કાનૂની ચર્ચની રચના કરવામાં આવી.</w:t>
      </w:r>
    </w:p>
    <w:p>
      <w:pPr>
        <w:pStyle w:val="ArticleBody"/>
        <w:jc w:val="left"/>
      </w:pPr>
      <w:r>
        <w:rPr>
          <w:rFonts w:ascii="Nirmala UI" w:hAnsi="Nirmala UI" w:eastAsia="Nirmala UI" w:cs="Nirmala UI"/>
        </w:rPr>
        <w:t>રવિવારના કાયદા સમયે થનાર તારણકારી પરિવર્તનનું પૂર્વરૂપ પેન્ટેકોસ્ટ સમયે થયેલ તે તારણકારી પરિવર્તનમાં દર્શાવવામાં આવ્યું હતું, જેણે ખ્રિસ્તના મહાયાજક તરીકેના અભિષેકનું ઉદ્ઘાટન ચિહ્નિત કર્યું.</w:t>
      </w:r>
    </w:p>
    <w:p>
      <w:pPr>
        <w:pStyle w:val="ArticleScripture"/>
        <w:jc w:val="left"/>
      </w:pPr>
      <w:r>
        <w:rPr>
          <w:rFonts w:ascii="Nirmala UI" w:hAnsi="Nirmala UI" w:eastAsia="Nirmala UI" w:cs="Nirmala UI"/>
        </w:rPr>
        <w:t>“પેન્ટેકોસ્ટના ઉંડેલાણ સ્વર્ગ તરફથી આ સંદેશ હતું કે ઉદ્ધારકનો અભિષેકપૂર્વકનો આરંભ પૂર્ણ થયો હતો. પોતાની પ્રતિજ્ઞા અનુસાર તેમણે સ્વર્ગમાંથી પવિત્ર આત્માને પોતાના અનુયાયીઓ પર મોકલ્યો હતો—આ એક ચિહ્ન તરીકે કે તેમણે, યાજક અને રાજા તરીકે, સ્વર્ગ અને પૃથ્વી પરનું સર્વ અધિકાર પ્રાપ્ત કર્યું હતું, અને તેઓ પોતાના લોકો ઉપર અભિષિક્ત હતા.” —Acts of the Apostles, 38.</w:t>
      </w:r>
    </w:p>
    <w:p>
      <w:pPr>
        <w:pStyle w:val="ArticleBody"/>
        <w:jc w:val="left"/>
      </w:pPr>
      <w:r>
        <w:rPr>
          <w:rFonts w:ascii="Nirmala UI" w:hAnsi="Nirmala UI" w:eastAsia="Nirmala UI" w:cs="Nirmala UI"/>
        </w:rPr>
        <w:t>જ્યારે રવિવારના કાનૂન સમયે એકસો ચુંમાલીસ હજાર પર પરિમાણ વિના પાછલો વરસાદ ઢોળવામાં આવશે, ત્યારે તે “સ્વર્ગનો સંદેશ” થશે કે યુદ્ધરત ચર્ચનો અંત આવી ગયો છે અને વિજયી ચર્ચ આવી પહોંચી છે. ઉપરના પવિત્રસ્થાનમાં પેન્ટિકોસ્ટના દિવસે ખ્રિસ્તનો આરંભાભિષેક, રવિવારના કાનૂન સમયે એકસો ચુંમાલીસ હજારના અભિષેકનું પ્રતીકરૂપ છે.</w:t>
      </w:r>
    </w:p>
    <w:p>
      <w:pPr>
        <w:pStyle w:val="ArticleBody"/>
        <w:jc w:val="left"/>
      </w:pPr>
      <w:r>
        <w:rPr>
          <w:rFonts w:ascii="Nirmala UI" w:hAnsi="Nirmala UI" w:eastAsia="Nirmala UI" w:cs="Nirmala UI"/>
        </w:rPr>
        <w:t>“પેન્ટિકોસ્ટલ” ઢોળાવ, જે દર્શાવતો હતો કે ખ્રિસ્ત અભિષિક્ત હતો, તેણે સ્વર્ગમાં થયેલા પ્રારંભોત્સવ સમારોહમાં થયેલા તેના અભિષેકનું પ્રતિનિધિત્વ કર્યું, પરંતુ તેના બાપ્તિસ્મા સમયે પણ તેનો અભિષેક થયો હતો. તેનું બાપ્તિસ્મા (9/11) થી પેન્ટિકોસ્ટ સુધી (રવિવાર કાયદો) પણ તેના બાપ્તિસ્મા પછી સાડા ત્રણ વર્ષમાં તેની વાસ્તવિક મૃત્યુ, સમાધિ અને પુનરુત્થાન (પ્રથમ ફળોના તહેવાર) દ્વારા ફરી પ્રતિનિધિત્વ પામે છે. તેથી 9/11 તેનું બાપ્તિસ્મા સમયે પણ પ્રતિનિધિત્વ પામે છે અને તેના પુનરુત્થાન સમયે પણ. તેનું પ્રતીકાત્મક પુનરુત્થાન અને તેનું શાબ્દિક પુનરુત્થાન બે પ્રફેટિક રેખાઓની શરૂઆતને ચિહ્નિત કરે છે, જે બંનેનો અંત પેન્ટિકોસ્ટ પર થાય છે. બંને ઇતિહાસોની શરૂઆત પ્રથમ ફળોની અર્પણાના પુનરુત્થાનથી થાય છે.</w:t>
      </w:r>
    </w:p>
    <w:p>
      <w:pPr>
        <w:pStyle w:val="ArticleScripture"/>
        <w:jc w:val="left"/>
      </w:pPr>
      <w:r>
        <w:rPr>
          <w:rFonts w:ascii="Nirmala UI" w:hAnsi="Nirmala UI" w:eastAsia="Nirmala UI" w:cs="Nirmala UI"/>
        </w:rPr>
        <w:t>પરંતુ હવે ખ્રિસ્ત મૃતોમાંથી ઉઠાડવામાં આવ્યા છે, અને નિદ્રાધીન થયેલાઓના પ્રથમફળ બન્યા છે. કેમ કે જેમ મનુષ્ય દ્વારા મરણ આવ્યું, તેમ મનુષ્ય દ્વારા મૃતોનું પુનરુત્થાન પણ આવ્યું. કારણ કે જેમ આદમમાં સૌ મરે છે, તેમ ખ્રિસ્તમાં સૌ જીવંત કરવામાં આવશે. પરંતુ દરેક પોતપોતાના ક્રમમાં: ખ્રિસ્ત પ્રથમફળ; ત્યાર પછી તેના આગમન સમયે તેઓ, જે ખ્રિસ્તના છે. 1 કરિંથીઓ 15:20–23.</w:t>
      </w:r>
    </w:p>
    <w:p>
      <w:pPr>
        <w:pStyle w:val="ArticleBody"/>
        <w:jc w:val="left"/>
      </w:pPr>
      <w:r>
        <w:rPr>
          <w:rFonts w:ascii="Nirmala UI" w:hAnsi="Nirmala UI" w:eastAsia="Nirmala UI" w:cs="Nirmala UI"/>
        </w:rPr>
        <w:t>ખ્રિસ્ત પોતાના પુનરુત્થાન સમયે પ્રથમફળની અર્પણરૂપ છે, જે “પેન્ટેકોસ્ટલ ઋતુ”ની શરૂઆતને ચિહ્નિત કરે છે; આ ઋતુ પેન્ટેકોસ્ટના પ્રથમફળની અર્પણ સાથે સમાપ્ત થાય છે. ખ્રિસ્તનું પુનરુત્થાન જવ છે, અને ઘઉં તેઓ છે, જે “પછી” “તેમના આગમન સમયે ખ્રિસ્તના છે.” જે લોકો ખ્રિસ્તના પુનરુત્થાન પછીના છે, તેઓ “તેમના આગમન સમયે ખ્રિસ્તના છે”; આ રીતે તેઓ વિશ્વના અંતે વિશ્વાસુ આત્માઓની અંતિમ એકત્રીકરણનું પ્રતિનિધિત્વ કરે છે, જેમ પેન્ટેકોસ્ટ સમયે ભેગા કરાયેલાં તે ત્રણ હજાર આત્માઓ દ્વારા દર્શાવવામાં આવ્યું છે.</w:t>
      </w:r>
    </w:p>
    <w:p>
      <w:pPr>
        <w:pStyle w:val="ArticleBody"/>
        <w:jc w:val="left"/>
      </w:pPr>
      <w:r>
        <w:rPr>
          <w:rFonts w:ascii="Nirmala UI" w:hAnsi="Nirmala UI" w:eastAsia="Nirmala UI" w:cs="Nirmala UI"/>
        </w:rPr>
        <w:t>આ વચન મૃત્યુના સંદર્ભમાં પુનરુત્થાન વિષે પણ કહે છે. મૃત્યુનો આરંભ આદમથી થયો અને તે સર્વ મનુષ્યો ઉપર આવે છે, પરંતુ તે “ક્રમમાં” થાય છે. પ્રેરિતોનાં કાર્યોના પુસ્તકમાં પીતર નોંધે છે કે જ્યારે યોએલનું પુસ્તક ત્યારે પૂર્ણ થઈ રહ્યું હતું, ત્યારે મનુષ્યોને પોતાના પાપો ન્યાય પહેલાં આગળ મોકલવાના હતા, જેથી જ્યારે શાંતિવર્ધકના સાન્નિધ્યમાંથી તાજગીના સમય આવે ત્યારે તેઓ મિટાવી નાખવામાં આવે. તે સમયે ખ્રિસ્ત પાપ મિટાવી નાખવા માટે ન્યાયના પુસ્તકો તરફ નિહાળી રહ્યા ન હતા, કારણ કે ન્યાય તો અઢારસો વર્ષથી પણ વધુ ભવિષ્યમાં હતો.</w:t>
      </w:r>
    </w:p>
    <w:p>
      <w:pPr>
        <w:pStyle w:val="ArticleBody"/>
        <w:jc w:val="left"/>
      </w:pPr>
      <w:r>
        <w:rPr>
          <w:rFonts w:ascii="Nirmala UI" w:hAnsi="Nirmala UI" w:eastAsia="Nirmala UI" w:cs="Nirmala UI"/>
        </w:rPr>
        <w:t>“દરેક મનુષ્ય પોતાના ક્રમમાં” એવો ઉલ્લેખ આદમથી શરૂ થાય છે, અને આ રીતે તે દર્શાવે છે કે તાજગીના સમય આવે ત્યાં સુધી આદમથી આગળના મૃત્યુ પામેલાઓનો ન્યાય થાય છે. જ્યારે પાછલો વરસાદ આવે છે, ત્યારે ન્યાય મૃત્યુ પામેલાઓ પાસેથી જીવિતો તરફ પસાર થાય છે. જે સમયગાળો આ વચન દ્વારા દર્શાવવામાં આવ્યો છે (ખ્રિસ્તના પુનરુત્થાનથી પેન્ટેકોસ્ટ સુધી), તેમાં જવના પ્રથમફળોથી લઈને ઘઉંના પ્રથમફળો સુધી, જીવિતોના ન્યાય દરમિયાન વરસાદ વરસી રહ્યો છે; અને જેમ વરસાદ વરસે છે, તેમ વરસાદ દ્વારા પ્રતિનિધિત સંદેશ ઘઉંને કાંકરાથી અલગ કરી રહ્યો છે. રવિવાર કાનૂન સમયે, જે પેન્ટેકોસ્ટ છે, ઘઉં હવે કાંકરાથી મિશ્રિત રહેતું નથી અને બે હલાવેલા રોટલાંરૂપ પ્રથમફળ ઘઉંની અર્પણ ઊંચે ઉઠાવવામાં આવે છે. 9/11 થી રવિવાર કાનૂન સુધીની શુદ્ધિકરણ પ્રક્રિયા પણ માલાખી ત્રણમાં પ્રતિનિધિત થાય છે, જ્યાં કરારનો દૂત લેવીઓને શુદ્ધ કરે છે અને તેમનું પરિશોધન પણ કરે છે, અને તે “અગ્નિ” દ્વારા એવું કરે છે. “અગ્નિ” સંદેશનું પ્રતીક છે, જેમ પેન્ટેકોસ્ટ સમયે અગ્નિની જીભો દ્વારા પ્રતિનિધિત થયું હતું. વિચારાધીન ઇતિહાસમાં, બે વર્ગોના વિભાજનથી જે એક લાખ ચુંમાલીસ હજાર ઉત્પન્ન થાય છે—જે પેન્ટેકોસ્ટના પ્રથમફળ દ્વારા પ્રતિનિધિત બે હલાવેલા રોટલાં છે—તેઓ સંપૂર્ણ રીતે શેકાયેલા હોવા આવશ્યક હતા, કારણ કે તેઓ જ એવી એકમાત્ર અર્પણ હતા જેમાં પાપનું એક પ્રતીક સામેલ હતું.</w:t>
      </w:r>
    </w:p>
    <w:p>
      <w:pPr>
        <w:pStyle w:val="ArticleBody"/>
        <w:jc w:val="left"/>
      </w:pPr>
      <w:r>
        <w:rPr>
          <w:rFonts w:ascii="Nirmala UI" w:hAnsi="Nirmala UI" w:eastAsia="Nirmala UI" w:cs="Nirmala UI"/>
        </w:rPr>
        <w:t>તે બે લહેરાવેલા રોટલા ખમીરવાળા હતા, અને ખમીર પાપનું પ્રતીક છે. તે ખમીર ભઠ્ઠીની આગમાં નષ્ટ કરવામાં આવ્યું, જેમ કે કરારના દૂતની શુદ્ધિકારક આગ દ્વારા પ્રતિનિધિત્વ કરવામાં આવ્યું છે. યશાયા અધ્યાય સત્તાવીસમાં એવી એક ચર્ચાસ્પદ વિવાદની ઓળખ કરે છે, જે 9/11થી શરૂ થાય છે અને જેને તે “પૂર્વ પવનનો દિવસ” કહે છે. આ અવતરણ શીખવે છે કે એ વિવાદ દ્વારા જ ઇઝરાયેલના પાપો માટે પ્રાયશ્ચિત્ત કરવામાં આવે છે. આ “વિવાદ” સચ્ચા પાછલા વરસાદના સંદેશ અને અસ્તિત્વમાં રહેલા અન્ય બધા ખોટા પાછલા વરસાદના સંદેશાઓ વચ્ચેનો છે. સંદેશ “આગ” છે, અને “આગ” એ જ છે જેનો કરારનો દૂત શુદ્ધ કરવા અને અશુદ્ધિ દૂર કરવા માટે ઉપયોગ કરે છે. પાછલા વરસાદના સંદેશ અંગેનો વિવાદ રવિવારના કાનૂન સમયે ઊંચકવામાં આવતી પેન્ટેકોસ્ટની પ્રથમફળ ઘઉંની અર્પણમાંથી ખમીર દૂર કરે છે. એક લાખ ચુંમાલીસ હજાર એ પેન્ટેકોસ્ટની પ્રથમફળ ઘઉંની અર્પણ છે, જેઓ તેમના લોહીના ન્યાયીકરણ દ્વારા અને તેમની સાક્ષીની પવિત્રીકરણ દ્વારા વિજય મેળવે છે, કારણ કે ભલે પવિત્ર કરનાર તો વચન જ હોય, તે ત્યારે જ એવું કરે છે જ્યારે વચન સંદેશરૂપે પહોંચાડવામાં આવે. સંદેશની રજૂઆત એક લાખ ચુંમાલીસ હજારને જીવવા દે છે, અને ખોટા પાછલા વરસાદના સંેશની રજૂઆત મૃત્યુ ઉત્પન્ન કરે છે.</w:t>
      </w:r>
    </w:p>
    <w:p>
      <w:pPr>
        <w:pStyle w:val="ArticleScripture"/>
        <w:jc w:val="left"/>
      </w:pPr>
      <w:r>
        <w:rPr>
          <w:rFonts w:ascii="Nirmala UI" w:hAnsi="Nirmala UI" w:eastAsia="Nirmala UI" w:cs="Nirmala UI"/>
        </w:rPr>
        <w:t>અને તેઓ મેષશિશુના રક્ત દ્વારા અને પોતાની સાક્ષીના વચન દ્વારા તેના ઉપર વિજયી થયા; અને તેઓએ મરણ સુધી પોતાના પ્રાણોને પ્રેમ કર્યા નહીં. પ્રકટીકરણ 12:11.</w:t>
      </w:r>
    </w:p>
    <w:p>
      <w:pPr>
        <w:pStyle w:val="ArticleBody"/>
        <w:jc w:val="left"/>
      </w:pPr>
      <w:r>
        <w:rPr>
          <w:rFonts w:ascii="Nirmala UI" w:hAnsi="Nirmala UI" w:eastAsia="Nirmala UI" w:cs="Nirmala UI"/>
        </w:rPr>
        <w:t>એક લાખ ચુંમાલીસ હજાર ખ્રિસ્તને અનુસરે છે અને જેમ તેમણે જય પ્રાપ્ત કરી તેમ તેઓ પણ જય પ્રાપ્ત કરવામાં તેમનું અનુસરણ કરે છે, કારણ કે ભવિષ્યવાણીરૂપે તેઓ ખ્રિસ્તનું અનુસરણ કરે છે.</w:t>
      </w:r>
    </w:p>
    <w:p>
      <w:pPr>
        <w:pStyle w:val="ArticleScripture"/>
        <w:jc w:val="left"/>
      </w:pPr>
      <w:r>
        <w:rPr>
          <w:rFonts w:ascii="Nirmala UI" w:hAnsi="Nirmala UI" w:eastAsia="Nirmala UI" w:cs="Nirmala UI"/>
        </w:rPr>
        <w:t>આ તે છે, જેઓ સ્ત્રીઓથી કલુષિત થયા નથી; કારણ કે તેઓ કુમાર છે. આ તે છે, જેઓ મેષશાવક જ્યાં ક્યાં જાય ત્યાં તેની પાછળ ચાલે છે. આ તે છે, જેઓ મનુષ્યોમાંથી ઉદ્ધાર પામ્યા, અને ઈશ્વર તથા મેષશાવકને અર્પિત પ્રથમફળ થયા. પ્રકટીકરણ 14:4.</w:t>
      </w:r>
    </w:p>
    <w:p>
      <w:pPr>
        <w:pStyle w:val="ArticleBody"/>
        <w:jc w:val="left"/>
      </w:pPr>
      <w:r>
        <w:rPr>
          <w:rFonts w:ascii="Nirmala UI" w:hAnsi="Nirmala UI" w:eastAsia="Nirmala UI" w:cs="Nirmala UI"/>
        </w:rPr>
        <w:t>અહીં પ્રકટીકરણ ચૌદના ચોથા શ્લોકમાં એક લાખ ચુમ્માલીસ હજારને “પ્રથમફળ” તરીકે ઓળખાવવામાં આવ્યા છે. તેઓને “કુમારીઓ” તરીકે પણ ઓળખાવવામાં આવ્યા છે, અને પ્રેરણાએ અમને જાણકારી આપી છે કે મથિ પચ્ચીસની દસ કુમારીઓની ઉપમા એ એડ્વેન્ટિસ્ટ લોકોના અનુભવને દર્શાવે છે. તેઓ માત્ર “કુમારીઓ” જ નથી, પરંતુ તેઓ “સ્ત્રીથી અશુદ્ધ થયેલા” પણ નથી, કારણ કે જે પરીક્ષા અને છટણીની પ્રક્રિયાએ એક લાખ ચુમ્માલીસ હજારને ઉત્પન્ન કર્યા, તે જ પ્રક્રિયાએ એક લાખ ચુમ્માલીસ હજાર અને “બધા” ખોટા ધર્મો વચ્ચે ભેદ પણ ઉભો કર્યો. “આ લોકો” મેદાનને જ્યાં જ્યાં તે જાય ત્યાં ત્યાં અનુસરે છે, અને પ્રથમફળની અર્પણરૂપે તેઓએ ખ્રિસ્તને તેમના મૃત્યુ, સમાધિ અને પુનરુત્થાનમાં અનુસરવું જ જોઈએ.</w:t>
      </w:r>
    </w:p>
    <w:p>
      <w:pPr>
        <w:pStyle w:val="ArticleBody"/>
        <w:jc w:val="left"/>
      </w:pPr>
      <w:r>
        <w:rPr>
          <w:rFonts w:ascii="Nirmala UI" w:hAnsi="Nirmala UI" w:eastAsia="Nirmala UI" w:cs="Nirmala UI"/>
        </w:rPr>
        <w:t>પ્રકટીકરણ અધ્યાય અગિયારમાં, અગિયારમી કલમમાં, ધ્વજરૂપે ઊંચા કરવામાં આવવાના બે સાક્ષીઓને પ્રથમ મારવામાં આવે છે; ત્યારબાદ સાડા ત્રણ દિવસમાં તેઓ, જેમ ખ્રિસ્ત હતા તેમ, પ્રથમફળની અર્પણરૂપે પુનરુત્થિત થાય છે. જે પ્રથમફળની અર્પણ હતી અને છે તે ખ્રિસ્ત જ છે; તેમાં લાઓદિકેયાના અનુભવથી દિવાળિયા થયેલાઓને મુક્ત કરવા માટે કરારનું રક્ત વહાવવામાં આવવું સામેલ હતું. એક જ કલમમાં, (કલમ ચાર) એક લાખ ચુમાલીસ હજાર સાથે સંબંધિત ભવિષ્યવાણીના પ્રકાશની વિવિધ રેખાઓનો આ સમગ્ર સંક્ષિપ્ત સાર રજૂ કરવામાં આવ્યો છે. અને તે પ્રકટીકરણ 144 માં પાલ્મોની, તે અદ્ભુત ગણનાર, ના હાથે રજૂ કરવામાં આવ્યો છે. પવિત્રશાસ્ત્રમાં દ્વિગુણતા અંતિમ વરસાદના ઇતિહાસનું પ્રતિનિધિત્વ કરે છે, અને અંતિમ વરસાદ એ ત્યાં અને ત્યારે છે જ્યાં અને જ્યારે સાંત્વનકર્તા દેવના લોકોને ઉપર ઢોળવામાં આવે છે.</w:t>
      </w:r>
    </w:p>
    <w:p>
      <w:pPr>
        <w:pStyle w:val="ArticleScripture"/>
        <w:jc w:val="left"/>
      </w:pPr>
      <w:r>
        <w:rPr>
          <w:rFonts w:ascii="Nirmala UI" w:hAnsi="Nirmala UI" w:eastAsia="Nirmala UI" w:cs="Nirmala UI"/>
        </w:rPr>
        <w:t>પર્વતો પર શુભ સમાચાર લાવનારના પગ કેટલા સુંદર છે, જે શાંતિનો પ્રચાર કરે છે; જે કલ્યાણના શુભ સમાચાર લાવે છે, જે ઉદ્ધારનો પ્રચાર કરે છે; જે સિયોનને કહે છે, તારો દેવ રાજ્ય કરે છે! તારા પ્રહરીઓ સ્વર ઊંચો કરશે; તેઓ એકસાથે સ્વર કરીને ગાશે; કેમ કે જ્યારે યહોવા સિયોનને ફરી સ્થાપિત કરશે, ત્યારે તેઓ આંખે આંખે જોશે. હે યરુશાલેમના ઉજ્જડ સ્થળો, આનંદથી ફાટી નીકળો, એકસાથે ગાઓ; કેમ કે યહોવાએ પોતાના લોકોને સાંત્વના આપી છે, તેણે યરુશાલેમને મુક્ત કર્યું છે. યહોવાએ પોતાની પવિત્ર ભૂજા સર્વ જાતિઓની આંખો સમક્ષ પ્રગટ કરી છે; અને પૃથ્વીના બધા છેડા અમારા દેવના ઉદ્ધારને જોશે. નીકળી જાઓ, નીકળી જાઓ, ત્યાંથી બહાર નીકળો, કોઈ અશુદ્ધ વસ્તુને સ્પર્શ ન કરો; તેના મધ્યમાંથી બહાર નીકળો; તમે શુદ્ધ રહો, જે યહોવાના પાત્રો વહન કરો છો. યશાયા 52:7–11.</w:t>
      </w:r>
    </w:p>
    <w:p>
      <w:pPr>
        <w:pStyle w:val="ArticleBody"/>
        <w:jc w:val="left"/>
      </w:pPr>
      <w:r>
        <w:rPr>
          <w:rFonts w:ascii="Nirmala UI" w:hAnsi="Nirmala UI" w:eastAsia="Nirmala UI" w:cs="Nirmala UI"/>
        </w:rPr>
        <w:t>ઝાયોન H6726 એ H6725 જેવું જ છે, જેનો અર્થ થાય છે “પ્રખ્યાતત્વની ભાવના; એક સ્મારકરૂપ કે માર્ગદર્શક થાંભલો: – નિશાની, શીર્ષક, માર્ગચિહ્ન.” ઝાયોન એક લાખ ચુમાલીસ હજારના ધ્વજનું પ્રતીક છે, અને આ અવતરણમાં તેઓએ પહેલેથી જ પાછલો વરસાદ પ્રાપ્ત કર્યો છે, કારણ કે તેઓએ શાંતિના સુસમાચાર પહેલેથી જ જાહેર કર્યા છે અને રજૂ કર્યા છે. આ તથ્યને વિશેષરૂપે સૂચવે છે કે તેઓ “આંખે આંખ” જુએ છે, જે પેન્ટેકોસ્ટ સમયે શિષ્યોનું પ્રતિનિધિત્વ કરે છે, કારણ કે પેન્ટેકોસ્ટ પહેલાંના દસ દિવસ એકીકરણની અવધિનું પ્રતિનિધિત્વ કરે છે. પ્રભુએ “કરી ચૂક્યો છે,” (જે ભૂતકાળ સૂચવે છે) સારા સમાચાર લાવનારા લોકો માટે પહેલેથી જ ત્રણ બાબતો સંપન્ન કરી છે. તેણે “પોતાના લોકોને આશ્વાસન આપ્યું છે,” “યેરૂશાલેમને મુક્ત કર્યું છે” અને “સર્વ રાષ્ટ્રોની આંખો સામે પોતાનો પવિત્ર ભુજ પ્રગટ કર્યો છે.”</w:t>
      </w:r>
    </w:p>
    <w:p>
      <w:pPr>
        <w:pStyle w:val="ArticleBody"/>
        <w:jc w:val="left"/>
      </w:pPr>
      <w:r>
        <w:rPr>
          <w:rFonts w:ascii="Nirmala UI" w:hAnsi="Nirmala UI" w:eastAsia="Nirmala UI" w:cs="Nirmala UI"/>
        </w:rPr>
        <w:t>9/11ના સમયે તેણે પોતાના લોકોને “આશ્વાસન આપ્યું,” અને માલાખી અધ્યાય ત્રણમાં વર્ણવાયેલ પરીક્ષણ પ્રક્રિયાની શરૂઆતને ચિહ્નિત કરી, જે રવિવારના કાયદા સમયે પૂર્ણ થાય છે, જ્યારે તે પ્રથમફળની ભેટોના ધ્વજને ઊંચો કરે છે, જેનું પ્રતિનિધિત્વ “તેણે સર્વ જાતિઓની આંખો આગળ પોતાની પવિત્ર ભુજા ઉઘાડી કરી” એવું કરીને થાય છે. તે આશ્વાસન આપે છે, ઉદ્ધાર કરે છે, અને એક લાખ ચુમ્માલીસ હજારને ઊંચા ઉપાડે છે. 9/11ના સમયે તે આશ્વાસન આપે છે અને શુદ્ધિકરણ પ્રક્રિયાની શરૂઆત કરે છે, જેમાં તે પોતાના લોકોને ઉદ્ધાર કરે છે અને પછી તેમને ધ્વજરૂપે ઊંચા ઉપાડે છે, અથવા માલાખી કહે છે તેમ “યહૂદા અને યેરૂશાલેમની ભેટ યહોવાને પ્રિય થશે” “પ્રાચીન દિવસોમાં જેવી.”</w:t>
      </w:r>
    </w:p>
    <w:p>
      <w:pPr>
        <w:pStyle w:val="ArticleScripture"/>
        <w:jc w:val="left"/>
      </w:pPr>
      <w:r>
        <w:rPr>
          <w:rFonts w:ascii="Nirmala UI" w:hAnsi="Nirmala UI" w:eastAsia="Nirmala UI" w:cs="Nirmala UI"/>
        </w:rPr>
        <w:t>અને તે ચાંદીના શુદ્ધિકર્તા અને પરિશોધકની જેમ બેસશે; અને તે લેવીનાં પુત્રોને શુદ્ધ કરશે, અને તેમને સોના અને ચાંદીની જેમ પરિશોધશે, જેથી તેઓ યહોવાને ધર્મિકતામાં અર્પણ ચઢાવે. ત્યાર પછી યહૂદા અને યેરૂશાલેમનું અર્પણ યહોવાને પ્રિય લાગશે, જેમ પ્રાચીન દિવસોમાં, અને જેમ અગાઉનાં વર્ષોમાં હતું. માલાખી 3:3, 4.</w:t>
      </w:r>
    </w:p>
    <w:p>
      <w:pPr>
        <w:pStyle w:val="ArticleBody"/>
        <w:jc w:val="left"/>
      </w:pPr>
      <w:r>
        <w:rPr>
          <w:rFonts w:ascii="Nirmala UI" w:hAnsi="Nirmala UI" w:eastAsia="Nirmala UI" w:cs="Nirmala UI"/>
        </w:rPr>
        <w:t>“કેટલા સમય સુધી” વિષેના અમારા વિચારવિમર્શને અમે આવતા લેખમાં પૂર્ણ કરીશું.</w:t>
      </w:r>
    </w:p>
    <w:p>
      <w:pPr>
        <w:pStyle w:val="ArticleScripture"/>
        <w:jc w:val="left"/>
      </w:pPr>
      <w:r>
        <w:rPr>
          <w:rFonts w:ascii="Nirmala UI" w:hAnsi="Nirmala UI" w:eastAsia="Nirmala UI" w:cs="Nirmala UI"/>
        </w:rPr>
        <w:t>“‘જેનું સૂપડું તેના હાથમાં છે, અને તે પોતાનું ખળું સારી રીતે સાફ કરશે, તથા પોતાનું ઘઉં કોઠારમાં ભેગું કરશે.’ માથ્થી 3:12. આ શુદ્ધિકરણના સમયોમાંનો એક સમય હતો. સત્યના વચનો દ્વારા, ભૂસીને ઘઉંથી અલગ કરવામાં આવી રહી હતી. કારણ કે ઘણા લોકો ઠપકો સ્વીકારવા માટે અતિ વ્યર્થ અને આત્મધાર્મિક હતા, અને નમ્રતાભર્યું જીવન સ્વીકારવા માટે અતિ દુન્યવી-પ્રેમી હતા, તેઓ ઈસુથી દૂર વળી ગયા. આજે પણ ઘણા લોકો એ જ કરી રહ્યા છે. આત્માઓની આજે પણ પરીક્ષા થાય છે, જેમ કફરનહૂમની સભાસ્થાનમાં તે શિષ્યોની થઈ હતી. જ્યારે સત્ય હૃદય સુધી પહોંચાડવામાં આવે છે, ત્યારે તેઓ જુએ છે કે તેમનું જીવન દેવની ઈચ્છા સાથે સુસંગત નથી. તેઓ પોતામાં સંપૂર્ણ પરિવર્તનની આવશ્યકતા જુએ છે; પરંતુ તેઓ આત્મનિષેધના કાર્યને હાથ ધરવા તૈયાર નથી. તેથી, જ્યારે તેમના પાપો પ્રગટ થાય છે, ત્યારે તેઓ ક્રોધિત થાય છે. તેઓ ઠેસ પામી દૂર ચાલી જાય છે, જેમ શિષ્યો ઈસુને છોડીને બડબડતા ગયા હતા, ‘આ વાત કઠિન છે; તેને કોણ સાંભળી શકે?’”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સાતમા-દિવસની એડվեն્ટિસ્ટ કલીસિયા - નંબર પાંચ</dc:title>
  <dc:subject>કેટલો સમય? પાંચમી મુહર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