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યોએલનું પુસ્તક અને લાઓદિકેયાની સેવન્થ-ડે એડવેન્ટિસ્ટ ચર્ચ - ક્રમાંક સાત</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2025-12-09</w:t>
      </w:r>
    </w:p>
    <w:p>
      <w:pPr>
        <w:pStyle w:val="ArticleHeading"/>
        <w:jc w:val="left"/>
      </w:pPr>
      <w:r>
        <w:rPr>
          <w:rFonts w:ascii="Nirmala UI" w:hAnsi="Nirmala UI" w:eastAsia="Nirmala UI" w:cs="Nirmala UI"/>
        </w:rPr>
        <w:t>સંખ્યા સાત</w:t>
      </w:r>
    </w:p>
    <w:p>
      <w:pPr>
        <w:pStyle w:val="ArticleBody"/>
        <w:jc w:val="left"/>
      </w:pPr>
      <w:r>
        <w:rPr>
          <w:rFonts w:ascii="Nirmala UI" w:hAnsi="Nirmala UI" w:eastAsia="Nirmala UI" w:cs="Nirmala UI"/>
        </w:rPr>
        <w:t>પ્રારંભિક કેટલાક લેખોમાં અમે *The Desire of Ages* માંથી તે અવતરણ સમાવેશ કર્યું હતું, જેમાં ખ્રિસ્તે સૂક્ષ્મ દલીલો કરનારા યહૂદીઓને દ્રાક્ષાવાડીનો દૃષ્ટાંત રજૂ કર્યો હતો. દ્રાક્ષાવાડીના ગીતનો દૃષ્ટાંત મોશે અને મેણાનાં ગીત સમાન પણ છે, જેને એક લાખ ચુમ્માલીસ હજાર ગાય છે; અને પ્રેરણા અમને જાણ કરે છે કે ભવિષ્યવાણીમાં “ગીત” એક “અનુભવ”નું પ્રતિનિધિત્વ કરે છે. એક લાખ ચુમ્માલીસ હજાર મેણાને જ્યાં જ્યાં તે જાય ત્યાં ત્યાં અનુસરે છે; તેથી તેઓ ખ્રિસ્ત અને મોશે જેમ જ એ જ અનુભવમાંથી પસાર થશે. પ્રાચીન ઇઝરાયલના ભવિષ્યવાણીય ઇતિહાસના ઓમેગા તરીકે ખ્રિસ્ત અને પ્રાચીન ઇઝરાયલના ભવિષ્યવાણીય ઇતિહાસના આલ્ફા તરીકે મોશે—બન્ને સમાનાંતર સમયગાળાઓમાં જીવ્યા હતા, જ્યારે પૂર્વ કરારપ્રજા તજી દેવાઈ રહી હતી અને નવી કરારપ્રજા પસંદ કરવામાં આવી રહી હતી. એક લાખ ચુમ્માલીસ હજાર મોશે અને મેણાનું ગીત એ રીતે ગાય છે કે તેઓ એવા ઇતિહાસનો અનુભવ કરે છે, જ્યારે પૂર્વ કરારપ્રજા તજી દેવાઈ રહી હોય—અને એ જ સમયે પ્રભુ પોતાની અંતિમ કરારપ્રજા સાથે કરારમાં પ્રવેશે છે.</w:t>
      </w:r>
    </w:p>
    <w:p>
      <w:pPr>
        <w:pStyle w:val="ArticleBody"/>
        <w:jc w:val="left"/>
      </w:pPr>
      <w:r>
        <w:rPr>
          <w:rFonts w:ascii="Nirmala UI" w:hAnsi="Nirmala UI" w:eastAsia="Nirmala UI" w:cs="Nirmala UI"/>
        </w:rPr>
        <w:t>ભવિષ્યવાણીની દૃષ્ટિએ, જ્યારે ખ્રિસ્ત આ દૃષ્ટાંત રજૂ કરી રહ્યા હતા, ત્યારે તે પેન્ટેકોસ્ટના દિવસે પિતરે વાદવિવાદી યહૂદીઓને સંબોધ્યા તેના સાથે સુસંગત થાય છે. અંતિમ સંકટમાં, યેશુ દ્વારા વાદવિવાદી યહૂદીઓને દૃષ્ટાંત રજૂ કરવું, તેઓનું પ્રતિનિધિત્વ કરે છે જે એફ્રાઇમના મત્તાઓને દ્રાક્ષાવાડીનું ગીત ગાઈ રહ્યા છે. પિતર પણ પેન્ટેકોસ્ટના દિવસે એ જ ગીત રજૂ કરી રહ્યો છે, માત્ર તે યોયેલની કુંજીમાં તેને ગાઈ રહ્યો છે. દ્રાક્ષાવાડીનું ગીત એ એવા પૂર્વ કરારના લોકોનું ગીત છે, જેઓને તે જ સમયે તલાક આપવામાં આવે છે જ્યારે નવા કરારના લોકોનો પ્રભુ સાથે લગ્નસંબંધ બાંધી દેવામાં આવે છે. જે કુમારીઓ નિરાશ થઈ હતી અને વિલંબના સમયમાં પ્રવેશી હતી, તેઓ લગ્નની રાહ જોઈ રહી હતી; અને તેનું સંપૂર્ણ પરિપૂર્ણ થવું એ હશે કે તેઓ એક લાખ ચુમ્માલીસ હજારના મુદ્રાંકનની રાહ જોઈ રહી છે.</w:t>
      </w:r>
    </w:p>
    <w:p>
      <w:pPr>
        <w:pStyle w:val="ArticleBody"/>
        <w:jc w:val="left"/>
      </w:pPr>
      <w:r>
        <w:rPr>
          <w:rFonts w:ascii="Nirmala UI" w:hAnsi="Nirmala UI" w:eastAsia="Nirmala UI" w:cs="Nirmala UI"/>
        </w:rPr>
        <w:t>યોયેલનું પુસ્તક તેના પ્રથમ અધ્યાયમાં એ વર્ણનથી શરૂ થાય છે કે દ્રાક્ષારસ અને મદ્યપાન કરનારાઓ દ્વારા દેવનું દ્રાક્ષાવન નાશ પામ્યું છે, જેઓના મોઢામાંથી “નવો દ્રાક્ષારસ” કાપી લેવામાં આવ્યો છે. જેમ જ ઈસુએ યહૂદીઓને જાણ કરી કે તેમનું રાજ્ય તેઓ પાસેથી લઈ લેવામાં આવશે અને એવા ખેડુતોના એક સમૂહને આપવામાં આવશે જે દ્રાક્ષાવનના ખરા ફળો ઉપજાવશે, તેમ જ ઈસુએ મુદ્દો ફેરવીને મંદિરમાંના તે કોણાના મુખ્ય પથ્થરનો ઉલ્લેખ કર્યો, જેને એક તરફ મૂકી દેવામાં આવ્યો હતો, પરંતુ જે શિખર-પથ્થર બનવા માટે નિર્ધારિત હતો. શરૂઆત અંતે ફરી દોહરાવાની હતી, અને જ્યારે આ સત્ય રજૂ કરવામાં આવે છે, ત્યારે તેને “અદ્ભુત” તરીકે દર્શાવવામાં આવે છે.</w:t>
      </w:r>
    </w:p>
    <w:p>
      <w:pPr>
        <w:pStyle w:val="ArticleBody"/>
        <w:jc w:val="left"/>
      </w:pPr>
      <w:r>
        <w:rPr>
          <w:rFonts w:ascii="Nirmala UI" w:hAnsi="Nirmala UI" w:eastAsia="Nirmala UI" w:cs="Nirmala UI"/>
        </w:rPr>
        <w:t>ઈશ્વરના વચનમાં રહેલો “પ્રથમ ઉલ્લેખનો નિયમ” આપણને જણાવે છે કે, યોએલ પ્રથમ દ્રાક્ષાવાડીના વિનાશને સંબોધે છે, તેથી તે તેની સાક્ષીનો મુખ્ય મુદ્દો છે. યોએલ એકલો નથી, કારણ કે દરેક મુખ્ય પ્રભુવક્તા પોતાની સાક્ષીની શરૂઆત ઇઝરાયેલના પાપો અને તેની ખોવાઈ ગયેલી અવસ્થાને સંબોધતા કરે છે.</w:t>
      </w:r>
    </w:p>
    <w:p>
      <w:pPr>
        <w:pStyle w:val="ArticleBody"/>
        <w:jc w:val="left"/>
      </w:pPr>
      <w:r>
        <w:rPr>
          <w:rFonts w:ascii="Nirmala UI" w:hAnsi="Nirmala UI" w:eastAsia="Nirmala UI" w:cs="Nirmala UI"/>
        </w:rPr>
        <w:t>યશાયા અઠ્ઠાવીસમાં, “યરુશાલેમ” પર “શાસન કરનાર ઠઠ્ઠાબાજ પુરુષો”ને “એફ્રાયિમના મદ્યપો” અને “અહંકારના મુકુટ” તરીકે દર્શાવવામાં આવ્યા છે. “મુકુટ” નેતૃત્વનું પ્રતિનિધિત્વ કરે છે અને “અહંકાર” શૈતાની સ્વભાવનું પ્રતિનિધિત્વ કરે છે.</w:t>
      </w:r>
    </w:p>
    <w:p>
      <w:pPr>
        <w:pStyle w:val="ArticleBody"/>
        <w:jc w:val="left"/>
      </w:pPr>
      <w:r>
        <w:rPr>
          <w:rFonts w:ascii="Nirmala UI" w:hAnsi="Nirmala UI" w:eastAsia="Nirmala UI" w:cs="Nirmala UI"/>
        </w:rPr>
        <w:t>મદ્યપાન કરનારાઓનો વિરોધાભાસ તે બાકી રહેલા (“અવશેષ”) લોકો સાથે દર્શાવવામાં આવ્યો છે, જે દેવના મહિમાનો “મુકુટ” બને છે; કારણ કે પાછલા વરસાદના સમયમાં, પ્રભુ પોતાની “મહિમાનું રાજ્ય” સ્થાપે છે, જેમ કે તેમણે ક્રોસ પર “કૃપાનું રાજ્ય” સ્થાપ્યું હતું તેમ તેનું પ્રતીકરૂપ છે. ક્રોસ પરનું કૃપાનું રાજ્ય રવિવારના કાયદા સમયે મહિમાના રાજ્યનું પ્રતીકરૂપ છે.</w:t>
      </w:r>
    </w:p>
    <w:p>
      <w:pPr>
        <w:pStyle w:val="ArticleBody"/>
        <w:jc w:val="left"/>
      </w:pPr>
      <w:r>
        <w:rPr>
          <w:rFonts w:ascii="Nirmala UI" w:hAnsi="Nirmala UI" w:eastAsia="Nirmala UI" w:cs="Nirmala UI"/>
        </w:rPr>
        <w:t>પાછળનો વરસાદ 9/11ના દિવસે શરૂ થયો, જ્યારે એક લાખ ચુમ્માલીસ હજારની મુદ્રાંકનક્રિયા અને જીવિતોના ન્યાયનો આરંભ પણ થયો. મુદ્રાંકનના સમયમાં, 9/11એ પવિત્ર આત્માનું ઊંડેલું વરસાવું શરૂ થયું, જેમ ઈસુએ થોડાંક ટીપાં ફૂંક્યાં. તે પાયો છે, અને મધ્યરાત્રિના પોકાર સમયે પવિત્ર આત્માનું વરસાવું શિખરપથ્થર છે. “આશ્ચર્યજનક” એ “9/11થી લઈને રવિવારના કાનૂન સુધી” આત્માના વરસાવાના સમયગાળાનું એક પ્રતીક છે.</w:t>
      </w:r>
    </w:p>
    <w:p>
      <w:pPr>
        <w:pStyle w:val="ArticleBody"/>
        <w:jc w:val="left"/>
      </w:pPr>
      <w:r>
        <w:rPr>
          <w:rFonts w:ascii="Nirmala UI" w:hAnsi="Nirmala UI" w:eastAsia="Nirmala UI" w:cs="Nirmala UI"/>
        </w:rPr>
        <w:t>નેતૃત્વનું પ્રતિનિધિત્વ કરતું “મુકૂટ”નું સમાનાંતર, છતાં વિરોધાભાસી પ્રતીકત્વ યશાયા અઠ્ઠાવીસના વર્ણનમાં રજૂ થાય છે, જ્યારે યેરૂશાલેમ પર શાસન કરતા મદ્યપો પસાર કરી દેવાય છે અને દેવની ચર્ચનું નેતૃત્વ શેષજનોને આપવામાં આવે છે. આ દ્રાક્ષાવાડીના દૃષ્ટાંતને સ્પષ્ટ કરે છે. મદ્યપનું મુકૂટ દૂર કરવામાં આવે છે, અને ત્યાર પછી એક લાખ ચુમ્માલીસ હજાર એ મુકૂટ બને છે, જે ખ્રિસ્તના રાજ્યનું પ્રતિનિધિત્વ કરે છે. યશાયા બાવીસમા અધ્યાયમાં એ જ સત્ય શીખવે છે, જ્યારે શેબ્નાને દૂરના દેશમાં ફેંકી દેવામાં આવે છે અને તેની જગ્યાએ એલ્યાકીંમને સ્થાપવામાં આવે છે. તે એફ્રાઈમના મદ્યપો હોય કે બાવીસમા અધ્યાયનો શેબ્ના, બંને દેવના ભૂતપૂર્વ કરારજનોના નેતૃત્વને પસાર કરી દેવામાં આવવાનું પ્રતિનિધિત્વ કરે છે.</w:t>
      </w:r>
    </w:p>
    <w:p>
      <w:pPr>
        <w:pStyle w:val="ArticleBody"/>
        <w:jc w:val="left"/>
      </w:pPr>
      <w:r>
        <w:rPr>
          <w:rFonts w:ascii="Nirmala UI" w:hAnsi="Nirmala UI" w:eastAsia="Nirmala UI" w:cs="Nirmala UI"/>
        </w:rPr>
        <w:t>ઝખરિયા વિજયી પ્રવેશને, જે મધ્યરાત્રિની પોકાર પણ છે, ઓળખાવે છે; અને તેના પાછળ આવતી કલમો યશાયા સાથે સહમત થઈને ઈશ્વરના લોકોને મુકુટ તરીકે ઓળખાવે છે.</w:t>
      </w:r>
    </w:p>
    <w:p>
      <w:pPr>
        <w:pStyle w:val="ArticleScripture"/>
        <w:jc w:val="left"/>
      </w:pPr>
      <w:r>
        <w:rPr>
          <w:rFonts w:ascii="Nirmala UI" w:hAnsi="Nirmala UI" w:eastAsia="Nirmala UI" w:cs="Nirmala UI"/>
        </w:rPr>
        <w:t>હે સિયોનની પુત્રી, અતિ આનંદ કર; હે યેરૂશાલેમની પુત્રી, જયધ્વનિ કર: જો, તારો રાજા તારી પાસે આવે છે; તે ન્યાયી છે અને ઉદ્ધાર લાવનાર છે; વિનમ્ર છે, અને ગધેડા પર સવાર છે, હા, ગધેડીના બચ્ચા, ગધેડાના પાંજરિયા પર. અને હું એફ્રાયિમમાંથી રથને કાપી નાખીશ, અને યેરૂશાલેમમાંથી ઘોડાને; અને યુદ્ધધનુષ્ય પણ કાપી નાખવામાં આવશે: અને તે જાતિઓને શાંતિ સંભળાવશે; અને તેનું પ્રભુત્વ સમુદ્રથી સમુદ્ર સુધી, અને નદીથી પૃથ્વીના છેડા સુધી રહેશે.</w:t>
      </w:r>
    </w:p>
    <w:p>
      <w:pPr>
        <w:pStyle w:val="ArticleScripture"/>
        <w:jc w:val="left"/>
      </w:pPr>
      <w:r>
        <w:rPr>
          <w:rFonts w:ascii="Nirmala UI" w:hAnsi="Nirmala UI" w:eastAsia="Nirmala UI" w:cs="Nirmala UI"/>
        </w:rPr>
        <w:t>તારા વિષે પણ, તારી વાચાના લોહી દ્વારા મેં તારા બંદીઓને તે ખાડામાંથી બહાર મોકલ્યા છે, જેમાં પાણી નથી.</w:t>
      </w:r>
    </w:p>
    <w:p>
      <w:pPr>
        <w:pStyle w:val="ArticleScripture"/>
        <w:jc w:val="left"/>
      </w:pPr>
      <w:r>
        <w:rPr>
          <w:rFonts w:ascii="Nirmala UI" w:hAnsi="Nirmala UI" w:eastAsia="Nirmala UI" w:cs="Nirmala UI"/>
        </w:rPr>
        <w:t>હે આશાના બંધિઓ, તમે મજબૂત ગઢ તરફ પાછા ફરો; આજે પણ હું જાહેર કરું છું કે હું તને બમણું પ્રતિફળ આપીષ; કારણ કે મેં યહૂદાને મારા માટે વાંકું કર્યું છે, ધનુષ્યને એફ્રાયિમથી ભર્યું છે, અને, હે સિયોન, તારાં પુત્રોને, હે ગ્રીસ, તારાં પુત્રોના વિરુદ્ધ ઊભા કર્યા છે, અને તને પરાક્રમી પુરુષની તલવાર સમાન બનાવ્યો છે.</w:t>
      </w:r>
    </w:p>
    <w:p>
      <w:pPr>
        <w:pStyle w:val="ArticleScripture"/>
        <w:jc w:val="left"/>
      </w:pPr>
      <w:r>
        <w:rPr>
          <w:rFonts w:ascii="Nirmala UI" w:hAnsi="Nirmala UI" w:eastAsia="Nirmala UI" w:cs="Nirmala UI"/>
        </w:rPr>
        <w:t>અને યહોવા તેઓની ઉપર પ્રગટ થશે, અને તેનું બાણ વીજળીની જેમ નીકળશે; અને પ્રભુ યહોવા તુરાઈ વગાડશે, અને દક્ષિણના વાવાઝોડાં સાથે આગળ વધશે. સેનાઓના યહોવા તેઓનું રક્ષણ કરશે; અને તેઓ ભક્ષણ કરશે, અને ગોફણના પથ્થરોથી વશ કરશે; અને તેઓ પીશે, અને દ્રાક્ષારસથી મત્ત થયેલા જેવી ધ્વનિ કરશે; અને તેઓ વાટકાઓની જેમ, અને બલિવેદીના કોણોની જેમ પરિપૂર્ણ થશે. અને યહોવા તેમનો દેવ તે દિવસે તેમને પોતાની પ્રજાના ઝુંડ સમા ઉદ્ધાર કરશે; કારણ કે તેઓ મુકૂટના પથ્થરો સમા હશે, જે તેના દેશમાં ધ્વજની જેમ ઊંચા ઉઠાવવામાં આવ્યા છે. કેમ કે તેની ભલાઈ કેટલી મહાન છે, અને તેની સૌંદર્યતા કેટલી મહાન છે! અનાજ યુવાન પુરુષોને પ્રફુલ્લિત કરશે, અને નવો દ્રાક્ષારસ કન્યાઓને. ઝખર્યા 9:9–17.</w:t>
      </w:r>
    </w:p>
    <w:p>
      <w:pPr>
        <w:pStyle w:val="ArticleBody"/>
        <w:jc w:val="left"/>
      </w:pPr>
      <w:r>
        <w:rPr>
          <w:rFonts w:ascii="Nirmala UI" w:hAnsi="Nirmala UI" w:eastAsia="Nirmala UI" w:cs="Nirmala UI"/>
        </w:rPr>
        <w:t>અગિયારમો વચન (9/11) એવું કહે છે: “તારા વિષે પણ, તારી વાચાનાં રક્ત દ્વારા મેં તારા બંધીઓને તે ખાડામાંથી બહાર મોકલ્યા છે, જેમાં પાણી નથી.” ખ્રિસ્તે ઘણાં લોકો સાથે એક સપ્તાહ માટે વાચા સ્થિર કરી, અને એ સપ્તાહ તેમના બાપ્તિસ્માથી શરૂ થયું. સાડા ત્રણ વર્ષ સુધી ખ્રિસ્ત મનુષ્યો વચ્ચે ફર્યા, અને તે સાડા ત્રણ વર્ષના અંતિમ અવધિમાં ખ્રિસ્તે ઝખરિયાહની આગાહી પૂર્ણ કરી, જેમાં મસીહાનું યેરુશાલેમમાં વિજયી પ્રવેશ ઓળખવામાં આવ્યો છે. મધ્યરાત્રિનો પોકાર એવો એક સમયગાળો શરૂ થયો, જે ખ્રિસ્તના મૃત્યુ, દફન અને પુનરુત્થાન તરફ દોરી ગયો. ખ્રિસ્તનું બાપ્તિસ્મા તેમના મૃત્યુ, દફન અને પુનરુત્થાનનું પ્રતિનિધિત્વ કરે છે; તેથી સાડા ત્રણ વર્ષના સમયગાળાનો આરંભ અને અંત એકસરખા છે.</w:t>
      </w:r>
    </w:p>
    <w:p>
      <w:pPr>
        <w:pStyle w:val="ArticleBody"/>
        <w:jc w:val="left"/>
      </w:pPr>
      <w:r>
        <w:rPr>
          <w:rFonts w:ascii="Nirmala UI" w:hAnsi="Nirmala UI" w:eastAsia="Nirmala UI" w:cs="Nirmala UI"/>
        </w:rPr>
        <w:t>ખ્રિસ્તનો બાપ્તિસ્મા 9/11નું પ્રતીકરૂપ છે, અને 9/11 એવા એક સમયગાળાની શરૂઆત દર્શાવે છે જે રવિવારના કાયદે સમાપ્ત થાય છે. 9/11 પર અંતિમ વરસાદ છાંટા રૂપે વરસવા માંડ્યો, અને રવિવારના કાયદે તે માપ વિના ઢોળાઈને વરસે છે, જેમ ખ્રિસ્તે પેન્ટેકોસ્ટના પ્રસરણ પહેલાં થોડા વરસાદના ટીપાંરૂપે શિષ્યો પર શ્વાસ ફૂંક્યો હતો તેમ તેનું પ્રતીકીકરણ થાય છે.</w:t>
      </w:r>
    </w:p>
    <w:p>
      <w:pPr>
        <w:pStyle w:val="ArticleBody"/>
        <w:jc w:val="left"/>
      </w:pPr>
      <w:r>
        <w:rPr>
          <w:rFonts w:ascii="Nirmala UI" w:hAnsi="Nirmala UI" w:eastAsia="Nirmala UI" w:cs="Nirmala UI"/>
        </w:rPr>
        <w:t>ઝખર્યાહ 9:11 નો સંબંધ 9/11 સાથે પણ છે અને તે મધ્યરાત્રિના ઘોષ સાથે પણ સુસંગત છે, જે રવિવારના કાયદા તરફ દોરી જાય છે. 9/11 સમયે લાઓદિકિયાનો સંદેશ વર્તમાન સત્ય તરીકે આવ્યો, જેમ કે તે 1856 અને 1888માં આવ્યો હતો. લાઓદિકિયાનો સંદેશ એવા લોકોને આપવામાં આવે છે જેઓ અજાણ છે કે તેઓ મૃત છે. તેઓ “ખાડા”માં છે, જ્યાં અંતિમ વરસાદનો કોઈ સંદેશ નથી, કારણ કે તેમના ખાડામાં પાણી નથી. જો લાઓદિકિયા માત્ર તેમના હૃદય પરની ઠોકારનો પ્રતિસાદ આપે, તો પ્રભુ તેમને ખાડામાંથી બહાર ઊંચકશે, કારણ કે રવિવારના કાયદા સમયે કૃપાકાળ સમાપ્ત થાય ત્યાં સુધી તેઓ “આશાનાં બંધીઓ” છે.</w:t>
      </w:r>
    </w:p>
    <w:p>
      <w:pPr>
        <w:pStyle w:val="ArticleScripture"/>
        <w:jc w:val="left"/>
      </w:pPr>
      <w:r>
        <w:rPr>
          <w:rFonts w:ascii="Nirmala UI" w:hAnsi="Nirmala UI" w:eastAsia="Nirmala UI" w:cs="Nirmala UI"/>
        </w:rPr>
        <w:t>તારા વિષે પણ, તારાં કરારના લોહી દ્વારા મેં તારાં બંધીઓને તે કૂવામાંથી બહાર મોકલ્યા છે, જેમાં પાણી નથી. હે આશાના બંધિઓ, દૃઢ ગઢ તરફ પાછા ફરો; આજે જ હું જાહેર કરું છું કે હું તને બમણું પરત આપીશ. ઝખર્યા 9:11, 12.</w:t>
      </w:r>
    </w:p>
    <w:p>
      <w:pPr>
        <w:pStyle w:val="ArticleBody"/>
        <w:jc w:val="left"/>
      </w:pPr>
      <w:r>
        <w:rPr>
          <w:rFonts w:ascii="Nirmala UI" w:hAnsi="Nirmala UI" w:eastAsia="Nirmala UI" w:cs="Nirmala UI"/>
        </w:rPr>
        <w:t>9/11 એ 1989માં આવેલા સંદેશને શક્તિપ્રદાન કરી. એ સંદેશ ત્રીજા દેવદૂતનો સંદેશ છે, પરંતુ મિલરાઈટ સુધારક ચળવળની રચના અને પરિભાષાઓમાં, 1989 એ પ્રથમ દેવદૂતના આગમનને ચિહ્નિત કર્યું. પ્રથમ દેવદૂતનો સંદેશ 11 ઓગસ્ટ, 1840ના રોજ ઇસ્લામ વિષયક એક ભવિષ્યવાણીની પરિપૂર્ણતાથી શક્તિપ્રાપ્ત થયો હતો, અને તે દર્શાવે છે કે 1989માં ત્રીજા દેવદૂતના આગમનને પણ ઇસ્લામ વિષયક એક ભવિષ્યવાણીની પરિપૂર્ણતાથી શક્તિપ્રાપ્ત થવાનું હતું.</w:t>
      </w:r>
    </w:p>
    <w:p>
      <w:pPr>
        <w:pStyle w:val="ArticleBody"/>
        <w:jc w:val="left"/>
      </w:pPr>
      <w:r>
        <w:rPr>
          <w:rFonts w:ascii="Nirmala UI" w:hAnsi="Nirmala UI" w:eastAsia="Nirmala UI" w:cs="Nirmala UI"/>
        </w:rPr>
        <w:t>જ્યારે 11 ઓગસ્ટ, 1840ના રોજ ઇસ્લામની ભવિષ્યવાણીની પુષ્ટિ થઈ, ત્યારે પ્રકાશિતવાક્ય દશનો દૂત નીચે ઉતર્યો; આ રીતે 9/11ના રોજ પ્રકાશિતવાક્ય અઢારના દૂતના અવતરણનું પ્રતીકીકરણ થયું. 1840માં પ્રથમ દૂતને મળેલું સશક્તિકરણ, અને 1844માં બીજા દૂતને મળેલું સશક્તિકરણ—બન્ને 9/11ના રોજ ત્રીજા દૂતના સશક્તિકરણનું પ્રતીકીકરણ કરે છે. 18 જુલાઈ, 2020 બીજા દૂતના આગમનનો સમય હતો, જેમનું પ્રતીકીકરણ 19 એપ્રિલ, 1844ના રોજ મિલરાઈટ્સની પ્રથમ નિરાશા દ્વારા થયું હતું. મિલરાઈટ ઇતિહાસમાં પ્રથમ અને બીજા દૂતના બન્ને સશક્તિકરણોના ઇતિહાસો, તથા 9/11ના રોજ ત્રીજા દૂતના સશક્તિકરણનો ઇતિહાસ પણ, જુલાઈ 2023માં આવેલ મધ્યરાત્રિના પોકારના સંદેશના સશક્તિકરણ માટે સાક્ષી પૂરા પાડે છે.</w:t>
      </w:r>
    </w:p>
    <w:p>
      <w:pPr>
        <w:pStyle w:val="ArticleBody"/>
        <w:jc w:val="left"/>
      </w:pPr>
      <w:r>
        <w:rPr>
          <w:rFonts w:ascii="Nirmala UI" w:hAnsi="Nirmala UI" w:eastAsia="Nirmala UI" w:cs="Nirmala UI"/>
        </w:rPr>
        <w:t>મુદ્રાંકનની અવધિ 9/11થી શરૂ થાય છે અને રવિવારના કાયદા પર સમાપ્ત થાય છે. તે ખ્રિસ્તે પાછલા વરસાદના થોડાક ટીપાં શ્વસિત કરીને શરૂ થાય છે અને પેન્ટેકોસ્ટે અગ્નિના જિહ્વાઓ વિશ્વને સંદેશ વહન કરે છે ત્યાં સમાપ્ત થાય છે. પીતરે પેન્ટેકોસ્ટને જોએલની પરિપૂર્ણતા તરીકે ઓળખાવ્યું હતું. વાતની હકીકત એવી હોવાથી, તે આ વાત સ્થાપિત કરે છે કે ખ્રિસ્તનું શ્વસન પણ જોએલની જ પરિપૂર્ણતા હતું, કારણ કે પેન્ટેકોસ્ટીય ઋતુનો એક નિશ્ચિત આરંભ અને અંત છે, જે દર્શાવે છે કે અલ્ફા પણ ઓમેગા છે. ખ્રિસ્તના પુનરુત્થાનના દિવસે જવની પ્રથમફળ અર્પણ કરવામાં આવી હતી, અને પચાસ દિવસ પછી પેન્ટેકોસ્ટે ઘઉંની પ્રથમફળ અર્પણ ઊંચે ઉઠાવવામાં આવી હતી. 9/11 મધ્યરાત્રિના પોકારનું પ્રતીક છે, જે રવિવારના કાયદા પહેલાં જ આવે છે અને તેની તરફ દોરી જાય છે. ઝખર્યા 9:9માં મધ્યરાત્રિના પોકારના પ્રતિનિધિત્વની સંપૂર્ણ પરિપૂર્ણતા જુલાઈ 2023 પછીની છે.</w:t>
      </w:r>
    </w:p>
    <w:p>
      <w:pPr>
        <w:pStyle w:val="ArticleScripture"/>
        <w:jc w:val="left"/>
      </w:pPr>
      <w:r>
        <w:rPr>
          <w:rFonts w:ascii="Nirmala UI" w:hAnsi="Nirmala UI" w:eastAsia="Nirmala UI" w:cs="Nirmala UI"/>
        </w:rPr>
        <w:t>હે સિયોનની પુત્રી, ખૂબ આનંદ કર; હે યેરૂશાલેમની પુત્રી, જયઘોષ કર: જો, તારો રાજા તારી પાસે આવે છે; તે ન્યાયી છે, અને ઉદ્ધાર લાવનાર છે; નમ્ર છે, અને ગધેડા પર, હા, ગધેડીની બચ્ચી, એટલે કે ગધેડાના પિલ્લા પર સવાર છે. ઝખર્યા 9:9.</w:t>
      </w:r>
    </w:p>
    <w:p>
      <w:pPr>
        <w:pStyle w:val="ArticleBody"/>
        <w:jc w:val="left"/>
      </w:pPr>
      <w:r>
        <w:rPr>
          <w:rFonts w:ascii="Nirmala UI" w:hAnsi="Nirmala UI" w:eastAsia="Nirmala UI" w:cs="Nirmala UI"/>
        </w:rPr>
        <w:t>આ રીતે ઝખરિયા દેવના લોકો મુકૂટ હોય છે એવી યશાયાની પ્રતીકાત્મક રજૂઆત સાથે સંમત થાય છે, પરંતુ જ્યારે તેણે આ લખ્યું, “for they shall be as the stones of a crown, lifted up as an ensign upon his land,” ત્યારે તે એ પણ ઉમેરે છે કે તે મુકૂટ જ ધ્વજ પણ છે; અને ઝખરિયા “corn” અને “new wine” અંગે યોએલના પ્રતીકો સાથે સંકળાયેલ આનંદને વધુ પ્રતિધ્વનિત કરતાં એમ કહે છે, “corn shall make the young men cheerful, and new wine the maids.” હવે જ્યારે આપણે અઠ્ઠાવીસમા અધ્યાયમાં એફ્રાઈમના પિયક્કડોનો વર્ણન વિચારીએ છીએ, ત્યારે નોંધ લો કે આ બાઇબલનો એ અધ્યાય છે જે “rest and the refreshing” ની ઓળખ કરે છે. પવિત્રશાસ્ત્રમાં ઉત્તરવર્ષા વિષેના આ મુખ્ય ભાગોમાંનો એક છે, તેથી એફ્રાઈમના આ પિયક્કડો યોએલ જે પિયક્કડો વિશે કહે છે તે જ હોવા જોઈએ.</w:t>
      </w:r>
    </w:p>
    <w:p>
      <w:pPr>
        <w:pStyle w:val="ArticleScripture"/>
        <w:jc w:val="left"/>
      </w:pPr>
      <w:r>
        <w:rPr>
          <w:rFonts w:ascii="Nirmala UI" w:hAnsi="Nirmala UI" w:eastAsia="Nirmala UI" w:cs="Nirmala UI"/>
        </w:rPr>
        <w:t>અહંકારના મુકુટને, એફ્રાઈમના મદ્યપોને હાય! જેઓનું તેજસ્વી સૌંદર્ય કુમળાઈ જતું ફૂલ છે, અને જેઓ દ્રાક્ષારસથી પરાજિત થયેલાઓની ઉર્વર ખીણોના શિખરે સ્થિત છે! જોવો, પ્રભુ પાસે એક બળવાન અને શક્તિશાળી છે, જે કરાના તોફાન અને વિનાશક આંધળી સમાન, પ્રબળ જળોના છલકાતા પૂર સમાન, પોતાના હાથે તેને ધરા પર પટકશે. અહંકારનો મુકુટ, એફ્રાઈમના મદ્યપો, પગ નીચે કચડાઈ જશે; અને તે તેજસ્વી સૌંદર્ય, જે ઉર્વર ખીણના શિખરે છે, તે કુમળાઈ જતું ફૂલ થશે, અને ઉનાળાથી પહેલાં પાકતા વહેલા ફળ સમાન થશે; જેને જોનાર તેને જોતાં જ, તે હજી તેના હાથમાં હોય ત્યારે જ ગળી જાય છે. તે દિવસે સેનાધિપતિ યહોવા પોતાની પ્રજાના અવશેષ માટે મહિમાનો મુકુટ અને સૌંદર્યનો મુકડો થશે, અને જે ન્યાયાસનમાં બેસે છે તેના માટે ન્યાયની આત્મા, તથા જે યુદ્ધને દ્વાર સુધી પાછું ફેરવે છે તેમના માટે બળ થશે. પરંતુ તેઓ પણ દ્રાક્ષારસથી ભટકી ગયા છે, અને મદ્યપાનથી માર્ગચ્યૂત થયા છે; યાજક અને ભવિષ્યવક્તા મદ્યપાનથી ભટકી ગયા છે, તેઓ દ્રાક્ષારસમાં ગળી ગયા છે, તેઓ મદ્યપાનથી માર્ગચ્યૂત થયા છે; તેઓ દર્શનમાં ભ્રમ કરે છે, તેઓ ન્યાયમાં લથડે છે. કારણ કે સર્વ મેજો ઊલટી અને અશુદ્ધિથી ભરેલી છે, એટલું કે કોઈ સ્થાન શુદ્ધ નથી. …</w:t>
      </w:r>
    </w:p>
    <w:p>
      <w:pPr>
        <w:pStyle w:val="ArticleScripture"/>
        <w:jc w:val="left"/>
      </w:pPr>
      <w:r>
        <w:rPr>
          <w:rFonts w:ascii="Nirmala UI" w:hAnsi="Nirmala UI" w:eastAsia="Nirmala UI" w:cs="Nirmala UI"/>
        </w:rPr>
        <w:t>થંભી જાઓ અને આશ્ચર્યચકિત થાઓ; ચીસો પાડી ઉદ્ગાર કરો, હા, ચીસો પાડો: તેઓ મદિરાથી નહીં, છતાં મતવાલા થયા છે; તેઓ મજબૂત પાનિયાથી નહીં, છતાં ડગમગે છે. કારણ કે યહોવાએ તમારી ઉપર ઘેરી નિદ્રાનો આત્મા ઢોળ્યો છે અને તમારી આંખો બંધ કરી દીધી છે; પ્રબોધકોને અને તમારા અધિપતિઓને, દર્શકોને તેણે ઢાંકી દીધા છે. અને સર્વની દૃષ્ટિ તમારા માટે મુદ્રાંકિત પુસ્તકના શબ્દો જેવી થઈ ગઈ છે, જે કોઈ વિદ્યાવંતને આપીને કહે છે, “કૃપા કરીને આ વાંચો”; અને તે કહે છે, “હું વાંચી શકતો નથી, કારણ કે તે મુદ્રાંકિત છે.” અને તે પુસ્તક અવિદ્યાવંતને આપીને કહે છે, “કૃપા કરીને આ વાંચો”; અને તે કહે છે, “હું વિદ્યાવંત નથી.”</w:t>
      </w:r>
    </w:p>
    <w:p>
      <w:pPr>
        <w:pStyle w:val="ArticleScripture"/>
        <w:jc w:val="left"/>
      </w:pPr>
      <w:r>
        <w:rPr>
          <w:rFonts w:ascii="Nirmala UI" w:hAnsi="Nirmala UI" w:eastAsia="Nirmala UI" w:cs="Nirmala UI"/>
        </w:rPr>
        <w:t>આથી પ્રભુએ કહ્યું, “કારણ કે આ પ્રજા પોતાના મુખથી મારા નજીક આવે છે, અને પોતાના હોઠોથી મારો આદર કરે છે, પરંતુ પોતાનું હૃદય મારાથી દૂર હટાવી દીધું છે, અને મારા વિષે તેમનો ભય મનુષ્યોની આજ્ઞા દ્વારા શીખવવામાં આવ્યો છે: તેથી, જોવો, હું આ પ્રજાની વચ્ચે એક અદ્ભુત કાર્ય, હા, અદ્ભુત કાર્ય અને આશ્ચર્ય કરનારું કાર્ય કરવાને આગળ વધું છું: કારણ કે તેમના જ્ઞાનીઓનું જ્ઞાન નષ્ટ થઈ જશે, અને તેમના બુદ્ધિમાનોની સમજ છુપાઈ જશે. હાય તેઓને, જે યહોવાહથી પોતાની સલાહને ઊંડે છુપાવવા માંગે છે, અને જેમના કાર્યો અંધકારમાં છે, અને તેઓ કહે છે, ‘અમને કોણ જુએ છે?’ અને ‘અમને કોણ જાણે છે?’ નિશ્ચય જ વસ્તુઓને ઉંધું ફેરવવાની તમારી રીત કુંભારની માટી સમાન ગણી લેવાશે: કારણ કે શું રચાયેલ વસ્તુ પોતાના રચનાર વિષે કહેશે, ‘તેણે મને બનાવ્યો નથી?’ અથવા શું ઘડાયેલ વસ્તુ પોતાના ઘડનાર વિષે કહેશે, ‘તેને સમજ નહોતી?’” યશાયા 28:1–8; 29:9–16.</w:t>
      </w:r>
    </w:p>
    <w:p>
      <w:pPr>
        <w:pStyle w:val="ArticleBody"/>
        <w:jc w:val="left"/>
      </w:pPr>
      <w:r>
        <w:rPr>
          <w:rFonts w:ascii="Nirmala UI" w:hAnsi="Nirmala UI" w:eastAsia="Nirmala UI" w:cs="Nirmala UI"/>
        </w:rPr>
        <w:t>જ્યારે એક ભવિષ્યવાણીય સંદેશ ઉદ્ઘાટિત થાય છે ત્યારે જ્ઞાનની વૃદ્ધિને સમજવા સાથે સંકળાયેલા બે જ તત્ત્વો—પ્રજ્ઞા અને સમજ—પ્રભુ એફ્રાયિમના મતવાલાઓમાંથી દૂર કરશે, અને તેમનાં વચ્ચે એક “અદ્ભુત કાર્ય” કરશે. સમજણ ધરાવનારા તો જ્ઞાની જ હોય છે. “અદ્ભુત કાર્ય”નો એક ભાગ એ છે કે યહૂદાના વંશના સિંહ દ્વારા ઉદ્ઘાટિત થયેલું જ્ઞાન એફ્રાયિમના મતવાલાઓના મનમાંથી દૂર કરવામાં આવે. જ્ઞાની અને દુષ્ટ વચ્ચેનું વિભાજન પ્રભુના “અદ્ભુત કાર્ય”નો એક ભાગ છે. તે શાશ્વત સુસમાચાર છે. ખ્રિસ્તે દ્રાક્ષાવાડીના દૃષ્ટાંત દ્વારા વાદવિવાદી યહૂદીઓને દોરી, અને આ રીતે તેમને પોતાના જ દંડનો ઉચ્ચાર કરાવવા માટે ફસાવ્યા પછી, તેમણે ભજન સંહિતા 118માંથી એક પ્રશ્ન પૂછ્યો:</w:t>
      </w:r>
    </w:p>
    <w:p>
      <w:pPr>
        <w:pStyle w:val="ArticleScripture"/>
        <w:jc w:val="left"/>
      </w:pPr>
      <w:r>
        <w:rPr>
          <w:rFonts w:ascii="Nirmala UI" w:hAnsi="Nirmala UI" w:eastAsia="Nirmala UI" w:cs="Nirmala UI"/>
        </w:rPr>
        <w:t>જેનાં પથ્થરને બાંધકામ કરનારોએ નકાર્યો હતો, તે જ ખૂણાનો મુખ્ય પથ્થર બન્યો છે. આ યહોવાનો કાર્ય છે; તે અમારી દૃષ્ટિએ અદ્ભુત છે. આ એ દિવસ છે જે યહોવાએ બનાવ્યો છે; આપણે તેમાં આનંદ કરીશું અને હર્ષિત રહીશું. ભજનસંગ્રહ 118:22–24.</w:t>
      </w:r>
    </w:p>
    <w:p>
      <w:pPr>
        <w:pStyle w:val="ArticleBody"/>
        <w:jc w:val="left"/>
      </w:pPr>
      <w:r>
        <w:rPr>
          <w:rFonts w:ascii="Nirmala UI" w:hAnsi="Nirmala UI" w:eastAsia="Nirmala UI" w:cs="Nirmala UI"/>
        </w:rPr>
        <w:t>પ્રભુએ એફ્રાઈમના મતવાલાઓ પર “અદ્ભુત કાર્ય અને આશ્ચર્યજનક કાર્ય” સિદ્ધ કરવાનું છે, અને તેમાં સત્યને ઓળખવાની તેમની ક્ષમતા દૂર કરી દેવી પણ સમાયેલ છે. “ખૂણાનો મુખ્ય પથ્થર” તેઓની નજરે અદ્ભુત છે, જેઓ યોયેલનું “નવું દ્રાક્ષારસ” ધરાવે છે.</w:t>
      </w:r>
    </w:p>
    <w:p>
      <w:pPr>
        <w:pStyle w:val="ArticleBody"/>
        <w:jc w:val="left"/>
      </w:pPr>
      <w:r>
        <w:rPr>
          <w:rFonts w:ascii="Nirmala UI" w:hAnsi="Nirmala UI" w:eastAsia="Nirmala UI" w:cs="Nirmala UI"/>
        </w:rPr>
        <w:t>મુદ્રાંકિત પુસ્તકને નશો કરનારાઓ વાંચી શકતા નથી, ભલે તેઓ “શિક્ષિત” તરીકે પ્રતિનિધિત્વ પામતું નેતૃત્વ હોય કે “અશિક્ષિત” દ્વારા પ્રતિનિધિત્વ પામતી સામાન્ય પ્રજા હોય. “મુદ્રાંકિત પુસ્તક” તરીકે દર્શાવાયેલા શાસ્ત્રોના પ્રબોધકીય સાક્ષ્યને નશો કરનારાઓ યોગ્ય રીતે સમજી શકે, તે અશક્ય છે. નશો કરનારાઓને “માર્ગથી ભટકેલા” તરીકે બે વાર પણ ઓળખવામાં આવ્યા છે. આ વાત ફરી એક વાર યશાયા અઠ્ઠાવીસમાં નોંધાઈ છે, જે શાસ્ત્રનો અંતિમ વરસાદ વિષયક એક મુખ્ય વિભાગ છે, જ્યાં યશાયા “વિશ્રામ અને તાજગી” ની ઓળખ કરે છે, જેને નશો કરનારાઓ સાંભળવા તૈયાર નહોતા. “વિશ્રામ અને તાજગી” એક સંદેશ છે, કારણ કે તેને સાંભળવામાં આવી શકે છે.</w:t>
      </w:r>
    </w:p>
    <w:p>
      <w:pPr>
        <w:pStyle w:val="ArticleBody"/>
        <w:jc w:val="left"/>
      </w:pPr>
      <w:r>
        <w:rPr>
          <w:rFonts w:ascii="Nirmala UI" w:hAnsi="Nirmala UI" w:eastAsia="Nirmala UI" w:cs="Nirmala UI"/>
        </w:rPr>
        <w:t>તે મદ્યપાનએ પિયક્કડોને યર્મિયાહના “જૂના માર્ગો”ના માર્ગમાંથી દૂર કરી દીધા છે, જે તેમાં ચાલવા અને અંતિમ વરસાદ પ્રાપ્ત કરવા માટેનો “માર્ગ” છે, જેને યર્મિયાહે “વિશ્રાંતિ” તરીકે દર્શાવ્યો છે. એફ્રાઇમના પિયક્કડો દ્વારા અંતિમ વરસાદના સંદેશનો અસ્વીકાર દેવના વચનનો એક વિશિષ્ટ વિષય છે. તેઓ મત્ત છે, કારણ કે તેઓએ તે મૂળભૂત ઇતિહાસ તરફ પાછા ફરવાનું અસ્વીકાર્યું, જે એકસો ચુમાલીસ હજારના ઇતિહાસ માટેનો નકશો પૂરો પાડે છે, અને એ જ અંતિમ વરસાદનો ઇતિહાસ છે.</w:t>
      </w:r>
    </w:p>
    <w:p>
      <w:pPr>
        <w:pStyle w:val="ArticleBody"/>
        <w:jc w:val="left"/>
      </w:pPr>
      <w:r>
        <w:rPr>
          <w:rFonts w:ascii="Nirmala UI" w:hAnsi="Nirmala UI" w:eastAsia="Nirmala UI" w:cs="Nirmala UI"/>
        </w:rPr>
        <w:t>એફ્રાઇમના મતવાલાઓ ઉપર જે “અદ્ભુત કાર્ય” પૂર્ણ થાય છે, તે ઉત્તરવર્ષાના વરસાવા દરમિયાન બને છે. ઉત્તરવર્ષા દરમ્યાન પરીક્ષણ કરનાર સંદેશ ઉપાસકોના બે વર્ગો ઉત્પન્ન કરે છે, જે તેઓ જે “દ્રાક્ષારસ”માં ભાગ લે છે તેના દ્વારા દર્શાવવામાં આવ્યા છે. દુષ્ટોએ પોતાના પ્રોફેટિક અનુપ્રયોગને પવિત્ર ઇતિહાસની રેખાઓ પર આધારિત કરવાનો ઇનકાર કર્યો છે, અને જેઓ યશાયાહ અઠ્ઠાવીસની “રેખા પર રેખા” પદ્ધતિનો ઉપયોગ કરે છે તેઓ “નવો દ્રાક્ષારસ” પાન કરે છે. દુષ્ટોની મતવાળાપણાની સ્થિતિ તેમની ભવિષ્યવાણી સમજી શકવાની અસમર્થતામાં પ્રગટ થાય છે, અને તેમની અંધ અવસ્થા આધારરૂપ પ્રાચીન માર્ગો તરફ પાછા ફરવાની અનિચ્છાથી પેદા થઈ હતી. ઈસુએ કજિયાખોર યહૂદીઓને ઠપકો આપતાં પૂછ્યું હતું કે શું તેમણે ક્યારેય તે પથ્થર વિષે વાંચ્યું નથી, જે ત્યજવામાં આવે છે અને ખૂણાનો મુખ્ય પથ્થર બને છે.</w:t>
      </w:r>
    </w:p>
    <w:p>
      <w:pPr>
        <w:pStyle w:val="ArticleBody"/>
        <w:jc w:val="left"/>
      </w:pPr>
      <w:r>
        <w:rPr>
          <w:rFonts w:ascii="Nirmala UI" w:hAnsi="Nirmala UI" w:eastAsia="Nirmala UI" w:cs="Nirmala UI"/>
        </w:rPr>
        <w:t>જે પથ્થર ખૂણાનો મુખ્ય શિખરપથ્થર બને છે તે એ દર્શાવે છે કે પાયો અથવા ખૂણાપથ્થર જે ભવિષ્યવાણીય સત્ય છે તે જ શિખરપથ્થરમાં પુનરાવર્તિત થાય છે. આલ્ફા પથ્થર જ ઓમેગા પથ્થર પણ છે. “પંક્તિ પર પંક્તિ”ની પદ્ધતિને સ્થાપિત અને ધારણ કરાવતું મુખ્ય ભવિષ્યવાણીય સિદ્ધાંત, (જે ઉત્તરવર્ષાની પદ્ધતિ છે), એ છે કે કોઈ વસ્તુનો આરંભ તેની અંતિમ અવસ્થાનું દૃષ્ટાંત આપે છે. મિલરાઇટ ચળવળમાં મુખ્ય ભવિષ્યવાણીય સિદ્ધાંત “એક દિવસ એક વર્ષ”નું સિદ્ધાંત હતું, જેની પુષ્ટિ ત્યારે થઈ જ્યારે પ્રકટીકરણ દસનો દૂત ઉતર્યો. એક લાખ ચુંમાલીસ હજારની ચળવળમાં મુખ્ય ભવિષ્યવાણીય સિદ્ધાંત એ છે કે આરંભ અંતનું દૃષ્ટાંત આપે છે, જેની પુષ્ટિ ત્યારે થઈ જ્યારે પ્રકટીકરણ અઢારનો દૂત ઉતર્યો.</w:t>
      </w:r>
    </w:p>
    <w:p>
      <w:pPr>
        <w:pStyle w:val="ArticleBody"/>
        <w:jc w:val="left"/>
      </w:pPr>
      <w:r>
        <w:rPr>
          <w:rFonts w:ascii="Nirmala UI" w:hAnsi="Nirmala UI" w:eastAsia="Nirmala UI" w:cs="Nirmala UI"/>
        </w:rPr>
        <w:t>દેવનું પ્રબોધક વચન ઉત્તરવર્ષા સાથે સંબંધિત તત્ત્વોની વ્યાખ્યામાં અત્યંત વિગતસભર છે. તે તથ્યોમાંનું એક એ છે કે એફ્રાઇમના મતવાલાઓ ઉત્તરવર્ષાને ઓળખી શકતા નથી, અને તેનો પ્રતિરૂપ તે યહૂદીઓ દ્વારા દર્શાવવામાં આવ્યો હતો, જેઓ પીતરને સૂચવી રહ્યા હતા કે શિષ્યો મતવાલા છે. આ પદ્ધતિશાસ્ત્રનો મુખ્ય સિદ્ધાંત દેવના વચનમાં વારંવાર આલ્ફા અને ઓમેગા તરીકે સીધો પ્રસ્તુત કરવામાં આવ્યો છે, પરંતુ વચન તેમના માટે મુદ્રાંકિત કરવામાં આવ્યું છે. પદ્ધતિશાસ્ત્ર, મુખ્ય પ્રબોધક નિયમ અને ઉત્તરવર્ષાનો સંદેશ — આ બધાં પ્રબોધક ઇતિહાસની એક એવી રેખામાં પવિત્ર કરવામાં આવેલા વિષયો છે, જેને “અદ્ભુત કાર્ય” તરીકે રજૂ કરવામાં આવે છે.</w:t>
      </w:r>
    </w:p>
    <w:p>
      <w:pPr>
        <w:pStyle w:val="ArticleScripture"/>
        <w:jc w:val="left"/>
      </w:pPr>
      <w:r>
        <w:rPr>
          <w:rFonts w:ascii="Nirmala UI" w:hAnsi="Nirmala UI" w:eastAsia="Nirmala UI" w:cs="Nirmala UI"/>
        </w:rPr>
        <w:t>પછી સેનાઓના યહોવાનો શબ્દ મારી પાસે આવીને કહેવા લાગ્યો: સેનાઓનો યહોવા એમ કહે છે: હું સિયોન માટે મહાન ઈર્ષાથી ઈર્ષાળુ થયો છું, અને તેના માટે પ્રચંડ ક્રોધ સાથે ઈર્ષાળુ થયો છું. યહોવા એમ કહે છે: હું સિયોન તરફ પાછો ફર્યો છું, અને યેરૂશાલેમના મધ્યમાં નિવાસ કરીશ; અને યેરૂશાલેમ સત્યનું શહેર કહેવાશે; અને સેનાઓના યહોવાનો પર્વત પવિત્ર પર્વત કહેવાશે. સેનાઓનો યહોવા એમ કહે છે: હજી યેરૂશાલેમની ગલીઓમાં વૃદ્ધ પુરુષો અને વૃદ્ધ સ્ત્રીઓ વસશે, અને અતિ વૃદ્ધાવસ્થાને લીધે દરેક માણસના હાથમાં તેની લાકડી હશે. અને શહેરની ગલીઓ તેમાં રમતા છોકરાઓ અને છોકરીઓથી ભરાઈ જશે.</w:t>
      </w:r>
    </w:p>
    <w:p>
      <w:pPr>
        <w:pStyle w:val="ArticleScripture"/>
        <w:jc w:val="left"/>
      </w:pPr>
      <w:r>
        <w:rPr>
          <w:rFonts w:ascii="Nirmala UI" w:hAnsi="Nirmala UI" w:eastAsia="Nirmala UI" w:cs="Nirmala UI"/>
        </w:rPr>
        <w:t>સૈન્યોના યહોવા આમ કહે છે: જો આ દિવસોમાં આ પ્રજાના અવશેષની આંખોમાં આ અદ્ભુત લાગે, તો શું તે મારી આંખોમાં પણ અદ્ભુત લાગવું જોઈએ? સૈન્યોના યહોવા એવું કહે છે. સૈન્યોના યહોવા આમ કહે છે: જો, હું મારી પ્રજાને પૂર્વ દેશમાંથી અને પશ્ચિમ દેશમાંથી બચાવી લાવીશ; અને હું તેઓને લાવીશ, અને તેઓ યરુશાલેમના મધ્યમાં વસશે; અને તેઓ મારી પ્રજા થશે, અને હું તેઓનો દેવ થઈશ, સત્યમાં અને ધર્મમાં. સૈન્યોના યહોવા આમ કહે છે: તમારાં હાથ મજબૂત રહે, હે તમે, જે આ દિવસોમાં પ્રબોધકોના મુખેથી આ વચનો સાંભળો છો, જે તે દિવસે હતા જ્યારે સૈન્યોના યહોવાના ભવનનો પાયો નાખવામાં આવ્યો હતો, જેથી મંદિર બાંધવામાં આવે. કારણ કે આ દિવસો પહેલાં મનુષ્યને કોઈ મજૂરી ન હતી, ન પશુને કોઈ મજૂરી હતી; અને જે બહાર જતો કે અંદર આવતો તેને ક્લેશને કારણે કોઈ શાંતિ ન હતી: કેમ કે મેં સર્વ મનુષ્યોને, દરેકને, પોતાના પડોશી વિરુદ્ધ ઉભા કર્યા હતા. પરંતુ હવે હું આ પ્રજાના અવશેષ પ્રત્યે પૂર્વના દિવસોમાં જેવો હતો એવો નહીં રહું, સૈન્યોના યહોવા એવું કહે છે. ઝખર્યા 8:1–11.</w:t>
      </w:r>
    </w:p>
    <w:p>
      <w:pPr>
        <w:pStyle w:val="ArticleBody"/>
        <w:jc w:val="left"/>
      </w:pPr>
      <w:r>
        <w:rPr>
          <w:rFonts w:ascii="Nirmala UI" w:hAnsi="Nirmala UI" w:eastAsia="Nirmala UI" w:cs="Nirmala UI"/>
        </w:rPr>
        <w:t>ઝખર્યા કહે છે, “તમારા હાથ મજબૂત થાય, હે તમે, જે આ દિવસોમાં પ્રભુ સૈન્યોના મંદિરમાં પાયો નાખવામાં આવ્યો તે દિવસે રહેલા ભવિષ્યવક્તાઓના મોઢે બોલાયેલા આ શબ્દો સાંભળો છો, જેથી મંદિર બાંધવામાં આવે.” દેવની પ્રજાને જે મજબૂત બનાવે છે તે એ પાયાનો સંદેશ છે, જે મુખ્ય ખૂણાપથ્થર બને છે. તે સંદેશ એ છે કે મિલરાઇટનો ઇતિહાસ એક લાખ ચુંમાલીસ હજારના ઇતિહાસમાં પુનરાવર્તિત થાય છે.</w:t>
      </w:r>
    </w:p>
    <w:p>
      <w:pPr>
        <w:pStyle w:val="ArticleBody"/>
        <w:jc w:val="left"/>
      </w:pPr>
      <w:r>
        <w:rPr>
          <w:rFonts w:ascii="Nirmala UI" w:hAnsi="Nirmala UI" w:eastAsia="Nirmala UI" w:cs="Nirmala UI"/>
        </w:rPr>
        <w:t>ખ્રિસ્ત પૂછે છે, “જો આ દિવસોમાં આ પ્રજાના અવશેષની આંખોમાં તે અદ્ભુત લાગે, તો શું મારી આંખોમાં પણ તે અદ્ભુત લાગવું જોઈએ?” એ પ્રશ્ન ઈશ્વરના “અદ્ભુત કાર્ય”ના ભવિષ્યવાણીય સમયખંડની ઓળખ આપે છે, જે દરેક ભવિષ્યવક્તાનો વિષય છે; પરંતુ તે એ પણ ઓળખાવે છે કે ક્યારે એક લાખ ચુમાલીસ હજારની લાઓદિકેયન ચળવળ એક લાખ ચુમાલીસ હજારની ફિલાદેલ્ફીયન ચળવળમાં પરિવર્તિત થાય છે. આ એ જ બિંદુ છે જ્યાં તેઓ મુદ્રાંકિત થાય છે, અને એ જ બિંદુ છે જ્યાં ચળવળ સંઘર્ષશીલમાંથી વિજયી બને છે, જે ત્યાં પણ છે જ્યાં લોકોના આ સમૂહમાં દૈવીત્વ અને માનવત્વને જોડવાનું કાર્ય અંતિમ સ્વરૂપ પામે છે, કારણ કે પવિત્રસ્થાન ખરેખર શુદ્ધ કરવામાં આવે છે. આ વાત આ વચનોમાં ઓળખી શકાય છે, કારણ કે તેમના “અદ્ભુત કાર્ય” દ્વારા દર્શાવવામાં આવેલી ભવિષ્યવાણીય ઇતિહાસ ઈશ્વરની આંખોમાં અને અવશેષની આંખોમાં અદ્ભુત છે, અને આંખે આંખ મળવી એકતાનું પ્રતીક છે. અહીં દર્શાવવામાં આવેલી એકતા ઈશ્વરના તે લોકોને મુદ્રાંકિત કરવાની વાત કરે છે, જે મેણાને જ્યાં જ્યાં જાય ત્યાં ત્યાં અનુસરે છે, અને જે એવી સ્થિતિએ પહોંચ્યા છે કે તેઓ પાપ કરવા અને ખ્રિસ્તના સ્વભાવને ખોટી રીતે રજૂ કરવા કરતાં મરી જવાનું વધુ પસંદ કરે છે.</w:t>
      </w:r>
    </w:p>
    <w:p>
      <w:pPr>
        <w:pStyle w:val="ArticleBody"/>
        <w:jc w:val="left"/>
      </w:pPr>
      <w:r>
        <w:rPr>
          <w:rFonts w:ascii="Nirmala UI" w:hAnsi="Nirmala UI" w:eastAsia="Nirmala UI" w:cs="Nirmala UI"/>
        </w:rPr>
        <w:t>મીકાહ પ્રાચીન ઇઝરાયેલના મૂળભૂત ઇતિહાસને “અદ્ભુત બાબતો” તરીકે ઓળખાવે છે.</w:t>
      </w:r>
    </w:p>
    <w:p>
      <w:pPr>
        <w:pStyle w:val="ArticleScripture"/>
        <w:jc w:val="left"/>
      </w:pPr>
      <w:r>
        <w:rPr>
          <w:rFonts w:ascii="Nirmala UI" w:hAnsi="Nirmala UI" w:eastAsia="Nirmala UI" w:cs="Nirmala UI"/>
        </w:rPr>
        <w:t>તારા મિસર દેશમાંથી નીકળ્યાના દિવસો મુજબ હું તેને અદ્ભુત વસ્તુઓ દર્શાવીશ. મીકા 7:15.</w:t>
      </w:r>
    </w:p>
    <w:p>
      <w:pPr>
        <w:pStyle w:val="ArticleBody"/>
        <w:jc w:val="left"/>
      </w:pPr>
      <w:r>
        <w:rPr>
          <w:rFonts w:ascii="Nirmala UI" w:hAnsi="Nirmala UI" w:eastAsia="Nirmala UI" w:cs="Nirmala UI"/>
        </w:rPr>
        <w:t>“અદ્ભુત કાર્યો” એ પાયાની ઇતિહાસ છે, જે “અદ્ભુત” છે કારણ કે પાયાની ઇતિહાસનો પુનરાવર્તન અંતિમ ઇતિહાસમાં થાય છે, જેનું પ્રતિનિધિત્વ શિખરપથ્થર કરે છે. “અદ્ભુત કાર્યો” એ એવો ઇતિહાસ છે, જે ખૂણાના પથ્થરથી શરૂ થાય છે અને “શિખરપથ્થર” સાથે પૂર્ણ થાય છે. તેમના “અદ્ભુત કાર્યો” મૂસાની ઇતિહાસમાં પ્રગટ થયા હતા અને ખ્રિસ્તની ઇતિહાસમાં પુનરાવર્તિત થયા હતા. મૂસા ખૂણાનો પથ્થર હતા અને ખ્રિસ્ત શિખરપથ્થર હતા. ભવિષ્યવાણીની દૃષ્ટિએ મૂસા આલ્ફા છે અને ખ્રિસ્ત ઓમેગા છે.</w:t>
      </w:r>
    </w:p>
    <w:p>
      <w:pPr>
        <w:pStyle w:val="ArticleScripture"/>
        <w:jc w:val="left"/>
      </w:pPr>
      <w:r>
        <w:rPr>
          <w:rFonts w:ascii="Nirmala UI" w:hAnsi="Nirmala UI" w:eastAsia="Nirmala UI" w:cs="Nirmala UI"/>
        </w:rPr>
        <w:t>“મૂસાથી, જે બાઇબલના ઇતિહાસનો અતિ પ્રથમ આરંભ છે, શરૂ કરીને, ખ્રિસ્તે સર્વ શાસ્ત્રોમાં પોતાના વિષેની બાબતો સમજાવી.” ધ ડિઝાયર ઑફ એજેસ, 797.</w:t>
      </w:r>
    </w:p>
    <w:p>
      <w:pPr>
        <w:pStyle w:val="ArticleBody"/>
        <w:jc w:val="left"/>
      </w:pPr>
      <w:r>
        <w:rPr>
          <w:rFonts w:ascii="Nirmala UI" w:hAnsi="Nirmala UI" w:eastAsia="Nirmala UI" w:cs="Nirmala UI"/>
        </w:rPr>
        <w:t>મૂસાએ શીખવ્યું હતું, અને પેતરે પેન્ટેકોસ્ટના પ્રસંગે મૂસાના શબ્દોનો ઉપયોગ કરીને દર્શાવ્યું કે મૂસા ખ્રિસ્તના પ્રતિરૂપ હતા.</w:t>
      </w:r>
    </w:p>
    <w:p>
      <w:pPr>
        <w:pStyle w:val="ArticleScripture"/>
        <w:jc w:val="left"/>
      </w:pPr>
      <w:r>
        <w:rPr>
          <w:rFonts w:ascii="Nirmala UI" w:hAnsi="Nirmala UI" w:eastAsia="Nirmala UI" w:cs="Nirmala UI"/>
        </w:rPr>
        <w:t>પરંતુ જે બાબતો દેવએ પોતાના સર્વ પ્રભુવક્તાઓના મુખ દ્વારા પૂર્વથી દર્શાવી હતી કે ખ્રિસ્તે દુઃખ ભોગવવાનું છે, તે તેણે આ રીતે પૂર્ણ કરી છે. તેથી તમે મનફેરો કરો અને ફરી વળો, જેથી તમારા પાપો મટી નાખવામાં આવે, જ્યારે પ્રભુની સન્નિધિમાંથી તાજગીના સમય આવે; અને તે ઈસુ ખ્રિસ્તને, જે અગાઉ તમને પ્રચારવામાં આવ્યો હતો, મોકલે. જેને સ્વર્ગે સર્વ બાબતોના પુનઃસ્થાપનના સમય સુધી ગ્રહણ કરવો જ જોઈએ, જેના વિષે દેવએ જગતના આરંભથી પોતાના સર્વ પવિત્ર પ્રભુવક્તાઓના મુખ દ્વારા કહ્યું છે. કારણ કે મૂસાએ ખરેખર પિતૃઓને કહ્યું હતું, ‘તમારા ભાઈઓમાંથી પ્રભુ તમારો દેવ તમારા માટે મારા સમાન એક પ્રભુવક્તાને ઊભો કરશે; તે તમને જે કંઈ કહે, તે સર્વ બાબતોમાં તમે તેની સાંભળશો. અને એવું થશે કે જે કોઈ આત્મા તે પ્રભુવક્તાની નહીં સાંભળે, તે લોકોમાંથી સંપૂર્ણપણે નષ્ટ કરવામાં આવશે.’ હા, અને શમુએલથી લઈને પછી આવતા બધા પ્રભુવક્તાઓએ, જેટલાંએ પણ વાણી ઉચ્ચારી છે, તેઓએ પણ આ દિવસોની પૂર્વઘોષણા કરી છે. પ્રેરિતોનાં કાર્યો 3:18–24.</w:t>
      </w:r>
    </w:p>
    <w:p>
      <w:pPr>
        <w:pStyle w:val="ArticleBody"/>
        <w:jc w:val="left"/>
      </w:pPr>
      <w:r>
        <w:rPr>
          <w:rFonts w:ascii="Nirmala UI" w:hAnsi="Nirmala UI" w:eastAsia="Nirmala UI" w:cs="Nirmala UI"/>
        </w:rPr>
        <w:t>પેન્ટેકોસ્ટના ઉંડેલા પ્રસંગે પીતરે મૂસાની બીજી સાક્ષી રજૂ કરીને મૂસા અલ્ફા તરીકે અને ખ્રિસ્ત ઓમેગા તરીકે સ્થાપિત કર્યા; અને આમ કરતાં પીતર આ વાત પર ભાર મૂકે છે અને ઓળખાવે છે કે અંતિમ વરસાદના સંદેશનો (અને તેના વિરુદ્ધ ઉઠાવાયેલા વિવાદનો) એક મુખ્ય અંગ “અલ્ફા અને ઓમેગા” નો ભવિષ્યવાણીય સિદ્ધાંત છે. આ સિદ્ધાંત એક લાખ ચુંવાલીસ હજાર માટે તે જ સમકક્ષ છે જે મિલરાઇટ ઇતિહાસમાં વર્ષ/દિવસનો સિદ્ધાંત હતો. “અલ્ફા અને ઓમેગા” નો સિદ્ધાંત ‘પાયો કૅપસ્ટોન બનવાનો’ સિદ્ધાંત છે; તે ‘મૂસા અને મેષશિશુ’ ના સિદ્ધાંતો છે; અને તેથી પ્રેરણાથી તેને દ્રાક્ષાવાડીના ગીતની એક પંક્તિ તરીકે ઓળખાવવામાં આવે છે, જે મૂસા અને મેષશિશુનું ગીત પણ છે.</w:t>
      </w:r>
    </w:p>
    <w:p>
      <w:pPr>
        <w:pStyle w:val="ArticleBody"/>
        <w:jc w:val="left"/>
      </w:pPr>
      <w:r>
        <w:rPr>
          <w:rFonts w:ascii="Nirmala UI" w:hAnsi="Nirmala UI" w:eastAsia="Nirmala UI" w:cs="Nirmala UI"/>
        </w:rPr>
        <w:t>વિવિધ પ્રતીકાત્મક ભવિષ્યવાણીય રેખાઓ દ્વારા જે આરંભ અને અંત દર્શાવવામાં આવે છે, તે તેવા ઇતિહાસનું પ્રતિનિધિત્વ કરે છે જેમાં દેવ પોતાના “અદ્ભુત કાર્યો” પૂર્ણ કરે છે; અને “અદ્ભુત કાર્યો”ના પ્રતીકનું અર્થઘટન શું સૂચવે છે તેની ઓળખાણથી પ્રગટ થતો પ્રકાશ જ એક લાઉદિકેયાને ફિલાડેલ્ફિયામાં રૂપાંતરિત કરે છે, અને આ રીતે તે બાંધવામાં આવી રહેલા મંદિરનો એક પથ્થર બને છે, જેમ મિલરાઈટ મંદિર ૪૬ વર્ષમાં બાંધવામાં આવ્યું હતું, જે ૨૨ ઑક્ટોબર, ૧૮૪૪ સુધી પહોંચ્યું, જ્યારે પ્રભુ અચાનક પોતાના મંદિરમાં આવ્યા.</w:t>
      </w:r>
    </w:p>
    <w:p>
      <w:pPr>
        <w:pStyle w:val="ArticleScripture"/>
        <w:jc w:val="left"/>
      </w:pPr>
      <w:r>
        <w:rPr>
          <w:rFonts w:ascii="Nirmala UI" w:hAnsi="Nirmala UI" w:eastAsia="Nirmala UI" w:cs="Nirmala UI"/>
        </w:rPr>
        <w:t>જો તમે પ્રભુ કૃપાળુ છે તેનો સ્વાદ ચાખ્યો હોય તો. તેની પાસે આવતાં—જે મનુષ્યો દ્વારા નિશ્ચયે નકારવામાં આવેલો, પરંતુ દેવ દ્વારા પસંદ કરાયેલો અને અમૂલ્ય એવો જીવંત પથ્થર છે—તમે પણ જીવંત પથ્થરો સમા આત્મિક ગૃહરૂપે બાંધવામાં આવો છો, એક પવિત્ર યાજકવર્ગ થવા માટે, જેથી ઈસુ ખ્રિસ્ત દ્વારા દેવને સ્વીકાર્ય એવી આત્મિક બલિઓ અર્પણ કરો. તેથી શાસ્ત્રમાં પણ આવેલું છે: “જો, હું સિયોનમાં એક મુખ્ય કોણાનો પથ્થર મૂકી રહ્યો છું, પસંદ કરાયેલો, અમૂલ્ય; અને જે તેના પર વિશ્વાસ કરે છે તે કદી લજ્જિત નહીં થાય.” તેથી તમારા માટે, જે વિશ્વાસ કરો છો, તે અમૂલ્ય છે; પરંતુ જે આજ્ઞાભંગી છે તેમના માટે, “જે પથ્થરને બાંધકામ કરનારાઓએ નકારી કાઢ્યો, એ જ કોણાનો મુખ્ય પથ્થર બન્યો,” અને “ઠેસ લાગવાનો પથ્થર અને અપમાનની શિલા”; તેઓ વચન પર ઠેસ ખાય છે, કારણ કે તેઓ આજ્ઞાભંગી છે; અને આ માટે તેઓ નિમણૂક પામેલા હતા. પરંતુ તમે તો પસંદ કરાયેલો વંશ, રાજકીય યાજકવર્ગ, પવિત્ર જાતિ, દેવની પોતાની પ્રજા છો; જેથી જેણે તમને અંધકારમાંથી પોતાના અદ્ભુત પ્રકાશમાં બોલાવ્યા છે તેની મહિમાઓ જાહેર કરો. તમે અગાઉ પ્રજા નહોતા, પરંતુ હવે દેવની પ્રજા છો; તમે દયા પ્રાપ્ત કરી નહોતા, પરંતુ હવે દયા પ્રાપ્ત કરી છે. 1 પીતર 2:3–10.</w:t>
      </w:r>
    </w:p>
    <w:p>
      <w:pPr>
        <w:pStyle w:val="ArticleBody"/>
        <w:jc w:val="left"/>
      </w:pPr>
      <w:r>
        <w:rPr>
          <w:rFonts w:ascii="Nirmala UI" w:hAnsi="Nirmala UI" w:eastAsia="Nirmala UI" w:cs="Nirmala UI"/>
        </w:rPr>
        <w:t>તેના અદ્ભુત પ્રકાશમાં બોલાવવામાં આવવું એ દર્શાવે છે કે તે બોલાવવું ક્યારે કરવામાં આવે છે; કારણ કે 1888નું માર્ગચિહ્ન, જે પ્રેરણા દ્વારા મૂસાની અલ્ફા ઇતિહાસમાં કોરાહના બળવા સાથે સુસંગત ઠરાવવામાં આવ્યું છે, જ્યારે અંતિમ દિવસોમાં લાવવામાં આવે છે, ત્યારે તે 9/11 સાથે સુસંગત થાય છે, જ્યારે પ્રેરણા અનુસાર લાઉદિકેયાનો સંદેશ ત્રીજા દૂત સાથે આવે છે. ભવિષ્યવાણીમાં લાઉદિકેયાઓ “અંધ” છે, તેનો અર્થ એ છે કે તેઓ અંધકારમાં છે, અને અંધકારમાંથી બહાર આવવાનો બોલાવો ત્યારે શરૂ થયો જ્યારે લાઉદિકેયાનો સંદેશ 1856, 1888 અને 9/11માં આવ્યો. 9/11 પર “અંધકારમાંથી બહાર આવવાનો બોલાવો” માત્ર પ્રકાશિતવાક્ય અઢારના દૂતના પ્રકાશને સમજવાનો જ બોલાવો નહોતો, પરંતુ શ્રોતાને એ જ ઇતિહાસમાં બોલાવવાનો પણ હતો, જ્યાં ઈશ્વરના “અદ્ભુત કાર્યો” તેમની સંપૂર્ણ પરિપૂર્ણતા મેળવે છે.</w:t>
      </w:r>
    </w:p>
    <w:p>
      <w:pPr>
        <w:pStyle w:val="ArticleBody"/>
        <w:jc w:val="left"/>
      </w:pPr>
      <w:r>
        <w:rPr>
          <w:rFonts w:ascii="Nirmala UI" w:hAnsi="Nirmala UI" w:eastAsia="Nirmala UI" w:cs="Nirmala UI"/>
        </w:rPr>
        <w:t>ગયા ત્રણ દાયકાઓ દરમિયાન વારંવાર દર્શાવવામાં આવ્યું છે કે “શાશ્વત સુસમાચાર”ની પ્રબોધકીય વ્યાખ્યા એ એવો ઇતિહાસ છે જેમાં એક પ્રબોધકીય સત્યનું મુદ્રણ ખોલવામાં આવે છે, જે ત્રણ-પગલાની પરીક્ષણ-પ્રક્રિયાનું પ્રારંભ કરાવે છે; અને આ ત્રણ પરીક્ષણોમાં ભિન્નતાની બે વિશિષ્ટ લાક્ષણિકતાઓ જોવા મળે છે. પ્રથમ બે પરીક્ષણો સ્વભાવમાં ત્રીજા કરતાં ભિન્ન છે, કારણ કે ત્રીજું એક કસોટીરૂપ પરીક્ષણ છે, જે દર્શાવે છે કે તમે પ્રથમ અને બીજા પરીક્ષણોમાં ઉત્તીર્ણ થયા હતા કે નહીં. શાશ્વત સુસમાચારમાં બીજી ભિન્નતા એ છે કે અનુગામી પરીક્ષણમાં સંકળાયેલા રહેવા માટે વર્તમાન પરીક્ષણમાં તમને અવશ્ય ઉત્તીર્ણ થવું પડે.</w:t>
      </w:r>
    </w:p>
    <w:p>
      <w:pPr>
        <w:pStyle w:val="ArticleBody"/>
        <w:jc w:val="left"/>
      </w:pPr>
      <w:r>
        <w:rPr>
          <w:rFonts w:ascii="Nirmala UI" w:hAnsi="Nirmala UI" w:eastAsia="Nirmala UI" w:cs="Nirmala UI"/>
        </w:rPr>
        <w:t>“આશ્ચર્યકારક કાર્યો”નો ઇતિહાસ એ એવો ઇતિહાસ પણ છે જેમાં “સનાતન સુવાર્તા” તેના પરાકાષ્ઠા સુધી પહોંચે છે, કારણ કે પ્રથમ દૂત દ્વારા જાહેર કરવામાં આવેલ અને સનાતન સુવાર્તા તરીકે ઓળખાવવામાં આવેલ ન્યાયનો સમય 9/11થી શરૂ થઈને તેની સંપૂર્ણ પરિપૂર્તિ પામે છે. મિલેરાઈટ્સને જે ન્યાય વિષે ચેતવણી આપવામાં આવી રહી હતી તે 22 ઑક્ટોબર, 1844 હતો, જ્યારે દસ કન્યાઓના દૃષ્ટાંતમાં દ્વાર બંધ થયું; આ રીતે તે રવિવારના કાયદાનું પ્રતીકરૂપ બન્યું, જ્યારે દસ કન્યાઓના દૃષ્ટાંતમાં દ્વાર ફરીથી બંધ થાય છે. 9/11 એ જાહેર કરે છે કે દેવના કાર્યકારી ન્યાયનો સમય રવિવારના કાયદે શરૂ થાય છે, જેમ મિલેરાઈટ્સે જાહેર કર્યું હતું કે તપાસણીય ન્યાયનો સમય 22 ઑક્ટોબર, 1844એ શરૂ થયો હતો.</w:t>
      </w:r>
    </w:p>
    <w:p>
      <w:pPr>
        <w:pStyle w:val="ArticleBody"/>
        <w:jc w:val="left"/>
      </w:pPr>
      <w:r>
        <w:rPr>
          <w:rFonts w:ascii="Nirmala UI" w:hAnsi="Nirmala UI" w:eastAsia="Nirmala UI" w:cs="Nirmala UI"/>
        </w:rPr>
        <w:t>9/11થી રવિવારના કાયદા સુધીનો સમય એવો સમયગાળો છે, જેને “ઈશ્વરના અદ્ભુત કાર્યો” તરીકે રજૂ કરવામાં આવ્યો છે; અને જેમ પાયાનો પથ્થર “ખૂણાનો મુખ્ય શિલાખંડ” બને છે, તેમ; અને જેમ “પેન્ટેકોસ્ટનો ઋતુસમય,” તેમ; અને જેમ “હબક્કૂક અધ્યાય બે,” તેમ; અને જેમ “એકસો ચુમ્માલીસ હજારના સીલ કરવાનો સમય,” તેમ; અને જેમ “પશુની મૂર્તિની પરીક્ષાનો સમય,” તેમ; અને જેમ “શાશ્વત સુસમાચાર,” તેમ; અને જેમ “1840 થી 1844નો પવિત્ર ઈતિહાસ,” તેમ; અને જેમ “પ્રકાશન અધ્યાય દસનો ઈતિહાસ,” તેમ; અને જેમ “ખ્રિસ્તના બાપ્તિસ્માથી લઈને તેમની મૃત્યુ સુધીનો ઈતિહાસ,” તેમ.</w:t>
      </w:r>
    </w:p>
    <w:p>
      <w:pPr>
        <w:pStyle w:val="ArticleBody"/>
        <w:jc w:val="left"/>
      </w:pPr>
      <w:r>
        <w:rPr>
          <w:rFonts w:ascii="Nirmala UI" w:hAnsi="Nirmala UI" w:eastAsia="Nirmala UI" w:cs="Nirmala UI"/>
        </w:rPr>
        <w:t>તેમના બાપ્તિસ્મામાં ફ્રેક્ટલ સ્વરૂપે પ્રતિનિધિત થયેલો ઇતિહાસ 2520 દિવસોના તે સમયગાળાની શરૂઆત કરતો હતો, જેનો અંત ક્રોસ પર આવ્યો. ખ્રિસ્તનું બાપ્તિસ્મા તેમના મૃત્યુ, સમાધિ અને પુનરુત્થાનનું પ્રતિનિધિત્વ કરતું હતું, જે 1260 દિવસોના અંતે શાબ્દિક રીતે પૂર્ણ થયું.</w:t>
      </w:r>
    </w:p>
    <w:p>
      <w:pPr>
        <w:pStyle w:val="ArticleBody"/>
        <w:jc w:val="left"/>
      </w:pPr>
      <w:r>
        <w:rPr>
          <w:rFonts w:ascii="Nirmala UI" w:hAnsi="Nirmala UI" w:eastAsia="Nirmala UI" w:cs="Nirmala UI"/>
        </w:rPr>
        <w:t>જ્યારે ખ્રિસ્તના બાપ્તિસ્મા સમયે પવિત્ર આત્મા ઉતર્યો, ત્યારે તે 9/11ના દિવસે પ્રકટીકરણ અઢારના દૂતના અવતરણનું પ્રતિરૂપ હતું. 1260 ભવિષ્યવાણીય દિવસો પછી, બાપ્તિસ્મા દ્વારા પ્રતીકરૂપે દર્શાવાયેલ ઘટનાઓ ક્રૂસ પર શાબ્દિક રીતે પૂર્ણ થઈ. બાપ્તિસ્માથી લઈને ક્રૂસ સુધીનો ઇતિહાસ એક પ્રતીકાત્મક અલ્ફા ઇતિહાસ સમાવે છે, જે અવધિના અંતે શાબ્દિક રીતે પૂર્ણ થાય છે. અલ્ફા અને ઓમેગા ઇતિહાસો સમગ્ર સર્વાંગી ઇતિહાસના ફ્રેક્ટલ છે. બાપ્તિસ્માથી લઈને ક્રૂસ સુધીનો ઇતિહાસ “ઈશ્વરના અદ્ભુત કાર્યો” છે, અને આ ઇતિહાસ “ખ્રિસ્તનું બાપ્તિસ્મા” દ્વારા પણ પ્રતિનિધિત થાય છે, તેમજ તેમના શાબ્દિક “મરણ, દફન અને પુનરુત્થાન” દ્વારા પણ, અને તેથી “લાલ સમુદ્ર પાસે પ્રાચીન ઇઝરાયલનું બાપ્તિસ્મા” દ્વારા પણ, તેમજ “નોહના ઇતિહાસ દરમ્યાન આઠ આત્માઓનું બાપ્તિસ્મા” દ્વારા પણ. આ બધા સમયખંડો તેમના “અદ્ભુત કાર્યો”ના ઇતિહાસનું પ્રતિનિધિત્વ કરે છે.</w:t>
      </w:r>
    </w:p>
    <w:p>
      <w:pPr>
        <w:pStyle w:val="ArticleBody"/>
        <w:jc w:val="left"/>
      </w:pPr>
      <w:r>
        <w:rPr>
          <w:rFonts w:ascii="Nirmala UI" w:hAnsi="Nirmala UI" w:eastAsia="Nirmala UI" w:cs="Nirmala UI"/>
        </w:rPr>
        <w:t>પુનરુત્થાનના પ્રતીક તરીકે સંખ્યા 8 વિષે વાત કરીએ ત્યારે, વહાણમાં રહેલી તે આઠ આત્માઓ જ પ્રતીક તરીકે સંખ્યા આઠનો પ્રથમ ઉલ્લેખ છે; અને પ્રથમ ઉલ્લેખના નિયમ અનુસાર, ભવિષ્યવાણીના બધા જ વિગતવાર તત્ત્વો તે પ્રથમ ઉલ્લેખમાં સમાયેલા હોય છે. શું તે આઠ આત્માઓ જૂની પૃથ્વીમાંથી નવી પૃથ્વી તરફ જઈ રહી નથી?</w:t>
      </w:r>
    </w:p>
    <w:p>
      <w:pPr>
        <w:pStyle w:val="ArticleBody"/>
        <w:jc w:val="left"/>
      </w:pPr>
      <w:r>
        <w:rPr>
          <w:rFonts w:ascii="Nirmala UI" w:hAnsi="Nirmala UI" w:eastAsia="Nirmala UI" w:cs="Nirmala UI"/>
        </w:rPr>
        <w:t>તે આઠ આત્માઓ વરસાદના સમયમાંથી જીવતાં પસાર થયા, પરંતુ જેમણે વરસાદના ચેતવણીભર્યા સંદેશને અસ્વીકાર કર્યો તેઓ બધા મરી ગયા, ખરું ને? તે “8” આત્માઓ, જે અસ્વીકારિત ચેતવણીના સંદેશ, બંધ દ્વાર, વરસાદ અને નવી પૃથ્વીના ઇતિહાસ દ્વારા પ્રતિનિધિત થાય છે અને જે નવી પૃથ્વી પર જાય છે, તેઓ જૂના વિશ્વમાંથી નવા વિશ્વમાં એક વ્યવસ્થાકાલીન પરિવર્તનમાંથી પસાર થયા હતા.</w:t>
      </w:r>
    </w:p>
    <w:p>
      <w:pPr>
        <w:pStyle w:val="ArticleBody"/>
        <w:jc w:val="left"/>
      </w:pPr>
      <w:r>
        <w:rPr>
          <w:rFonts w:ascii="Nirmala UI" w:hAnsi="Nirmala UI" w:eastAsia="Nirmala UI" w:cs="Nirmala UI"/>
        </w:rPr>
        <w:t>એકસો ચુમ્માલીસ હજાર ગણાતી આઠ આત્માઓને ચિહ્નિત કરતો વ્યવસ્થાકાળનો ફેરફાર લાઉદિકિયા પરથી ફિલાડેલ્ફિયા સુધીનો પરિવર્તન છે; અને તે જ ઘઉં તથા નિંદામણથી બનેલી લડવૈયી ચર્ચમાંથી માત્ર પ્રથમફળરૂપ ઘઉંની અર્પણથી બનેલી વિજયી ચર્ચ સુધીનો પરિવર્તન પણ છે, જે અર્પણ સમગ્ર વિશ્વ નિહાળી શકે તે માટે ધ્વજસમાન અર્પણ તરીકે ઊંચે ઉઠાવવામાં આવે છે, જેમ તોફાની જળો પર એકલું વહાણ દેખાતું હોય તેમ. તે લોકો 7માંથી નીકળેલા 8 છે, અને કરારના કોઠારના પાર ઉતરવાના પ્રસંગનો તેમજ લાલ સમુદ્રના પાર ઉતરવાના પ્રસંગનો ઇતિહાસ બંને તેમના “અદ્ભુત કાર્યો”નાં દૃષ્ટાંત છે.</w:t>
      </w:r>
    </w:p>
    <w:p>
      <w:pPr>
        <w:pStyle w:val="ArticleBody"/>
        <w:jc w:val="left"/>
      </w:pPr>
      <w:r>
        <w:rPr>
          <w:rFonts w:ascii="Nirmala UI" w:hAnsi="Nirmala UI" w:eastAsia="Nirmala UI" w:cs="Nirmala UI"/>
        </w:rPr>
        <w:t>તે આત્માઓ તે જ છે જેઓ પ્રકટીકરણ 11:11 ની પૂર્ણતામાં પુનરુત્થિત કરવામાં આવ્યા હતા. તેઓ દેવની વાચાના લોકો છે, જેમનું પ્રતિનિધિત્વ તેમના પિતા અબ્રાહમે કર્યું હતું, જેણે આઠમા દિવસે થનારી સુનત દ્વારા વાચાનું ચિહ્ન ધારણ કર્યું હતું.</w:t>
      </w:r>
    </w:p>
    <w:p>
      <w:pPr>
        <w:pStyle w:val="ArticleBody"/>
        <w:jc w:val="left"/>
      </w:pPr>
      <w:r>
        <w:rPr>
          <w:rFonts w:ascii="Nirmala UI" w:hAnsi="Nirmala UI" w:eastAsia="Nirmala UI" w:cs="Nirmala UI"/>
        </w:rPr>
        <w:t>આ બધી રેખાઓ એ જ સમયગાળાને પ્રતિનિધિત્વ કરે છે, અને તે સમયગાળો 9/11 ની પાયાની સ્થાપનાથી શરૂ થાય છે અને રવિવારના કાયદા પર સમાપ્ત થાય છે. 9/11 પાયાનો પથ્થર છે અને રવિવારનો કાયદો શિખરનો પથ્થર છે. નેહેમ્યા અને એઝરાના સમયમાં યરુશાલેમના પુનર્નિર્માણના ઇતિહાસમાં, પ્રથમ આજ્ઞાપત્રના ઇતિહાસ દરમિયાન પાયો પૂર્ણ થયો હતો અને મંદિર સ્વયં ત્રીજા આજ્ઞાપત્રથી ઘણાં પહેલાં પૂર્ણ થયું હતું. મિલરાઈટ ઇતિહાસમાં, પાયો મે 1842 માં સ્થાપિત થયો હતો જ્યારે 1843 નો ચાર્ટ પ્રકાશિત થયો હતો. મિલરાઈટ મંદિરને 1798 થી 1844 સુધી, બાંધવામાં છેતાલીસ વર્ષ લાગવાના હતા. 22 ઓક્ટોબર, 1844 પહેલાં મિલરાઈટ મંદિર પૂર્ણ થયું હતું, જેમાં મધ્યરાત્રિનો પોકાર શિખરનો પથ્થર હતો. જ્યારે મધ્યરાત્રિનો પોકાર 22 ઓક્ટોબર, 1844 ના રોજ સમાપ્ત થયો, ત્યારે 457 BC ના આલ્ફા અને ત્રીજા આજ્ઞાપત્રને 1844 ના ઓમેગામાં તેના સમકક્ષનો સામનો થયો હતો. 2300 વર્ષોના આલ્ફા તરીકે 457 BC અને ઓમેગા તરીકે 1844. એક સ્તરે બન્ને સમાન છે, કારણ કે આજ્ઞાપત્ર હોય કે દેવદૂત, બન્ને સંદેશાઓ જ છે, અને બન્ને રવિવારના કાયદાનું પ્રતિકરૂપ છે, જ્યાં એક આજ્ઞાપત્ર હશે અને જ્યાં ત્રીજા દેવદૂતનો સંદેશો ઉંચો થઈને મહાન પોકારમાં પરિણમે છે.</w:t>
      </w:r>
    </w:p>
    <w:p>
      <w:pPr>
        <w:pStyle w:val="ArticleBody"/>
        <w:jc w:val="left"/>
      </w:pPr>
      <w:r>
        <w:rPr>
          <w:rFonts w:ascii="Nirmala UI" w:hAnsi="Nirmala UI" w:eastAsia="Nirmala UI" w:cs="Nirmala UI"/>
        </w:rPr>
        <w:t>ઇ.સ.પૂર્વ 457 થી ઇ.સ.પૂર્વ 408 સુધીના ઓગણપચાસ વર્ષો દાનિયેલ દ્વારા તે સમયગાળા તરીકે નિર્ધારિત કરવામાં આવ્યા હતા, જેમાં યહૂદીઓ બાંધકામ પૂર્ણ કરશે: “શેરી ફરીથી બાંધવામાં આવશે, અને ભીંત પણ, તે પણ વિપત્તિના સમયમાં.”</w:t>
      </w:r>
    </w:p>
    <w:p>
      <w:pPr>
        <w:pStyle w:val="ArticleScripture"/>
        <w:jc w:val="left"/>
      </w:pPr>
      <w:r>
        <w:rPr>
          <w:rFonts w:ascii="Nirmala UI" w:hAnsi="Nirmala UI" w:eastAsia="Nirmala UI" w:cs="Nirmala UI"/>
        </w:rPr>
        <w:t>અતએવ જાણો અને સમજો કે યરૂશાલેમને પુનઃસ્થાપિત કરવા અને બાંધવા માટે આજ્ઞા જાહેર થવાથી માંડીને અભિષિક્ત રાજકુમાર સુધી સાત સપ્તક અને બાસઠ સપ્તક થશે; માર્ગ ફરીથી બાંધવામાં આવશે, અને ભીંત પણ, તે પણ ક્લેશભર્યા સમયોમાં. દાનિયેલ 9:25.</w:t>
      </w:r>
    </w:p>
    <w:p>
      <w:pPr>
        <w:pStyle w:val="ArticleBody"/>
        <w:jc w:val="left"/>
      </w:pPr>
      <w:r>
        <w:rPr>
          <w:rFonts w:ascii="Nirmala UI" w:hAnsi="Nirmala UI" w:eastAsia="Nirmala UI" w:cs="Nirmala UI"/>
        </w:rPr>
        <w:t>ઈ.સ.પૂર્વ ૪૫૭ અને ૧૮૪૪ એ ૨૩૦૦ વર્ષોની ભવિષ્યવાણી માટે આલ્ફા અને ઓમેગા છે. તેઓ બંને રવિવારના કાનૂનનું પૂર્વરૂપ દર્શાવે છે, કારણ કે આલ્ફા અને ઓમેગા તરીકે તેઓ સમાન છે, અને ૧૮૪૪ની નિરાશા પ્રેરણાદ્વારા ક્રૂસની નિરાશા સાથે સંરેખિત કરવામાં આવી છે. જો ૧૮૪૪ ક્રૂસનું પૂર્વરૂપ દર્શાવે છે, અને તે દર્શાવે છે, તો તેનું આલ્ફા સમકક્ષ (ઈ.સ.પૂર્વ ૪૫૭) પણ એવું જ કરે છે. ૧૮૪૪ થી ૧૮૬૩ સુધીનો સમય ત્રીજા દેવદૂતની પરીક્ષણ પ્રક્રિયાનું દૃષ્ટાંત આપે છે. તે પરીક્ષણ પ્રક્રિયાનું પ્રતિનિધિત્વ ત્રીજા હુકમનામા, રવિવારના કાનૂનના હુકમનામા અને કષ્ટભર્યા સમયમાં થતી રસ્તા અને દીવાલના કાર્યની પૂર્ણતા વચ્ચે આવેલા ૪૯ વર્ષો દ્વારા કરવામાં આવે છે.</w:t>
      </w:r>
    </w:p>
    <w:p>
      <w:pPr>
        <w:pStyle w:val="ArticleBody"/>
        <w:jc w:val="left"/>
      </w:pPr>
      <w:r>
        <w:rPr>
          <w:rFonts w:ascii="Nirmala UI" w:hAnsi="Nirmala UI" w:eastAsia="Nirmala UI" w:cs="Nirmala UI"/>
        </w:rPr>
        <w:t>ઈસવીસન પૂર્વે ૪૫૭ થી ઈસવીસન પૂર્વે ૪૦૮ સુધીનો સમય ૨૩૦૦ વર્ષોના અલ્ફા ઇતિહાસરૂપ છે, જે ઈ.સ. ૧૮૪૪ થી ઈ.સ. ૧૮૬૩ સુધીના ઓમેગા ઇતિહાસને દર્શાવે છે. આ બે ઇતિહાસો રવિવારના કાયદા સમયે મુદ્રાંકિત થયાં પછીથી માનવીય કૃપાકાળ બંધ થાય ત્યાં સુધીના એક લાખ ચુમ્માલીસ હજારના ઇતિહાસને દર્શાવે છે. એક લાખ ચુમ્માલીસ હજારનું કાર્ય પુરુષો અને સ્ત્રીઓને “જૂના માર્ગો” તરફ પાછા બોલાવવાનું છે, જેને યશાયાહ જૂના ઉજ્જડ પડેલાં સ્થાનોને ફરી બાંધવા તરીકે દર્શાવે છે, અને જેને યિરમિયાહ એ માર્ગ તરીકે ઓળખાવે છે કે જે પાછલા વરસાદના સંદેશા તરફ દોરી જાય છે. “દિવાલ” દેવનો કાયદો છે, જેને એક લાખ ચુમ્માલીસ હજાર સમગ્ર વિશ્વ સમક્ષ ધ્વજચિહ્નરૂપે રજૂ કરશે. આ ઘટના ઇસ્લામના ત્રીજા હાયના કલેશભર્યા સમયમાં થશે, કારણ કે રાષ્ટ્રોને ક્રોધિત કરનાર ઇસ્લામ જ છે. આ કાર્ય અને આ કલેશભર્યો સમય મીખાએલ ઊભા થાય ત્યાં સુધી ચાલુ રહે છે.</w:t>
      </w:r>
    </w:p>
    <w:p>
      <w:pPr>
        <w:pStyle w:val="ArticleBody"/>
        <w:jc w:val="left"/>
      </w:pPr>
      <w:r>
        <w:rPr>
          <w:rFonts w:ascii="Nirmala UI" w:hAnsi="Nirmala UI" w:eastAsia="Nirmala UI" w:cs="Nirmala UI"/>
        </w:rPr>
        <w:t>અતએવ, જો તમે જોઈ શકો કે 457 BC થી 408 BC સુધીનો સમય એક ભવિષ્યવાણીય અવધિ છે, જે ત્રીજા હુકમનામાથી આરંભ થયો હતો અને 1844માં ત્રીજા દૂતના આગમનથી શરૂ થયેલી તથા 1863માં પૂર્ણ થયેલી ભવિષ્યવાણીય અવધિનું પ્રતીકરૂપ હતો, તો તમે જોઈ શકો છો કે 2300-વર્ષીય ભવિષ્યવાણી સાથે તેમનો સંબંધ, શરૂઆતના બિંદુ તરીકે હોય કે અંતિમ બિંદુ તરીકે, તેમને એકબીજાની દૃષ્ટિએ આલ્ફા અને ઓમેગા તરીકે ઓળખાવે છે. નેહેમ્યાહના ક્લેશમય સમયોએ સિવિલ વોર સુધી પહોંચતા તથા તેને સમાવેશ કરતા ક્લેશમય સમયનું દૃષ્ટાંત આપે છે. આલ્ફા ઇતિહાસમાં ઉનપચાસ વર્ષની અવધિ ઓમેગા ઇતિહાસમાં 19 વર્ષની અવધિનું પ્રતિનિધિત્વ કરે છે. આ 19 વર્ષની અવધિ યશાયાહની 65 વર્ષની ભવિષ્યવાણીના આરંભના 19 વર્ષો દ્વારા પણ પ્રતિનિધિત્વ પામેલી હતી.</w:t>
      </w:r>
    </w:p>
    <w:p>
      <w:pPr>
        <w:pStyle w:val="ArticleScripture"/>
        <w:jc w:val="left"/>
      </w:pPr>
      <w:r>
        <w:rPr>
          <w:rFonts w:ascii="Nirmala UI" w:hAnsi="Nirmala UI" w:eastAsia="Nirmala UI" w:cs="Nirmala UI"/>
        </w:rPr>
        <w:t>કારણ કે અરામનું મસ્તક દમાસ્કસ છે, અને દમાસ્કસનું મસ્તક રેઝીન છે; અને પૈંસઠ વર્ષની અંદર એફ્રાઇમ એવો ભંગ થશે કે તે પ્રજા રહેશે નહીં. યશાયા 7:8.</w:t>
      </w:r>
    </w:p>
    <w:p>
      <w:pPr>
        <w:pStyle w:val="ArticleBody"/>
        <w:jc w:val="left"/>
      </w:pPr>
      <w:r>
        <w:rPr>
          <w:rFonts w:ascii="Nirmala UI" w:hAnsi="Nirmala UI" w:eastAsia="Nirmala UI" w:cs="Nirmala UI"/>
        </w:rPr>
        <w:t>ઈશાયાએ આ ભવિષ્યવાણી ઈ.સ.પૂર્વે 742 માં રજૂ કરી, અને 19 વર્ષ પછી, ઈ.સ.પૂર્વે 723 માં, ઉત્તર રાજ્યને 2520 વર્ષ માટે બંધકાઈમાં લઈ જવામાં આવ્યું, જેનો અંત 1798માં થયો. ઈ.સ.પૂર્વે 742થી ઈ.સ.પૂર્વે 723 સુધીના આ 19 વર્ષ, 1844થી 1863 સુધીના 19 વર્ષો સાથે સુસંગત છે; કારણ કે પ્રથમ 19 વર્ષ આ ભવિષ્યવાણીનો અલ્ફા છે અને અંતિમ 19 વર્ષ તેનો ઓમેગા છે. 19 વર્ષની આ ઇતિહાસિક અવધિમાં દુષ્ટ રાજા આહાઝનો સામનો ઈશાયાએ કર્યો, અને તેને પછાત વરસાતનો સંદેશ આપવામાં આવ્યો, જે આઠમા પદમાં “સાત વખત”ના સંદેશ તરીકે પ્રતીકરૂપે દર્શાવવામાં આવ્યો છે. આહાઝે આ સંદેશને નકારી કાઢ્યો, જેમ 1863માં લાઓદિકેયન મિલરાઇટ એડ્વેન્ટિઝમે પણ કર્યો.</w:t>
      </w:r>
    </w:p>
    <w:p>
      <w:pPr>
        <w:pStyle w:val="ArticleBody"/>
        <w:jc w:val="left"/>
      </w:pPr>
      <w:r>
        <w:rPr>
          <w:rFonts w:ascii="Nirmala UI" w:hAnsi="Nirmala UI" w:eastAsia="Nirmala UI" w:cs="Nirmala UI"/>
        </w:rPr>
        <w:t>તે સમયગાળા દરમિયાન, આહાઝનો મહાયાજક અશ્શૂર ગયો, ત્યાંના મૂર્તિપૂજક મંદિરની રચના લઈને પાછો આવ્યો, અને આહાઝે દેવના મંદિરના આંગણામાં તેનું નિર્માણ કરાવ્યું. આ પ્રવાહ તે આજ્ઞાભંગી ભવિષ્યવક્તાની વાર્તાને સમાનાંતર છે, જેને તે જે માર્ગે આવ્યો હતો તે જ માર્ગે યહૂદાહ પરત ન ફરવું હતું, પરંતુ તે પરત ફર્યો અને એક ખોટા તથા અસત્યભાષી ભવિષ્યવક્તા દ્વારા છેતરાયો; આ, એક કૂતરો પોતાના જ ઉલ્ટા પર પાછો ફરે છે તેવા શાસ્ત્રીય પરિપૂર્ણતામાં, “સાત વખત” અંગેની મિલરાઇટ સમજણથી છુપાવા માટે ધર્મત્યાગી પ્રોટેસ્ટન્ટ પદ્ધતિશાસ્ત્ર તરફ પરત ફરવાનું પ્રતિનિધિત્વ કરે છે.</w:t>
      </w:r>
    </w:p>
    <w:p>
      <w:pPr>
        <w:pStyle w:val="ArticleBody"/>
        <w:jc w:val="left"/>
      </w:pPr>
      <w:r>
        <w:rPr>
          <w:rFonts w:ascii="Nirmala UI" w:hAnsi="Nirmala UI" w:eastAsia="Nirmala UI" w:cs="Nirmala UI"/>
        </w:rPr>
        <w:t>આ તે સમયે બની રહ્યું હતું જ્યારે ઉત્તર રાજ્ય અને દક્ષિણ રાજ્ય વચ્ચેનું ગૃહયુદ્ધ આરંભ પામી રહ્યું હતું; આથી, તે સંયુક્ત રાજ્ય અમેરિકા ખાતે થયેલા ગૃહયુદ્ધનું પ્રતિકરૂપ બને છે, જ્યારે 19 વર્ષનો સમયગાળો પુનરાવર્તિત થયો હતો. ઈ.સ.પૂ. 742 થી ઈ.સ.પૂ. 723 સુધીનો સમય 1844 થી 1863 સુધીના 19 વર્ષના સમયગાળાનું પ્રતિનિધિત્વ કરે છે, અને તે સન્ડે કાયદાથી લઈને કૃપાકાળના સમાપન સુધીના સમયગાળાનું પ્રતિનિધિત્વ કરે છે. 9/11 થી સન્ડે કાયદા સુધીનો ઈતિહાસ સંયુક્ત રાજ્ય અમેરિકા અંદરના પશુની પ્રતિમાની કસોટીનો ઈતિહાસ છે, જે સન્ડે કાયદા સમયે શરૂ થતી વિશ્વવ્યાપી પશુની પ્રતિમાની કસોટીમાં પુનરાવર્તિત થાય છે. આ કારણસર, સન્ડે કાયદાથી કૃપાકાળના સમાપન સુધીનું પ્રતિનિધિત્વ કરતા 19 વર્ષના સમયગાળા, 9/11 થી સન્ડે કાયદા સુધીના ઈતિહાસનું પણ પ્રતિનિધિત્વ કરે છે, અને એ જ તેમના “અદ્ભુત કાર્યો”નો ઈતિહાસ છે.</w:t>
      </w:r>
    </w:p>
    <w:p>
      <w:pPr>
        <w:pStyle w:val="ArticleBody"/>
        <w:jc w:val="left"/>
      </w:pPr>
      <w:r>
        <w:rPr>
          <w:rFonts w:ascii="Nirmala UI" w:hAnsi="Nirmala UI" w:eastAsia="Nirmala UI" w:cs="Nirmala UI"/>
        </w:rPr>
        <w:t>અમે આગળના લેખમાં આગળ ચાલુ રાખીશું.</w:t>
      </w:r>
    </w:p>
    <w:p>
      <w:pPr>
        <w:pStyle w:val="ArticleScripture"/>
        <w:jc w:val="left"/>
      </w:pPr>
      <w:r>
        <w:rPr>
          <w:rFonts w:ascii="Nirmala UI" w:hAnsi="Nirmala UI" w:eastAsia="Nirmala UI" w:cs="Nirmala UI"/>
        </w:rPr>
        <w:t>અને યહોવાનો વચન મારા પાસે આવ્યું, એમ કહેતું: હે મનુષ્યપુત્ર, ઇઝરાયલના દેશમાં આ કેવો કહેવત છે, જે તમે કહો છો: દિવસો લાંબા ખેંચાય છે, અને દરેક દર્શન નિષ્ફળ જાય છે? તેથી તેઓને કહેજે: પ્રભુ યહોવા આમ કહે છે: હું આ કહેવતનો અંત લાવીશ, અને તેઓ હવે પછી ઇઝરાયલમાં તેનો કહેવત તરીકે ઉપયોગ નહીં કરે; પરંતુ તેઓને કહેજે: દિવસો નજીક આવ્યા છે, અને દરેક દર્શનનું પરિણામ પણ. કારણ કે ઇઝરાયલના ઘરમાં હવે પછી કોઈ વ્યર્થ દર્શન કે ચાપલૂસીભર્યું ભવિષ્યકથન રહેશે નહીં. કારણ કે હું યહોવા છું: હું બોલીશ, અને જે વચન હું બોલીશ તે પૂર્ણ થશે; હવે તે વધુ વિલંબિત નહીં થાય; કારણ કે હે બળવાખોર ઘરાણા, તમારા જ દિવસોમાં હું વચન કહીશ અને તેને પૂર્ણ પણ કરી બતાવીશ, એવું પ્રભુ યહોવા કહે છે.</w:t>
      </w:r>
    </w:p>
    <w:p>
      <w:pPr>
        <w:pStyle w:val="ArticleScripture"/>
        <w:jc w:val="left"/>
      </w:pPr>
      <w:r>
        <w:rPr>
          <w:rFonts w:ascii="Nirmala UI" w:hAnsi="Nirmala UI" w:eastAsia="Nirmala UI" w:cs="Nirmala UI"/>
        </w:rPr>
        <w:t>પછી યહોવાનો વચન મારી પાસે આવ્યું કે, હે મનુષ્યપુત્ર, જો, ઇઝરાયલના ઘરના લોકો કહે છે, જે દર્શન તે જુએ છે તે ઘણા દિવસો પછીનું છે, અને તે બહુ દૂરના સમયોની વિષે ભવિષ્યવાણી કરે છે. તેથી તેમને કહેજે, પ્રભુ યહોવા એવું કહે છે: મારા કોઈપણ વચનો હવે વધુ વિલંબિત થવાના નથી; પરંતુ જે વચન મેં કહ્યું છે તે પૂર્ણ થશે, પ્રભુ યહોવા એવું કહે છે. યહેઝકેલ 12:21–28.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યોએલનું પુસ્તક અને લાઓદિકેયાની સેવન્થ-ડે એડવેન્ટિસ્ટ ચર્ચ - ક્રમાંક સાત</dc:title>
  <dc:subject/>
  <dc:creator>Jeff Pippenger</dc:creator>
  <cp:keywords/>
  <dc:description>Generated by ArticleDigger from joel\07_joel.json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