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લાઉદિકેયાની સાતમા-દિવસની એડવેન્ટિસ્ટ ચર્ચ - નંબર દસ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નંબર દસ</w:t>
      </w:r>
    </w:p>
    <w:p>
      <w:pPr>
        <w:pStyle w:val="ArticleBody"/>
        <w:jc w:val="left"/>
      </w:pPr>
      <w:r>
        <w:rPr>
          <w:rFonts w:ascii="Nirmala UI" w:hAnsi="Nirmala UI" w:eastAsia="Nirmala UI" w:cs="Nirmala UI"/>
        </w:rPr>
        <w:t>અમે યશાયાહના દર્શનના તે એક ભાગ પર વિચાર કરી રહ્યા છીએ, જે સાતમા અધ્યાયથી શરૂ થાય છે અને બારમા અધ્યાયના અંત સુધી આગળ વધે છે. અમે આવું તેથી કરી રહ્યા છીએ કે 1850માં “પ્રભુએ બીજી વાર પોતાનો હાથ લંબાવ્યો, પોતાની બાકીની પ્રજાને એકત્ર કરવા.” અમે 1844થી 1863 સુધીના માર્ગચિહ્નોને તેમના સ્થાને મૂકી રહ્યા છીએ. ‘1850’ અને બીજું એકત્રિકરણ તે માર્ગચિહ્નોમાંનું એક છે.</w:t>
      </w:r>
    </w:p>
    <w:p>
      <w:pPr>
        <w:pStyle w:val="ArticleBody"/>
        <w:jc w:val="left"/>
      </w:pPr>
      <w:r>
        <w:rPr>
          <w:rFonts w:ascii="Nirmala UI" w:hAnsi="Nirmala UI" w:eastAsia="Nirmala UI" w:cs="Nirmala UI"/>
        </w:rPr>
        <w:t>એકવાર યશાયાહનું દર્શન સાતમા અધ્યાયના પ્રથમ પદમાં શરૂ થાય પછી, “તે દિવસે” જેવી કોઈપણ સમાન અભિવ્યક્તિ જ્યારે સંદર્ભરૂપે આવે, ત્યારે તેને સાતમા અધ્યાયની સ્થાપિત ભવિષ્યવાણીય પરિસ્થિતિમાં જ સ્થાન આપવું જોઈએ. દર્શનને યોગ્ય રીતે વિભાગિત કરવાની એક કુંજી એ સમજવી છે કે ભવિષ્યવાણી પુનરાવર્તન અને વિસ્તરણના સિદ્ધાંતો પર કાર્ય કરે છે, અને આ નિયમ આ દર્શનમાં સક્રિય છે.</w:t>
      </w:r>
    </w:p>
    <w:p>
      <w:pPr>
        <w:pStyle w:val="ArticleBody"/>
        <w:jc w:val="left"/>
      </w:pPr>
      <w:r>
        <w:rPr>
          <w:rFonts w:ascii="Nirmala UI" w:hAnsi="Nirmala UI" w:eastAsia="Nirmala UI" w:cs="Nirmala UI"/>
        </w:rPr>
        <w:t>યશાયાહના દર્શનમાં, અધ્યાય છથી શરૂ કરીને ઓળખવામાં આવેલી વિવિધ ભવિષ્યવાણીય સત્યતાઓને એ દૃષ્ટિકોણથી અભિગમ કરવો જોઈએ કે “પ્રથમ અને મુખ્યત્વે”, યશાયાહ એવી આત્માનું પ્રતિનિધિત્વ કરે છે જેને 9/11 ખાતે અંતિમ વરસાદ આવી પહોંચ્યો છે એવી ઘોષણા કરવા માટે અભિષિક્ત કરવામાં આવી છે. તે પવિત્ર કરાયેલા સંદર્ભમાં, યશાયાહનો અધ્યાય સાત એ જ ભયને ચિત્રિત કરે છે, જેનો પ્રતિનિધિત્વ પ્રભુવક્તાએ અધ્યાય છમાં કર્યો હતો, જ્યારે તેણે એવો પ્રશ્ન પૂછ્યો હતો કે ‘“કેટલો સમય” સુધી તેને 9/11નો સંદેશો એવી ધર્મત્યાગી મંડળી સુધી પહોંચાડવો પડશે કે જેઓની ‘આંખો તો હતી, પરંતુ તેઓ જોવા ઇનકાર કરતાં હતા, અને કાન તો હતા, પરંતુ તેઓ સાંભળવા ઇનકાર કરતાં હતા’?</w:t>
      </w:r>
    </w:p>
    <w:p>
      <w:pPr>
        <w:pStyle w:val="ArticleBody"/>
        <w:jc w:val="left"/>
      </w:pPr>
      <w:r>
        <w:rPr>
          <w:rFonts w:ascii="Nirmala UI" w:hAnsi="Nirmala UI" w:eastAsia="Nirmala UI" w:cs="Nirmala UI"/>
        </w:rPr>
        <w:t>દર્શનમાં દુષ્ટ અને મૂર્ખ રાજા આહાઝ એ એવા લાઓદિકેયનનું પ્રતીક છે, જે યશાયા અને તેના પુત્રો દ્વારા પ્રતિનિધિત્વ પામેલા, દુષ્ટ અને મૂર્ખ આહાઝનો સામનો કરતા ચોકીદારો દ્વારા રજૂ કરાયેલા અંતિમ વરસાદના સંદેશાની ચેતવણી સ્વીકારશે નહીં.</w:t>
      </w:r>
    </w:p>
    <w:p>
      <w:pPr>
        <w:pStyle w:val="ArticleBody"/>
        <w:jc w:val="left"/>
      </w:pPr>
      <w:r>
        <w:rPr>
          <w:rFonts w:ascii="Nirmala UI" w:hAnsi="Nirmala UI" w:eastAsia="Nirmala UI" w:cs="Nirmala UI"/>
        </w:rPr>
        <w:t>ડેનિયલ અગિયારના ચાલીસમા વચનની પ્રબોધક ઇતિહાસમાં 9/11 આવ્યું; તેથી જ્યારે યશાયાહ અધ્યાય છમાં 9/11 પર સ્થાન પામે છે, ત્યારે તે પ્રબોધક રીતે ડેનિયલ અગિયારના ચાલીસમા વચનના અંતર્ગત સ્થાન પામે છે; પરંતુ તેથી પણ વધુ મહત્વનું એ છે કે તે ‘ચાલીસમા વચનના ગુપ્ત ઇતિહાસ’ની અંદર સ્થાન પામે છે. ચાલીસમા વચનનો ગુપ્ત ઇતિહાસ 1989માં, જ્યારે સોવિયેત યુનિયનના પતન સાથે તે વચન પૂર્ણ થયું, ત્યારે શરૂ થયો. 1989થી લઈને એકતાલીસમા વચનના રવિવારના કાયદા સુધીનો સમયખંડ ‘ચાલીસમા વચનનો ગુપ્ત ઇતિહાસ’ છે, જેને યહૂદાના ગોત્રના સિંહ દ્વારા એ જ ‘ગુપ્ત ઇતિહાસ’માં અનસીલ કરવામાં આવે છે. યશાયાહ 9/11 પછીના અંત્યવર્ષા સંદેશવાહકનું પ્રતિનિધિત્વ કરે છે તે બાબતના અમારા વિચારમાં આ જે દર્શાવે છે તે એ છે કે યશાયાહ જે અંત્યવર્ષા સંદેશ પ્રગટ કરે છે તેનો એક ભાગ છે—ડેનિયલ અગિયાર, એકતાલીસથી પંચચાલીસ વચનો.</w:t>
      </w:r>
    </w:p>
    <w:p>
      <w:pPr>
        <w:pStyle w:val="ArticleBody"/>
        <w:jc w:val="left"/>
      </w:pPr>
      <w:r>
        <w:rPr>
          <w:rFonts w:ascii="Nirmala UI" w:hAnsi="Nirmala UI" w:eastAsia="Nirmala UI" w:cs="Nirmala UI"/>
        </w:rPr>
        <w:t>ભવિષ્યવાણીના દૃષ્ટિકોણથી 9/11 પર ઊભેલો યશાયાહ દસમો અધ્યાયમાં એવી ચેતવણી રજૂ કરે છે કે ત્યારબાદ થનારી અતિ નિકટની ઘટના “અધર્મી ફરમાન” છે, જે રવિવારના કાયદા તરીકે ઓળખાય છે, અને જે દાનિયેલ અગિયારના એકતાલીસમા પદમાં પ્રતિનિધિત્વ પામે છે. યશાયાહ દ્વારા અંતિમ વરસાના સંદેશાનું દૃષ્ટાંત ‘ગુપ્ત ઇતિહાસ’ની પરિધિમાં સ્થિત છે, જે ચાળીસમા પદના 9/11 પછીના સમયખંડને સૂચવે છે. 1989માં ચાળીસમા પદની પૂર્ણતા યશાયાહને 1989 પછી, 9/11 પર સ્થિત કરે છે, જ્યાં તેને વેદી પરથી લેવામાં આવેલા કોયલા દ્વારા અભિષિક્ત કરવામાં આવે છે. યશાયાહ એવો એક સંદેશવાહક પ્રતિનિધિત્વ કરે છે, જેના સંદેશમાં દાનિયેલ અગિયારના અંતિમ છ પદો સમાવેશ પામે છે.</w:t>
      </w:r>
    </w:p>
    <w:p>
      <w:pPr>
        <w:pStyle w:val="ArticleBody"/>
        <w:jc w:val="left"/>
      </w:pPr>
      <w:r>
        <w:rPr>
          <w:rFonts w:ascii="Nirmala UI" w:hAnsi="Nirmala UI" w:eastAsia="Nirmala UI" w:cs="Nirmala UI"/>
        </w:rPr>
        <w:t>યશાયા સ્પષ્ટ રીતે કહે છે કે તે અને તેના સંતાનો ચિહ્નો અને આશ્ચર્યકારક નિશાનીઓ માટે છે. અધ્યાય સાત, પદ ત્રણમાં, યશાયા અને તેનો પુત્ર ધોબીના મેદાન તરફ જતા માર્ગ પરના ઉપરના તળાવની નાળ પાસે છે. યશાયા અંતિમ વર્ષાના સંદેશને રજૂ કરી રહ્યો છે, જેને જાહેર કરવા માટે તેને અધ્યાય છમાં અભિષિક્ત કરવામાં આવ્યો હતો, અને તે અંતિમ વર્ષાના ત્રણ પ્રતીકો પાસે ઉભો છે તેમજ પોતાના પુત્ર શેઆરયાશૂબ સાથે છે. ઉપરના તળાવની નાળ ઝખર્યા દ્વારા ઓળખવામાં આવેલી અને સિસ્ટર વ્હાઇટ દ્વારા વારંવાર ટિપ્પણી કરાયેલ સુવર્ણ તેલથી ભરેલી બે નળીઓ તરફનો એક ભવિષ્યવાણીય સંકેત છે, જે અંતિમ વર્ષાના સંદેશમાં ઉપરના તળાવની નાળમાંથી આવતા સંદેશને ઓળખાવે છે.</w:t>
      </w:r>
    </w:p>
    <w:p>
      <w:pPr>
        <w:pStyle w:val="ArticleBody"/>
        <w:jc w:val="left"/>
      </w:pPr>
      <w:r>
        <w:rPr>
          <w:rFonts w:ascii="Nirmala UI" w:hAnsi="Nirmala UI" w:eastAsia="Nirmala UI" w:cs="Nirmala UI"/>
        </w:rPr>
        <w:t>યશાયાહની નાળી જખરિયાહની બે નળીઓ સાથે જોડાય છે, અને એલેન વાઇટની વ્યાખ્યા જખરિયાહને દસ કન્યાઓની દૃષ્ટાંત સાથે જોડે છે. છઠ્ઠા અધ્યાયમાં, જ્યારે યશાયાહ પ્રભુની મહિમા જુએ છે, ત્યારે તે ધૂળ સુધી નમ્ર બનાવવામાં આવે છે. તે ત્રીજા વચનમાં પ્રતિનિધિત સંદેશ વહન કરવા સંમત થાય છે, જે સંદેશ તરીકે ઓળખાય છે જે દેવની મહિમાથી પૃથ્વીને પ્રકાશિત કરે છે. અને તેને બલિદાનવેદી પરથી લેવામાં આવેલા અંગારથી શુદ્ધ કરવામાં આવે છે, અને ત્યારબાદ તે ઉપરના તળાવના પાણીથી ઉત્પન્ન થયેલા કુંડ પાસે ઉભો રહે છે. અઠ્ઠાવીસમા અધ્યાયમાં યશાયાહ ઉત્તરવર્ષાના સંદેશને “પંક્તિ પર પંક્તિ” તરીકે નિર્ધારિત કરે છે, અને ત્રીજા વચનમાં ઉપરનું તળાવ ભવિષ્યવાણીની અનેક પંક્તિઓનું પ્રતિનિધિત્વ કરે છે.</w:t>
      </w:r>
    </w:p>
    <w:p>
      <w:pPr>
        <w:pStyle w:val="ArticleBody"/>
        <w:jc w:val="left"/>
      </w:pPr>
      <w:r>
        <w:rPr>
          <w:rFonts w:ascii="Nirmala UI" w:hAnsi="Nirmala UI" w:eastAsia="Nirmala UI" w:cs="Nirmala UI"/>
        </w:rPr>
        <w:t>૯/૧૧ સમયે આત્માનું પ્રતિનિધિત્વ કરતો યશાયા ઉપરના કુંડમાંથી ઉતરતું સુવર્ણ તેલ જ્યાં આવે છે ત્યાં ત્યારે જ ઉભો હોય, જો તે આત્માએ સારા માર્ગની પૂછપરછ કરી હોય, જે યિરમિયાના પ્રાચીન માર્ગ સુધી લઈ જાય છે, અને જે યશાયાનો “ધોબીના ખેતર પાસેનો રાજમાર્ગ (માર્ગ)” છે, જ્યાં યિરમિયાનું “વિશ્રામ” મળે છે. યશાયાનો પાછલા વરસાદનો સંદેશ માત્ર દસ કન્યાઓની રેખા, ઝખરિયાની બે સુવર્ણ નળીઓની રેખા, અને યિરમિયાના પ્રાચીન માર્ગની રેખા પર જ આધારિત નથી, પણ યશાયા “ધોબીના ખેતર” પાસે પણ ઉભો છે, જ્યાં કરારનો દૂત લેવીના પુત્રોને ચાંદી અને સોનાની જેમ શુદ્ધ અને પરિશોધિત કરી રહ્યો છે.</w:t>
      </w:r>
    </w:p>
    <w:p>
      <w:pPr>
        <w:pStyle w:val="ArticleBody"/>
        <w:jc w:val="left"/>
      </w:pPr>
      <w:r>
        <w:rPr>
          <w:rFonts w:ascii="Nirmala UI" w:hAnsi="Nirmala UI" w:eastAsia="Nirmala UI" w:cs="Nirmala UI"/>
        </w:rPr>
        <w:t>સાતમા અધ્યાયના ત્રીજા પદમાં અન્ય પંક્તિઓને લાવવું એક અત્યંત સહેલું પ્રતીકાત્મક કાર્ય છે. ઝખરિયાહનું તેલ અને દસ કન્યાઓ યાકૂબની સીડીએ તથા પ્રકાશનના પ્રથમ બે પદો સાથે જોડાય છે, કારણ કે તે બધા દેવ અને મનુષ્ય વચ્ચેની સંવાદ પ્રક્રિયા વિષે જ બોલે છે. યિરમિયાનું જૂનું માર્ગ તે “ચોકીદાર”ને સમાવેશ કરે છે, જે નરસિંગું ફૂંકે છે, પરંતુ જેને દુષ્ટ અને મૂર્ખ રાજા આહાઝ સાંભળવાનો ઇનકાર કરે છે. તે નરસિંગું પ્રતીકવાણીનાં સર્વ નરસિંગાંઓને, તેમજ પ્રતીકવાણીના ચોકીદારોને પણ, યશાયાહના “રાજમાર્ગ”માં લાવે છે, જ્યાં યશાયાહ અને તેનો પુત્ર લાઉદિકિયાના નેતાને સંદેશ પહોંચાડવા માટે ઊભા રહે છે.</w:t>
      </w:r>
    </w:p>
    <w:p>
      <w:pPr>
        <w:pStyle w:val="ArticleBody"/>
        <w:jc w:val="left"/>
      </w:pPr>
      <w:r>
        <w:rPr>
          <w:rFonts w:ascii="Nirmala UI" w:hAnsi="Nirmala UI" w:eastAsia="Nirmala UI" w:cs="Nirmala UI"/>
        </w:rPr>
        <w:t>ઈશાયા અને તેનો પુત્ર શેઆરજાશૂબ, જેના અર્થ “એક અવશેષ પાછો ફરશે” એવો થાય છે, સાથે ઉભા છે, અને તેઓ 9/11 પર આવેલ અંતિમ વરસાદના સંદેશાની ઘોષણાનું દૃષ્ટાંત રજૂ કરે છે. તેઓ દુષ્ટ રાજા આહાઝને મળવા જાય છે, અને પિતા અને પુત્ર તરીકે તેઓ આલ્ફા અને ઓમેગાના પ્રતીકનું પ્રતિનિધિત્વ કરે છે, જે “પંક્તિ પર પંક્તિ” પદ્ધતિશાસ્ત્રનો મુખ્ય નિયમ છે. “પંક્તિ પર પંક્તિ” એ એવો નિયમ છે, જેનું પ્રતિરૂપ મિલરાઇટ “દિવસ/વર્ષ” સિદ્ધાંત દ્વારા દર્શાવવામાં આવ્યું હતું.</w:t>
      </w:r>
    </w:p>
    <w:p>
      <w:pPr>
        <w:pStyle w:val="ArticleBody"/>
        <w:jc w:val="left"/>
      </w:pPr>
      <w:r>
        <w:rPr>
          <w:rFonts w:ascii="Nirmala UI" w:hAnsi="Nirmala UI" w:eastAsia="Nirmala UI" w:cs="Nirmala UI"/>
        </w:rPr>
        <w:t>11 ઓગસ્ટ, 1840ના રોજ પ્રકાશનના નવમા અધ્યાયના બીજા શોકની ઇસ્લામસંબંધિત એક ભવિષ્યવાણી પૂર્ણ થઈ, અને મિલેરાઇટ “દિવસ/વર્ષ” સિદ્ધાંતની પુષ્ટિ થઈ; આ રીતે દિવસ/વર્ષ સિદ્ધાંત પર આધારિત 1843 વિષે મિલરની આગાહી સશક્ત બની. 11 સપ્ટેમ્બર, 2001ના રોજ પ્રકાશનના નવમા, દસમા અને અગિયારમા અધ્યાયોના ત્રીજા શોકની ઇસ્લામસંબંધિત એક ભવિષ્યવાણી પૂર્ણ થઈ, અને અલ્ફા (8-11-1840) અને ઓમેગા (9/11)નો સિદ્ધાંત પુષ્ટિ પામ્યો, કારણ કે પ્રકાશન અઢારનો પરાક્રમી દૂત ત્યારે ઉતર્યો જ્યારે ન્યૂ યોર્કની મહાન ઇમારતો ધરાશાયી થઈ—જેમ પ્રકાશન દસમો અધ્યાયનો પરાક્રમી દૂત 11 ઓગસ્ટ, 1840ના રોજ ઉતર્યો હતો, જ્યારે ઓમેગાનું પ્રતીકરૂપ અલ્ફા પૂર્ણ થયું હતું.</w:t>
      </w:r>
    </w:p>
    <w:p>
      <w:pPr>
        <w:pStyle w:val="ArticleBody"/>
        <w:jc w:val="left"/>
      </w:pPr>
      <w:r>
        <w:rPr>
          <w:rFonts w:ascii="Nirmala UI" w:hAnsi="Nirmala UI" w:eastAsia="Nirmala UI" w:cs="Nirmala UI"/>
        </w:rPr>
        <w:t>યશાયા અને તેનો પુત્ર માત્ર “પંક્તિ ઉપર પંક્તિ”ના મૂળભૂત સિદ્ધાંતનું પ્રતિનિધિત્વ કરતા નથી, પરંતુ તેઓ એલિયાહના સંદેશાનું પણ પ્રતિનિધિત્વ કરે છે, અને તે એવો સંદેશ છે જે પિતા અને તેના સંતાનોના સંબંધ દ્વારા દર્શાવવામાં આવે છે. એલિયાહનો સંદેશ, જે પ્રભુના મહાન અને ભયાનક દિવસ પહેલાં જ પ્રગટ કરવામાં આવે છે, એવો સંદેશ દર્શાવે છે જે ઈશ્વરના કાર્યકારી ન્યાયપ્રક્રિયાનો આરંભ થવાના થોડા પહેલાં પહોંચે છે. ઈશ્વરના કાર્યકારી ન્યાયવિચાર “પ્રભુનો મહાન અને ભયાનક દિવસ” તરીકે ઓળખાતો સમયગાળો દર્શાવે છે. તે સમયગાળો રવિવારના કાયદાથી શરૂ થાય છે અને અંતિમ સાત ઉપદ્રવો સુધી આગળ વધે છે. તે સમયગાળો રવિવારના કાયદાથી શરૂ થાય છે અને અંતિમ સાત ઉપદ્રવો પર પૂર્ણ થાય છે. તેથી એલિયાહનો સંદેશ અલ્ફા અને ઓમેગાના સિદ્ધાંત પર આધારિત છે, અને તેની સાથે પરિક્ષણકાળના અંતની નજીક આવવાની ચેતવણી જોડાયેલી છે. એલિયાહના સંદેશ સાથે એ વિવિધ ભવિષ્યવાણીય રેખાઓ પણ સંબંધિત છે, જે એલિયાહ પર આધારિત છે; કારણ કે યેશુના અનુસાર એલિયાહ યોહાન બાપ્તિસ્મા દેનારનું પ્રતિનિધિત્વ કરતો હતો, અને સિસ્ટર વાઇટના અનુસાર એલિયાહ તથા યોહાન બાપ્તિસ્મા દેનાર બંને વિલિયમ મિલરનું પ્રતિનિધિત્વ કરતા હતા; અને સાથે મળીને એલિયાહ અને યોહાન બાપ્તિસ્મા દેનાર બંને એક લાખ ચુમ્માલીસ હજાર (એલિયાહ) તથા પ્રકાશન સાતમાંનો મહાન સમૂહ (યોહાન)નું પ્રતિનિધિત્વ કરે છે.</w:t>
      </w:r>
    </w:p>
    <w:p>
      <w:pPr>
        <w:pStyle w:val="ArticleBody"/>
        <w:jc w:val="left"/>
      </w:pPr>
      <w:r>
        <w:rPr>
          <w:rFonts w:ascii="Nirmala UI" w:hAnsi="Nirmala UI" w:eastAsia="Nirmala UI" w:cs="Nirmala UI"/>
        </w:rPr>
        <w:t>યશાયાહ અને તેનો પુત્ર પ્રાચીન માર્ગો પર ઊભા છે, જે પાયાઓ છે, અને તેઓ સુવર્ણ તેલ પ્રાપ્ત કરી રહ્યા છે, કારણ કે તેઓ જ્ઞાની કન્યાઓ છે, જે ફૂલરના શુદ્ધિકરણની પ્રક્રિયામાંથી પસાર થઈ રહી છે, જે 22 ઑક્ટોબર, 1844ના રોજ પૂર્ણ થઈ હતી, અને જે રવિવારના કાયદાનું પ્રતીકરૂપ છે. યશાયાહ અને પરત ફરતો અવશેષ, (કારણ કે તેના પુત્ર શેઆરયાશૂબના નામનો અર્થ એ જ થાય છે), તે અવશેષનું પ્રતિનિધિત્વ કરે છે જે 9/11ના રોજ પ્રાચીન માર્ગો તરફ “પરત ફરે” છે. પિતા અને અવશેષનો સંબંધ, જે અલ્ફા અને ઓમેગાનો સંબંધ પણ છે, અને જે એલિયાહનો “પિતાઓ અને સંતાનોના હૃદયો”નો સંબંધ પણ છે, તે દર્શાવે છે કે પિતા મિલર અને પ્રથમ દૂતના એક અવશેષી આંદોલન સાથેનો તેમનો સંબંધ ફિલાડેલ્ફિયાનું અલ્ફા આંદોલન હતો. અલ્ફા આંદોલનમાં પિતા મિલરની ઓળખ એલિયાહ અને યોહાન બાપ્તિસ્મા આપનાર તરીકે કરવામાં આવી હતી, જેને ઈસુએ કરારના દૂત માટે માર્ગ તૈયાર કરનાર દૂત તરીકે ઓળખાવ્યો હતો. પ્રથમ અને બીજા દૂતોના અલ્ફા ઈતિહાસમાં આવેલા આ તમામ ભવિષ્યવાણીય પરિપૂર્ણતાઓ ત્રીજા દૂતના ઓમેગાના ઈતિહાસમાં પુનરાવર્તિત થાય છે.</w:t>
      </w:r>
    </w:p>
    <w:p>
      <w:pPr>
        <w:pStyle w:val="ArticleBody"/>
        <w:jc w:val="left"/>
      </w:pPr>
      <w:r>
        <w:rPr>
          <w:rFonts w:ascii="Nirmala UI" w:hAnsi="Nirmala UI" w:eastAsia="Nirmala UI" w:cs="Nirmala UI"/>
        </w:rPr>
        <w:t>દૃષ્ટાંતમાં યશાયાહની રૂપરેખા વિષે વધુ મહત્વપૂર્ણ તથ્યો છે, પરંતુ અહીં અમે માત્ર એટલું જ નિર્ધારિત કરી રહ્યા છીએ કે યશાયાહ ખાસ કરીને તે વિવિધ સત્યોને ઓળખાવી રહ્યા છે, જે 9/11ના ઉત્તરવર્ષાના સંદેશાના હૃદયનું નિર્માણ કરે છે. આ બધી જ રેખાઓ, જેમની અમે હમણાં જ ચર્ચા કરી છે, અને નિશ્ચિતરૂપે ઘણી વધુ પણ, સાતમા અધ્યાયના ત્રીજા વચનમાં સ્થિત છે.</w:t>
      </w:r>
    </w:p>
    <w:p>
      <w:pPr>
        <w:pStyle w:val="ArticleBody"/>
        <w:jc w:val="left"/>
      </w:pPr>
      <w:r>
        <w:rPr>
          <w:rFonts w:ascii="Nirmala UI" w:hAnsi="Nirmala UI" w:eastAsia="Nirmala UI" w:cs="Nirmala UI"/>
        </w:rPr>
        <w:t>આઠમા પદમાં ભવિષ્યવાણીય સત્ય વધુ તીવ્ર બને છે, કારણ કે તે “ચાલીસમા પદના ગુપ્ત ઇતિહાસ”ને ઉઘાડનાર કુંજીને ઓળખે છે; અને આશ્ચર્યજનક રીતે, એ જ કુંજી એ જ પદમાં ઓળખવામાં આવે છે, જેમાં બંને 2520-વર્ષીય સમય-ભવિષ્યવાણીઓનો પ્રારંભ ચિહ્નિત કરવામાં આવ્યો છે.</w:t>
      </w:r>
    </w:p>
    <w:p>
      <w:pPr>
        <w:pStyle w:val="ArticleScripture"/>
        <w:jc w:val="left"/>
      </w:pPr>
      <w:r>
        <w:rPr>
          <w:rFonts w:ascii="Nirmala UI" w:hAnsi="Nirmala UI" w:eastAsia="Nirmala UI" w:cs="Nirmala UI"/>
        </w:rPr>
        <w:t>કારણ કે સિરિયાનો મથાળો દમસ્કસ છે, અને દમસ્કસનો મથાળો રેઝીન છે; અને પાસઠ વર્ષના અંતરમાં એફ્રાઇમ એવો ભાંગી પડશે કે તે પ્રજા રહેશે નહિ. અને એફ્રાઇમનો મથાળો સમારિયા છે, અને સમારિયાનો મથાળો રમાલ્યાહનો પુત્ર છે.</w:t>
      </w:r>
    </w:p>
    <w:p>
      <w:pPr>
        <w:pStyle w:val="ArticleScripture"/>
        <w:jc w:val="left"/>
      </w:pPr>
      <w:r>
        <w:rPr>
          <w:rFonts w:ascii="Nirmala UI" w:hAnsi="Nirmala UI" w:eastAsia="Nirmala UI" w:cs="Nirmala UI"/>
        </w:rPr>
        <w:t>જો તમે વિશ્વાસ નહીં કરો, તો નિશ્ચય જ તમે સ્થિર કરવામાં નહીં આવો. યશાયા 7:8, 9.</w:t>
      </w:r>
    </w:p>
    <w:p>
      <w:pPr>
        <w:pStyle w:val="ArticleBody"/>
        <w:jc w:val="left"/>
      </w:pPr>
      <w:r>
        <w:rPr>
          <w:rFonts w:ascii="Nirmala UI" w:hAnsi="Nirmala UI" w:eastAsia="Nirmala UI" w:cs="Nirmala UI"/>
        </w:rPr>
        <w:t>યશાયાહ દ્વારા ઉત્તરવર્ષાના સંદેશનું દૃષ્ટાંત મૂસાના “સાત વખત”ને સમાવે છે, કારણ કે આઠમા વચનની પૈસઠ વર્ષની ભવિષ્યવાણી ઇઝરાયેલના ઉત્તર અને દક્ષિણ બન્ને રાજ્યઓના 2520 વર્ષોના વિખેરાવ માટેના પ્રારંભબિંદુની ઓળખ આપે છે. એ જ વચનમાં, દાનિયેલ અગિયાર અધ્યાયની ચાલીસમી વચનની 1989માં સોવિયેત યુનિયનના પતનની ત્રણ ભવિષ્યવાણીય રેખાઓને ફેરવતી કુંજી છે, તથા દાનિયેલ અગિયારના દસમા વચન સાથે, અને યશાયાહ આઠના આઠમા વચન સાથે. આ ત્રણ રેખાઓ સાથે (યશાયાહ 8:8, દાનિયેલ 11:10, 40). કુંજી આઠમા અને નવમા વચનોના “માથાં” છે. જ્યારે “માથાં”ની કુંજી આ ત્રણ સમાનાંતર વચનો પર લાગુ કરવામાં આવે છે, ત્યારે યુક્રેનિયન યુદ્ધના ઇતિહાસ અને ટૂંક સમયમાં આવનારા ત્રીજા વિશ્વયુદ્ધના ઇતિહાસનો દ્વાર ઉઘડે છે. જ્યારે તે ભવિષ્યવાણીય દ્વાર ઉઘાડવામાં આવે છે, ત્યારે દાનિયેલ અગિયારના અગિયારમા થી સોળમા વચનો 1989 પછીના દાનિયેલ અગિયારના ચાલીસમા વચનમાં દર્શાવેલ સોવિયેત યુનિયનના પતનને સમાનાંતર ઇતિહાસ તરીકે દેખાય છે. “ચાલીસમા વચનના ગુપ્ત ઇતિહાસ”નું ઉદ્ઘાટન એવાં થોડાં પસંદગીના સત્યોમાંનું એક સત્ય છે, જેઓ પરીક્ષાકાળ બંધ થાય તે પહેલાં જ ઈસુ ખ્રિસ્તના પ્રકાશનના ઉન્મોચન સાથે સંબંધિત રીતે મુદ્રામુક્ત થનાર તરીકે ઓળખવામાં આવ્યા છે.</w:t>
      </w:r>
    </w:p>
    <w:p>
      <w:pPr>
        <w:pStyle w:val="ArticleBody"/>
        <w:jc w:val="left"/>
      </w:pPr>
      <w:r>
        <w:rPr>
          <w:rFonts w:ascii="Nirmala UI" w:hAnsi="Nirmala UI" w:eastAsia="Nirmala UI" w:cs="Nirmala UI"/>
        </w:rPr>
        <w:t>યશાયાહના આઠમા અધ્યાયનું પ્રથમ પદ “Moreover” શબ્દથી શરૂ થાય છે, જે દર્શાવે છે કે આઠમો અધ્યાય સાતમા અધ્યાય ઉપર આવરિત થવાનો છે. પ્રથમ શબ્દ “Moreover” હોવા ઉપરાંત, આઠમા અધ્યાયનું ત્રીજું પદ સાતમા અધ્યાયના ત્રીજા પદ સાથે બીજા સાક્ષી તરીકે જોડાયેલું છે, જેથી સ્પષ્ટ થાય છે કે આ બંને અધ્યાયોને line upon line પ્રમાણે લાગુ કરવાના છે. બંને ‘ત્રીજા’ પદોમાં યશાયાહના એકેક પુત્રની ઓળખ આપવામાં આવે છે, જેઓનાં બંને નામો વાર્તા અંતર્ગત રહેલા ભવિષ્યવાણીના સંદેશ વિષે બોલે છે. Shearjashub નો અર્થ છે ‘a remnant shall return’ અને Mahershalalhashbaz નો અર્થ છે ‘quick to the spoil.’ પ્રથમ Shearjashub નો ઉલ્લેખ થાય છે, ત્યારબાદ Mahershalalhashbaz નો (જે બાઇબલમાં સૌથી લાંબું નામ છે). “1” દ્વારા દર્શાવવામાં આવેલ અલ્ફા નાનું છે, અને આ પ્રસંગે તેને “remnant” તરીકે પણ ઓળખાવવામાં આવ્યું છે; અને “22” દ્વારા દર્શાવવામાં આવેલ ઓમેગા મોટું છે, અને તે બાઇબલના સૌથી મોટા નામ દ્વારા પ્રતિનિધિત્વ પામે છે, તેમજ Sunday law ની ઝડપી ગતિઓનું પ્રતિકરૂપ છે.</w:t>
      </w:r>
    </w:p>
    <w:p>
      <w:pPr>
        <w:pStyle w:val="ArticleBody"/>
        <w:jc w:val="left"/>
      </w:pPr>
      <w:r>
        <w:rPr>
          <w:rFonts w:ascii="Nirmala UI" w:hAnsi="Nirmala UI" w:eastAsia="Nirmala UI" w:cs="Nirmala UI"/>
        </w:rPr>
        <w:t>શેઆરજાશૂબ દ્વારા પ્રતિનિધિત થયેલ આલ્ફા અવશેષ ત્રીજા પદમાં પોતાના પિતા યશાયા સાથે છે. તેઓ સાથે મળીને એક આલ્ફા અને એક ઓમેગા છે, અને તેઓ એવા સ્થળે ઊભા છે, જે ઉત્તરવર્ષાને લગતા ત્રણ સ્પષ્ટ સંદર્ભોથી બનેલું છે.</w:t>
      </w:r>
    </w:p>
    <w:p>
      <w:pPr>
        <w:pStyle w:val="ArticleScripture"/>
        <w:jc w:val="left"/>
      </w:pPr>
      <w:r>
        <w:rPr>
          <w:rFonts w:ascii="Nirmala UI" w:hAnsi="Nirmala UI" w:eastAsia="Nirmala UI" w:cs="Nirmala UI"/>
        </w:rPr>
        <w:t>ત્યાર પછી યહોવાએ યશાયા ને કહ્યું, “હવે તું અને તારો પુત્ર શેઆર-યાશૂબ, ધોબીના ખેતરની સડક ઉપર આવેલા ઉપરના તળાવની નહેરના અંતે, આહાઝને મળવા જા.” યશાયા 7:3.</w:t>
      </w:r>
    </w:p>
    <w:p>
      <w:pPr>
        <w:pStyle w:val="ArticleBody"/>
        <w:jc w:val="left"/>
      </w:pPr>
      <w:r>
        <w:rPr>
          <w:rFonts w:ascii="Nirmala UI" w:hAnsi="Nirmala UI" w:eastAsia="Nirmala UI" w:cs="Nirmala UI"/>
        </w:rPr>
        <w:t>યશાયા એક લાખ ચુમ્માલીસ હજારનું પ્રતીક છે, અને 9/11ના આહ્વાનનું પ્રતિનિધિત્વ કરતાં યશાયા જુલાઈ 2023ના આહ્વાનનું પણ પ્રતિનિધિત્વ કરે છે. 9/11 સમયે યશાયા લાઓડિકિયન છે, જે સ્થાનહરણ કરનાર યાકૂબ દ્વારા દર્શાવવામાં આવ્યો છે, જે એસાવનો જેઠાધિકાર લેવા જતો હતો, જેમ એડવેન્ટિઝમ પ્રભુના મુખમાંથી ઉગાળી કાઢવામાં આવે છે; અને 2023માં યશાયા વિજયી ઇઝરાયેલનું પ્રતિનિધિત્વ કરે છે. યશાયા એવા વ્યક્તિનું પ્રતિનિધિત્વ કરે છે જે દેવનો સંદેશ રજૂ કરતો હતો, જેને આ હકીકત માટે જાગૃત કરવામાં આવે છે કે તે લાઓડિકિયન છે, અને ત્યારબાદ એક અંગારો તેને શુદ્ધ કરીને ફિલાદેલ્ફિયન બનાવે છે.</w:t>
      </w:r>
    </w:p>
    <w:p>
      <w:pPr>
        <w:pStyle w:val="ArticleScripture"/>
        <w:jc w:val="left"/>
      </w:pPr>
      <w:r>
        <w:rPr>
          <w:rFonts w:ascii="Nirmala UI" w:hAnsi="Nirmala UI" w:eastAsia="Nirmala UI" w:cs="Nirmala UI"/>
        </w:rPr>
        <w:t>“યશાયાહને દેવના મહિમાનું અદ્ભુત દર્શન થયું હતું. તેણે દેવની શક્તિના પ્રગટ થવાનું જોયું, અને તેમની મહિમા નિહાળ્યા પછી, તેને જઈને એક નિશ્ચિત કાર્ય કરવા માટે સંદેશ મળ્યો. તેણે તે કાર્ય માટે પોતાને સંપૂર્ણપણે અયોગ્ય ગણ્યો. કઈ બાબતે તેને પોતાને અયોગ્ય માનવા પ્રેર્યો? શું દેવના મહિમાનું દર્શન થતાં પહેલાં તે પોતાને અયોગ્ય માનતો હતો?—ના; દેવની સામે તે પોતાને ધર્મી સ્થિતિમાં ગણેતો હતો; પરંતુ જ્યારે સૈન્યોના યહોવાનો મહિમા તેને પ્રગટ થયો, જ્યારે તેણે દેવની અવર્ણનીય મહિમાને નિહાળી, ત્યારે તેણે કહ્યું, ‘હું નાશ પામ્યો છું; કારણ કે હું અશુદ્ધ હોઠોવાળો માણસ છું, અને હું અશુદ્ધ હોઠોવાળા લોકોની વચ્ચે વસું છું; કારણ કે મારી આંખોએ રાજાને, સૈન્યોના યહોવાને, જોયા છે. પછી સરાફીમમાંથી એક મારા પાસે ઉડી આવ્યો, અને તેના હાથમાં જીવંત અંગારો હતો, જે તેણે ચિમટાથી વેદી પરથી લીધો હતો, અને તેણે તેને મારા મોઢા પર મૂક્યો, અને કહ્યું, જો, આ તારા હોઠોને સ્પર્શ્યું છે; અને તારો અપરાધ દૂર કરવામાં આવ્યો છે, અને તારો પાપ શુદ્ધ કરવામાં આવ્યો છે.’ આ એવું કાર્ય છે, જે વ્યક્તિગત રીતે આપણા માટે થવું જરૂરી છે. આપણે વેદી પરથી જીવંત અંગારો આપણા હોઠો પર મૂકવામાં આવે તેવી ઇચ્છા રાખીએ છીએ. આપણે બોલાયેલું તે વચન સાંભળવા ઇચ્છીએ છીએ, ‘તારો અપરાધ દૂર કરવામાં આવ્યો છે, અને તારો પાપ શુદ્ધ કરવામાં આવ્યો છે’” Review and Herald, June 4, 1889.</w:t>
      </w:r>
    </w:p>
    <w:p>
      <w:pPr>
        <w:pStyle w:val="ArticleBody"/>
        <w:jc w:val="left"/>
      </w:pPr>
      <w:r>
        <w:rPr>
          <w:rFonts w:ascii="Nirmala UI" w:hAnsi="Nirmala UI" w:eastAsia="Nirmala UI" w:cs="Nirmala UI"/>
        </w:rPr>
        <w:t>યશાયા અધ્યાય છમાં “કેટલો સમય સુધી” એ 9/11 થી લઈને રવિવારના કાનૂન સુધીનું પ્રતીક છે, અને અધ્યાય છ 9/11નું પ્રતિનિધિત્વ કરે છે. અધ્યાય સાતથી નવ સુધી એ સંદેશ રજૂ કરે છે જે યશાયાએ યહૂદાના ધર્મત્યાગી નેતૃત્વને આપ્યો હતો, તેમજ તે દૃષ્ટાંત પણ, જે એક લાખ ચુમાલીસ હજારની મુદ્રાંકન-કાળ દરમિયાન બને છે, જ્યારે એફ્રાઈમના મતવાલાઓ લથડી પડે છે. એ જ દર્શનમાં યશાયા નોંધે છે:</w:t>
      </w:r>
    </w:p>
    <w:p>
      <w:pPr>
        <w:pStyle w:val="ArticleScripture"/>
        <w:jc w:val="left"/>
      </w:pPr>
      <w:r>
        <w:rPr>
          <w:rFonts w:ascii="Nirmala UI" w:hAnsi="Nirmala UI" w:eastAsia="Nirmala UI" w:cs="Nirmala UI"/>
        </w:rPr>
        <w:t>જો, હું અને તે બાળકો જેઓ યહોવાએ મને આપ્યા છે, અમે ઇઝરાયલમાં સૈન્યોના યહોવા તરફથી ચિહ્નો અને આશ્ચર્યો માટે છીએ, જે સિયોન પર્વત પર વસે છે. યશાયા 8:18.</w:t>
      </w:r>
    </w:p>
    <w:p>
      <w:pPr>
        <w:pStyle w:val="ArticleBody"/>
        <w:jc w:val="left"/>
      </w:pPr>
      <w:r>
        <w:rPr>
          <w:rFonts w:ascii="Nirmala UI" w:hAnsi="Nirmala UI" w:eastAsia="Nirmala UI" w:cs="Nirmala UI"/>
        </w:rPr>
        <w:t>યશાયા અને તેના સંતાનો સાતમાથી નવમા અધ્યાયોમાં જોવા મળતા ગૂઢ સંકેતોની અંદરના ચિહ્નો છે. “તે દિવસે” અથવા “તે સમયે” અંગેના કોઈપણ સંદર્ભની દૃષ્ટિએ, સાતમાથી નવમા અધ્યાયો સમગ્ર દર્શન માટે સંદર્ભબિંદુ છે. અઢારમો શ્લોક દર્શાવે છે કે યશાયા અને તેના પુત્રો ચિહ્નો છે, અને અઢારમા શ્લોકને ઘેરતા શ્લોકો તે સમયગાળાની ઓળખ આપે છે જેમાં આ ચિહ્નોને ઓળખવાના છે.</w:t>
      </w:r>
    </w:p>
    <w:p>
      <w:pPr>
        <w:pStyle w:val="ArticleScripture"/>
        <w:jc w:val="left"/>
      </w:pPr>
      <w:r>
        <w:rPr>
          <w:rFonts w:ascii="Nirmala UI" w:hAnsi="Nirmala UI" w:eastAsia="Nirmala UI" w:cs="Nirmala UI"/>
        </w:rPr>
        <w:t>અને તેઓમાંના ઘણા ઠોકર ખાશે, અને પડી જશે, અને ભાંગી પડશે, અને ફંદામાં સપડાશે, અને પકડાઈ જશે. સાક્ષીને બાંધી રાખો, મારા શિષ્યોમાં વ્યવસ્થાને મુદ્રાંકિત કરો. અને હું યહોવાની પ્રતીક્ષા કરીશ, જે યાકૂબના ઘરમાંથી પોતાનું મુખ છુપાવે છે, અને હું તેની રાહ જોઈશ.</w:t>
      </w:r>
    </w:p>
    <w:p>
      <w:pPr>
        <w:pStyle w:val="ArticleScripture"/>
        <w:jc w:val="left"/>
      </w:pPr>
      <w:r>
        <w:rPr>
          <w:rFonts w:ascii="Nirmala UI" w:hAnsi="Nirmala UI" w:eastAsia="Nirmala UI" w:cs="Nirmala UI"/>
        </w:rPr>
        <w:t>જો, હું અને જે સંતાનો યહોવાએ મને આપ્યા છે, તેઓ ઇઝરાયલમાં સેનાઓના યહોવા તરફથી નિશાનીઓ અને અદ્ભુત ચિહ્નો માટે છીએ, જે સિયોન પર્વત પર નિવાસ કરે છે. યશાયા 8:15–18.</w:t>
      </w:r>
    </w:p>
    <w:p>
      <w:pPr>
        <w:pStyle w:val="ArticleBody"/>
        <w:jc w:val="left"/>
      </w:pPr>
      <w:r>
        <w:rPr>
          <w:rFonts w:ascii="Nirmala UI" w:hAnsi="Nirmala UI" w:eastAsia="Nirmala UI" w:cs="Nirmala UI"/>
        </w:rPr>
        <w:t>જેઓ “પ્રભુની પ્રતીક્ષા કરે છે” તેઓનું પ્રતિનિધિત્વ યશાયા અને તેના બે પુત્રો દ્વારા કરવામાં આવે છે. તેઓ એ જ છે જેમનાથી પ્રભુએ “પોતાનું મુખ” છુપાવ્યું હતું, અને આ તે લક્ષણ છે જે જુલાઈ 2023 પછી લેવિટીકસ 26 ની પ્રાર્થનાની માંગણીઓ પ્રત્યે જાગૃત થનારા લોકોમાં જોવા મળે છે. તેઓ આ હકીકત પ્રત્યે જાગૃત થાય છે કે તેમની કબૂલાતમાં આ વાતનો સમાવેશ થવો આવશ્યક છે કે પ્રભુએ તેમના વિરુદ્ધ પ્રતિકૂળ રીતે વર્તન કર્યું હતું, એટલે કે તેણે પોતાનું મુખ તેમની પાસેથી છુપાવ્યું હતું.</w:t>
      </w:r>
    </w:p>
    <w:p>
      <w:pPr>
        <w:pStyle w:val="ArticleBody"/>
        <w:jc w:val="left"/>
      </w:pPr>
      <w:r>
        <w:rPr>
          <w:rFonts w:ascii="Nirmala UI" w:hAnsi="Nirmala UI" w:eastAsia="Nirmala UI" w:cs="Nirmala UI"/>
        </w:rPr>
        <w:t>“સાક્ષીને બાંધી દો, વ્યવસ્થાને મુહર મારો” એ એક લાખ ચુમાલીસ હજારની મુહર મારવાની ક્રિયા છે, જેઓ “ઘણાં”થી વિરુદ્ધ રાખવામાં આવ્યા છે. “ઘણાં” બોલાવવામાં આવ્યા છે, પરંતુ થોડાં પસંદ કરવામાં આવ્યા છે. “ઘણાં”ની તુલના યશાયા અને તેના બે પુત્રો સાથે કરવામાં આવી છે, જેઓ થોડાંના પ્રતિકરૂપ છે. “ઘણાં” એ પાંચ મૂર્ખ કન્યાઓ છે, અને આ કારણસર તેમના વિષે પાંચ બાબતો બને છે: તેઓ “ઠોકર ખાય છે, અને પડે છે, અને ભાંગી પડે છે, અને ફંદામાં સપડાય છે, અને પકડાઈ જાય છે.” તેઓ ઠોકર ખાય છે કારણ કે તેમણે પાછળના વરસાદના સંદેશને નકારી કાઢ્યો છે.</w:t>
      </w:r>
    </w:p>
    <w:p>
      <w:pPr>
        <w:pStyle w:val="ArticleScripture"/>
        <w:jc w:val="left"/>
      </w:pPr>
      <w:r>
        <w:rPr>
          <w:rFonts w:ascii="Nirmala UI" w:hAnsi="Nirmala UI" w:eastAsia="Nirmala UI" w:cs="Nirmala UI"/>
        </w:rPr>
        <w:t>કારણ કે અડખેલાં બોલતા હોઠો અને બીજી ભાષા દ્વારા તે આ પ્રજાને બોલશે. જેમને તેણે કહ્યું, “આ તે વિશ્રામ છે, જેના દ્વારા તમે થાકેલાને વિશ્રામ આપી શકો; અને આ તે તાજગી છે”; છતાં તેઓ સાંભળવા ઇચ્છ્યા નહીં. પરંતુ યહોવાનો વચન તેમના માટે આજ્ઞા પર આજ્ઞા, આજ્ઞા પર આજ્ઞા; પંક્તિ પર પંક્તિ, પંક્તિ પર પંક્તિ; અહીં થોડું, અને ત્યાં થોડું થયું; જેથી તેઓ જાય, અને પાછળ પડી જાય, અને તૂટી જાય, અને ફંદામાં સપડાઈ જાય, અને પકડાઈ જાય. યશાયા 28:11–13.</w:t>
      </w:r>
    </w:p>
    <w:p>
      <w:pPr>
        <w:pStyle w:val="ArticleBody"/>
        <w:jc w:val="left"/>
      </w:pPr>
      <w:r>
        <w:rPr>
          <w:rFonts w:ascii="Nirmala UI" w:hAnsi="Nirmala UI" w:eastAsia="Nirmala UI" w:cs="Nirmala UI"/>
        </w:rPr>
        <w:t>આઠમા અધ્યાયના મોહરબંધ કરવાની કાળમાં યશાયાહ દુષ્ટોના પતનનું વર્ણન કરે છે, જેમનું પ્રતીક આહાઝ દ્વારા કરવામાં આવ્યું છે, અને તે જ સમૂહને તે અઠ્ઠાવીસમા અધ્યાયની તેરમી વાક્યમાં ઓળખે છે. તેઓ “પડે” છે તેનું કારણ એ છે કે તેઓ ઉત્તરવર્ષાના સંદેશને અસ્વીકાર કરે છે, જે તેમના માટે “પંક્તિ પર પંક્તિ” હતું અને જેમને હકલાતા હોઠ ધરાવતા તરીકે દર્શાવવામાં આવ્યા છે એવા લોકો દ્વારા રજૂ કરવામાં આવ્યો હતો. પેન્ટેકોસ્ટના દિવસે દોષારોપણ કરનારા યહૂદીઓએ શિષ્યો પર મધ્યપાનનો આરોપ મૂક્યો, કારણ કે તેઓ સંદેશને સમજી શકતા નહોતા. તેમની દૃષ્ટિએ તે હકલાતા હોઠો દ્વારા રજૂ કરવામાં આવી રહ્યો હતો.</w:t>
      </w:r>
    </w:p>
    <w:p>
      <w:pPr>
        <w:pStyle w:val="ArticleBody"/>
        <w:jc w:val="left"/>
      </w:pPr>
      <w:r>
        <w:rPr>
          <w:rFonts w:ascii="Nirmala UI" w:hAnsi="Nirmala UI" w:eastAsia="Nirmala UI" w:cs="Nirmala UI"/>
        </w:rPr>
        <w:t>સાતમા અધ્યાયના ત્રીજા પદમાં, યશાયા ભવિષ્યવાણીય અલ્ફા છે પોતાના પુત્ર શેઅર-યાશૂબ માટે, જે બદલામાં પોતાના પિતા સંબંધે ઓમેગા છે, પરંતુ પોતાના ભાઈ સંબંધે અલ્ફા પણ છે. અલ્ફા અને ઓમેગાના પ્રતિનિધિઓ તરીકે તેઓ ત્યાં ઉભા છે જ્યાં સ્વર્ગીય પવિત્રસ્થાનમાંથી નીકળતી બે સુવર્ણ નળીઓ એક તળાવ રચી રહી છે, યિરમિયાહના જૂના માર્ગના રાજમાર્ગ પાસે જ, તે ખેતરમાં જ્યાં કરારનો દૂત લેવીના પુત્રોને, તેમજ યશાયા અને શેઅર-યાશૂબને, શુદ્ધ કરતાં, સણના વસ્ત્રોને ડાઘોથી નિર્મળ ધોળાંમાં ફેરવે છે. ત્યાં પહોંચી તે દુષ્ટ અને મૂર્ખ રાજા આહાઝ સમક્ષ લેવ્યવ્યવસ્થા છવ્વીસના “સાત વખત”નો મૂસાના જૂના માર્ગનો સંદેશ રજૂ કરે છે, જે એ જ પદમાં સ્થાપિત કરે છે કે “માથું” એટલે રાજા, અથવા રાજાનું રાજ્ય, અથવા રાજ્યની રાજધાની.</w:t>
      </w:r>
    </w:p>
    <w:p>
      <w:pPr>
        <w:pStyle w:val="ArticleBody"/>
        <w:jc w:val="left"/>
      </w:pPr>
      <w:r>
        <w:rPr>
          <w:rFonts w:ascii="Nirmala UI" w:hAnsi="Nirmala UI" w:eastAsia="Nirmala UI" w:cs="Nirmala UI"/>
        </w:rPr>
        <w:t>આ કુંજી દેવના વચનના પ્રકાશને ખોલે છે, જેથી 2014માં શરૂ થયેલું યુક્રેનિયન યુદ્ધ બાઇબલની ભવિષ્યવાણીના એવા વિષય તરીકે જોવામાં આવી શકે, જે એક લાખ ચુંમાલીસ હજારના મુદ્રાંકનના સમયમાં અને સંયુક્ત રાજ્ય અમેરિકાના છેલ્લા ત્રણ પ્રમુખોના ઇતિહાસ દરમિયાન બનતું દર્શાવવામાં આવ્યું છે. ઉત્તરવર્ષાની સંદેશાને યશાયાહે અધ્યાય દસ અને અગિયારમાં પ્રતિનિધિત્વ આપ્યું છે, અને તે દાનિયેલ અગિયારના છેલ્લાં છ શ્લોકોના આંતરિક અને બાહ્ય ઇતિહાસનું વર્ણન કરે છે. પ્રથમ શ્લોક, એટલે કે શ્લોક ચાલીસ, યશાયાહે અધ્યાય છથી નવમાં ચિતર્યો છે, અને ત્યારબાદ અધ્યાય દસ અને અગિયારમાં 1989માં અનમુદ્રિત કરાયેલા સંદેશાના આંતરિક અને બાહ્ય ઇતિહાસો રજૂ કરવામાં આવ્યા છે. ઉત્તરવર્ષાની સંદેશાનો દરેક મુખ્ય તત્ત્વ આ દર્શનમાં પ્રતિનિધિત્વ પામે છે.</w:t>
      </w:r>
    </w:p>
    <w:p>
      <w:pPr>
        <w:pStyle w:val="ArticleBody"/>
        <w:jc w:val="left"/>
      </w:pPr>
      <w:r>
        <w:rPr>
          <w:rFonts w:ascii="Nirmala UI" w:hAnsi="Nirmala UI" w:eastAsia="Nirmala UI" w:cs="Nirmala UI"/>
        </w:rPr>
        <w:t>દસમા અધ્યાયની છેલ્લી કલમો એ જ ભવિષ્યવાણીય ઇતિહાસને ઓળખાવે છે, જે અગિયારમા અધ્યાયની છેલ્લી કલમો રજૂ કરે છે. દસમો અધ્યાય બાહ્ય છે અને અગિયારમો આંતરિક છે. પ્રકાશનના ગ્રંથમાં, સાત કળીસિયાઓ આંતરિક છે અને મુદ્રાઓ બાહ્ય છે. દસમા અધ્યાયની અંતિમ કલમોમાં, પાપલ સત્તા યેરૂશાલેમ વિરુદ્ધ પોતાનો હાથ ઊંચે કરે છે, જે દાનિયેલ અગિયારની પંચચાલીસમી કલમમાં સહાય કરવા કોઈ ન હોય ત્યારે પાપલ સત્તા પોતાના અંતે પહોંચે છે, તેની સમાનાંતર કલમ છે.</w:t>
      </w:r>
    </w:p>
    <w:p>
      <w:pPr>
        <w:pStyle w:val="ArticleScripture"/>
        <w:jc w:val="left"/>
      </w:pPr>
      <w:r>
        <w:rPr>
          <w:rFonts w:ascii="Nirmala UI" w:hAnsi="Nirmala UI" w:eastAsia="Nirmala UI" w:cs="Nirmala UI"/>
        </w:rPr>
        <w:t>હજુ તે દિવસે તે નોબમાં જ રહેશે; તે સિયોનની પુત્રીના પર્વત, યેરૂશાલેમની ટેકરી વિરુદ્ધ પોતાનો હાથ હલાવશે. જોવો, પ્રભુ, સેનાઓના યહોવા, ભયંકર રીતે ડાળી કાપી નાખશે; અને ઊંચી કાયાવાળાઓ કપાઈ પડશે, અને અહંકારી નમ્ર કરવામાં આવશે. અને તે લોખંડથી જંગલના ઝાડઝંખા કાપી નાખશે, અને લેબાનોન એક પરાક્રમી દ્વારા પડી જશે. યશાયાહ 10:32–34.</w:t>
      </w:r>
    </w:p>
    <w:p>
      <w:pPr>
        <w:pStyle w:val="ArticleBody"/>
        <w:jc w:val="left"/>
      </w:pPr>
      <w:r>
        <w:rPr>
          <w:rFonts w:ascii="Nirmala UI" w:hAnsi="Nirmala UI" w:eastAsia="Nirmala UI" w:cs="Nirmala UI"/>
        </w:rPr>
        <w:t>દસમો અધ્યાયનો અંત માનવની કૃપાકાળની સમાપ્તિ છે, અને દાનિયેલ અગિયારનો અંત પણ ત્યાં જ સમાપ્ત થાય છે.</w:t>
      </w:r>
    </w:p>
    <w:p>
      <w:pPr>
        <w:pStyle w:val="ArticleScripture"/>
        <w:jc w:val="left"/>
      </w:pPr>
      <w:r>
        <w:rPr>
          <w:rFonts w:ascii="Nirmala UI" w:hAnsi="Nirmala UI" w:eastAsia="Nirmala UI" w:cs="Nirmala UI"/>
        </w:rPr>
        <w:t>અને તે ભવ્ય પવિત્ર પર્વતમાં, સમુદ્રો વચ્ચે, પોતાના રાજમહેલના તંબુઓ ગાડશે; છતાં તેનો અંત આવશે, અને તેને મદદ કરનાર કોઈ નહિ હોય. અને તે સમયે મીખાએલ ઊભો થશે, તે મહાન રાજકુમાર, જે તારાં લોકોના સંતાનો માટે ઊભો રહે છે; અને એવો સંકટનો સમય આવશે, જે રાષ્ટ્ર થયું ત્યારથી લઈને તે સમય સુધી કદી થયો ન હતો; અને તે સમયે તારાં લોકોમાંથી દરેક, જેનું નામ પુસ્તકમાં લખાયેલું મળશે, તે છોડાવવામાં આવશે. દાનિયેલ 11:45; 12:1.</w:t>
      </w:r>
    </w:p>
    <w:p>
      <w:pPr>
        <w:pStyle w:val="ArticleBody"/>
        <w:jc w:val="left"/>
      </w:pPr>
      <w:r>
        <w:rPr>
          <w:rFonts w:ascii="Nirmala UI" w:hAnsi="Nirmala UI" w:eastAsia="Nirmala UI" w:cs="Nirmala UI"/>
        </w:rPr>
        <w:t>અધ્યાય દસ પ્રથમ પદમાં “અન્યાયી આદેશ” સાથે આરંભે છે, જેને સિસ્ટર વ્હાઇટ રવિવારના કાયદા તરીકે ઓળખાવે છે.</w:t>
      </w:r>
    </w:p>
    <w:p>
      <w:pPr>
        <w:pStyle w:val="ArticleScripture"/>
        <w:jc w:val="left"/>
      </w:pPr>
      <w:r>
        <w:rPr>
          <w:rFonts w:ascii="Nirmala UI" w:hAnsi="Nirmala UI" w:eastAsia="Nirmala UI" w:cs="Nirmala UI"/>
        </w:rPr>
        <w:t>હાય તેઓને, જે અધર્મી આજ્ઞાઓ ઠરાવે છે, અને જે તેઓએ નિર્ધારિત કરેલી પીડાજનક બાબતો લખે છે. યશાયા 10:1.</w:t>
      </w:r>
    </w:p>
    <w:p>
      <w:pPr>
        <w:pStyle w:val="ArticleBody"/>
        <w:jc w:val="left"/>
      </w:pPr>
      <w:r>
        <w:rPr>
          <w:rFonts w:ascii="Nirmala UI" w:hAnsi="Nirmala UI" w:eastAsia="Nirmala UI" w:cs="Nirmala UI"/>
        </w:rPr>
        <w:t>દસમો અધ્યાય રવિવાર કાયદાથી આરંભે છે, જે દાનિયેલ અધ્યાય અગિયારના એકતાલીસમા વચન સાથે સુસંગત છે, અને તેનો અંત દાનિયેલ અગિયારના પંચેતાલીસમા વચનની ઇતિહાસમાં મીખાએલ ઊભા થવાના સમાનાંતર સાથે થાય છે.</w:t>
      </w:r>
    </w:p>
    <w:p>
      <w:pPr>
        <w:pStyle w:val="ArticleScripture"/>
        <w:jc w:val="left"/>
      </w:pPr>
      <w:r>
        <w:rPr>
          <w:rFonts w:ascii="Nirmala UI" w:hAnsi="Nirmala UI" w:eastAsia="Nirmala UI" w:cs="Nirmala UI"/>
        </w:rPr>
        <w:t>“દૂરાના મેદાનોમાં જેમ સોનાની મૂર્તિ સ્થાપિત કરવામાં આવી હતી, તેમ એક મૂર્તિ-સબ્બાથ સ્થાપિત કરવામાં આવ્યો છે. અને જેમ બાબેલના રાજા નેબૂખદનેસ્સરે આ આજ્ઞા બહાર પાડી હતી કે જે કોઈ આ પ્રતિમાને નમશે નહિ અને તેની ઉપાસના કરશે નહિ તેને મારી નાખવામાં આવે, તેમ એક જાહેરનામું બહાર પાડવામાં આવશે કે જે કોઈ રવિવારની સંસ્થાને માન આપશે નહિ તેને કેદ અને મૃત્યુની સજા આપવામાં આવશે. આ રીતે પ્રભુનો સબ્બાથ પગતળે ત્રાંપવામાં આવે છે. પરંતુ પ્રભુએ જાહેર કર્યું છે, ‘હાય તેઓ પર, જે અન્યાયી કાયદા ઘડે છે, અને જે પીડાકારક લખાણો લખે છે, જે તેઓએ જ નિર્ધારિત કર્યા છે’ [યશાયા 10:1]. [સફન્યા 1:14–18; 2:1–3, ઉદ્ધૃત.]” Manuscript Releases, volume 14, 91.</w:t>
      </w:r>
    </w:p>
    <w:p>
      <w:pPr>
        <w:pStyle w:val="ArticleBody"/>
        <w:jc w:val="left"/>
      </w:pPr>
      <w:r>
        <w:rPr>
          <w:rFonts w:ascii="Nirmala UI" w:hAnsi="Nirmala UI" w:eastAsia="Nirmala UI" w:cs="Nirmala UI"/>
        </w:rPr>
        <w:t>પ્રકાશિતવાક્ય અધ્યાય અગિયારના “મહાન ભૂકંપ”માં, જે તેરમી કલમમાં રવિવારના કાયદાનું પ્રતિનિધિત્વ કરે છે, ત્યાં ઇસ્લામના ત્રણ પ્રતીકો છે, જે તે “ભૂકંપ” સાથે જોડાયેલા છે કે જે પ્રકાશિતવાક્ય અધ્યાય તેરની પૃથ્વી-પશુને ધ્રુજાવે છે, જ્યારે તે અજગરની જેમ બોલે છે. યશાયા અધ્યાય દસમાં, રવિવારના કાયદાનું પ્રતિનિધિત્વ એક “અન્યાયી હુકમનામું” તરીકે કરવામાં આવ્યું છે, જેના પર “હાય” ઉચ્ચારવામાં આવી છે. પ્રકાશિતવાક્ય અધ્યાય અગિયારના તેરમી કલમથી લઈને અઢારમી કલમ સુધીના “મહાન ભૂકંપ”માં, ત્રીજી હાયનું ઇસ્લામ ઇસ્લામના ચાર પ્રતીકો દ્વારા અને રવિવારના કાયદાના સમયે તે સંયુક્ત રાજ્ય અમેરિકા વિરુદ્ધ જે ઘા કરે છે તેના દ્વારા ઓળખવામાં આવે છે; “અને એ જ ઘડીએ એક મહાન ભૂકંપ થયો,” અને “બીજી હાય વીતી ગઈ; અને, જો, ત્રીજી હાય ઝડપથી આવે છે. અને સાતમા દૂતે તુરી વગાડી” “અને જાતિઓ ક્રોધિત થઈ.”</w:t>
      </w:r>
    </w:p>
    <w:p>
      <w:pPr>
        <w:pStyle w:val="ArticleBody"/>
        <w:jc w:val="left"/>
      </w:pPr>
      <w:r>
        <w:rPr>
          <w:rFonts w:ascii="Nirmala UI" w:hAnsi="Nirmala UI" w:eastAsia="Nirmala UI" w:cs="Nirmala UI"/>
        </w:rPr>
        <w:t>અધ્યાય દસ દાનિયેલ અગિયારના એકતાલીસમા પદથી લઈને પિસ્તાલીસમા પદ સુધી પાપસીય સત્તાનું ચિત્રણ કરે છે, જ્યાં પાપસીનો અંત આવે છે. ચાલીસમું પદ અધ્યાય દસના વર્ણનનો ભાગ નથી, કારણ કે યશાયાહ ચાલીસમા પદના ‘ગુપ્ત ઇતિહાસ’ને દર્શાવે છે, જ્યારે અહાઝ દ્વારા પ્રતિનિધિત્વ પામેલી ધર્મત્યાગી કલીસિયાને અંતિમ વરસાદનો સંદેશ રજૂ કરવામાં આવે છે. અધ્યાય અગિયારનો ઉપસંહાર તે જ ઇતિહાસમાં પાપસીય સત્તાથી થતી મુક્તિને દર્શાવે છે.</w:t>
      </w:r>
    </w:p>
    <w:p>
      <w:pPr>
        <w:pStyle w:val="ArticleScripture"/>
        <w:jc w:val="left"/>
      </w:pPr>
      <w:r>
        <w:rPr>
          <w:rFonts w:ascii="Nirmala UI" w:hAnsi="Nirmala UI" w:eastAsia="Nirmala UI" w:cs="Nirmala UI"/>
        </w:rPr>
        <w:t>અને યહોવા મિસરની સમુદ્રની જીભને સંપૂર્ણપણે નષ્ટ કરશે; અને પોતાની પ્રચંડ પવનથી તે નદી પર પોતાનો હાથ લહેરાવશે, અને તેને સાત પ્રવાહોમાં પ્રહાર કરીને વિભાજિત કરશે, અને મનુષ્યોને સૂકા પગે પાર જવા દેશે. અને તેના લોકોના જે અવશેષ અસિરિયાથી બચ્યા રહેશે, તેમના માટે એક રાજમાર્ગ હશે; જેમ ઇઝરાયેલ માટે તે દિવસે હતો, જ્યારે તે મિસરની ભૂમિમાંથી ઉપર આવ્યો હતો. યશાયા 11:15, 16.</w:t>
      </w:r>
    </w:p>
    <w:p>
      <w:pPr>
        <w:pStyle w:val="ArticleBody"/>
        <w:jc w:val="left"/>
      </w:pPr>
      <w:r>
        <w:rPr>
          <w:rFonts w:ascii="Nirmala UI" w:hAnsi="Nirmala UI" w:eastAsia="Nirmala UI" w:cs="Nirmala UI"/>
        </w:rPr>
        <w:t>યશાયા અધ્યાય દસ એ જ ઇતિહાસનું બાહ્ય છે, અને અધ્યાય અગિયાર તેનું આંતરિક છે. બાહ્ય અને આંતરિક સમાનાંતરતાઓ દેવના વચનમાં સર્વત્ર વિપુલ પ્રમાણમાં જોવા મળે છે, અને આ બે સમાનાંતર અધ્યાયો યશાયાની રજૂઆત મુજબ ત્રીજા દૂતની ચેતવણીનું પ્રતિનિધિત્વ કરે છે. પ્રેરણાદ્વારા ત્રીજા દૂતની ચેતવણીનો અનેક રીતે સારાંશ આપવામાં આવ્યો છે, પરંતુ ત્રીજા દૂતની ચેતવણીનું એક અત્યંત સહાયક વિભાજન એ છે કે તે પરીક્ષાકાળના સમાપ્તિ સાથે સંકળાયેલી ઘટનાઓનું પ્રતિનિધિત્વ કરે છે અને સાથે સાથે વ્યક્તિગત તૈયારીની આવશ્યકતા પર પણ ભાર મૂકે છે. યશાયા દસમો અધ્યાય એ ઘટનાઓ છે, અને અગિયારમો અધ્યાય એ તૈયારી છે.</w:t>
      </w:r>
    </w:p>
    <w:p>
      <w:pPr>
        <w:pStyle w:val="ArticleScripture"/>
        <w:jc w:val="left"/>
      </w:pPr>
      <w:r>
        <w:rPr>
          <w:rFonts w:ascii="Nirmala UI" w:hAnsi="Nirmala UI" w:eastAsia="Nirmala UI" w:cs="Nirmala UI"/>
        </w:rPr>
        <w:t>“કૃપાકાળના સમાપન અને સંકટકાળ માટેની તૈયારીના કાર્ય સાથે સંબંધિત ઘટનાઓ સ્પષ્ટ રીતે રજૂ કરવામાં આવી છે. પરંતુ અસંખ્ય લોકો આ મહત્વપૂર્ણ સત્યોથી એટલા અજાણ છે, જાણે કે તે કદી પ્રકાશિત જ થયા ન હોય. શેતાન દરેક એવી અસર દૂર લઈ જવા માટે નજર રાખે છે, જે તેમને ઉદ્ધાર માટે જ્ઞાની બનાવે; અને સંકટકાળ તેમને અતૈયાર અવસ્થામાં પામશે.</w:t>
      </w:r>
    </w:p>
    <w:p>
      <w:pPr>
        <w:pStyle w:val="ArticleScripture"/>
        <w:jc w:val="left"/>
      </w:pPr>
      <w:r>
        <w:rPr>
          <w:rFonts w:ascii="Nirmala UI" w:hAnsi="Nirmala UI" w:eastAsia="Nirmala UI" w:cs="Nirmala UI"/>
        </w:rPr>
        <w:t>“જ્યારે દેવ મનુષ્યોને એટલી મહત્વપૂર્ણ ચેતવણીઓ મોકલે છે કે જે પવિત્ર દૂતો દ્વારા આકાશના મધ્યમાં ઉડતાં ઉડતાં ઘોષિત કરવામાં આવતી દર્શાવવામાં આવી છે, ત્યારે તે વિચારશક્તિથી સમર્થ દરેક વ્યક્તિ પાસેથી એ સંદેશ પર ધ્યાન આપવા માગે છે. પશુ અને તેની મૂર્તિની ઉપાસના વિષે જાહેર કરાયેલા ભયંકર દંડનિવેડા (પ્રકટીકરણ 14:9–11) સૌને આ આગાહીઓનો પરિશ્રમપૂર્વક અભ્યાસ કરવા દોરવા જોઈએ, જેથી તેઓ જાણે કે પશુની છાપ શું છે અને તે પ્રાપ્ત કરવાથી તેઓ કેવી રીતે બચી શકે. પરંતુ જનસમૂહોના મોટા ભાગના લોકો સત્ય સાંભળવાથી પોતાના કાન ફેરવી લે છે અને દંતકથાઓ તરફ વળી જાય છે. પ્રેરિત પૌલે અંતિમ દિવસોની તરફ નજર કરતાં જાહેર કર્યું: ‘સમય આવશે જ્યારે તેઓ ખરા ઉપદેશને સહન નહીં કરે.’ 2 તીમોથી 4:3. એ સમય સંપૂર્ણ રીતે આવી પહોંચ્યો છે. બહોળી સંખ્યામાં લોકો બાઇબલના સત્યને ઇચ્છતા નથી, કારણ કે તે પાપમય, દુન્યવી વાસનાઓ ધરાવતા હૃદયની ઇચ્છાઓમાં અવરોધ કરે છે; અને શેતાન તેઓ જેને પ્રેમ કરે છે તેવા ભ્રમો તેમને પૂરા પાડે છે.”</w:t>
      </w:r>
    </w:p>
    <w:p>
      <w:pPr>
        <w:pStyle w:val="ArticleScripture"/>
        <w:jc w:val="left"/>
      </w:pPr>
      <w:r>
        <w:rPr>
          <w:rFonts w:ascii="Nirmala UI" w:hAnsi="Nirmala UI" w:eastAsia="Nirmala UI" w:cs="Nirmala UI"/>
        </w:rPr>
        <w:t>“પરંતુ દેવ પૃથ્વી પર એવી એક પ્રજાને ધરાવશે કે જે સર્વ સિદ્ધાંતોના ધોરણ તરીકે અને સર્વ સુધારાઓના આધાર તરીકે બાઇબલને, અને માત્ર બાઇબલને જ, જાળવી રાખશે. વિદ્વાન પુરુષોના મત, વિજ્ઞાનના નિષ્કર્ષો, ધાર્મિક પરિષદોના મતો કે નિર્ણયો—જે જેટલાં સંખ્યાબંધ અને પરસ્પર વિસંગત હોય છે જેટલી સંખ્યાબંધ અને વિભિન્ન ચર્ચોનું તેઓ પ્રતિનિધિત્વ કરે છે—બહુમતીનો અવાજ; આમાંથી એકેયને કે બધાને મળીને પણ ધાર્મિક વિશ્વાસના કોઈપણ મુદ્દા માટે પક્ષમાં કે વિરોધમાં પુરાવા તરીકે માનવા યોગ્ય નથી. કોઈપણ સિદ્ધાંત અથવા આજ્ઞાને સ્વીકારતાં પહેલાં, તેના સમર્થનમાં આપણે સ્પષ્ટ ‘પ્રભુ એવું કહે છે’ એવી ઘોષણા માગવી જોઈએ.”</w:t>
      </w:r>
    </w:p>
    <w:p>
      <w:pPr>
        <w:pStyle w:val="ArticleScripture"/>
        <w:jc w:val="left"/>
      </w:pPr>
      <w:r>
        <w:rPr>
          <w:rFonts w:ascii="Nirmala UI" w:hAnsi="Nirmala UI" w:eastAsia="Nirmala UI" w:cs="Nirmala UI"/>
        </w:rPr>
        <w:t>“શૈતાન સતત પ્રયત્નશીલ રહે છે કે ઈશ્વરના સ્થાને મનુષ્ય તરફ ધ્યાન આકર્ષિત કરે. તે લોકોને બિશપો, પાદરીઓ અને ધર્મશાસ્ત્રના પ્રોફેસરોને પોતાના માર્ગદર્શક તરીકે જોવાનું શીખવે છે, પોતાના કર્તવ્યને પોતે જાણવા માટે શાસ્ત્રોના અન્વેષણ કરતાં તેની જગ્યાએ. ત્યારબાદ, આ નેતાઓના મન પર નિયંત્રણ સ્થાપિત કરીને, તે પોતાની ઇચ્છા અનુસાર જનસમૂહોને પ્રભાવિત કરી શકે છે.” The Great Controversy, 594, 595.</w:t>
      </w:r>
    </w:p>
    <w:p>
      <w:pPr>
        <w:pStyle w:val="ArticleBody"/>
        <w:jc w:val="left"/>
      </w:pPr>
      <w:r>
        <w:rPr>
          <w:rFonts w:ascii="Nirmala UI" w:hAnsi="Nirmala UI" w:eastAsia="Nirmala UI" w:cs="Nirmala UI"/>
        </w:rPr>
        <w:t>આ અભ્યાસને આપણે આગામી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લાઉદિકેયાની સાતમા-દિવસની એડવેન્ટિસ્ટ ચર્ચ - નંબર દસ</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