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લાઓદિકેયાની સેવન્થ-ડે એડ</w:t>
      </w:r>
      <w:r>
        <w:rPr>
          <w:rFonts w:ascii="Sylfaen" w:hAnsi="Sylfaen" w:eastAsia="Sylfaen" w:cs="Sylfaen"/>
        </w:rPr>
        <w:t>վեն</w:t>
      </w:r>
      <w:r>
        <w:rPr>
          <w:rFonts w:ascii="Nirmala UI" w:hAnsi="Nirmala UI" w:eastAsia="Nirmala UI" w:cs="Nirmala UI"/>
        </w:rPr>
        <w:t>્ટિસ્ટ ચર્ચ - સંખ્યા અગિયાર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નંબર અગિયાર</w:t>
      </w:r>
    </w:p>
    <w:p>
      <w:pPr>
        <w:pStyle w:val="ArticleBody"/>
        <w:jc w:val="left"/>
      </w:pPr>
      <w:r>
        <w:rPr>
          <w:rFonts w:ascii="Nirmala UI" w:hAnsi="Nirmala UI" w:eastAsia="Nirmala UI" w:cs="Nirmala UI"/>
        </w:rPr>
        <w:t>પાછળની વરસાદનો સંદેશ નજીક આવતાં કૃપાકાળના સમાપન વિષેની ચેતવણી છે, અને તે સાથે વ્યક્તિગત તૈયારી માટેનું આહ્વાન પણ છે. આ બે ધારણાઓ યશાયાહના દર્શનના અધ્યાય દસ અને અગિયારમાં પ્રતિનિધિત્વ પામે છે, અને તે દાનિયેલ અગિયારના તે સંદેશના સંદર્ભમાં દર્શાવવામાં આવે છે, જે 1989માં ઉદ્ઘાટિત કરવામાં આવ્યો હતો, અને જેનો ગુપ્ત ઇતિહાસ એક લાખ ચુમ્માલીસ હજારના સીલિંગના સમય દરમિયાન ઉદ્ઘાટિત થાય છે; તેઓ દર્શનમાં યશાયાહ અને તેના પુત્રો દ્વારા પ્રતિનિધિત્વ પામે છે. આ બંને રેખાઓ મળીને આહાઝ માટેની ચેતવણીનું પ્રતિનિધિત્વ કરે છે, જે લાઓદિકિયનોનું પ્રતિનિધિત્વ કરે છે, જેઓ પાસે બાઇબલની ભવિષ્યવાણીમાં વ્યાપી રહેલી આ બે આંતરિક અને બાહ્ય રેખાઓનું કોઈ “સમજણ” નથી.</w:t>
      </w:r>
    </w:p>
    <w:p>
      <w:pPr>
        <w:pStyle w:val="ArticleBody"/>
        <w:jc w:val="left"/>
      </w:pPr>
      <w:r>
        <w:rPr>
          <w:rFonts w:ascii="Nirmala UI" w:hAnsi="Nirmala UI" w:eastAsia="Nirmala UI" w:cs="Nirmala UI"/>
        </w:rPr>
        <w:t>દાનિયેલ 11:11 અને પ્રકાશિત વાક્ય 11:11 એ જ આંતરિક અને બાહ્ય પ્રતિનિધિત્વ રજૂ કરે છે; તેમાં દાનિયેલ બાહ્યનું પ્રતિનિધિત્વ કરે છે અને પ્રકાશિત વાક્ય આંતરિકનું. આ બે આંતરિક અને બાહ્ય “અધ્યાય અને વચનો” સીધા જ દસમા અને અગિયારમા અધ્યાયોના બાહ્ય અને આંતરિક સંદેશાઓ સાથે જોડાય છે, અને તેઓ એવું યશાયા 11:11 માં કરે છે.</w:t>
      </w:r>
    </w:p>
    <w:p>
      <w:pPr>
        <w:pStyle w:val="ArticleBody"/>
        <w:jc w:val="left"/>
      </w:pPr>
      <w:r>
        <w:rPr>
          <w:rFonts w:ascii="Nirmala UI" w:hAnsi="Nirmala UI" w:eastAsia="Nirmala UI" w:cs="Nirmala UI"/>
        </w:rPr>
        <w:t>યશાયા અધ્યાય ૬ એ 9/11 છે અને 9/11 સમયે સંદેશવાહક તરીકે યશાયાની શુદ્ધિ અને અભિષેકને ઓળખાવે છે. અધ્યાય ૭થી આગળ 9/11 પર આવેલા સંદેશનો રૂપરેખાત્મક નિરૂપણ છે. અધ્યાય ૧૦ દાનિયેલ અધ્યાય ૧૧ની છેલ્લી છ વચનોની ભૂમિકાને ઓળખાવે છે, કારણ કે તે અંતકાળે, 1989માં, મુદ્રાવિહિન કરાયેલ સંદેશ હતો.</w:t>
      </w:r>
    </w:p>
    <w:p>
      <w:pPr>
        <w:pStyle w:val="ArticleBody"/>
        <w:jc w:val="left"/>
      </w:pPr>
      <w:r>
        <w:rPr>
          <w:rFonts w:ascii="Nirmala UI" w:hAnsi="Nirmala UI" w:eastAsia="Nirmala UI" w:cs="Nirmala UI"/>
        </w:rPr>
        <w:t>યશાયાહનો અગિયારમો અધ્યાય 9/11 તથા યશાયાહના અભિષેક અને તેના સંદેશાનું પ્રતિનિધિત્વ કરે છે. પ્રથમ પદ “યેસ્સી” દ્વારા દસમા પદ સાથે જોડાયેલું છે, અને દસમું પદ કહે છે, “અને તે દિવસે,” અને અગિયારમું પદ આગળ કહીને ચાલુ રાખે છે, “અને તે દિવસે એવું બનશે કે પ્રભુ પોતાના લોકોના અવશેષને ફરી પ્રાપ્ત કરવા બીજી વાર પોતાનો હાથ લંબાવશે.”</w:t>
      </w:r>
    </w:p>
    <w:p>
      <w:pPr>
        <w:pStyle w:val="ArticleBody"/>
        <w:jc w:val="left"/>
      </w:pPr>
      <w:r>
        <w:rPr>
          <w:rFonts w:ascii="Nirmala UI" w:hAnsi="Nirmala UI" w:eastAsia="Nirmala UI" w:cs="Nirmala UI"/>
        </w:rPr>
        <w:t>એ વર્ષ 1850 હતું.</w:t>
      </w:r>
    </w:p>
    <w:p>
      <w:pPr>
        <w:pStyle w:val="ArticleScripture"/>
        <w:jc w:val="left"/>
      </w:pPr>
      <w:r>
        <w:rPr>
          <w:rFonts w:ascii="Nirmala UI" w:hAnsi="Nirmala UI" w:eastAsia="Nirmala UI" w:cs="Nirmala UI"/>
        </w:rPr>
        <w:t>અને યિશયના ઠૂંઠમાંથી એક કૂંપળ નીકળશે, અને તેની મૂળોમાંથી એક શાખા ઉગશે; અને યહોવાનો આત્મા તેના પર નિવાસ કરશે, જ્ઞાન અને સમજણનો આત્મા, સલાહ અને પરાક્રમનો આત્મા, જ્ઞાન અને યહોવાના ભયનો આત્મા; અને યહોવાના ભયમાં તેને તીવ્ર સમજ આપશે; અને તે પોતાની આંખે જોવામાં આવે તે પ્રમાણે ન્યાય કરશે નહીં, ને પોતાના કાને સાંભળવામાં આવે તે પ્રમાણે ઠપકો આપશે નહીં; પરંતુ તે ધર્મિકતાથી ગરીબોનો ન્યાય કરશે, અને પૃથ્વીના નમ્રજન માટે સમતાથી નિર્ણય કરશે; અને તે પોતાના મુખના દંડથી પૃથ્વીને પ્રહાર કરશે, અને પોતાના હોઠના શ્વાસથી દુષ્ટને સંહાર કરશે. અને ધર્મિકતા તેની કમરની પટ્ટી થશે, અને વિશ્વાસુતા તેની કટિની પટ્ટી થશે. વરુ પણ મેણાં સાથે રહેશે, અને ચિત્તો બકરીના બચ્ચાં સાથે સૂઈ રહેશે; અને વાછરડું અને યુવાન સિંહ અને પોષેલું પશુ સાથે રહેશે; અને નાનું બાળક તેઓને દોરશે. અને ગાય અને રીંછ સાથે ચરશે; તેમના બચ્ચાંઓ સાથે સૂઈ રહેશે; અને સિંહ બળદની જેમ ભૂસું ખાશે. અને દૂધપીતું બાળક નાગના બિલ પાસે રમશે, અને દૂધ છોડાવેલું બાળક કોબ્રાના માંદ પર પોતાનો હાથ મૂકાશે. તેઓ મારા સર્વ પવિત્ર પર્વત પર ન તો હાનિ કરશે ન તો વિનાશ કરશે; કારણ કે પૃથ્વી યહોવાના જ્ઞાનથી એવી પરિપૂર્ણ થશે જેમ સમુદ્ર જળોથી ઢંકાયેલો હોય છે.</w:t>
      </w:r>
    </w:p>
    <w:p>
      <w:pPr>
        <w:pStyle w:val="ArticleScripture"/>
        <w:jc w:val="left"/>
      </w:pPr>
      <w:r>
        <w:rPr>
          <w:rFonts w:ascii="Nirmala UI" w:hAnsi="Nirmala UI" w:eastAsia="Nirmala UI" w:cs="Nirmala UI"/>
        </w:rPr>
        <w:t>11:10 અને તે દિવસે યિશાઇનો એક મૂળ હશે, જે પ્રજાઓ માટે ધ્વજરૂપે ઊભો રહેશે; તેની પાસે અન્યજાતિઓ શોધતાં આવશે; અને તેનું વિશ્રામ મહિમામય હશે.</w:t>
      </w:r>
    </w:p>
    <w:p>
      <w:pPr>
        <w:pStyle w:val="ArticleScripture"/>
        <w:jc w:val="left"/>
      </w:pPr>
      <w:r>
        <w:rPr>
          <w:rFonts w:ascii="Nirmala UI" w:hAnsi="Nirmala UI" w:eastAsia="Nirmala UI" w:cs="Nirmala UI"/>
        </w:rPr>
        <w:t>11:11 અને તે દિવસે એવું થશે કે પ્રભુ બીજી વાર પોતાનો હાથ લંબાવશે, જેથી તે પોતાની પ્રજાના બાકી રહેલા અવશેષને પાછા મેળવી લે, જે અશ્શૂરથી, અને મિસરથી, અને પથ્રોસથી, અને કુશથી, અને એલામથી, અને શિનારથી, અને હમાથથી, અને સમુદ્રના ટાપુઓમાંથી રહી ગયા હશે.</w:t>
      </w:r>
    </w:p>
    <w:p>
      <w:pPr>
        <w:pStyle w:val="ArticleScripture"/>
        <w:jc w:val="left"/>
      </w:pPr>
      <w:r>
        <w:rPr>
          <w:rFonts w:ascii="Nirmala UI" w:hAnsi="Nirmala UI" w:eastAsia="Nirmala UI" w:cs="Nirmala UI"/>
        </w:rPr>
        <w:t>11:12 અને તે જાતિઓ માટે એક ધ્વજ ઊભો કરશે, અને ઇઝરાયેલના નિષ્કાસિતોને એકત્ર કરશે, અને પૃથ્વીના ચાર ખૂણાઓમાંથી યહૂદાના વિખેરાયેલા લોકોને ભેગા કરશે.</w:t>
      </w:r>
    </w:p>
    <w:p>
      <w:pPr>
        <w:pStyle w:val="ArticleScripture"/>
        <w:jc w:val="left"/>
      </w:pPr>
      <w:r>
        <w:rPr>
          <w:rFonts w:ascii="Nirmala UI" w:hAnsi="Nirmala UI" w:eastAsia="Nirmala UI" w:cs="Nirmala UI"/>
        </w:rPr>
        <w:t>એફ્રાઇમની ઈર્ષ્યા પણ દૂર થઈ જશે, અને યહૂદાના વિરોધીઓનો નાશ થશે; એફ્રાઇમ યહૂદાની ઈર્ષ્યા નહીં કરે, અને યહૂદા એફ્રાઇમને ઉપદ્રવ નહીં કરે. પરંતુ તેઓ પશ્ચિમ તરફ પલિસ્તીઓના ખભા પર ચડીને આક્રમણ કરશે; તેઓ મળીને પૂર્વના લોકોને લૂંટી લેશે; તેઓ એદોમ અને મોઆબ પર પોતાનો હાથ મૂકાશે; અને અમ્મોનનાં સંતાનો તેમની આજ્ઞા માને છે.</w:t>
      </w:r>
    </w:p>
    <w:p>
      <w:pPr>
        <w:pStyle w:val="ArticleScripture"/>
        <w:jc w:val="left"/>
      </w:pPr>
      <w:r>
        <w:rPr>
          <w:rFonts w:ascii="Nirmala UI" w:hAnsi="Nirmala UI" w:eastAsia="Nirmala UI" w:cs="Nirmala UI"/>
        </w:rPr>
        <w:t>અને યહોવા મિસરના સમુદ્રની જીભનો સંપૂર્ણ નાશ કરશે; અને પોતાના પ્રબળ પવનથી તે નદી પર પોતાનો હાથ ફરકાવશે, અને તેને સાત પ્રવાહોમાં પ્રહાર કરીને વિભાજિત કરશે, અને લોકોને સૂકા પગે પાર ઉતરવા દેશે. અને તેના પ્રજાના જે અવશેષો બાકી રહેશે, તેમના માટે અસિરિયાથી એક રાજમાર્ગ હશે; જેમ ઇસ્રાએલે મિસરની ભૂમિમાંથી બહાર આવ્યો તે દિવસે તેના માટે હતો. યશાયા 11:1–16.</w:t>
      </w:r>
    </w:p>
    <w:p>
      <w:pPr>
        <w:pStyle w:val="ArticleBody"/>
        <w:jc w:val="left"/>
      </w:pPr>
      <w:r>
        <w:rPr>
          <w:rFonts w:ascii="Nirmala UI" w:hAnsi="Nirmala UI" w:eastAsia="Nirmala UI" w:cs="Nirmala UI"/>
        </w:rPr>
        <w:t>પદ એકમાં કહેવામાં આવે છે, “અને યિશ્શાઈના થડમાંથી એક દંડ નીકળશે, અને તેની મૂળોમાંથી એક ડાળી ફૂટીને વધશે: અને યહોવાનાં આત્મા તેના ઉપર નિવાસ કરશે.” ખ્રિસ્તનું આ શક્તિશાળી વર્ણન આગળ ચાલુ રહે છે, પરંતુ આ વર્ણન યશાયાહનાં દિવસો કરતાં, અથવા તો ખ્રિસ્ત જ્યારે મનુષ્યો વચ્ચે ચાલ્યા હતા તે દિવસો કરતાં પણ, વધુ પ્રમાણમાં અંતિમ દિવસો પર લાગુ પડે છે.</w:t>
      </w:r>
    </w:p>
    <w:p>
      <w:pPr>
        <w:pStyle w:val="ArticleBody"/>
        <w:jc w:val="left"/>
      </w:pPr>
      <w:r>
        <w:rPr>
          <w:rFonts w:ascii="Nirmala UI" w:hAnsi="Nirmala UI" w:eastAsia="Nirmala UI" w:cs="Nirmala UI"/>
        </w:rPr>
        <w:t>સાવધાનપૂર્વકના વાંચનથી જણાય છે કે એકથી નવ સુધીની બધી જ આયતો ખ્રિસ્તની ઓળખ દર્શાવતી વિશેષતાઓ છે, અને દસમી આયતમાં એવું કહેવામાં આવે છે, “અને એક દંડ નીકળશે.” પ્રથમ આયતથી દસમી આયત સુધી વિચારપ્રવાહમાં કોઈ વિચ્છેદ નથી. દસમી આયત કહે છે, “અને તે દિવસે,” જે પ્રથમ આયતના એ જ દિવસે બનવું આવશ્યક છે. દસમી અને પ્રથમ બન્ને આયતો “મૂળ” ની ઓળખ આપે છે, અને આ રીતે પંક્તિ ઉપર પંક્તિ બન્ને આયતોને પરસ્પર જોડે છે.</w:t>
      </w:r>
    </w:p>
    <w:p>
      <w:pPr>
        <w:pStyle w:val="ArticleBody"/>
        <w:jc w:val="left"/>
      </w:pPr>
      <w:r>
        <w:rPr>
          <w:rFonts w:ascii="Nirmala UI" w:hAnsi="Nirmala UI" w:eastAsia="Nirmala UI" w:cs="Nirmala UI"/>
        </w:rPr>
        <w:t>એક સાથે પ્રથમ અને દસમો શ્લોક આ રીતે કહે છે: “અને યિશૈના થડમાંથી એક કૂંપળ નીકળશે, અને તેની મૂળોમાંથી એક ડાળી ઉગશે: અને તે દિવસે યિશૈનું એક મૂળ હશે, જે લોકો માટે ધ્વજરૂપે ઊભું રહેશે; તેની પાસે જાતિઓ શોધ કરશે: અને તેનું વિશ્રામ મહિમામય હશે.”</w:t>
      </w:r>
    </w:p>
    <w:p>
      <w:pPr>
        <w:pStyle w:val="ArticleBody"/>
        <w:jc w:val="left"/>
      </w:pPr>
      <w:r>
        <w:rPr>
          <w:rFonts w:ascii="Nirmala UI" w:hAnsi="Nirmala UI" w:eastAsia="Nirmala UI" w:cs="Nirmala UI"/>
        </w:rPr>
        <w:t>“દંડ” સત્તાનું પ્રતીક છે.</w:t>
      </w:r>
    </w:p>
    <w:p>
      <w:pPr>
        <w:pStyle w:val="ArticleScripture"/>
        <w:jc w:val="left"/>
      </w:pPr>
      <w:r>
        <w:rPr>
          <w:rFonts w:ascii="Nirmala UI" w:hAnsi="Nirmala UI" w:eastAsia="Nirmala UI" w:cs="Nirmala UI"/>
        </w:rPr>
        <w:t>અને તેણે એક પુત્રસંતાનને જન્મ આપ્યો, જે લોખંડના દંડાથી સર્વ જાતિઓ પર રાજ્ય કરનાર હતો; અને તેનું સંતાન ઈશ્વર પાસે, અને તેના સિંહાસન સુધી ઉપાડી લેવામાં આવ્યું. પ્રકાશિતવાક્ય 12:5.</w:t>
      </w:r>
    </w:p>
    <w:p>
      <w:pPr>
        <w:pStyle w:val="ArticleBody"/>
        <w:jc w:val="left"/>
      </w:pPr>
      <w:r>
        <w:rPr>
          <w:rFonts w:ascii="Nirmala UI" w:hAnsi="Nirmala UI" w:eastAsia="Nirmala UI" w:cs="Nirmala UI"/>
        </w:rPr>
        <w:t>“દંડ” પસંદગી, વિભાજન અને પૃથક્કરણનું પ્રતીક છે.</w:t>
      </w:r>
    </w:p>
    <w:p>
      <w:pPr>
        <w:pStyle w:val="ArticleScripture"/>
        <w:jc w:val="left"/>
      </w:pPr>
      <w:r>
        <w:rPr>
          <w:rFonts w:ascii="Nirmala UI" w:hAnsi="Nirmala UI" w:eastAsia="Nirmala UI" w:cs="Nirmala UI"/>
        </w:rPr>
        <w:t>અને મોશેએ તે લાઠીઓને યહોવાના સમક્ષ સાક્ષ્યના તંબૂમાં મૂકી દીધી. અને બીજા દિવસે એવું થયું કે મોશે સાક્ષ્યના તંબૂમાં ગયો; અને જુઓ, લેવીના ઘર માટેની અહરોનની લાઠી કળી મૂકી હતી, અને કળીઓ ફૂટાડી હતી, અને ફૂલો ખીલાવ્યાં હતાં, અને બદામ પકવ્યાં હતાં. ત્યાર પછી મોશેએ યહોવાના સમક્ષથી બધી લાઠીઓ ઇઝરાયલના સર્વ સંતાનો પાસે બહાર લાવી; અને તેમણે જોઈ, અને દરેક મનુષ્યે પોતાની લાઠી લઈ લીધી. અને યહોવાએ મોશેને કહ્યું, “અહરોનની લાઠી ફરીથી સાક્ષ્યની આગળ મૂકી દે, જેથી તે બળવાખોરો સામે એક નિશાનીરૂપે રાખવામાં આવે; અને તું તેમની બડબડાટને મારા પાસેથી પૂર્ણ રીતે દૂર કરશે, જેથી તેઓ મરે નહીં.” અને મોશેએ એમ જ કર્યું: યહોવાએ તેને જે આજ્ઞા આપી હતી, તે જ પ્રમાણે તેણે કર્યું. ગણના 17:7–11.</w:t>
      </w:r>
    </w:p>
    <w:p>
      <w:pPr>
        <w:pStyle w:val="ArticleBody"/>
        <w:jc w:val="left"/>
      </w:pPr>
      <w:r>
        <w:rPr>
          <w:rFonts w:ascii="Nirmala UI" w:hAnsi="Nirmala UI" w:eastAsia="Nirmala UI" w:cs="Nirmala UI"/>
        </w:rPr>
        <w:t>આરોનની કળી આવેલી લાકડી અંતિમ વરસાદના સમયકાળમાં એક “લાકડી”ની ઓળખ આપે છે, કારણ કે તેર “લાકડીઓ”માંથી માત્ર આરોનની જ “લાકડી”માં કળી આવી હતી. કળી આવવું અંતિમ વરસાદના સમયકાળનું પ્રતીક છે, જ્યારે ઈશ્વર બાર બાગી “લાકડીઓ” અને તે એક “લાકડી” વચ્ચેનો ભેદ પ્રગટ કરશે—એ બાર એવી “લાકડીઓ” છે કે જે અંતિમ વરસાદનો સંદેશો હોવાનો દાવો કરે છે; અને જેમ એલિયાહના અગ્નિ દ્વારા કરાયેલા પ્રદર્શનથી સચ્ચા અને ખોટા વચ્ચેનો ભેદ ચિહ્નિત થયો હતો તેમ. “લાકડી” માપણી અને ન્યાયનું પણ એક પ્રતીક છે.</w:t>
      </w:r>
    </w:p>
    <w:p>
      <w:pPr>
        <w:pStyle w:val="ArticleScripture"/>
        <w:jc w:val="left"/>
      </w:pPr>
      <w:r>
        <w:rPr>
          <w:rFonts w:ascii="Nirmala UI" w:hAnsi="Nirmala UI" w:eastAsia="Nirmala UI" w:cs="Nirmala UI"/>
        </w:rPr>
        <w:t>અને મને દંડા સમાન એક નેતર આપવામાં આવ્યો; અને દૂત ઊભો રહીને કહેવા લાગ્યો, “ઉઠ, અને ઈશ્વરના મંદિરને, અને વેદીને, તથા તેમાં ઉપાસના કરનારાઓને માપ.” પ્રકાશિત વાક્ય 11:1.</w:t>
      </w:r>
    </w:p>
    <w:p>
      <w:pPr>
        <w:pStyle w:val="ArticleBody"/>
        <w:jc w:val="left"/>
      </w:pPr>
      <w:r>
        <w:rPr>
          <w:rFonts w:ascii="Nirmala UI" w:hAnsi="Nirmala UI" w:eastAsia="Nirmala UI" w:cs="Nirmala UI"/>
        </w:rPr>
        <w:t>“દંડ” યિશ્શૈના ઠૂંઠમાંથી નીકળે છે, અને “યિશ્શૈ”નો અર્થ ‘વિશેષ રીતે ઊભો દેખાવું’ એવો થાય છે, જેમ બાઇબલની ભવિષ્યવાણીઓમાં માર્ગચિહ્નો હોય છે. ફરેસ વાસ્તવમાં યિશ્શૈનું “મૂળ” હતો, અને “ફરેસ”નો અર્થ “ભંગ, ફાટી નીકળવું અથવા છૂટા પડી જવું” એવો થાય છે. ફરેસ યિશ્શૈની રક્તરેખાનું મૂળ અથવા આરંભ છે. તેથી “યિશ્શૈનું મૂળ” આલ્ફા ફરેસનું પ્રતીક છે અને ઓમેગા યિશ્શૈ છે—આરંભ અને અંત. યિશ્શૈનું મૂળ એક વિખેરાઈ જવાથી (ફરેસ) શરૂ થાય છે અને ઊભેલા મનુષ્યના માર્ગચિહ્ને સમાપ્ત થાય છે. ભવિષ્યવાણી મુજબ મનુષ્યોનું ઊભા થવું એક રાજ્યને ચિહ્નિત કરે છે. બાઇબલમાં ફરેસ એક રક્તરેખાની શરૂઆત કરે છે, તેની ઓળખાણ પહેલાં તેની કોઈ કડી દર્શાવવામાં આવેલી નથી, અને તેના નામનો અર્થ ભંગ થાય છે; તેથી તેની વંશાવળીનો લેખાજોખો અને તેનું નામ ફરેસને આરંભ તરીકે ઓળખાવે છે, અને યિશ્શૈને અંત બનાવે છે. મેલ્કીસેદેક પણ એવો જ એક બાઇબલીય વ્યક્તિત્વ છે, જેને પહેલાંની કોઈ વંશરેખા વિના ઓળખવામાં આવે છે, જેમ ફરેસના સંદર્ભમાં છે. ફરેસના મૂળમાં આ સત્ય સમાયેલું છે કે તે મેલ્કીસેદેકના યાજકપદનું પ્રતિનિધિત્વ કરે છે, જેને અબ્રાહમે દશાંશ આપ્યા હતા.</w:t>
      </w:r>
    </w:p>
    <w:p>
      <w:pPr>
        <w:pStyle w:val="ArticleBody"/>
        <w:jc w:val="left"/>
      </w:pPr>
      <w:r>
        <w:rPr>
          <w:rFonts w:ascii="Nirmala UI" w:hAnsi="Nirmala UI" w:eastAsia="Nirmala UI" w:cs="Nirmala UI"/>
        </w:rPr>
        <w:t>મેલ્કીસેદેકનો ક્રમ ખ્રિસ્તનો યાજકીય ક્રમ છે.</w:t>
      </w:r>
    </w:p>
    <w:p>
      <w:pPr>
        <w:pStyle w:val="ArticleScripture"/>
        <w:jc w:val="left"/>
      </w:pPr>
      <w:r>
        <w:rPr>
          <w:rFonts w:ascii="Nirmala UI" w:hAnsi="Nirmala UI" w:eastAsia="Nirmala UI" w:cs="Nirmala UI"/>
        </w:rPr>
        <w:t>જ્યાં અગ્રગામી અમારા માટે પ્રવેશી ચૂક્યો છે, એટલે કે ઈસુ, જે મેલ્કિસેદેકની પદ્ધતિ પ્રમાણે સદાકાળ માટે મહાયાજક બનાવવામાં આવ્યો છે. હિબ્રૂઓ 6:20.</w:t>
      </w:r>
    </w:p>
    <w:p>
      <w:pPr>
        <w:pStyle w:val="ArticleBody"/>
        <w:jc w:val="left"/>
      </w:pPr>
      <w:r>
        <w:rPr>
          <w:rFonts w:ascii="Nirmala UI" w:hAnsi="Nirmala UI" w:eastAsia="Nirmala UI" w:cs="Nirmala UI"/>
        </w:rPr>
        <w:t>જેસીની મૂળ મેલ્કિસેદેકનું યાજકપદ હતું, અને અંતની શરૂઆત અંતને પ્રતિબિંબિત કરવી જ જોઈએ. જેસી મેલ્કિસેદેકના યાજકપદના અંતિમ સમૂહનું પ્રતિનિધિત્વ કરે છે, જે ઊભો થશે અને જે, યશાયા અનુસાર, રાષ્ટ્રો માટે એક ધ્વજચિહ્ન છે.</w:t>
      </w:r>
    </w:p>
    <w:p>
      <w:pPr>
        <w:pStyle w:val="ArticleBody"/>
        <w:jc w:val="left"/>
      </w:pPr>
      <w:r>
        <w:rPr>
          <w:rFonts w:ascii="Nirmala UI" w:hAnsi="Nirmala UI" w:eastAsia="Nirmala UI" w:cs="Nirmala UI"/>
        </w:rPr>
        <w:t>“ડાંઠ”નો અર્થ ‘(વૃક્ષોને) કાપી નાખવું; વૃક્ષનો થડ અથવા ઠૂંઠો (કાપી નાખ્યા પછીનો કે વાવવામાં આવેલો),’ એવો થાય છે, અને “ડાંઠ” એવા રાજ્યમાંથી ઉગે છે જેને પસાર કરી દેવામાં આવ્યું હોય, જેમ દાનિયેલ અધ્યાય ચારમા નેબૂખદ્નેસ્સર સાથે થયું હતું. ભવિષ્યવાણીના અર્થમાં વૃક્ષ એક રાજ્ય છે, અને જ્યારે કોઈ રાજ્યનો અંત આવે છે ત્યારે તે વૃક્ષ કાપી નાખવામાં આવ્યું હોય છે.</w:t>
      </w:r>
    </w:p>
    <w:p>
      <w:pPr>
        <w:pStyle w:val="ArticleBody"/>
        <w:jc w:val="left"/>
      </w:pPr>
      <w:r>
        <w:rPr>
          <w:rFonts w:ascii="Nirmala UI" w:hAnsi="Nirmala UI" w:eastAsia="Nirmala UI" w:cs="Nirmala UI"/>
        </w:rPr>
        <w:t>આ અવતરણમાંનો “દાંડો” ઉપરની કોઈ ડાળમાંથી નહીં, પરંતુ ઠૂંઠમાંથી નીકળે છે. ઠૂંઠ દ્વારા પ્રતિનિધિત્વ પામેલા પૂર્વ રાજ્યમાંથી એક “દંડ”—જે સત્તાનું પ્રતીક છે—પ્રગટ થાય છે; અને તે સત્તા એ બાબત પર આધારિત છે કે આ “દંડ” ઉત્તરવર્ષાની સંદેશના “કૂંપળો અને પુષ્પો” ધારણ કરે છે કે નહીં. આ સત્તા એક અગાઉના એવા રાજ્યમાંથી પ્રાપ્ત થાય છે, જેને કાપી નાખવામાં આવ્યું છે.</w:t>
      </w:r>
    </w:p>
    <w:p>
      <w:pPr>
        <w:pStyle w:val="ArticleBody"/>
        <w:jc w:val="left"/>
      </w:pPr>
      <w:r>
        <w:rPr>
          <w:rFonts w:ascii="Nirmala UI" w:hAnsi="Nirmala UI" w:eastAsia="Nirmala UI" w:cs="Nirmala UI"/>
        </w:rPr>
        <w:t>“મૂળ” એ “જેસ્સીની મૂળ” છે, અને “ઠૂંઠ”માંથી નીકળતો “કાંડ” તે “ઠૂંઠ”માંથી આવે છે, જેના મૂળો જેસ્સીની મૂળ છે. સત્તા ઉત્પન્ન કરતો કાંડ ઠૂંઠમાંથી આવે છે, પરંતુ શાખા મૂળમાંથી આવે છે—અને મૂળ જ ધ્વજ છે. મૂળ આરંભ છે અને અંત શાખા છે.</w:t>
      </w:r>
    </w:p>
    <w:p>
      <w:pPr>
        <w:pStyle w:val="ArticleBody"/>
        <w:jc w:val="left"/>
      </w:pPr>
      <w:r>
        <w:rPr>
          <w:rFonts w:ascii="Nirmala UI" w:hAnsi="Nirmala UI" w:eastAsia="Nirmala UI" w:cs="Nirmala UI"/>
        </w:rPr>
        <w:t>“શાખા” શબ્દનો અર્થ ચોકીદાર અથવા માર્ગચિહ્ન થાય છે. યશાયાહ આપણને જણાવે છે કે શાખા રવિવારના કાયદા સમયે આવે છે.</w:t>
      </w:r>
    </w:p>
    <w:p>
      <w:pPr>
        <w:pStyle w:val="ArticleScripture"/>
        <w:jc w:val="left"/>
      </w:pPr>
      <w:r>
        <w:rPr>
          <w:rFonts w:ascii="Nirmala UI" w:hAnsi="Nirmala UI" w:eastAsia="Nirmala UI" w:cs="Nirmala UI"/>
        </w:rPr>
        <w:t>અને તે દિવસે સાત સ્ત્રીઓ એક પુરુષને પકડીને કહેશે, “અમે અમારું પોતાનું રોટલું ખાશું, અને અમારા પોતાના વસ્ત્રો પહેરીશું; ફક્ત અમને તારા નામથી ઓળખાવા દે, જેથી અમારો અપમાન દૂર થાય.” તે દિવસે યહોવાની શાખા સુંદર અને મહિમાવંત થશે, અને ધરતીનું ફળ ઇઝરાયલના બચી ગયેલાઓ માટે ઉત્તમ અને મનોહર થશે. અને એવું થશે કે જે સિયોનમાં બચી રહેશે, અને જે યેરૂશાલેમમાં બાકી રહેશે, તે પવિત્ર કહેવાશે, એટલે કે યેરૂશાલેમમાં જીવંતોમાં લખાયેલા દરેક જણ: જ્યારે પ્રભુ સિયોનની પુત્રીઓની અશુદ્ધિ ધોઈ નાખશે, અને ન્યાયના આત્મા દ્વારા તથા દહનના આત્મા દ્વારા યેરૂશાલેમના રક્તદોષને તેના મધ્યમાંથી શુદ્ધ કરશે. યશાયા 4:1–4.</w:t>
      </w:r>
    </w:p>
    <w:p>
      <w:pPr>
        <w:pStyle w:val="ArticleBody"/>
        <w:jc w:val="left"/>
      </w:pPr>
      <w:r>
        <w:rPr>
          <w:rFonts w:ascii="Nirmala UI" w:hAnsi="Nirmala UI" w:eastAsia="Nirmala UI" w:cs="Nirmala UI"/>
        </w:rPr>
        <w:t>જે “એક પુરુષ”ને સાત સ્ત્રીઓ પકડી રાખે છે તે પોપ છે, જે રવિવારના કાયદા સમયે સાતમાંથી ઉત્પન્ન થયેલો આઠમો બને છે, અને આ રીતે વહાણ ઉપરની 8 આત્માઓનો નકલી પ્રતીરૂપ ઊભું કરે છે. રવિવારના કાયદા સમયે, “તે દિવસે” “યહોવાનો શાખ સુંદર અને મહિમાવંત થશે,” “જ્યારે યહોવા સિયોનની દીકરીઓની અશુદ્ધિ ધોઈ નાખશે, અને યેરૂશાલેમનું રક્ત તેના મધ્યમાંથી ન્યાયના આત્મા દ્વારા અને દહનના આત્મા દ્વારા શુદ્ધ કરશે.” ન્યાયના આત્મા અને દહન દ્વારા થતું આ શુદ્ધિકરણ રવિવારના કાયદા સમયે માલાખી ત્રણમાં ઉલ્લેખિત સંધિના દૂત દ્વારા પૂર્ણ કરવામાં આવે છે. “સુંદર શાખ” એ એક લાખ ચુમ્માલીસ હજાર છે, જે ઠૂંઠમાંથી નહીં, પરંતુ યશ્શાઈના મૂળમાંથી આવે છે, જે ધ્વજ છે.</w:t>
      </w:r>
    </w:p>
    <w:p>
      <w:pPr>
        <w:pStyle w:val="ArticleBody"/>
        <w:jc w:val="left"/>
      </w:pPr>
      <w:r>
        <w:rPr>
          <w:rFonts w:ascii="Nirmala UI" w:hAnsi="Nirmala UI" w:eastAsia="Nirmala UI" w:cs="Nirmala UI"/>
        </w:rPr>
        <w:t>તેમનો અધિકાર તે દંડ દ્વારા પ્રતિનિધિત્વ પામે છે, જે એક પડેલા રાજ્યની ડાળખીમાંથી આવ્યો હતો. ફિલાડેલ્ફિયાનું રાજ્ય 1856થી 1863 સુધી પડ્યું, અને તે પડેલા રાજ્યમાં સ્થાપિત થયેલો અધિકાર રવિવારના કાયદા સમયે ફરીથી સ્થાપિત થાય છે. જ્યારે ધ્વજરૂપ ડાળખી ઊંચે ઉપાડવામાં આવે છે, ત્યારે એક લાખ ચુંમાલીસ હજારની લાઉદિકેયાની ચળવળ એક લાખ ચુંમાલીસ હજારની ફિલાડેલ્ફિયાની ચળવળમાં પરિવર્તિત થાય છે. ત્યારે જ તે અધિકાર અથવા દંડ, જે મીલરાઈટ અથવા ફિલાડેલ્ફિયન રાજ્યમાંથી આવ્યો હતો, યશાયા 22:22માં એલ્યાકીમ પર મૂકવામાં આવેલી કુંજી દ્વારા પ્રતિનિધિત્વ પામે છે.</w:t>
      </w:r>
    </w:p>
    <w:p>
      <w:pPr>
        <w:pStyle w:val="ArticleScripture"/>
        <w:jc w:val="left"/>
      </w:pPr>
      <w:r>
        <w:rPr>
          <w:rFonts w:ascii="Nirmala UI" w:hAnsi="Nirmala UI" w:eastAsia="Nirmala UI" w:cs="Nirmala UI"/>
        </w:rPr>
        <w:t>દાઉદના ઘરાની ચાવી હું તેના ખભા પર મૂકીશ; તેથી તે ખોલશે, અને કોઈ બંધ કરશે નહિ; અને તે બંધ કરશે, અને કોઈ ખોલશે નહિ. યશાયા 22:22.</w:t>
      </w:r>
    </w:p>
    <w:p>
      <w:pPr>
        <w:pStyle w:val="ArticleBody"/>
        <w:jc w:val="left"/>
      </w:pPr>
      <w:r>
        <w:rPr>
          <w:rFonts w:ascii="Nirmala UI" w:hAnsi="Nirmala UI" w:eastAsia="Nirmala UI" w:cs="Nirmala UI"/>
        </w:rPr>
        <w:t>આ વચન 22 ઑક્ટોબર, 1844ને ચિહ્નિત કરે છે અને એલિયાકીમને એક “ચાવી” પ્રાપ્ત થતી હોવાનું દર્શાવે છે. અગાઉના બે વચનોમાં લાઓદિકેયાની સત્તા શેબ્નાથી લઈ એલિયાકીમને આપવામાં આવે છે. રવિવારના કાયદા સમયે, પસંદ કરાયેલા વચનના લોકો ને એક વખત આપવામાં આવેલી સત્તા લાઓદિકેયન સાતમા-દિવસના એડ્વેન્ટિઝમના રાજ્ય પાસેથી લઈ એક લાખ ચુમ્માલીસ હજારના ફિલાડેલ્ફિયન આંદોલનના રાજ્યને આપવામાં આવે છે—જે મહિમાનું રાજ્ય છે.</w:t>
      </w:r>
    </w:p>
    <w:p>
      <w:pPr>
        <w:pStyle w:val="ArticleScripture"/>
        <w:jc w:val="left"/>
      </w:pPr>
      <w:r>
        <w:rPr>
          <w:rFonts w:ascii="Nirmala UI" w:hAnsi="Nirmala UI" w:eastAsia="Nirmala UI" w:cs="Nirmala UI"/>
        </w:rPr>
        <w:t>તે તેમણે કહ્યું, પણ તમે મને કોણ કહો છો? અને શિમોન પિતરે ઉત્તર આપી કહ્યું, તમે ખ્રિસ્ત, જીવતા દેવના પુત્ર છો. અને ઈસુએ તેને ઉત્તર આપી કહ્યું, હે શિમોન બારયોના, તું ધન્ય છે; કારણ કે માંસ અને લોહીએ તને આ પ્રગટ કર્યું નથી, પરંતુ મારા પિતાએ, જે સ્વર્ગમાં છે. અને હું પણ તને કહું છું કે તું પેત્ર છે, અને આ શિલા ઉપર હું મારી કળીશિયા બાંધીશ; અને અધોલોકના દ્વાર તેના સામે પ્રબળ નહીં થાય. અને હું તને સ્વર્ગના રાજ્યની કૂંજીઓ આપીશ; અને જે કંઈ તું પૃથ્વી પર બાંધશે તે સ્વર્ગમાં બંધાયેલું રહેશે; અને જે કંઈ તું પૃથ્વી પર મુક્ત કરશે તે સ્વર્ગમાં મુક્ત થયેલું રહેશે. મત્તી 16:16–19.</w:t>
      </w:r>
    </w:p>
    <w:p>
      <w:pPr>
        <w:pStyle w:val="ArticleBody"/>
        <w:jc w:val="left"/>
      </w:pPr>
      <w:r>
        <w:rPr>
          <w:rFonts w:ascii="Nirmala UI" w:hAnsi="Nirmala UI" w:eastAsia="Nirmala UI" w:cs="Nirmala UI"/>
        </w:rPr>
        <w:t>અધિકારનો દંડ, જે પિતરને આપવામાં આવેલી કી તરીકે રજૂ કરવામાં આવ્યો છે, તે યશાયા 22:22 માં એલિયાકીમના ખભા પર મૂકવામાં આવે છે. પિતર તે એક લાખ ચુંમાલીસ હજારની ડાળનું પ્રતિનિધિત્વ કરે છે, જેઓ રવિવારના કાયદા પહેલાં જ ખ્રિસ્ત સાથે કરારમાં પ્રવેશે છે. આ અવતરણમાં પિતર કૈસારિયા ફિલિપીમાં છે, જે દાનિયેલ અગિયારના તેરથી પંદર વચનોનું પાનિયમ છે. તેનું નામ બદલવામાં આવે છે, જે કરારસંબંધનું પ્રતિનિધિત્વ કરે છે, અને પિતર નામ, જ્યારે દરેક અક્ષરના ક્રમાંકિત સ્થાનોના ગુણાકારથી ગણવામાં આવે છે, ત્યારે 144,000 ને સમાન થાય છે. અધિકાર, અથવા દંડ, અથવા કી, જે એલિયાકીમ પર મૂકવામાં આવે છે જ્યારે શેબ્ના બોલની માફક ખેતરમાં ફેંકી દેવામાં આવે છે, અને તે જ “દંડ” છે જે ફિલાદેલ્ફિયન મિલરાઇટ એડ્વેન્ટિઝમના ઠૂંઠમાંથી નીકળે છે, જેને 1856 થી 1863 સુધી કાપી નાખવામાં આવ્યું હતું.</w:t>
      </w:r>
    </w:p>
    <w:p>
      <w:pPr>
        <w:pStyle w:val="ArticleBody"/>
        <w:jc w:val="left"/>
      </w:pPr>
      <w:r>
        <w:rPr>
          <w:rFonts w:ascii="Nirmala UI" w:hAnsi="Nirmala UI" w:eastAsia="Nirmala UI" w:cs="Nirmala UI"/>
        </w:rPr>
        <w:t>ઘઉં અને ઝાંખરાંના પૃથક્કરણ સમયે પીતર દેવના કરારના લોકોની સત્તા પ્રાપ્ત કરી રહ્યો છે, કારણ કે ઘઉંને પેન્ટેકોસ્ટની હલાવેલી રોટલીની ભેટ તરીકે ઊંચે ઉઠાવવામાં આવવાનું છે. ઝાંખરાં પહેલાં અલગ કરવામાં આવે છે, જેમ પેન્ટેકોસ્ટની હલાવેલી રોટલીઓમાં રહેલા ખમીરને બેક કરવાની પ્રક્રિયા દ્વારા દૂર કરવામાં આવે છે તે દ્વારા દર્શાવવામાં આવ્યું છે. દંડની અથવા કુંજીની સત્તા પડેલા રાજ્યના ઠૂંઠમાંથી આવે છે, અને જે ડાળી નિશાનરૂપ છે તે યેસ્સીના મૂળમાંથી આવે છે અને યેસ્સીનું મૂળ પણ છે, કારણ કે ઈસુ કોઈ વસ્તુના અંતને કોઈ વસ્તુની શરૂઆત દ્વારા દર્શાવે છે. મૂળ શરૂઆત છે અને ડાળી અંત છે. આ ભવિષ્યવાણીય લાગુ પડતું તત્ત્વ ખ્રિસ્તના સમયના કે આજના તર્કવિતર્ક કરતા યહૂદીઓ સમજી શકતા નથી, કારણ કે તે ઉત્તરવર્ષાના કાર્યપદ્ધતિનું મુખ્ય સિદ્ધાંત છે, અને તેને દાવિદના ઘરાની કુંજી તરીકે પણ રજૂ કરવામાં આવ્યું છે. કુંજી દાવિદના ઘરનું તે દ્વાર ખોલે છે જે બંધ કરવામાં આવ્યું છે. કુંજી સ્વર્ગીય પવિત્રસ્થાન, દાવિદના ઘરમાં પ્રવેશવાનું દ્વાર ખોલે છે. 22 ઑક્ટોબર, 1844 નો અલ્ફા રવિવારના કાયદાના ઓમેગામાં પુનરાવર્તિત થાય છે.</w:t>
      </w:r>
    </w:p>
    <w:p>
      <w:pPr>
        <w:pStyle w:val="ArticleBody"/>
        <w:jc w:val="left"/>
      </w:pPr>
      <w:r>
        <w:rPr>
          <w:rFonts w:ascii="Nirmala UI" w:hAnsi="Nirmala UI" w:eastAsia="Nirmala UI" w:cs="Nirmala UI"/>
        </w:rPr>
        <w:t>યિશૈનો પુત્ર દાવિદ એક ગૂઢોક્તિ નોંધે છે, જેણે ખ્રિસ્તના દિવસોમાં તર્કવિતર્ક કરનાર યહૂદીઓ સાથેની આગળની દરેક ચર્ચાનો અંત ચિહ્નિત કર્યો, અને આ રીતે યહૂદીઓ પ્રત્યેની તેમની સાક્ષીનો અંત દર્શાવ્યો.</w:t>
      </w:r>
    </w:p>
    <w:p>
      <w:pPr>
        <w:pStyle w:val="ArticleScripture"/>
        <w:jc w:val="left"/>
      </w:pPr>
      <w:r>
        <w:rPr>
          <w:rFonts w:ascii="Nirmala UI" w:hAnsi="Nirmala UI" w:eastAsia="Nirmala UI" w:cs="Nirmala UI"/>
        </w:rPr>
        <w:t>દાવીદનું એક ભજન. યહોવાએ મારા પ્રભુને કહ્યું, “તું મારા જમણા હાથે બેસ, જ્યાં સુધી હું તારા શત્રુઓને તારા પગલાંની પાટલી ન બનાવું.” યહોવા સિયોનમાંથી તારી શક્તિનો દંડ મોકલશે: તું તારા શત્રુઓની વચ્ચે રાજ્ય કર. તારી શક્તિના દિવસે તારા લોકો સ્વેચ્છાએ અર્પિત થશે; પવિત્રતાના સૌંદર્યમાં, પ્રભાતના ગર્ભમાંથી, તારી યુવાનીનું શિશિર તારે છે. યહોવાએ શપથ કર્યો છે, અને તે પસ્તાવો નહીં કરે, “તું મેલ્કીસેદેકની રીત પ્રમાણે સદાકાળ માટે યાજક છે.” ભજન સંહિતા 110:1–4.</w:t>
      </w:r>
    </w:p>
    <w:p>
      <w:pPr>
        <w:pStyle w:val="ArticleBody"/>
        <w:jc w:val="left"/>
      </w:pPr>
      <w:r>
        <w:rPr>
          <w:rFonts w:ascii="Nirmala UI" w:hAnsi="Nirmala UI" w:eastAsia="Nirmala UI" w:cs="Nirmala UI"/>
        </w:rPr>
        <w:t>પલ્મોનીએ આ અવતરણને ભજન સંહિતા 110માં સ્થાન આપવાનું નક્કી કર્યું, જે નિશ્ચિતરૂપે ગણિતના વિશ્વમાં વિશેષ સંખ્યારૂપે માન્ય બીજી એક સંખ્યા છે. “220”નો અર્ધો ભાગ અને “11”નો દસગણો કોઈ આત્માને એવી અપેક્ષા રાખવા દોરે કે “110” સંખ્યામાં કંઈક મહત્ત્વ રહેલું છે, અને એવું છે પણ—જેમ આ અવતરણમાં પણ છે. આ દાવિદનું ગીત છે, અને દાવિદ એક લાખ ચુંમાલીસ હજારનો પ્રતીક છે; તેથી આ દ્રાક્ષાવાડીના ગીતમાંથી એક પદ છે, જે મૂસા અને મેષશાવકનું ગીત છે. તે દર્શાવે છે કે દ્રાક્ષાવાડીના અગાઉના ખેડૂત-પાલકોને ક્યારે પસાર કરી દેવામાં આવે છે અને દ્રાક્ષાવાડી એક લાખ ચુંમાલીસ હજારને આપવામાં આવે છે. જ્યારે એવું બને છે, ત્યારે તે “તારા સામર્થ્યનો દિવસ” હોય છે, જે પેન્ટેકોસ્ટની ઋતુના પરાકાષ્ઠા સમયે પેન્ટેકોસ્ટના સામર્થ્ય સાથે સુસંગત થાય છે.</w:t>
      </w:r>
    </w:p>
    <w:p>
      <w:pPr>
        <w:pStyle w:val="ArticleBody"/>
        <w:jc w:val="left"/>
      </w:pPr>
      <w:r>
        <w:rPr>
          <w:rFonts w:ascii="Nirmala UI" w:hAnsi="Nirmala UI" w:eastAsia="Nirmala UI" w:cs="Nirmala UI"/>
        </w:rPr>
        <w:t>ઈશ્વરના લોકો એ દિવસે, જ્યારે તેઓ “પ્રભાતના ગર્ભમાંથી” “તમારા યુવાનીની શિશિર” સાથે બહાર આવે છે, ત્યારે “સ્વેચ્છુક” રહેશે. નવો જન્મ પરિવર્તન અને જીવનનું એક દૃષ્ટાંત છે. એક લાખ ચુંમાલીસ હજારને જુલાઈ 2023માં ગર્ભમાંથી લેવામાં આવ્યા હતા, અને તેઓ પોતાના યુવાનીની શિશિર સાથે જન્મ્યા હતા, કેમ કે તેઓ મધ્યરાત્રિના ક્રંદનના સંદેશમાં જન્મ્યા હતા, જે આરંભમાં, અથવા તેમની “યુવાની”માં, મિલરાઇટ્સ સાથે પણ બન્યું હતું. તે જ શિશિર છે, કેમ કે તે ઓમેગાના ઇતિહાસની અંદર આલ્ફા ઇતિહાસનું પુનરાવર્તન છે. તેમના ‘સામર્થ્યપ્રદાન’ના “દિવસ”માં, જ્યારે શેબ્ના પોતાના “પદથી, અને પોતાના” “સ્થાનથી” હાંકી કાઢવામાં આવે છે અને એલ્યાકીમને “નીચે” ખેંચે છે, ત્યારે એક લાખ ચુંમાલીસ હજારને ઓમેગા યાજકો બનાવવામાં આવે છે, કેમ કે તેઓ મેલ્કીસેદેકની ક્રમ મુજબ બનાવવામાં આવે છે; કારણ કે એક લાખ ચુંમાલીસ હજાર મૃત્યુનો સ્વાદ નહીં ચાખે, અથવા મેલ્કીસેદેકની જેમ તેઓ સદા માટે યાજકો છે.</w:t>
      </w:r>
    </w:p>
    <w:p>
      <w:pPr>
        <w:pStyle w:val="ArticleBody"/>
        <w:jc w:val="left"/>
      </w:pPr>
      <w:r>
        <w:rPr>
          <w:rFonts w:ascii="Nirmala UI" w:hAnsi="Nirmala UI" w:eastAsia="Nirmala UI" w:cs="Nirmala UI"/>
        </w:rPr>
        <w:t>તેમની શક્તિના “દિવસ”માં પ્રભુ “તેમની શક્તિનો દંડ સિયોનમાંથી” મોકલશે. તેમની રાજસત્તાનો અધિકાર—કૃપા (ન્યાયી ઠરાવવું) અને મહિમા (પવિત્રીકરણ) બંનેનો—તેમની મહિમાના મુકૂટ ધારણ કરનારાઓ પર મૂકવામાં આવ્યો છે, કારણ કે તેઓ તેમના રાજ્યનું પ્રતિનિધિત્વ કરે છે. તેઓ સિયોનમાંથી મોકલવામાં આવે છે, કારણ કે સિયોનનો અર્થ એક લાખ ચુમ્માલીસ હજારના ધ્વજચિહ્નનું પ્રતિનિધિત્વ કરે છે.</w:t>
      </w:r>
    </w:p>
    <w:p>
      <w:pPr>
        <w:pStyle w:val="ArticleScripture"/>
        <w:jc w:val="left"/>
      </w:pPr>
      <w:r>
        <w:rPr>
          <w:rFonts w:ascii="Nirmala UI" w:hAnsi="Nirmala UI" w:eastAsia="Nirmala UI" w:cs="Nirmala UI"/>
        </w:rPr>
        <w:t>જ્યારે ફરિસીઓ એકત્ર ભેગા થયા હતા, ત્યારે ઈસુએ તેમને પૂછ્યું, કહેતા: ખ્રિસ્ત વિષે તમે શું વિચારો છો? તે કોનો પુત્ર છે? તેઓએ તેમને કહ્યું: દાવીદનો પુત્ર.</w:t>
      </w:r>
    </w:p>
    <w:p>
      <w:pPr>
        <w:pStyle w:val="ArticleScripture"/>
        <w:jc w:val="left"/>
      </w:pPr>
      <w:r>
        <w:rPr>
          <w:rFonts w:ascii="Nirmala UI" w:hAnsi="Nirmala UI" w:eastAsia="Nirmala UI" w:cs="Nirmala UI"/>
        </w:rPr>
        <w:t>તેણે તેમને કહ્યું, તો પછી દાવિદ આત્મામાં કેવી રીતે તેને પ્રભુ કહીને કહે છે, “પ્રભુએ મારા પ્રભુને કહ્યું, તું મારા જમણા હાથે બેસ, જ્યાં સુધી હું તારાં શત્રુઓને તારા પગલાંની પાયડી ન બનાવું”? તો જો દાવિદ તેને પ્રભુ કહે છે, તો પછી તે તેનો પુત્ર કેવી રીતે છે?</w:t>
      </w:r>
    </w:p>
    <w:p>
      <w:pPr>
        <w:pStyle w:val="ArticleScripture"/>
        <w:jc w:val="left"/>
      </w:pPr>
      <w:r>
        <w:rPr>
          <w:rFonts w:ascii="Nirmala UI" w:hAnsi="Nirmala UI" w:eastAsia="Nirmala UI" w:cs="Nirmala UI"/>
        </w:rPr>
        <w:t>અને કોઈ મનુષ્ય તેને એક શબ્દનો પણ ઉત્તર આપી શક્યો નહીં; અને તે દિવસથી આગળ કોઈ મનુષ્યે તેને વધુ પ્રશ્ન પૂછવાની હિંમત કરી નહીં. મથિ 24:41–46.</w:t>
      </w:r>
    </w:p>
    <w:p>
      <w:pPr>
        <w:pStyle w:val="ArticleBody"/>
        <w:jc w:val="left"/>
      </w:pPr>
      <w:r>
        <w:rPr>
          <w:rFonts w:ascii="Nirmala UI" w:hAnsi="Nirmala UI" w:eastAsia="Nirmala UI" w:cs="Nirmala UI"/>
        </w:rPr>
        <w:t>આલ્ફા અને ઓમેગા—અર્થાત આરંભ અને અંત—ના સંદર્ભમાં ખ્રિસ્ત સાથે દાવિદનો ભવિષ્યવાણીય સંબંધ “line upon line” પદ્ધતિનો મુખ્ય નિયમ છે, અને તે નિયમ જેટલો વાદવિવાદી યહૂદીઓ માટે અગમ્ય હતો, એટલો જ લાઉડિસીયાવસ્થામાં રહેલો સાતમા દિવસનો એડવેંટિસ્ટ પણ સમજી શકતો નથી કે મધ્યરાત્રિના પોકારના સંદેશા દરમિયાન મિલરાઇટ્સનો ઇતિહાસ એ સ્થળ હતો જ્યાં એડવેંટિઝમના યુવાનકાળ દરમિયાન સ્વર્ગની શબનમ વરસાવવામાં આવી હતી. તારી યુવાનીની “શબનમ” એક લાખ ચુંમાલીસ હજાર પર છે, અને તે 9/11થી છંટકાવ થવા લાગી, અને રવિવારનો કાયદો એ “શક્તિનો દિવસ” છે, જ્યારે અવશેષોને મેલ્કીસેદેકની પદ્ધતિ અનુસાર યાજકો તરીકે અભિષિક્ત કરવામાં આવે છે.</w:t>
      </w:r>
    </w:p>
    <w:p>
      <w:pPr>
        <w:pStyle w:val="ArticleBody"/>
        <w:jc w:val="left"/>
      </w:pPr>
      <w:r>
        <w:rPr>
          <w:rFonts w:ascii="Nirmala UI" w:hAnsi="Nirmala UI" w:eastAsia="Nirmala UI" w:cs="Nirmala UI"/>
        </w:rPr>
        <w:t>લાઓદિકીય સાતમા-દિવસના એડ્વેન્ટિઝમના ઠૂંઠમાંથી (લડાયક ચર્ચ) ડાળખી (વિજયી ચર્ચ) નીકળે છે, જ્યારે યશ્શીના મૂળમાંથી એક લાખ ચુંમાલીસ હજાર—તેમની શક્તિના દિવસે હિલાવવાની ભેટરૂપે ઊંચે ઉઠાવવામાં આવેલ મહિમામય ફળની ડાળખી છે.</w:t>
      </w:r>
    </w:p>
    <w:p>
      <w:pPr>
        <w:pStyle w:val="ArticleBody"/>
        <w:jc w:val="left"/>
      </w:pPr>
      <w:r>
        <w:rPr>
          <w:rFonts w:ascii="Nirmala UI" w:hAnsi="Nirmala UI" w:eastAsia="Nirmala UI" w:cs="Nirmala UI"/>
        </w:rPr>
        <w:t>આ વિચારોને અમે આગામી લેખમાં આગળ ચાલુ રાખીશું.</w:t>
      </w:r>
    </w:p>
    <w:p>
      <w:pPr>
        <w:pStyle w:val="ArticleScripture"/>
        <w:jc w:val="left"/>
      </w:pPr>
      <w:r>
        <w:rPr>
          <w:rFonts w:ascii="Nirmala UI" w:hAnsi="Nirmala UI" w:eastAsia="Nirmala UI" w:cs="Nirmala UI"/>
        </w:rPr>
        <w:t>“નીતિવચન એક”</w:t>
      </w:r>
    </w:p>
    <w:p>
      <w:pPr>
        <w:pStyle w:val="ArticleScripture"/>
        <w:jc w:val="left"/>
      </w:pPr>
      <w:r>
        <w:rPr>
          <w:rFonts w:ascii="Nirmala UI" w:hAnsi="Nirmala UI" w:eastAsia="Nirmala UI" w:cs="Nirmala UI"/>
        </w:rPr>
        <w:t>“૧ એપ્રિલ, 1850 ‘નાના ટોળા’ને.”</w:t>
      </w:r>
    </w:p>
    <w:p>
      <w:pPr>
        <w:pStyle w:val="ArticleScripture"/>
        <w:jc w:val="left"/>
      </w:pPr>
      <w:r>
        <w:rPr>
          <w:rFonts w:ascii="Nirmala UI" w:hAnsi="Nirmala UI" w:eastAsia="Nirmala UI" w:cs="Nirmala UI"/>
        </w:rPr>
        <w:t>“પ્રિય ભાઈઓ.—પ્રભુએ મને 26 જાન્યુઆરીએ એક દર્શન આપ્યું, જે હું વર્ણવીશ. મેં જોયું કે દેવના કેટલાક લોકો મૂર્ખ અને સુસ્ત હતા; અને માત્ર અર્ધજાગૃત હતા, અને અમે હવે જે સમયમાં જીવીએ છીએ તેનો તેમને ભાન નહોતું; અને ‘મેલો-ઝાડુ’ ધરાવતો ‘મનુષ્ય’ પ્રવેશી ચૂક્યો હતો, અને કેટલાક માટે વહી જઈ નષ્ટ થઈ જવાના જોખમમાં હતા. મેં ઈસુને વિનંતી કરી કે તેઓને બચાવે, તેઓને થોડો વધુ સમય છોડે, અને તેઓને તેમનો ભયાનક સંકટ જોવા દે, જેથી સદાકાળ માટે બહુ મોડું થઈ જાય તે પહેલાં તેઓ તૈયાર થઈ શકે. દૂતે કહ્યું, ‘વિનાશ એક પ્રચંડ ચક્રવાતની જેમ આવી રહ્યો છે.’ મેં દૂતને વિનંતી કરી કે જે લોકો આ જગતને પ્રેમ કરતા હતા, અને પોતાની સંપત્તિઓ સાથે આસક્ત હતા, અને તેમાંથી પોતાને મુક્ત કરીને, માર્ગમાં દૂતોને ગતિ મળે તે માટે, તથા આત્મિક આહારના અભાવે નાશ પામતી ભૂખેલી ભેંસોને ખવડાવવા માટે, તે સંપત્તિનો ત્યાગ કરવા ઇચ્છુક નહોતા—તેમના પર દયા કરે અને તેમને બચાવે.”</w:t>
      </w:r>
    </w:p>
    <w:p>
      <w:pPr>
        <w:pStyle w:val="ArticleScripture"/>
        <w:jc w:val="left"/>
      </w:pPr>
      <w:r>
        <w:rPr>
          <w:rFonts w:ascii="Nirmala UI" w:hAnsi="Nirmala UI" w:eastAsia="Nirmala UI" w:cs="Nirmala UI"/>
        </w:rPr>
        <w:t>“હું જ્યારે વર્તમાન સત્યના અભાવે નાશ પામતા ગરીબ આત્માઓને જોતો હતો, અને કેટલાક એવા, જેઓ સત્યમાં વિશ્વાસ રાખવાનો દાવો કરતાં હતા, દેવના કાર્યને આગળ વધારવા માટેના આવશ્યક સાધનો અટકાવી રાખીને તેમને મરવા દેતા હતા, ત્યારે તે દૃશ્ય એટલું વેદનાકારક હતું કે મેં દૂતને વિનંતી કરી કે તે તેને મારી નજરથી દૂર કરે. મેં જોયું કે જ્યારે દેવના કાર્ય માટે તેમની સંપત્તિનો કંઈક ભાગ માંગવામાં આવતો હતો, ત્યારે ઈસુ પાસે આવેલા યુવાનની જેમ, [Matthew 19:16–22.] તેઓ દુઃખી થઈને પાછા વળી જતા; અને એ પણ કે ટૂંક સમયમાં ઊભરાતો દંડ તેમને વટાવી જશે અને તેમની તમામ મિલ્કતને પૂરેપૂરી વહાવી લઈ જશે, અને ત્યાર પછી પૃથ્વીજન્ય સંપત્તિનો ત્યાગ કરીને સ્વર્ગમાં ખજાનો સંગ્રહિત કરવા માટે બહુ મોડું થઈ જશે.</w:t>
      </w:r>
    </w:p>
    <w:p>
      <w:pPr>
        <w:pStyle w:val="ArticleScripture"/>
        <w:jc w:val="left"/>
      </w:pPr>
      <w:r>
        <w:rPr>
          <w:rFonts w:ascii="Nirmala UI" w:hAnsi="Nirmala UI" w:eastAsia="Nirmala UI" w:cs="Nirmala UI"/>
        </w:rPr>
        <w:t>“પછી મેં મહિમામય ઉદ્ધારકને, સુંદર અને મનોહર, જોયા કે તેમણે મહિમાના લોકોથી વિદાય લીધી અને આ અંધકારમય તથા નિર્જન વિશ્વમાં આવ્યા, જેથી પોતાનું અમૂલ્ય જીવન અર્પે અને મૃત્યુ ભોગવે, ધર્મી અધર્મીઓ માટે. તેમણે ક્રૂર ઉપહાસ અને ચાબુકમાર સહન કર્યો, અને ગૂંથાયેલો કાંટાનો મુકુટ ધારણ કર્યો, અને બગીચામાં રક્તના મોટા ટીપાં સમો પરસેવો પાડ્યો; જ્યારે સમગ્ર વિશ્વના પાપોનો ભાર તેમના ઉપર હતો. દૂતે પૂછ્યું, ‘શા માટે?’ ઓહ, મેં જોયું અને જાણી લીધું કે તે આપણા માટે હતું; આપણા પાપો માટે તેમણે આ બધું સહન કર્યું, જેથી પોતાના અમૂલ્ય રક્ત દ્વારા તેઓ આપણો દેવ સાથે ઉદ્ધાર કરી શકે.”</w:t>
      </w:r>
    </w:p>
    <w:p>
      <w:pPr>
        <w:pStyle w:val="ArticleScripture"/>
        <w:jc w:val="left"/>
      </w:pPr>
      <w:r>
        <w:rPr>
          <w:rFonts w:ascii="Nirmala UI" w:hAnsi="Nirmala UI" w:eastAsia="Nirmala UI" w:cs="Nirmala UI"/>
        </w:rPr>
        <w:t>“પછી ફરી મારી આગળ તેઓ રજૂ કરવામાં આવ્યા, જે નાશ પામતી આત્માઓને બચાવવા માટે, તેમને સત્ય મોકલી આપીને, આ જગતની સંપત્તિનો ત્યાગ કરવા ઇચ્છુક ન હતા; જ્યારે ઈસુ પિતાના સમક્ષ ઊભા રહી, તેમના માટે પોતાનું લોહી, પોતાની પીડાઓ અને પોતાનું મૃત્યુ રજૂ કરીને વિનંતી કરી રહ્યા છે; અને જ્યારે ઈશ્વરના સંદેશવાહકો રાહ જોઈ રહ્યા હતા, તૈયાર હતા કે તેઓ સુધી તે ઉદ્ધારક સત્ય પહોંચાડે જેથી તેઓ જીવતા ઈશ્વરની મુદ્રાથી મુદ્રાંકિત થાય. જે લોકો વર્તમાન સત્યમાં વિશ્વાસ કરવાનો દાવો કરતા હતા, તેમામાંના કેટલાંક માટે એટલું થોડું કરવું પણ કઠિન હતું કે તેઓ ઈશ્વરના સંદેશવાહકોને ઈશ્વરનું પોતાનું ધન સોંપે—જે તેમને સંભાળનાર તરીકે રાખવા માટે તેણે ઉધાર આપેલું હતું.”</w:t>
      </w:r>
    </w:p>
    <w:p>
      <w:pPr>
        <w:pStyle w:val="ArticleScripture"/>
        <w:jc w:val="left"/>
      </w:pPr>
      <w:r>
        <w:rPr>
          <w:rFonts w:ascii="Nirmala UI" w:hAnsi="Nirmala UI" w:eastAsia="Nirmala UI" w:cs="Nirmala UI"/>
        </w:rPr>
        <w:t>“પછી પીડિત યેશુ — જેમનું બલિદાન અને પ્રેમ એટલું ઊંડું હતું કે તેમણે તેમના માટે પોતાનું જીવન આપ્યું — ફરીથી મારા સમક્ષ રજૂ કરવામાં આવ્યા; અને ત્યારબાદ તેમના અનુયાયી હોવાનો દાવો કરતા, આ જગતના માલસામાન ધરાવતા, અને ઉદ્ધારના કાર્યને સહાય કરવાનું એટલું મોટું કાર્ય ગણતા લોકોના જીવન મારા સમક્ષ મૂકવામાં આવ્યા. દેવદૂતે કહ્યું, ‘શું આવા લોકો સ્વર્ગમાં પ્રવેશી શકે?’ બીજા દેવદૂતે ઉત્તર આપ્યો, ‘ના, કદી નહીં, કદી નહીં, કદી નહીં. જે લોકો પૃથ્વી પર દેવના કાર્યમાં રસ ધરાવતા નથી, તેઓ ઉપર કદી ઉદ્ધારક પ્રેમનું ગીત ગાઈ શકશે નહીં.’”</w:t>
      </w:r>
    </w:p>
    <w:p>
      <w:pPr>
        <w:pStyle w:val="ArticleScripture"/>
        <w:jc w:val="left"/>
      </w:pPr>
      <w:r>
        <w:rPr>
          <w:rFonts w:ascii="Nirmala UI" w:hAnsi="Nirmala UI" w:eastAsia="Nirmala UI" w:cs="Nirmala UI"/>
        </w:rPr>
        <w:t>“મેં જોયું કે પૃથ્વી પર દેવ જે ઝડપી કાર્ય કરી રહ્યા હતા તે ટૂંક સમયમાં ધર્મમાં પૂર્ણ કરીને સંક્ષિપ્ત કરવામાં આવશે, અને ચપળ સંદેશવાહકોને વિખેરાયેલા ઝુંડને શોધી કાઢવા પોતાના માર્ગે ત્વરાથી આગળ વધવું જોઈએ. એક દેવદૂતે કહ્યું, ‘શું બધા જ સંદેશવાહકો છે? ના, ના, દેવના સંદેશવાહકો પાસે એક સંદેશ છે.’”</w:t>
      </w:r>
    </w:p>
    <w:p>
      <w:pPr>
        <w:pStyle w:val="ArticleScripture"/>
        <w:jc w:val="left"/>
      </w:pPr>
      <w:r>
        <w:rPr>
          <w:rFonts w:ascii="Nirmala UI" w:hAnsi="Nirmala UI" w:eastAsia="Nirmala UI" w:cs="Nirmala UI"/>
        </w:rPr>
        <w:t>“મેં જોયું કે કેટલાક લોકો, જેઓ પાસે દેવ તરફથી કોઈ સંદેશ નહોતો, તેમના પ્રવાસ કરવાથી દેવના કાર્યમાં અડચણ આવી હતી અને તેનું અપમાન થયું હતું. આવા લોકોને જ્યાં જવું તેમનું કર્તવ્ય ન હતું ત્યાં પ્રવાસ કરવા માટે તેમણે જે દરેક ડૉલર વાપર્યો છે, તેનો હિસાબ દેવને આપવો પડશે; કારણ કે એ ધન દેવના કાર્યને આગળ વધારવામાં સહાયરૂપ થઈ શક્યું હોત, અને તેના અભાવે આત્માઓ આધ્યાત્મિક આહારના અભાવે ભૂખ્યાં રહીને મરી ગયા છે—એવો આહાર, જે દેવના બોલાવેલા અને પસંદ કરેલા સંદેશવાહકો પાસે સાધનો હોત તો તેઓને દેવ દ્વારા આપવામાં આવી શક્યો હોત.”</w:t>
      </w:r>
    </w:p>
    <w:p>
      <w:pPr>
        <w:pStyle w:val="ArticleScripture"/>
        <w:jc w:val="left"/>
      </w:pPr>
      <w:r>
        <w:rPr>
          <w:rFonts w:ascii="Nirmala UI" w:hAnsi="Nirmala UI" w:eastAsia="Nirmala UI" w:cs="Nirmala UI"/>
        </w:rPr>
        <w:t>“પ્રબળ ધ્રુજારી આરંભાઈ ગઈ છે, અને તે ચાલુ જ રહેશે; અને જે લોકો સત્ય માટે દૃઢ પકડ તથા અડગ સ્થિતી ધારણ કરવા, અને ઈશ્વર તથા તેમના કાર્ય માટે બલિદાન આપવા ઇચ્છુક નથી, તેઓ બધા છટકી જશે. દૂતે કહ્યું, ‘શું તમે માનો છો કે કોઈને બલિદાન આપવા માટે બળજબરી કરવામાં આવશે? ના, ના. તે તો સ્વૈચ્છિક અર્પણ જ હોવું જોઈએ. ખેતર ખરીદવા માટે બધું જ લાગશે.’—હું ઈશ્વરને વિનવતી હતી કે તેઓ પોતાના લોકો પર દયા કરે; તેમામાંના કેટલાંક નિર્બળ બની રહ્યાં હતા અને મરી રહ્યાં હતા.”</w:t>
      </w:r>
    </w:p>
    <w:p>
      <w:pPr>
        <w:pStyle w:val="ArticleScripture"/>
        <w:jc w:val="left"/>
      </w:pPr>
      <w:r>
        <w:rPr>
          <w:rFonts w:ascii="Nirmala UI" w:hAnsi="Nirmala UI" w:eastAsia="Nirmala UI" w:cs="Nirmala UI"/>
        </w:rPr>
        <w:t>“જેઓને પોતાના હાથોથી પરિશ્રમ કરવાની અને કાર્યને ટેકો આપવા સહાય કરવાની શક્તિ છે, તેઓ તે શક્તિ માટે એટલાં જ જવાબદાર હતા, જેટલાં બીજા લોકો પોતાની સંપત્તિ માટે હતા.</w:t>
      </w:r>
    </w:p>
    <w:p>
      <w:pPr>
        <w:pStyle w:val="ArticleScripture"/>
        <w:jc w:val="left"/>
      </w:pPr>
      <w:r>
        <w:rPr>
          <w:rFonts w:ascii="Nirmala UI" w:hAnsi="Nirmala UI" w:eastAsia="Nirmala UI" w:cs="Nirmala UI"/>
        </w:rPr>
        <w:t>“પછી મેં જોયું કે સર્વશક્તિમાન ઈશ્વરના ન્યાય-દંડો ઝડપથી આવી રહ્યા હતા. મેં દેવદૂતને વિનંતી કરી કે તે પોતાની ભાષામાં લોકોને સંબોધે. તેણે કહ્યું, ‘સિનાઈ પર્વતના બધા ગર્જનો અને વીજચમક પણ તેઓને હલાવશે નહીં, જેઓ ઈશ્વરના વચનના સ્પષ્ટ સત્યો દ્વારા હલનચલન પામવા ઇચ્છતા નથી; અને દેવદૂતનો સંદેશ પણ તેમને જાગૃત કરશે નહીં.’”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લાઓદિકેયાની સેવન્થ-ડે એડվեն્ટિસ્ટ ચર્ચ - સંખ્યા અગિયાર</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