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લાઉડિકીયાની સાતમા-દિવસની એડવેન્ટિસ્ટ કલીશિયા - સંખ્યા બાર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સંખ્યા બાર</w:t>
      </w:r>
    </w:p>
    <w:p>
      <w:pPr>
        <w:pStyle w:val="ArticleBody"/>
        <w:jc w:val="left"/>
      </w:pPr>
      <w:r>
        <w:rPr>
          <w:rFonts w:ascii="Nirmala UI" w:hAnsi="Nirmala UI" w:eastAsia="Nirmala UI" w:cs="Nirmala UI"/>
        </w:rPr>
        <w:t>મારી ઇચ્છા એ છે કે યોએલની ભવિષ્યવાણીરૂપ સાક્ષીને એવી રીતે રજૂ કરું કે પેન્ટેકોસ્ટ સમયે પિતર જે કહી રહ્યો હતો અને કરી રહ્યો હતો તેમાં યોએલનું સાક્ષ્ય ઓળખી શકાય. મને નિશ્ચિત છે કે પવિત્ર બાઇબલ પેન્ટેકોસ્ટ સમયે પિતર શું કરી રહ્યો હતો અને શું કહી રહ્યો હતો તે વિષે સ્પષ્ટ છે; પરંતુ જ્યારે તેણે પેન્ટેકોસ્ટના સંદેશને યોએલના પુસ્તકની પૂર્ણતા તરીકે રજૂ કર્યો, ત્યારે અંતિમ વરસાદના ઇતિહાસમાં પિતર ભવિષ્યવાણીરૂપે કયા તાત્પર્યનું પ્રતિરૂપ દર્શાવી રહ્યો હતો તે સમજવાનો હું પ્રયત્ન કરી રહ્યો છું.</w:t>
      </w:r>
    </w:p>
    <w:p>
      <w:pPr>
        <w:pStyle w:val="ArticleBody"/>
        <w:jc w:val="left"/>
      </w:pPr>
      <w:r>
        <w:rPr>
          <w:rFonts w:ascii="Nirmala UI" w:hAnsi="Nirmala UI" w:eastAsia="Nirmala UI" w:cs="Nirmala UI"/>
        </w:rPr>
        <w:t>પીતર દેવના અવશેષ લોકોનું પ્રતીક છે, અને તે માત્ર પેન્ટેકોસ્ટમાં જ નહીં, પરંતુ મથિ 16માં કૈસરિયા ફિલિપ્પી ખાતે પણ દર્શાવવામાં આવ્યો છે. કૈસરિયા ફિલિપ્પી દાનિયેલ 11ની તેરથી પંદરમી વચનોમાં આવેલું છે—એવા ત્રણ વચનો, જે એક એવા યુદ્ધને રજૂ કરે છે, જેનું પ્રથમ પરિપૂર્ણન તે ઐતિહાસિક સમયગાળામાં થયું હતું જ્યારે કૈસરિયા ફિલિપ્પીનું નામ પેનિયમ હતું. તેરથી પંદરમી વચનો સોળમા વચન પહેલાં આવે છે, જે સંયુક્ત રાજ્ય અમેરિકા માંના રવિવારના કાયદાની ઓળખ કરે છે. દસમું વચન 1989માં સોવિયેત યુનિયનના પતનની ઓળખ કરે છે. દાનિયેલ 11ના દસથી સોળમા વચનો 1989થી લઈને રવિવારના કાયદા સુધીના સમયને પ્રતિનિધિત્વ આપે છે, અને એ સમયગાળો એ જ અધ્યાયના ચાલીસમા વચનની “છુપાયેલ ઇતિહાસ” છે.</w:t>
      </w:r>
    </w:p>
    <w:p>
      <w:pPr>
        <w:pStyle w:val="ArticleHeading"/>
        <w:jc w:val="left"/>
      </w:pPr>
      <w:r>
        <w:rPr>
          <w:rFonts w:ascii="Nirmala UI" w:hAnsi="Nirmala UI" w:eastAsia="Nirmala UI" w:cs="Nirmala UI"/>
        </w:rPr>
        <w:t>મોટા અક્ષરોમાં રહેલો ગુપ્ત ઇતિહાસ</w:t>
      </w:r>
    </w:p>
    <w:p>
      <w:pPr>
        <w:pStyle w:val="ArticleHeading"/>
        <w:jc w:val="left"/>
      </w:pPr>
      <w:r>
        <w:rPr>
          <w:rFonts w:ascii="Nirmala UI" w:hAnsi="Nirmala UI" w:eastAsia="Nirmala UI" w:cs="Nirmala UI"/>
        </w:rPr>
        <w:t>૧૭૯૮</w:t>
      </w:r>
    </w:p>
    <w:p>
      <w:pPr>
        <w:pStyle w:val="ArticleScripture"/>
        <w:jc w:val="left"/>
      </w:pPr>
      <w:r>
        <w:rPr>
          <w:rFonts w:ascii="Nirmala UI" w:hAnsi="Nirmala UI" w:eastAsia="Nirmala UI" w:cs="Nirmala UI"/>
        </w:rPr>
        <w:t>અને અંતના સમયમાં દક્ષિણનો રાજા તેની સામે ધક્કો મારશે:</w:t>
      </w:r>
    </w:p>
    <w:p>
      <w:pPr>
        <w:pStyle w:val="ArticleHeading"/>
        <w:jc w:val="left"/>
      </w:pPr>
      <w:r>
        <w:rPr>
          <w:rFonts w:ascii="Nirmala UI" w:hAnsi="Nirmala UI" w:eastAsia="Nirmala UI" w:cs="Nirmala UI"/>
        </w:rPr>
        <w:t>૧૯૮૯</w:t>
      </w:r>
    </w:p>
    <w:p>
      <w:pPr>
        <w:pStyle w:val="ArticleScripture"/>
        <w:jc w:val="left"/>
      </w:pPr>
      <w:r>
        <w:rPr>
          <w:rFonts w:ascii="Nirmala UI" w:hAnsi="Nirmala UI" w:eastAsia="Nirmala UI" w:cs="Nirmala UI"/>
        </w:rPr>
        <w:t>પરંતુ તેના પુત્રો ઉશ્કેરાશે, અને મહાન સૈનિક દળોની ભીડ એકત્ર કરશે; અને ઉત્તરનો રાજા રથો, ઘોડેસવારો અને અનેક જહાજો સાથે વાવાઝોડા સમો તેના વિરુદ્ધ આવશે; અને તે દેશોમાં પ્રવેશ કરશે, અને છલકાઈને આગળ વધશે અને પસાર થઈ જશે. અને એક તો નિશ્ચિતપણે આવશે, અને છલકાઈને પસાર થઈ જશે; ત્યાર પછી તે ફરી પાછો ફરશે, અને તેના ગઢ સુધી ઉશ્કેરાશે.</w:t>
      </w:r>
    </w:p>
    <w:p>
      <w:pPr>
        <w:pStyle w:val="ArticleHeading"/>
        <w:jc w:val="left"/>
      </w:pPr>
      <w:r>
        <w:rPr>
          <w:rFonts w:ascii="Nirmala UI" w:hAnsi="Nirmala UI" w:eastAsia="Nirmala UI" w:cs="Nirmala UI"/>
        </w:rPr>
        <w:t>2014 રાફિયા ની લડાઈ</w:t>
      </w:r>
    </w:p>
    <w:p>
      <w:pPr>
        <w:pStyle w:val="ArticleScripture"/>
        <w:jc w:val="left"/>
      </w:pPr>
      <w:r>
        <w:rPr>
          <w:rFonts w:ascii="Nirmala UI" w:hAnsi="Nirmala UI" w:eastAsia="Nirmala UI" w:cs="Nirmala UI"/>
        </w:rPr>
        <w:t>અને દક્ષિણનો રાજા ક્રોધથી ઉશ્કેરાઈ જશે, અને બહાર નીકળીને તેની સામે, એટલે કે ઉત્તરનાં રાજાની સામે, યુદ્ધ કરશે; અને તે એક વિશાળ સૈન્ય ઉભું કરશે; પરંતુ તે સૈન્ય તેના હાથમાં સોંપી દેવામાં આવશે. અને જ્યારે તે આ સૈન્યને દૂર કરી દેશે, ત્યારે તેનું હૃદય ઊંચું ઉઠશે; અને તે દસ હજારોએ દસ હજારને પાડી નાખશે; છતાં તેનાથી તે બળવાન બનશે નહિ.</w:t>
      </w:r>
    </w:p>
    <w:p>
      <w:pPr>
        <w:pStyle w:val="ArticleHeading"/>
        <w:jc w:val="left"/>
      </w:pPr>
      <w:r>
        <w:rPr>
          <w:rFonts w:ascii="Nirmala UI" w:hAnsi="Nirmala UI" w:eastAsia="Nirmala UI" w:cs="Nirmala UI"/>
        </w:rPr>
        <w:t>પાનિયમ (કૈસારિયા ફિલિપી)નું યુદ્ધ</w:t>
      </w:r>
    </w:p>
    <w:p>
      <w:pPr>
        <w:pStyle w:val="ArticleScripture"/>
        <w:jc w:val="left"/>
      </w:pPr>
      <w:r>
        <w:rPr>
          <w:rFonts w:ascii="Nirmala UI" w:hAnsi="Nirmala UI" w:eastAsia="Nirmala UI" w:cs="Nirmala UI"/>
        </w:rPr>
        <w:t>કારણ કે ઉત્તરનો રાજા ફરી આવશે, અને પહેલાં કરતાં વધુ મોટી ભીડ ઊભી કરશે; અને નિશ્ચિતપણે કેટલાંક વર્ષો પછી મોટી સેનાસહિત અને બહુ સંપત્તિ સાથે આવશે.</w:t>
      </w:r>
    </w:p>
    <w:p>
      <w:pPr>
        <w:pStyle w:val="ArticleScripture"/>
        <w:jc w:val="left"/>
      </w:pPr>
      <w:r>
        <w:rPr>
          <w:rFonts w:ascii="Nirmala UI" w:hAnsi="Nirmala UI" w:eastAsia="Nirmala UI" w:cs="Nirmala UI"/>
        </w:rPr>
        <w:t>અને તે સમયોમાં દક્ષિણના રાજા સામે ઘણાં લોકો ઊભા થશે; અને તારી પ્રજાના લૂંટારાઓ પણ દર્શનને સ્થાપિત કરવા માટે પોતાને ઊંચા કરશે; પરંતુ તેઓ પડી જશે.</w:t>
      </w:r>
    </w:p>
    <w:p>
      <w:pPr>
        <w:pStyle w:val="ArticleScripture"/>
        <w:jc w:val="left"/>
      </w:pPr>
      <w:r>
        <w:rPr>
          <w:rFonts w:ascii="Nirmala UI" w:hAnsi="Nirmala UI" w:eastAsia="Nirmala UI" w:cs="Nirmala UI"/>
        </w:rPr>
        <w:t>પછી ઉત્તરના રાજા આવીને ઘેરાબંધીનો ટેકરો ઊભો કરશે અને અતિ મજબૂત કિલ્લેબંધ નગરોને જીતી લેશે; અને દક્ષિણના બાહુઓ તેનો સામનો કરી શકશે નહીં, ન તેના પસંદ કરેલા લોકો, અને તેના સામે ટકી રહેવા માટે કોઈ બળ રહેશે નહીં.</w:t>
      </w:r>
    </w:p>
    <w:p>
      <w:pPr>
        <w:pStyle w:val="ArticleHeading"/>
        <w:jc w:val="left"/>
      </w:pPr>
      <w:r>
        <w:rPr>
          <w:rFonts w:ascii="Nirmala UI" w:hAnsi="Nirmala UI" w:eastAsia="Nirmala UI" w:cs="Nirmala UI"/>
        </w:rPr>
        <w:t>યુએસએમાં રવિવારનો કાયદો</w:t>
      </w:r>
    </w:p>
    <w:p>
      <w:pPr>
        <w:pStyle w:val="ArticleScripture"/>
        <w:jc w:val="left"/>
      </w:pPr>
      <w:r>
        <w:rPr>
          <w:rFonts w:ascii="Nirmala UI" w:hAnsi="Nirmala UI" w:eastAsia="Nirmala UI" w:cs="Nirmala UI"/>
        </w:rPr>
        <w:t>પરંતુ જે તેના વિરુદ્ધ આવશે તે પોતાની ઇચ્છા પ્રમાણે કરશે, અને “તેના સમક્ષ કોઈ ઊભું રહી શકશે નહીં”: અને “તે તેજસ્વી દેશમાં ઊભો રહેશે,” જે તેના હાથથી વિનાશ પામશે. તે તેજસ્વી દેશમાં પણ પ્રવેશ કરશે, અને ઘણા દેશો પછાડવામાં આવશે: પરંતુ આ લોકો તેના હાથમાંથી છૂટી જશે, એટલે એદોમ, મોઆબ, અને અમ્મોનના સંતાનોમાંના મુખ્ય લોકો. તે દેશો પર પણ પોતાનો હાથ લંબાવશે: અને મિસરનો દેશ બચી શકશે નહીં. દાનિયેલ 11:40, 10–16, 41, 42.</w:t>
      </w:r>
    </w:p>
    <w:p>
      <w:pPr>
        <w:pStyle w:val="ArticleBody"/>
        <w:jc w:val="left"/>
      </w:pPr>
      <w:r>
        <w:rPr>
          <w:rFonts w:ascii="Nirmala UI" w:hAnsi="Nirmala UI" w:eastAsia="Nirmala UI" w:cs="Nirmala UI"/>
        </w:rPr>
        <w:t>જ્યારે પેત્રસ ભવિષ્યવાણીય રીતે કૈસરીયા ફિલિપ્પી (પાનિયમ) ખાતે છે, અને પેન્ટેકોસ્ટ અંતિમ વરસાદનો સમય છે, ત્યારે તે તેને ચાલીસમા પદની ‘ગુપ્ત ઇતિહાસ’માં સ્થિત કરે છે. હું અધ્યાય અગિયારના અગિયારમા પદમાં પ્રતિનિધિત થતું વર્તમાન યુક્રેનિયન યુદ્ધ અને તેરથી પંદર પદોમાં દર્શાવાયેલું આવનાર પાનિયમનું યુદ્ધ, જે ત્રીજા વિશ્વયુદ્ધ તરફ દોરી જાય છે, તેની ચર્ચા કરવાનો આશય રાખું છું; આ 1989 અને રવિવારના કાયદા વચ્ચેની બાહ્ય ઘટનાઓ છે, પરંતુ હાલમાં અમે 22 ઓક્ટોબર, 1844થી લઈને 1863માં એક કાનૂની ચર્ચની રચના સુધીના ત્રીજા દૂતના ઇતિહાસને ઓળખી રહ્યા છીએ.</w:t>
      </w:r>
    </w:p>
    <w:p>
      <w:pPr>
        <w:pStyle w:val="ArticleBody"/>
        <w:jc w:val="left"/>
      </w:pPr>
      <w:r>
        <w:rPr>
          <w:rFonts w:ascii="Nirmala UI" w:hAnsi="Nirmala UI" w:eastAsia="Nirmala UI" w:cs="Nirmala UI"/>
        </w:rPr>
        <w:t>આ રેખા 9/11 (1844)ના રોજ ત્રીજા દૂતના આગમનથી લઈને રવિવારના કાયદા (1863) સુધીનું દર્શન કરે છે. દાસમુક્તિની જાહેરાત દ્વારા સ્વતંત્રતાની ઘોષણા કરવામાં આવી હતી, જે રવિવારના કાયદાનું પ્રતીકરૂપ હતી; આ રીતે તે રવિવારના કાયદાનું પ્રતિરૂપ બને છે, જ્યાં સ્વતંત્રતા હરણ કરવામાં આવે છે. પ્રથમ રિપબ્લિકન રાષ્ટ્રપતિ દ્વારા ઘોષિત સ્વતંત્રતા, અંતિમ રિપબ્લિકન રાષ્ટ્રપતિ દ્વારા હરણ કરવામાં આવનાર સ્વતંત્રતાનું પ્રતિરૂપ છે—જેને ભવિષ્યવાણી મુજબ રવિવારના કાયદા સમયે એક તાનાશાહ બનવાનું નિર્ધારિત કરવામાં આવ્યું છે.</w:t>
      </w:r>
    </w:p>
    <w:p>
      <w:pPr>
        <w:pStyle w:val="ArticleScripture"/>
        <w:jc w:val="left"/>
      </w:pPr>
      <w:r>
        <w:rPr>
          <w:rFonts w:ascii="Nirmala UI" w:hAnsi="Nirmala UI" w:eastAsia="Nirmala UI" w:cs="Nirmala UI"/>
        </w:rPr>
        <w:t>“જ્યારે આપનું રાષ્ટ્ર પોતાના શાસનના સિદ્ધાંતોનો એવો ત્યાગ કરશે કે રવિવારનો કાયદો અમલમાં મૂકે, ત્યારે પ્રોટેસ્ટન્ટવાદ આ કૃત્યમાં પોપશાહી સાથે હાથ મિલાવશે; અને તે એ જ સિવાય બીજું કશું નહીં હોય કે તે તાનાશાહીને જીવનદાન આપવું, જે લાંબા સમયથી ફરી સક્રિય નિરંકુશતામાં ઝંપલાવવાની તક માટે આતુરતાપૂર્વક રાહ જોઈ રહી છે.” Testimonies, volume 5, 711.</w:t>
      </w:r>
    </w:p>
    <w:p>
      <w:pPr>
        <w:pStyle w:val="ArticleBody"/>
        <w:jc w:val="left"/>
      </w:pPr>
      <w:r>
        <w:rPr>
          <w:rFonts w:ascii="Nirmala UI" w:hAnsi="Nirmala UI" w:eastAsia="Nirmala UI" w:cs="Nirmala UI"/>
        </w:rPr>
        <w:t>ઈ.સ.પૂર્વે 742 એ તે અલ્ફા ઇતિહાસ હતો જેણે યશાયા 7:8 ની સમયભવિષ્યવાણીઓને આરંભ આપ્યો, અને જેનો ઓમેગા પરિપૂર્ણતા 1863માં પહોંચી. ઈ.સ.પૂર્વે 742માં દક્ષિણ રાજ્ય યહૂદાહનો રાજા આહાઝ ઉત્તર રાજ્ય રચનાર દસ ઉત્તરીય જાતિઓ સામે ગૃહયુદ્ધમાં પ્રવેશી રહ્યો હતો. ઈ.સ.પૂર્વે 742નો ઇતિહાસ યહૂદાહમાં દર્શાવવામાં આવ્યો હતો, જે પવિત્રશાસ્ત્રોની શાબ્દિક મહિમાવંત ભૂમિ હતી, જે શાબ્દિક યહૂદીઓથી વસેલી હતી અને આ વિભાગમાં દુષ્ટ અને મૂર્ખ રાજા આહાઝ દ્વારા પ્રતિનિધિત્વ પામતી હતી—આ રીતે 1863ના ઓમેગા ઇતિહાસનું પૂર્વરૂપ દર્શાવતી હતી. 1863નો ઓમેગા ઇતિહાસ તે સમયગાળા દરમિયાન પૂર્ણ થાય છે જ્યારે યુનાઇટેડ સ્ટેટ્સ પૃથ્વીના પશુ તરીકે, બાઇબલની ભવિષ્યવાણીનું છઠ્ઠું રાજ્ય તરીકે, શાસન કરે છે. યુનાઇટેડ સ્ટેટ્સ આધ્યાત્મિક મહિમાવંત ભૂમિ છે, જે પ્રોટેસ્ટન્ટ ખ્રિસ્તીધર્મથી બનેલું છે, અને જે બાઇબલ મુજબ આધ્યાત્મિક યહૂદીઓ છે. ઈ.સ.પૂર્વે 742ના અલ્ફા ઇતિહાસમાં ઉત્તર અને દક્ષિણ વચ્ચેનું ગૃહયુદ્ધ 1863ના ઓમેગા ઇતિહાસમાં ઉત્તર અને દક્ષિણ વચ્ચેના ગૃહયુદ્ધનું ચિત્ર દોરતું હતું. મળીને, તે બે સાક્ષીઓ રવિવારના કાયદા સુધી દોરી જતાં બાહ્ય ઇતિહાસને દર્શાવે છે, જ્યાં આધ્યાત્મિક મહિમાવંત ભૂમિ ફરી એક વાર બે વર્ગોમાં વહેંચાઈ જશે.</w:t>
      </w:r>
    </w:p>
    <w:p>
      <w:pPr>
        <w:pStyle w:val="ArticleBody"/>
        <w:jc w:val="left"/>
      </w:pPr>
      <w:r>
        <w:rPr>
          <w:rFonts w:ascii="Nirmala UI" w:hAnsi="Nirmala UI" w:eastAsia="Nirmala UI" w:cs="Nirmala UI"/>
        </w:rPr>
        <w:t>ઇ.સ.પૂર્વે 742માં, ઉત્તર શક્તિએ ઇઝરાયલની ઉત્તર તરફની દસ જાતિઓ અને સીરિયાની ગઠબંધનનું પ્રતિનિધિત્વ કર્યું હતું; આથી તે બાહ્ય શક્તિ સાથેના ગઠબંધનનો પ્રકાર બન્યો, જેમનું પૂર્ણતઃ નિર્વહન ત્યારે થયું જ્યારે ગૃહયુદ્ધમાં ગુલામી-સમર્થક પાપાસત્તાએ ગુલામી-સમર્થક દક્ષિણ રાજ્યઓને પોતાનો સમર્થન આપ્યો. ઇ.સ.પૂર્વે 742માં સીરિયાનો બાહ્ય સાથી, અને ગૃહયુદ્ધમાં પાપાસત્તાનો બાહ્ય સાથી, MAGA-વાદ વિરુદ્ધ તેમના યુદ્ધમાં વિશ્વ-વૈશ્વિકવાદીઓ અને વૈશ્વિકવાદી ડેમોક્રેટ્સના ગઠબંધનને ઓળખાવે છે—એક એવું યુદ્ધ, જે 2015માં શરૂ થયું, જ્યારે ચોથો અને સૌથી ધનિક પ્રમુખ ઊભો થયો, અને આમ કરીને દાનિયેલ અધ્યાય અગિયાર, શ્લોક બે મુજબ ગ્રીસિયાનું આખું રાજ્ય ઉશ્કેર્યું. તે ઉશ્કેરણી યોએલના પુસ્તકમાં અજુદીઓના જાગરણને ઓળખાવે છે. “ગ્રીસિયા” અને “અજુદી” તે અજગરની શક્તિના પ્રતીકો છે, જે પશુ અને ખોટા ભવિષ્યવક્તા સાથેના ગઠબંધનમાં જગતને હાર્માગેદ્દોન તરફ દોરી જાય છે.</w:t>
      </w:r>
    </w:p>
    <w:p>
      <w:pPr>
        <w:pStyle w:val="ArticleBody"/>
        <w:jc w:val="left"/>
      </w:pPr>
      <w:r>
        <w:rPr>
          <w:rFonts w:ascii="Nirmala UI" w:hAnsi="Nirmala UI" w:eastAsia="Nirmala UI" w:cs="Nirmala UI"/>
        </w:rPr>
        <w:t>૨૦૧૫માં અન્યજાતિઓ યહોશાફાટની જોએલની ખીણ તરફના પ્રભુવાણીય બોલાવા માટે જાગૃત કરવામાં આવ્યા, જેને તેણે ન્યાયની ખીણ પણ કહી હતી. ૨૦૧૫માં ડોનાલ્ડ ટ્રમ્પે પોતાની રાષ્ટ્રપતિપદની ઉમેદવારીની જાહેરાત કરી, આમ ગ્રીસિયા તરીકે પ્રતિનિધિત્વ પામતા વૈશ્વિકતાવાદી સામ્રાજ્યને ઉશ્કેર્યું; અને ત્યારબાદ અન્યજાતિઓએ આર્માગેડોન તરફ પોતાની કૂચ શરૂ કરી, અને તે યુક્રેનના યુદ્ધના આરંભ પછી માત્ર એક જ વર્ષમાં દાનિયેલ અગિયારના અગિયારમા પદની પૂર્ણતામાં થયું.</w:t>
      </w:r>
    </w:p>
    <w:p>
      <w:pPr>
        <w:pStyle w:val="ArticleBody"/>
        <w:jc w:val="left"/>
      </w:pPr>
      <w:r>
        <w:rPr>
          <w:rFonts w:ascii="Nirmala UI" w:hAnsi="Nirmala UI" w:eastAsia="Nirmala UI" w:cs="Nirmala UI"/>
        </w:rPr>
        <w:t>ઈ.સ.પૂર્વ 742 અને 1863નાં ગૃહયુદ્ધો રવિવારના કાનૂનના ઇતિહાસને ઓળખાવે છે, જે બાઇબલની ભવિષ્યવાણીના છઠ્ઠા રાજ્યના અંતને ચિહ્નિત કરે છે. તે છઠ્ઠું રાજ્ય ક્રાંતિકારી યુદ્ધ સાથે શરૂ થયું હતું; તેથી રવિવારના કાનૂન સમયે છઠ્ઠા રાજ્યનો અંત, ગૃહયુદ્ધ ચાલી રહ્યું હોય એ જ સમયે, ક્રાંતિકારી યુદ્ધની પુનરાવર્તિતીને ઓળખાવે છે. ગૃહયુદ્ધ હોય કે ક્રાંતિકારી યુદ્ધ—તેની વ્યાખ્યા અને તેને આપવામાં આવતું નામ, બંને દૃષ્ટિકોણ પર આધારિત છે. ડેમોક્રેટ્સ હાલમાં કાનૂની યુદ્ધપ્રણાલી, ગબન, છેતરપિંડી, ગેરકાયદેસર આવ્રજન અને પ્રચાર દ્વારા જે કરી રહ્યા છે તેને તેઓ રંગ-ક્રાંતિ કહે છે; પરંતુ તેમની વૈશ્વિકતાવાદી ચાલબાજીઓનો વિરોધ કરનારા લોકો એ જ પ્રવૃત્તિઓને ‘નાગરિક’ અશાંતિની ઉશ્કેરણી તરીકે ગણાવે છે. શું એન્ટિફા અપરાધી છે કે નાયક?</w:t>
      </w:r>
    </w:p>
    <w:p>
      <w:pPr>
        <w:pStyle w:val="ArticleBody"/>
        <w:jc w:val="left"/>
      </w:pPr>
      <w:r>
        <w:rPr>
          <w:rFonts w:ascii="Nirmala UI" w:hAnsi="Nirmala UI" w:eastAsia="Nirmala UI" w:cs="Nirmala UI"/>
        </w:rPr>
        <w:t>બે ઐતિહાસિક યુદ્ધો એક જ વિભાજનકારી યુદ્ધનું પ્રતિનિધિત્વ કરે છે, જે છેલ્લા રિપબ્લિકન પ્રમુખના ઇતિહાસમાં બને છે. જેમ પ્રથમ રિપબ્લિકન પ્રમુખના સમયમાં થયું હતું, તેમ આ યુદ્ધ છેલ્લો રિપબ્લિકન પ્રમુખ જીતશે; અને તે પ્રથમ પ્રમુખ દ્વારા પણ પૂર્વછાયિત કરવામાં આવ્યો હતો, જે ક્રાંતિકારી યુદ્ધનો પણ વિજેતા હતો. ડેમોક્રેટ્સના અનુસાર, MAGA ક્રાંતિ વર્તમાન ‘નાગરિક અશાંતિ’ પેદા કરી રહી છે. તમારી વ્યક્તિગત રાજકીય માન્યતા પર આધાર રાખીને, વર્તમાન યુદ્ધ અથવા તો એક ક્રાંતિકારી યુદ્ધ છે અથવા તો એક નાગરિક યુદ્ધ છે. ભવિષ્યવાણીની દૃષ્ટિએ તે બંને છે.</w:t>
      </w:r>
    </w:p>
    <w:p>
      <w:pPr>
        <w:pStyle w:val="ArticleBody"/>
        <w:jc w:val="left"/>
      </w:pPr>
      <w:r>
        <w:rPr>
          <w:rFonts w:ascii="Nirmala UI" w:hAnsi="Nirmala UI" w:eastAsia="Nirmala UI" w:cs="Nirmala UI"/>
        </w:rPr>
        <w:t>1863 રવિવારના કાયદાનું પ્રતિનિધિત્વ કરે છે, અને 1844 પણ એવું જ કરે છે, જ્યારે ત્રીજો દૂત રવિવારના કાયદાના સંદેશ સાથે આવ્યો હતો. 1844થી 1863 સુધીનો સમયખંડ આરંભથી અંત સુધી રવિવારના કાયદાની મુદ્રા ધારણ કરે છે. 1846માં વ્હાઇટ દંપતિનું લગ્ન, શબ્બાથનું પાલન, અને હાર્મન નામમાંથી વ્હાઇટમાં થયેલો નામપરિવર્તન—આ બધાએ દર્શાવ્યું કે 22 ઑક્ટોબર, 1844ના રોજ જે લગ્નમાં પ્રવેશ કરવામાં આવ્યો હતો તે પરિપૂર્ણ થયું હતું; અને તે પરિપૂર્ણતાએ ત્રીજા દૂતની પરીક્ષા-પ્રક્રિયાનો આરંભ ચિહ્નિત કર્યો, જેમ મન્નાના ત્રિ-સ્તરીય શબ્બાથ-પરીક્ષાએ લાલ સમુદ્રના બાપ્તિસ્મા પછી આવેલી દસ પરીક્ષાઓના આરંભને ચિહ્નિત કર્યો હતો.</w:t>
      </w:r>
    </w:p>
    <w:p>
      <w:pPr>
        <w:pStyle w:val="ArticleBody"/>
        <w:jc w:val="left"/>
      </w:pPr>
      <w:r>
        <w:rPr>
          <w:rFonts w:ascii="Nirmala UI" w:hAnsi="Nirmala UI" w:eastAsia="Nirmala UI" w:cs="Nirmala UI"/>
        </w:rPr>
        <w:t>મન્ના પ્રથમ પરીક્ષા હતી અને તે કાદેશ ખાતેની દસમી પરીક્ષાનું પ્રતિનિધિત્વ કરતી હતી, કારણ કે બંને ત્રીજા દેવદૂતના સંદેશાનું અને તેથી રવિવારના કાયદાનું પ્રતિનિધિત્વ કરે છે.</w:t>
      </w:r>
    </w:p>
    <w:p>
      <w:pPr>
        <w:pStyle w:val="ArticleScripture"/>
        <w:jc w:val="left"/>
      </w:pPr>
      <w:r>
        <w:rPr>
          <w:rFonts w:ascii="Nirmala UI" w:hAnsi="Nirmala UI" w:eastAsia="Nirmala UI" w:cs="Nirmala UI"/>
        </w:rPr>
        <w:t>“રણપ્રદેશમાં તેમના દીર્ઘકાળના પ્રવાસ દરમ્યાન ઇઝરાયેલીઓએ દર અઠવાડિયે એક ત્રિવિધ ચમત્કાર જોયો, જે તેમના મન પર શબ્બાથની પવિત્રતાનો પ્રભાવ પાડવા માટે નિર્ધારિત હતો: છઠ્ઠા દિવસે મન્નાનું બમણું પ્રમાણ પડતું, સાતમા દિવસે કશું જ પડતું નહોતું, અને શબ્બાથ માટે જરૂરી હિસ્સો મીઠો અને શુદ્ધ જળવાઈ રહેતો; જ્યારે અન્ય કોઈ પણ સમયે જો કંઈ વધેલું રાખવામાં આવતું, તો તે ઉપયોગ માટે અયોગ્ય બની જતું.” Patriarchs and Prophets, 296.</w:t>
      </w:r>
    </w:p>
    <w:p>
      <w:pPr>
        <w:pStyle w:val="ArticleBody"/>
        <w:jc w:val="left"/>
      </w:pPr>
      <w:r>
        <w:rPr>
          <w:rFonts w:ascii="Nirmala UI" w:hAnsi="Nirmala UI" w:eastAsia="Nirmala UI" w:cs="Nirmala UI"/>
        </w:rPr>
        <w:t>દસ પરીક્ષાઓમાંની પ્રથમ પરીક્ષા “મન્ના”ની પરીક્ષા હતી, જે પ્રકાશિતવાક્ય ચૌદના ત્રણ દેવદૂતોના ત્રિવિધ સંદેશનું પ્રતિનિધિત્વ કરતી હતી. જેમ મન્ના સાથે હતું, તેમ દેવદૂતો સપ્તાહના પ્રથમ દિવસે ઉપાસના કરવા વિરુદ્ધ ત્રિવિધ ચેતવણીનું પ્રતિનિધિત્વ કરે છે. મન્નાના ત્રિવિધ ચમત્કારનું “તેમના મન પર શબ્બાથની પવિત્રતાનો પ્રભાવ પાડવા માટે આયોજન કરવામાં આવ્યું હતું,” જે નિશ્ચિતરૂપે ત્રીજા દેવદૂતની રચના છે. મન્ના દ્વારા પ્રતિનિધિત થયેલા ત્રણ ચમત્કારોમાંનો પ્રથમ સ્વર્ગીય રોટલીને “ખાવા” સાથે સંકળાયેલો હતો, અને “ખાવું” ઉત્તરવર્ષા-કાળનું એક આલ્ફા પ્રતિક છે. બીજો ચમત્કાર બીજા દેવદૂતના સંદેશનું પ્રતિનિધિત્વ કરે છે, જ્યાં પ્રેરણા બેબિલોનના બે પતનો દ્વારા પ્રતિનિધિત સમયગાળાને ચિહ્નિત કરવા માટે શબ્દો અને વાક્યપ્રયોગોને “દ્વિગુણ” કરે છે, કારણ કે બેબિલોન પડી ગયું છે, પડી ગયું છે. બીજો ચમત્કાર છઠ્ઠા દિવસે મન્નાની માત્રાનું “દ્વિગુણ થવું” હતો. ત્રીજો ચમત્કાર સાતમા-દિવસના શબ્બાથની રોટલીનું સંરક્ષણ હતું.</w:t>
      </w:r>
    </w:p>
    <w:p>
      <w:pPr>
        <w:pStyle w:val="ArticleBody"/>
        <w:jc w:val="left"/>
      </w:pPr>
      <w:r>
        <w:rPr>
          <w:rFonts w:ascii="Nirmala UI" w:hAnsi="Nirmala UI" w:eastAsia="Nirmala UI" w:cs="Nirmala UI"/>
        </w:rPr>
        <w:t>ત્રણ દૂતોના પ્રતીકરૂપે, મન્ના પ્રથમ દૂત છે, અને તેથી તેમાં સમગ્ર કથા સમાયેલ હોવી જોઈએ, જે પ્રકાશન ચૌદમાં ત્રણેય દૂતોની સમગ્ર કથા છે. પ્રથમ દૂત ત્રણેય દૂતોના સંદેશાઓનું એક ફ્રેક્ટલ છે. ફ્રેક્ટલ એક જટિલ જ્યોમિતીય આકાર છે, જેને ભાગોમાં વહેંચી શકાય છે, અને જેમાંનો દરેક ભાગ સમગ્ર આકારની ઘટેલા કદની નકલ હોય છે. આ ગુણધર્મને સ્વ-સદૃશતા કહેવામાં આવે છે. તમે જેટલું વધુ નજીકથી જુઓ તેટલું ફ્રેક્ટલોમાં ઘણી વાર સૂક્ષ્મ અને જટિલ વિગત અવિચલિત રહે છે. ફ્રેક્ટલો ગણિત, જીવવિજ્ઞાન, ભૌતિકશાસ્ત્ર, ભૂવિજ્ઞાન, રસાયણશાસ્ત્ર, ખગોળશાસ્ત્ર, ઇજનેરી અને સમજણના અન્ય ઘણાં ક્ષેત્રોમાં જોવા મળે છે.</w:t>
      </w:r>
    </w:p>
    <w:p>
      <w:pPr>
        <w:pStyle w:val="ArticleBody"/>
        <w:jc w:val="left"/>
      </w:pPr>
      <w:r>
        <w:rPr>
          <w:rFonts w:ascii="Nirmala UI" w:hAnsi="Nirmala UI" w:eastAsia="Nirmala UI" w:cs="Nirmala UI"/>
        </w:rPr>
        <w:t>પ્રકટીકરણના ચૌદમા અધ્યાયમાં આવેલા ત્રણ દૂતોની “ત્રિ-પદ રચના” પ્રથમ દૂતના સંદેશમાં પ્રતિનિધિત્વ પામે છે; આ રીતે પ્રથમ દૂત ત્રણ દૂતોનો એક “ફ્રેક્ટલ” બને છે. દાનિયેલના ગ્રંથના પ્રથમ ત્રણ અધ્યાય અનુક્રમે પ્રથમ, દ્વિતીય અને તૃતીય દૂતના સંદેશાઓનું પ્રતિનિધિત્વ કરે છે, અને દાનિયેલનો પ્રથમ અધ્યાય પણ એ જ “ત્રિ-પદ રચના” ધરાવે છે, જે આ ત્રણ અધ્યાયોમાં દર્શાવવામાં આવી છે, તથા જેમ ત્રણ દૂતોની સંબંધિતતા પ્રથમ દૂત સાથે છે તેમ.</w:t>
      </w:r>
    </w:p>
    <w:p>
      <w:pPr>
        <w:pStyle w:val="ArticleBody"/>
        <w:jc w:val="left"/>
      </w:pPr>
      <w:r>
        <w:rPr>
          <w:rFonts w:ascii="Nirmala UI" w:hAnsi="Nirmala UI" w:eastAsia="Nirmala UI" w:cs="Nirmala UI"/>
        </w:rPr>
        <w:t>મન્નાનું ત્રિવિધ ચમત્કાર ખાવા માટે હતું, અને દાનિયેલનું પ્રથમ અધ્યાય ખાવા વિષે છે. દાનિયેએ બાબેલના આહાર કરતાં શાકાહાર પસંદ કરીને આહારની કસોટી પાર કરી. ત્યારબાદ તેના દેખાવની કસોટી કરવામાં આવી, અને તેના દેખાવે તેની મુખાકૃતિ અને બાબેલનો ભોજન ખાતા લોકોની મુખાકૃતિ વચ્ચે એક વિભાજન ઊભું કર્યું. બીજા દૂતનો સંદેશો, એક એવી વિભાજનની ઇતિહાસકાળ દરમિયાન બાબેલથી અલગ થવાનું આહ્વાન છે જેમાં બે વર્ગો વિકસિત થાય છે અને પછી પ્રગટ થાય છે. દાનિયેલ માટેની એ બીજી કસોટીએ નેબૂખદ્નેસ્સરની ત્રીજી કસોટી તરફ દોરી, જે પ્રથમ અધ્યાયની ત્રીજી કસોટી હતી અને ત્રીજા અધ્યાયની સુવર્ણ પ્રતિમાની કસોટીનું પ્રતિરૂપ હતી; સિસ્ટર વાઇટ તેને વારંવાર રવિવારના કાયદા તરીકે ઓળખાવે છે, જે ત્રીજા દૂતનો સંદેશો છે. દાનિયેલનું પ્રથમ અધ્યાય, દાનિયેલના પ્રથમ ત્રણ અધ્યાયોનું એક ફ્રેક્ટલ છે, અને એ ત્રણ અધ્યાયો પ્રકાશન ચૌદના ત્રણ દૂતોનું પ્રતિનિધિત્વ કરે છે, જેમાંથી પ્રથમ દૂત અને દાનિયેલનું પ્રથમ અધ્યાય બંને ત્રણેય દૂતો અને ત્રણેય અધ્યાયોના ફ્રેક્ટલ છે.</w:t>
      </w:r>
    </w:p>
    <w:p>
      <w:pPr>
        <w:pStyle w:val="ArticleScripture"/>
        <w:jc w:val="left"/>
      </w:pPr>
      <w:r>
        <w:rPr>
          <w:rFonts w:ascii="Nirmala UI" w:hAnsi="Nirmala UI" w:eastAsia="Nirmala UI" w:cs="Nirmala UI"/>
        </w:rPr>
        <w:t>રણપ્રદેશમાં તેમના દીર્ઘકાળીન પ્રવાસ દરમિયાન દર અઠવાડિયે ઇસ્રાએલીઓએ ત્રિવિધ ચમત્કારનો સાક્ષાત્કાર કર્યો, જે તેમના મનમાં શબ્બાથની પવિત્રતાની છાપ બેસાડવા માટે નિર્ધારિત હતો: છઠ્ઠા દિવસે મન્નાનું દ્વિગુણ પરિમાણ વરસતું, સાતમા દિવસે કંઈ જ નહોતું વરસતું, અને શબ્બાથ માટે જરૂરી ભાગ મધુર અને શુદ્ધ જળવાઈ રહેતો; જ્યારે અન્ય કોઈ પણ સમયે જો કંઈ બચાવી રાખવામાં આવતું, તો તે ઉપયોગ માટે અયોગ્ય બની જતું.</w:t>
      </w:r>
    </w:p>
    <w:p>
      <w:pPr>
        <w:pStyle w:val="ArticleScripture"/>
        <w:jc w:val="left"/>
      </w:pPr>
      <w:r>
        <w:rPr>
          <w:rFonts w:ascii="Nirmala UI" w:hAnsi="Nirmala UI" w:eastAsia="Nirmala UI" w:cs="Nirmala UI"/>
        </w:rPr>
        <w:t>“મન્નાના પ્રદાન સાથે સંબંધિત પરિસ્થિતિઓમાં આપણને નિર્વિવાદ પુરાવો મળે છે કે અનેક લોકો જેવો દાવો કરે છે તેમ સિનાઈ પર કાયદો આપવામાં આવ્યો ત્યારે શનિવાર સ્થાપિત કરવામાં આવ્યો નહોતો. ઇઝરાયલીઓ સિનાઈ પર આવ્યા પહેલાં જ તેઓ સમજતા હતા કે શનિવારનું પાલન કરવું તેમના ઉપર ફરજિયાત હતું. શનિવારની તૈયારીરૂપે, જ્યારે તે દિવસે કંઈ પડવાનું ન હતું, ત્યારે દરેક શુક્રવારે મન્નાનો બમણો હિસ્સો એકત્ર કરવાની તેમની ઉપર રહેલી ફરજ દ્વારા, વિશ્રામદિનના પવિત્ર સ્વભાવનો પ્રભાવ તેમના મન પર સતત પાડવામાં આવતો હતો. અને જ્યારે લોકોમાંના કેટલાક શનિવારે મન્ના એકત્ર કરવા બહાર ગયા, ત્યારે પ્રભુએ પૂછ્યું, ‘મારી આજ્ઞાઓ અને મારા નિયમોનું પાલન કરવાનું તમે કેટલા સમય સુધી નકારતા રહેશો?’” Patriarchs and Prophets, 296.</w:t>
      </w:r>
    </w:p>
    <w:p>
      <w:pPr>
        <w:pStyle w:val="ArticleBody"/>
        <w:jc w:val="left"/>
      </w:pPr>
      <w:r>
        <w:rPr>
          <w:rFonts w:ascii="Nirmala UI" w:hAnsi="Nirmala UI" w:eastAsia="Nirmala UI" w:cs="Nirmala UI"/>
        </w:rPr>
        <w:t>મન્નાને ભેગું કરવું અને તેને ખાવું, પ્રકટીકરણના દશમા અધ્યાયમાં યોહાન દ્વારા દેવદૂતના હાથમાંથી નાનકડું પુસ્તક લેવું (ભેગું કરવું) અને પછી તેને ખાઈ જવું—તેનું પ્રતીકરૂપ દર્શાવે છે।</w:t>
      </w:r>
    </w:p>
    <w:p>
      <w:pPr>
        <w:pStyle w:val="ArticleScripture"/>
        <w:jc w:val="left"/>
      </w:pPr>
      <w:r>
        <w:rPr>
          <w:rFonts w:ascii="Nirmala UI" w:hAnsi="Nirmala UI" w:eastAsia="Nirmala UI" w:cs="Nirmala UI"/>
        </w:rPr>
        <w:t>અને હું તે દેવદૂત પાસે ગયો, અને તેને કહ્યું, મને તે નાનું પુસ્તક આપ. અને તેણે મને કહ્યું, તેને લે, અને ખાઈ જા; અને તે તારા પેટને કડવું કરશે, પરંતુ તે તારા મોઢામાં મધ જેવું મીઠું રહેશે. પ્રકાશિતવાક્ય 10:9.</w:t>
      </w:r>
    </w:p>
    <w:p>
      <w:pPr>
        <w:pStyle w:val="ArticleBody"/>
        <w:jc w:val="left"/>
      </w:pPr>
      <w:r>
        <w:rPr>
          <w:rFonts w:ascii="Nirmala UI" w:hAnsi="Nirmala UI" w:eastAsia="Nirmala UI" w:cs="Nirmala UI"/>
        </w:rPr>
        <w:t>યોહાને પ્રથમ દૂત પાસે જવું અને વિનંતી કરવી પડી, ત્યાર પછી તેને નાની પુસ્તિકા “લેવી” પડી, અને ત્યારબાદ તેને તે “ખાવી” પડી. યોહાન દૂત પાસે જઈને અને તેની પાસે માગણી કરીને પ્રથમ દૂતના ત્રણ પગલાંનું પ્રતિનિધિત્વ કરે છે; ત્યારબાદ બીજું પગલું લેવા અને ત્રીજું ખાવાનું આવે છે. મન્નાને એકત્ર કરવું અને અથવા ખાવું, મન્નાની ત્રણ કસોટીઓમાંની પ્રથમ છે, પરંતુ તેમાં મન્નાની ત્રણેય કસોટીઓનો ફ્રેક્ટલ સમાયેલો છે. મન્નાને એકત્ર કરવું અને ખાવું, યિરમિયાહનું પ્રતિરૂપ દર્શાવે છે.</w:t>
      </w:r>
    </w:p>
    <w:p>
      <w:pPr>
        <w:pStyle w:val="ArticleScripture"/>
        <w:jc w:val="left"/>
      </w:pPr>
      <w:r>
        <w:rPr>
          <w:rFonts w:ascii="Nirmala UI" w:hAnsi="Nirmala UI" w:eastAsia="Nirmala UI" w:cs="Nirmala UI"/>
        </w:rPr>
        <w:t>તારા વચનો મળ્યાં, અને મેં તેમને ભક્ષણ કર્યા; અને તારું વચન મારા હૃદયના આનંદ અને હર્ષનું કારણ બન્યું; કેમ કે, હે સેનાઓના યહોવા દેવ, હું તારાં નામથી ઓળખાઉં છું. યિરમિયા 15:16.</w:t>
      </w:r>
    </w:p>
    <w:p>
      <w:pPr>
        <w:pStyle w:val="ArticleBody"/>
        <w:jc w:val="left"/>
      </w:pPr>
      <w:r>
        <w:rPr>
          <w:rFonts w:ascii="Nirmala UI" w:hAnsi="Nirmala UI" w:eastAsia="Nirmala UI" w:cs="Nirmala UI"/>
        </w:rPr>
        <w:t>યિરમિયાએ નાનકડી પુસ્તકની શોધ કરીને પછી તેને માંગ્યું ત્યારે તેના “વચનો મળી આવ્યા.” મનને એકત્રિત કરવામાં આવ્યું ત્યારે તેનું વચન મળી આવ્યું. મનને એકત્રિત કરવું અને તેને ખાવું—આ એઝેકિયેલનું પ્રતિકરૂપ છે, જેણે તેને આપવામાં આવેલું પુસ્તક ખાધું; અને આમ કરીને તે દર્શાવે છે કે તે પુસ્તક ખાવાથી ઇનકાર કરવો બળવાખોર ઘરાણાં જેવું થવાનું હતું.</w:t>
      </w:r>
    </w:p>
    <w:p>
      <w:pPr>
        <w:pStyle w:val="ArticleScripture"/>
        <w:jc w:val="left"/>
      </w:pPr>
      <w:r>
        <w:rPr>
          <w:rFonts w:ascii="Nirmala UI" w:hAnsi="Nirmala UI" w:eastAsia="Nirmala UI" w:cs="Nirmala UI"/>
        </w:rPr>
        <w:t>પરંતુ તું, હે મનુષ્યપુત્ર, હું તને જે કહું છું તે સાંભળ; તે બળવાખોર ઘરાણાં જેવો તું બળવાખોર ન બન: તારું મોઢું ખોલ, અને હું તને જે આપું છું તે ખા. અને જ્યારે મેં જોયું, ત્યારે જુઓ, એક હાથ મારી તરફ લંબાવવામાં આવ્યો; અને જુઓ, તેમાં એક પુસ્તકનો ચરખો હતો; અને તેણે તે મારી આગળ પાથર્યો; અને તે અંદર પણ અને બહાર પણ લખાયેલો હતો; અને તેમાં વિલાપ, શોક અને હાય લખાયેલાં હતાં. વધુમાં તેણે મને કહ્યું, હે મનુષ્યપુત્ર, તને જે મળે તે ખા; આ ચરખો ખા, અને જઈને ઇઝરાયલના ઘરાણાં સાથે બોલ.</w:t>
      </w:r>
    </w:p>
    <w:p>
      <w:pPr>
        <w:pStyle w:val="ArticleScripture"/>
        <w:jc w:val="left"/>
      </w:pPr>
      <w:r>
        <w:rPr>
          <w:rFonts w:ascii="Nirmala UI" w:hAnsi="Nirmala UI" w:eastAsia="Nirmala UI" w:cs="Nirmala UI"/>
        </w:rPr>
        <w:t>તેથી મેં મારું મોઢું ખોલ્યું, અને તેણે મને તે પુસ્તકપટ્ટી ખવડાવી. અને તેણે મને કહ્યું, “હે મનુષ્યપુત્ર, તારી પેટને ખાવા દે, અને હું તને આપું છું તે આ પુસ્તકપટ્ટીથી તારી આંતરડીઓને ભર.” ત્યારે મેં તે ખાધી; અને તે મારા મોઢામાં મધ જેવી મીઠી લાગી. યહેજ્કેલ 2:8–3:3.</w:t>
      </w:r>
    </w:p>
    <w:p>
      <w:pPr>
        <w:pStyle w:val="ArticleBody"/>
        <w:jc w:val="left"/>
      </w:pPr>
      <w:r>
        <w:rPr>
          <w:rFonts w:ascii="Nirmala UI" w:hAnsi="Nirmala UI" w:eastAsia="Nirmala UI" w:cs="Nirmala UI"/>
        </w:rPr>
        <w:t>જો હઝકિયેલે નાનું પુસ્તક ખાવાનું અસ્વીકાર્યું હોત, તો તે બળવાખોર ઘરમાં જ ગણાત, અને તેને ખાવા માટે જે “પુસ્તકનો વળેલો ગ્રંથ” આપવામાં આવ્યો હતો, તે “વિલાપ, અને શોક, અને હાય” તરીકે દર્શાવવામાં આવ્યો હતો, જે અંતિમ દિવસોમાં ત્રિગુણ સંદેશનું પ્રતિનિધિત્વ કરે છે. અંતિમ દિવસોના આ ત્રિગુણ સંદેશો પ્રકાશન અધ્યાય ચૌદના ત્રણ દૂતના સંદેશાઓ છે, અને હઝકિયેલ જે સંદર્ભમાં આ ત્રણ સંદેશાઓ રજૂ કરે છે, તે ઇસ્લામ અને ત્રીજા હાયનો સંદર્ભ છે. આ ત્રણ સંદેશાઓમાં એક અલ્ફા અને એક ઓમેગા છે, અને ત્રીજું “હાય” છે, જે ઇસ્લામનું એક મુખ્ય પ્રતીક છે; તેથી અલ્ફા ઓમેગા સાથે સુસંગત હોવો જોઈએ; તેથી “વિલાપ” તે વિલાપોને પ્રતિનિધિત્વ કરે છે, જે 9/11થી શરૂ થયા, સાતમી તુરાઈ અને ત્રીજા હાયના આગમન સાથે, જે ક્રમે વધતા વધતા સાત અંતિમ આફતો સુધી પહોંચવાના હતા. પ્રકાશન અધ્યાય અગિયારના રવિવાર કાનૂનના “ભૂકંપ” સમયે, ત્રીજો હાય ઝડપથી આવે છે, અને પ્રેરણા આપણને જાણ કરે છે કે યશાયા અધ્યાય દસનો અન્યાયી હુકમનામો એ જ રવિવાર કાનૂન છે. આ વાક્ય એ રીતે શરૂ થાય છે: “હાય” તેઓ પર, જેઓ અન્યાયી હુકમો બનાવે છે.</w:t>
      </w:r>
    </w:p>
    <w:p>
      <w:pPr>
        <w:pStyle w:val="ArticleBody"/>
        <w:jc w:val="left"/>
      </w:pPr>
      <w:r>
        <w:rPr>
          <w:rFonts w:ascii="Nirmala UI" w:hAnsi="Nirmala UI" w:eastAsia="Nirmala UI" w:cs="Nirmala UI"/>
        </w:rPr>
        <w:t>મન્નાનું ભોજન કરવું ત્રણ પરીક્ષાઓમાંની પ્રથમ પરીક્ષા હતી; બીજી હતી તૈયારીના દિવસે “બમણું કરવું.” અને તેઓ શાની તૈયારી કરતાં હતાં? તેઓ શનિવારની પરીક્ષા માટે તૈયારી કરતાં હતાં, જે ત્રીજા દેવદૂતનો સંદેશ છે.</w:t>
      </w:r>
    </w:p>
    <w:p>
      <w:pPr>
        <w:pStyle w:val="ArticleBody"/>
        <w:jc w:val="left"/>
      </w:pPr>
      <w:r>
        <w:rPr>
          <w:rFonts w:ascii="Nirmala UI" w:hAnsi="Nirmala UI" w:eastAsia="Nirmala UI" w:cs="Nirmala UI"/>
        </w:rPr>
        <w:t>તે ત્રિવિધ ચમત્કાર દસ કસોટીઓની શ્રેણીમાં પ્રથમ અથવા અલ્ફા કસોટી પણ હતો. પ્રથમ પગલે ઈશ્વરે મન્ના આપ્યો, પછી બીજા પગલે તેમણે ‘બમણો’ હિસ્સો આપ્યો, પરંતુ ત્રીજા પગલે કંઈ આપ્યું નહીં. ત્રીજી કસોટી પ્રથમ બે કસોટીઓથી ભિન્ન છે, કારણ કે ત્રીજી જ નિર્ણાયક કસોટી છે. આ ત્રણ કસોટીઓ દસ-પગલાની પરીક્ષા-પ્રક્રિયાના અલ્ફાનું પ્રતિનિધિત્વ કરે છે, જે પ્રથમ કાદેશ સુધી દોરી જાય છે.</w:t>
      </w:r>
    </w:p>
    <w:p>
      <w:pPr>
        <w:pStyle w:val="ArticleBody"/>
        <w:jc w:val="left"/>
      </w:pPr>
      <w:r>
        <w:rPr>
          <w:rFonts w:ascii="Nirmala UI" w:hAnsi="Nirmala UI" w:eastAsia="Nirmala UI" w:cs="Nirmala UI"/>
        </w:rPr>
        <w:t>જો તમે વિવિધ ધર્મશાસ્ત્રીઓને તપાસશો, તો તમને દસ પરીક્ષાઓની ઘણી યાદીઓ મળશે, જે પોતાની પરાકાષ્ઠા પ્રથમ કાદેશ ખાતે પહોંચે છે. તેમાંની લગભગ બધી જ યાદીઓમાં લાલ સમુદ્રને દસ પરીક્ષાઓમાંની એક તરીકે સમાવેશ કરવામાં આવ્યો છે; કેટલીક યાદીઓમાં તો મહામારીઓ દરમ્યાન લાલ સમુદ્ર પહેલાંના ઐતિહાસિક માર્ગચિહ્નોનો પણ સમાવેશ કરવામાં આવ્યો છે. તેઓ બધા ખોટા છે.</w:t>
      </w:r>
    </w:p>
    <w:p>
      <w:pPr>
        <w:pStyle w:val="ArticleBody"/>
        <w:jc w:val="left"/>
      </w:pPr>
      <w:r>
        <w:rPr>
          <w:rFonts w:ascii="Nirmala UI" w:hAnsi="Nirmala UI" w:eastAsia="Nirmala UI" w:cs="Nirmala UI"/>
        </w:rPr>
        <w:t>પ્રથમ પરીક્ષા મન્નાની છે. પૌલ દર્શાવે છે કે લાલ સમુદ્રનું પાર કરવું બાપ્તિસ્મા હતું.</w:t>
      </w:r>
    </w:p>
    <w:p>
      <w:pPr>
        <w:pStyle w:val="ArticleScripture"/>
        <w:jc w:val="left"/>
      </w:pPr>
      <w:r>
        <w:rPr>
          <w:rFonts w:ascii="Nirmala UI" w:hAnsi="Nirmala UI" w:eastAsia="Nirmala UI" w:cs="Nirmala UI"/>
        </w:rPr>
        <w:t>વધુમાં, ભાઈઓ, હું ઇચ્છતો નથી કે તમે આ બાબતમાં અજ્ઞાની રહો કે અમારા સર્વ પિતૃઓ મેઘની નીચે હતા, અને સર્વે સમુદ્રમાંથી પસાર થયા; અને સર્વે મેઘમાં તથા સમુદ્રમાં મૂસાની તરફ બાપ્તિસ્મા પામ્યા હતા. 1 કરિન્થિઓ 10:1, 2.</w:t>
      </w:r>
    </w:p>
    <w:p>
      <w:pPr>
        <w:pStyle w:val="ArticleBody"/>
        <w:jc w:val="left"/>
      </w:pPr>
      <w:r>
        <w:rPr>
          <w:rFonts w:ascii="Nirmala UI" w:hAnsi="Nirmala UI" w:eastAsia="Nirmala UI" w:cs="Nirmala UI"/>
        </w:rPr>
        <w:t>મૂસા ઈસુનો પ્રતીક છે, અને ઈસુનું બાપ્તિસ્મા પરીક્ષણની એવી પ્રક્રિયાને દર્શાવે છે, જે સ્વભાવથી ત્રિવિધ છે અને જેની શરૂઆત તથા જેનો ભાર ભૂખ-ઇચ્છાની કસોટી પર છે. ક્રૂસનું પ્રતીકીકરણ મિસરમાં પાસ્ખા દ્વારા કરવામાં આવ્યું હતું. જ્યારે તેઓ લાલ સમુદ્રની બીજી બાજુ બહાર આવ્યા, ત્યારે ખ્રિસ્ત પ્રથમફળની અર્પણરૂપે પુનરુત્થિત થયા. જ્યારે તેઓ યોહાન બાપ્તિસ્માદાતા ના હાથે જલમય કબરમાંથી બહાર આવ્યા, ત્યારે ખ્રિસ્તે (પ્રથમફળની અર્પણરૂપે) ચાલીસ દિવસની પરીક્ષણ-પ્રક્રિયા શરૂ કરી. પોતાના બાપ્તિસ્મા દ્વારા પ્રતીકરૂપે દર્શાવાયેલા પુનરુત્થાન પછી, એવા ચાલીસ દિવસ રહ્યા જેમાં ખ્રિસ્તે શિષ્યો સાથે સામસામે સંવાદ કર્યો. પરીક્ષણની પ્રક્રિયા લાલ સમુદ્ર પાર કર્યા પછી શરૂ થાય છે, એ જ નિશ્ચિતતાથી જેમ ખ્રિસ્ત પાણીમાંથી બહાર આવ્યા તુરંત જ આત્મા દ્વારા અરણ્યમાં લઈ જવામાં આવ્યા હતા.</w:t>
      </w:r>
    </w:p>
    <w:p>
      <w:pPr>
        <w:pStyle w:val="ArticleBody"/>
        <w:jc w:val="left"/>
      </w:pPr>
      <w:r>
        <w:rPr>
          <w:rFonts w:ascii="Nirmala UI" w:hAnsi="Nirmala UI" w:eastAsia="Nirmala UI" w:cs="Nirmala UI"/>
        </w:rPr>
        <w:t>ખ્રિસ્ત માટેની પ્રથમ પરીક્ષા ભૂખની હતી, કેમ કે સ્વર્ગની રોટલીએ પોતાનું અભિષિક્ત કાર્ય બરાબર ત્યાંથી આરંભ્યું જ્યાં આદમ પતન પામ્યો હતો. લાલ સમુદ્ર પછીની પ્રથમ પરીક્ષા ત્રિવિધ મન્નાની પરીક્ષા છે, જે સ્વર્ગની રોટલી પર આવેલી ત્રિવિધ પરીક્ષાનું પ્રતીકાત્મક દર્શન કરાવે છે. ખ્રિસ્તની પરીક્ષા પાણીમાંથી બહાર આવ્યા પછી આરંભી; તેથી દસ પરીક્ષાઓનો આરંભ પણ તેઓ પાણીમાંથી બહાર આવ્યા ‘પછી’ જ થવો જોઈએ. ત્યારબાદ ખ્રિસ્તને ભૂખના સંદર્ભમાં ગોઠવાયેલી ત્રિવિધ પરીક્ષાનો સામનો કરવો પડ્યો, જેમ પ્રાચીન ઇસ્રાએલને આત્માએ મિસરથી બહાર કાઢીને વનમાં દોરી ગયા પછી આરંભેલી મન્નાની ત્રિવિધ પરીક્ષાએ તેનું પ્રતીકાત્મક પૂર્વચિત્ર આપ્યું હતું.</w:t>
      </w:r>
    </w:p>
    <w:p>
      <w:pPr>
        <w:pStyle w:val="ArticleBody"/>
        <w:jc w:val="left"/>
      </w:pPr>
      <w:r>
        <w:rPr>
          <w:rFonts w:ascii="Nirmala UI" w:hAnsi="Nirmala UI" w:eastAsia="Nirmala UI" w:cs="Nirmala UI"/>
        </w:rPr>
        <w:t>બીજી સૂચિઓ, જે કાદેશમાં પરાકાષ્ઠા પામતી દસ પરીક્ષાઓ દ્વારા કયા બળવો પ્રતીકરૂપે દર્શાવવામાં આવ્યા છે તે વિષે અનુમાન કરે છે, તે દસ પરીક્ષાઓમાંના એક તરીકે અહરોનના સોનાના વાછરડાના બળવાને ઓળખે છે; પરંતુ તેઓ ભૂલમાં છે.</w:t>
      </w:r>
    </w:p>
    <w:p>
      <w:pPr>
        <w:pStyle w:val="ArticleBody"/>
        <w:jc w:val="left"/>
      </w:pPr>
      <w:r>
        <w:rPr>
          <w:rFonts w:ascii="Nirmala UI" w:hAnsi="Nirmala UI" w:eastAsia="Nirmala UI" w:cs="Nirmala UI"/>
        </w:rPr>
        <w:t>સુવર્ણ વાછરડાનું ઉશ્કેરણ બે પરીક્ષાઓનું પ્રતિનિધિત્વ કરે છે. તે સુવર્ણ વાછરડાના પ્રતીકવાદનો એક અનિવાર્ય તત્વ છે. જ્યારે લોકોએ એવું વિચાર્યું કે ઈશ્વર જોશે નહીં, ત્યારે પ્રગટ થયેલી મૂર્તિપૂજા પછી મૂસાનું પુનરાગમન થયું. ત્યારબાદ લોકોએ, મૂસા દ્વારા પ્રતિનિધિત્વ પામેલા ઈશ્વરની સંપૂર્ણ દૃષ્ટિ સમક્ષ, મૂર્તિપૂજક તરીકે જ રહેવાની પસંદગી કરી.</w:t>
      </w:r>
    </w:p>
    <w:p>
      <w:pPr>
        <w:pStyle w:val="ArticleBody"/>
        <w:jc w:val="left"/>
      </w:pPr>
      <w:r>
        <w:rPr>
          <w:rFonts w:ascii="Nirmala UI" w:hAnsi="Nirmala UI" w:eastAsia="Nirmala UI" w:cs="Nirmala UI"/>
        </w:rPr>
        <w:t>બે ગણી રીતે ઉગ્ર બનતી બળવામાં, આપણે જાતિઓમાં એક ભવિષ્યવાણીય વિભાજન જોઈએ છીએ, જ્યારે લેવીની જાતિને વિશેષરૂપે માત્ર પવિત્રસ્થાનની સેવાના કાર્ય માટે નિયુક્ત કરવામાં આવી, કારણ કે તે બળવા સુધી પવિત્રસ્થાનનું કાર્ય દરેક જાતિના પ્રથમજાત દ્વારા પૂર્ણ થવાનું હતું. હવે આગળ એવું રહેવાનું નહોતું. હવે વિશ્વાસુ લેવીની જાતિ મંદિરની જાળવણી કરશે. “વિભાજન” અથવા ‘બે’માં પૃથક્કરણ, સોનાના વાછરડાની ભવિષ્યવાણીય વિશેષતાનું એક તત્ત્વ છે.</w:t>
      </w:r>
    </w:p>
    <w:p>
      <w:pPr>
        <w:pStyle w:val="ArticleBody"/>
        <w:jc w:val="left"/>
      </w:pPr>
      <w:r>
        <w:rPr>
          <w:rFonts w:ascii="Nirmala UI" w:hAnsi="Nirmala UI" w:eastAsia="Nirmala UI" w:cs="Nirmala UI"/>
        </w:rPr>
        <w:t>હારૂનનો બળવો ઇઝરાયલના ઉત્તર રાજ્યના પ્રથમ રાજા યરોબઆમના બળવાનો પ્રતિરૂપ હતો. યરોબઆમ સોનાના વાછરડાંને ‘દુગણા’ કરે છે, એકને બેથેલમાં અને એકને દાનમાં સ્થાપે છે. હારૂન અને યરોબઆમ સમાનાંતર ઇતિહાસોનું પ્રતિનિધિત્વ કરે છે, અને તે પશુની મૂર્તિની રચનાના ઇતિહાસ સાથે સંબંધિત છે. પશુની મૂર્તિનો ઇતિહાસ બે સમયગાળામાં પૂર્ણ થાય છે, જેઓને યુનાઇટેડ સ્ટેટ્સમાંના રવિવાર કાયદા દ્વારા અલગ કરવામાં આવ્યા છે. પશુની મૂર્તિ એ ચર્ચ અને રાજ્યના સંયોજનનું પ્રતીક છે, જે પ્રથમ યુનાઇટેડ સ્ટેટ્સમાં અને પછી વિશ્વમાં સ્થાપિત થાય છે.</w:t>
      </w:r>
    </w:p>
    <w:p>
      <w:pPr>
        <w:pStyle w:val="ArticleBody"/>
        <w:jc w:val="left"/>
      </w:pPr>
      <w:r>
        <w:rPr>
          <w:rFonts w:ascii="Nirmala UI" w:hAnsi="Nirmala UI" w:eastAsia="Nirmala UI" w:cs="Nirmala UI"/>
        </w:rPr>
        <w:t>પશુની મૂર્તિના પ્રતીકો સાથે હંમેશાં એક વિભાજન સંકળાયેલું હોય છે. અહરોનના સંદર્ભમાં તે લેવીયોના વિભાજનરૂપે હતું; યરોબઆમના સંદર્ભમાં તે બાર ગોત્રોના વિભાજનરૂપે હતું, જેમાં બે દક્ષિણના અને દસ ઉત્તરનાં ગોત્રો હતા.</w:t>
      </w:r>
    </w:p>
    <w:p>
      <w:pPr>
        <w:pStyle w:val="ArticleBody"/>
        <w:jc w:val="left"/>
      </w:pPr>
      <w:r>
        <w:rPr>
          <w:rFonts w:ascii="Nirmala UI" w:hAnsi="Nirmala UI" w:eastAsia="Nirmala UI" w:cs="Nirmala UI"/>
        </w:rPr>
        <w:t>ચર્ચ અને રાજ્યના તે સંબંધના પ્રતીકને યોહાન પ્રકાશનના પુસ્તકમાં “પશુની પ્રતિમા” કહે છે. હારૂન અને યરોબઆમના સોનાના વાછરડા એક પશુની પ્રતિમાઓ હતાં, અને જે પશુની તેઓ પ્રતિમાઓ હતાં તે બાબેલ છે, કારણ કે બાઇબલની ભવિષ્યવાણીનું પ્રથમ રાજ્ય દાનિયેલ અધ્યાય બેમાં “સોના”ના મસ્તક દ્વારા પ્રતિનિધિત્વ પામે છે. પશુની પ્રતિમા બે પરીક્ષાઓનું પ્રતિનિધિત્વ કરે છે, કારણ કે પરીક્ષા પ્રથમ પૃથ્વીના પશુ પર—યુનાઇટેડ સ્ટેટ્સ પર—લાદવામાં આવે છે; ત્યારબાદ પ્રકાશનના અધ્યાય તેરમાં યુનાઇટેડ સ્ટેટ્સ જગતને પશુ માટે પ્રતિમા સ્થાપિત કરવા બળપૂર્વક પ્રેરિત કરે છે. પ્રથમ પરીક્ષા યુ.એસ.એ. છે, ત્યારબાદ જગત.</w:t>
      </w:r>
    </w:p>
    <w:p>
      <w:pPr>
        <w:pStyle w:val="ArticleScripture"/>
        <w:jc w:val="left"/>
      </w:pPr>
      <w:r>
        <w:rPr>
          <w:rFonts w:ascii="Nirmala UI" w:hAnsi="Nirmala UI" w:eastAsia="Nirmala UI" w:cs="Nirmala UI"/>
        </w:rPr>
        <w:t>“ધાર્મિક સ્વાતંત્ર્યની ભૂમિ અમેરિકા, જ્યારે અંતઃકરણ પર બળજબરી કરવા અને મનુષ્યોને ખોટા વિશ્રામદિનનો માન આપવા માટે પાપાસત્તા સાથે એક થશે, ત્યારે વિશ્વના દરેક દેશમાં રહેલી પ્રજા તેના ઉદાહરણનું અનુસરણ કરવા પ્રેરિત થશે.” Testimonies, volume 6, 18.</w:t>
      </w:r>
    </w:p>
    <w:p>
      <w:pPr>
        <w:pStyle w:val="ArticleScripture"/>
        <w:jc w:val="left"/>
      </w:pPr>
      <w:r>
        <w:rPr>
          <w:rFonts w:ascii="Nirmala UI" w:hAnsi="Nirmala UI" w:eastAsia="Nirmala UI" w:cs="Nirmala UI"/>
        </w:rPr>
        <w:t>“વિદેશી રાષ્ટ્રો સંયુક્ત રાજ્ય અમેરિકાના ઉદાહરણનું અનુસરણ કરશે. જોકે તે આગેવાની કરે છે, તેમ છતાં એ જ સંકટ સમગ્ર વિશ્વના બધા ભાગોમાં આવેલા આપણા લોકો પર આવશે.” Testimonies, volume 6, 395.</w:t>
      </w:r>
    </w:p>
    <w:p>
      <w:pPr>
        <w:pStyle w:val="ArticleBody"/>
        <w:jc w:val="left"/>
      </w:pPr>
      <w:r>
        <w:rPr>
          <w:rFonts w:ascii="Nirmala UI" w:hAnsi="Nirmala UI" w:eastAsia="Nirmala UI" w:cs="Nirmala UI"/>
        </w:rPr>
        <w:t>સુવર્ણ વાછરડાનું બળવો દ્વિગુણ છે અને પ્રથમ કાદેશ ખાતે આવતી દસમી અને અંતિમ પરીક્ષા તરફ દોરી જતી પ્રથમ નવ પરીક્ષાઓમાંથી બેને ચિહ્નિત કરે છે. જ્યારે હારૂન અને યેરોબઆમના બળવોને “પંક્તિ પર પંક્તિ” એકસાથે લાવવામાં આવે છે, ત્યારે હારૂન—મહાયાજક તરીકે, ચર્ચનું પ્રતિનિધિત્વ કરતો—અને યેરોબઆમ—ઇઝરાયલના રાજા તરીકે, રાજ્યનું પ્રતિનિધિત્વ કરતો—પ્રગટ થાય છે. આ બે પંક્તિઓ સાથે મળીને ચર્ચ-રાજ્ય સંયોજનનું એક પ્રતીક છે. યેરોબઆમની બે વેદીઓ બેથેલમાં, (અર્થাৎ ચર્ચ) અને દાનમાં, (અર્થাৎ ન્યાય) સ્થાપિત કરવામાં આવી હતી, અને બંને મળીને ચર્ચ અને રાજ્યના સંયોજનનું પ્રતિનિધિત્વ કરે છે. આ મુદ્દાઓ સ્થાપિત થયા પછી, હવે આપણે દસ પરીક્ષાઓની ઓળખ શરૂ કરીશું.</w:t>
      </w:r>
    </w:p>
    <w:p>
      <w:pPr>
        <w:pStyle w:val="ArticleBody"/>
        <w:jc w:val="left"/>
      </w:pPr>
      <w:r>
        <w:rPr>
          <w:rFonts w:ascii="Nirmala UI" w:hAnsi="Nirmala UI" w:eastAsia="Nirmala UI" w:cs="Nirmala UI"/>
        </w:rPr>
        <w:t>દસ પરીક્ષાઓને શબ્બાથના વિશ્રામના પરિપ્રેક્ષ્યમાં સ્થાપિત કરવામાં આવી છે (હિબ્રૂઓ 3–4). તેઓ મન્નાના ત્રિગુણ ચમત્કારથી અને શબ્બાથ વિષે તેના પાઠથી આરંભે છે, અને દસમીએ પરીક્ષા, પ્રથમ કાદેશ પર સમાપ્ત થાય છે. તે પ્રથમ કાદેશ “શાસ્ત્રોમાં ઉશ્કેરણીનો દિવસ” છે, અને પૌલ અંતિમ બળવાને શબ્બાથની પરીક્ષાના પરિપ્રેક્ષ્યમાં મૂકે છે. આલ્ફા પરીક્ષા શબ્બાથ હતી, જેમનું પ્રતીકીકરણ મન્ના દ્વારા થાય છે, અને પ્રથમ કાદેશની દસમી તથા ઓમેગા પરીક્ષા પણ શબ્બાથનો વિશ્રામ જ હતી. આલ્ફા અને ઓમેગા હંમેશાં આરંભ સાથે અંતનું પ્રતિનિધિત્વ કરે છે.</w:t>
      </w:r>
    </w:p>
    <w:p>
      <w:pPr>
        <w:pStyle w:val="ArticleScripture"/>
        <w:jc w:val="left"/>
      </w:pPr>
      <w:r>
        <w:rPr>
          <w:rFonts w:ascii="Nirmala UI" w:hAnsi="Nirmala UI" w:eastAsia="Nirmala UI" w:cs="Nirmala UI"/>
        </w:rPr>
        <w:t>તેથી (જેમ પવિત્ર આત્મા કહે છે, આજે જો તમે તેનો સ્વર સાંભળો, તો તમારા હૃદય કઠોર ન બનાવો, જેમ ઉશ્કેરણના સમયમાં, અરણ્યમાં પરીક્ષાના દિવસે થયું હતું: જ્યારે તમારા પિતૃઓએ મને અજમાવ્યો, મારી કસોટી લીધી, અને ચાળીસ વર્ષ સુધી મારા કાર્યો જોયા. તેથી હું તે પેઢી પર ક્રોધિત થયો, અને કહ્યું, તેઓ હંમેશાં પોતાના હૃદયમાં ભટકતા રહે છે; અને તેમણે મારા માર્ગોને જાણ્યા નથી. તેથી મેં મારા ક્રોધમાં શપથ કર્યો, તેઓ મારા વિશ્રામમાં પ્રવેશ કરશે નહીં.)</w:t>
      </w:r>
    </w:p>
    <w:p>
      <w:pPr>
        <w:pStyle w:val="ArticleScripture"/>
        <w:jc w:val="left"/>
      </w:pPr>
      <w:r>
        <w:rPr>
          <w:rFonts w:ascii="Nirmala UI" w:hAnsi="Nirmala UI" w:eastAsia="Nirmala UI" w:cs="Nirmala UI"/>
        </w:rPr>
        <w:t>હે ભાઈઓ, સાવધાન રહો, ક્યાંક તમારામાંથી કોઈમાં અવિશ્વાસનું દુષ્ટ હૃદય ન હોય, જે જીવતા દેવથી દૂર થઈ જાય. પરંતુ જ્યાં સુધી તેને “આજ” કહેવામાં આવે છે ત્યાં સુધી દિનપ્રતિદિન એકબીજાને પ્રોત્સાહિત કરતા રહો, જેથી તમારામાંથી કોઈ પાપના કપટથી કઠોર ન બની જાય. કારણ કે જો અમે અમારા વિશ્વાસના આરંભને અંત સુધી અડગપણે દૃઢ રાખીએ, તો અમે ખ્રિસ્તના સહભાગી થયેલા છીએ;</w:t>
      </w:r>
    </w:p>
    <w:p>
      <w:pPr>
        <w:pStyle w:val="ArticleScripture"/>
        <w:jc w:val="left"/>
      </w:pPr>
      <w:r>
        <w:rPr>
          <w:rFonts w:ascii="Nirmala UI" w:hAnsi="Nirmala UI" w:eastAsia="Nirmala UI" w:cs="Nirmala UI"/>
        </w:rPr>
        <w:t>જ્યારે એવું કહેવામાં આવે છે, “આજે જો તમે તેનો અવાજ સાંભળો, તો પ્રકોપના સમયમાં જેમ થયું તેમ તમારા હૃદયો કઠોર ન કરશો.” કારણ કે કેટલાકે સાંભળ્યા પછી પ્રકોપ કર્યો; જોકે મૂસા દ્વારા મિસરથી બહાર નીકળનાર બધા જ એવા નહોતા. પરંતુ તે ચાલીસ વર્ષ સુધી કોની ઉપર રોષે ભરાયો હતો? શું તેઓ ઉપર નહીં જેઓએ પાપ કર્યું હતું, જેઓનાં મૃતદેહો અરણ્યમાં પડ્યા હતા? અને તેણે કોની વિષે શપથ કર્યો કે તેઓ તેના વિશ્રામમાં પ્રવેશ ન કરશે? શું તેઓની વિષે નહીં જેઓએ વિશ્વાસ કર્યો નહોતો? તેથી આપણે જોઈીએ છીએ કે અવિશ્વાસને કારણે તેઓ પ્રવેશ કરી શક્યા નહોતા.</w:t>
      </w:r>
    </w:p>
    <w:p>
      <w:pPr>
        <w:pStyle w:val="ArticleScripture"/>
        <w:jc w:val="left"/>
      </w:pPr>
      <w:r>
        <w:rPr>
          <w:rFonts w:ascii="Nirmala UI" w:hAnsi="Nirmala UI" w:eastAsia="Nirmala UI" w:cs="Nirmala UI"/>
        </w:rPr>
        <w:t>અતએવ આપણે ભય રાખીએ, ક્યાંક એવું ન થાય કે તેની વિશ્રામમાં પ્રવેશવાની પ્રતિજ્ઞા આપણાં માટે બાકી રાખવામાં આવી હોવા છતાં, તમારામાંનો કોઈ તેનાથી વંચિત રહેલો જણાય. કારણ કે જેમ તેઓને સુસમાચાર પ્રચારવામાં આવ્યો હતો તેમ આપણને પણ પ્રચારવામાં આવ્યો; પરંતુ જે વચન તેમને પ્રચારવામાં આવ્યું તે તેમને લાભદાયક થયું નહિ, કારણ કે જેઓએ તેને સાંભળ્યું તેમાં તે વિશ્વાસ સાથે મિશ્રિત થયું નહોતું.</w:t>
      </w:r>
    </w:p>
    <w:p>
      <w:pPr>
        <w:pStyle w:val="ArticleScripture"/>
        <w:jc w:val="left"/>
      </w:pPr>
      <w:r>
        <w:rPr>
          <w:rFonts w:ascii="Nirmala UI" w:hAnsi="Nirmala UI" w:eastAsia="Nirmala UI" w:cs="Nirmala UI"/>
        </w:rPr>
        <w:t>કારણ કે અમે જેઓ વિશ્વાસ કર્યો છે તેઓ વિશ્રામમાં પ્રવેશીએ છીએ; જેમ તેણે કહ્યું છે, “મેં મારા ક્રોધમાં શપથ કર્યો છે, કે તેઓ મારા વિશ્રામમાં પ્રવેશ કરશે નહીં”; તથાપિ કાર્યો જગતની સ્થાપનાથી પૂર્ણ થયેલાં હતાં. કારણ કે તેણે સાતમા દિવસ વિષે એક સ્થળે આ રીતે કહ્યું છે, “અને દેવે સાતમા દિવસે પોતાના સર્વ કાર્યોમાંથી વિશ્રામ કર્યો.” અને આ સ્થળે ફરી, “તેઓ મારા વિશ્રામમાં પ્રવેશ કરશે નહીં.”</w:t>
      </w:r>
    </w:p>
    <w:p>
      <w:pPr>
        <w:pStyle w:val="ArticleScripture"/>
        <w:jc w:val="left"/>
      </w:pPr>
      <w:r>
        <w:rPr>
          <w:rFonts w:ascii="Nirmala UI" w:hAnsi="Nirmala UI" w:eastAsia="Nirmala UI" w:cs="Nirmala UI"/>
        </w:rPr>
        <w:t>અતએવ, કારણ કે કેટલાકને તેમાં પ્રવેશ કરવો આવશ્યક રહે છે, અને જેઓને પ્રથમ સુસમાચાર પ્રચારવામાં આવ્યો હતો તેઓ અવિશ્વાસને લીધે તેમાં પ્રવેશ્યા નહિ; ફરી તે એક નિશ્ચિત દિવસ ઠરાવે છે, દાવિદમાં કહેતાં, “આજે,” આટલા લાંબા સમય પછી; જેમ કહેવામાં આવ્યું છે, “આજે જો તમે તેનો સ્વર સાંભળો, તો તમારા હૃદયો કઠોર ન બનાવો.”</w:t>
      </w:r>
    </w:p>
    <w:p>
      <w:pPr>
        <w:pStyle w:val="ArticleScripture"/>
        <w:jc w:val="left"/>
      </w:pPr>
      <w:r>
        <w:rPr>
          <w:rFonts w:ascii="Nirmala UI" w:hAnsi="Nirmala UI" w:eastAsia="Nirmala UI" w:cs="Nirmala UI"/>
        </w:rPr>
        <w:t>કારણ કે જો યેશુએ તેમને વિશ્રામ આપ્યો હોત, તો પછી તેણે બીજા એક દિવસ વિષે વાત કરી ન હોત.</w:t>
      </w:r>
    </w:p>
    <w:p>
      <w:pPr>
        <w:pStyle w:val="ArticleScripture"/>
        <w:jc w:val="left"/>
      </w:pPr>
      <w:r>
        <w:rPr>
          <w:rFonts w:ascii="Nirmala UI" w:hAnsi="Nirmala UI" w:eastAsia="Nirmala UI" w:cs="Nirmala UI"/>
        </w:rPr>
        <w:t>અતે દેવના લોકોને માટે એક વિશ્રામ બાકી છે. કેમ કે જે કોઈ તેના વિશ્રામમાં પ્રવેશ્યો છે, તે પોતાનાં કાર્યોમાંથી નિવૃત્ત થયો છે, જેમ દેવ પોતાના કાર્યોમાંથી નિવૃત્ત થયા. તેથી આવો, આપણે તે વિશ્રામમાં પ્રવેશ કરવા પ્રયત્ન કરીએ, જેથી કોઈ એ જ અવિશ્વાસના ઉદાહરણને અનુસરીને પડી ન જાય. હિબ્રૂઓ 3:8–4:11.</w:t>
      </w:r>
    </w:p>
    <w:p>
      <w:pPr>
        <w:pStyle w:val="ArticleBody"/>
        <w:jc w:val="left"/>
      </w:pPr>
      <w:r>
        <w:rPr>
          <w:rFonts w:ascii="Nirmala UI" w:hAnsi="Nirmala UI" w:eastAsia="Nirmala UI" w:cs="Nirmala UI"/>
        </w:rPr>
        <w:t>“ઉશ્કેરણીના દિવસે” યહોશુઆ અને કાલેબનો સંદેશ નકારવામાં આવ્યો હતો. આ અવતરણ એવા વર્ગ પર આધારિત છે, જે તેઓએ સાંભળેલા સંદેશ પ્રત્યેના અવિશ્વાસના કારણે અંદર પ્રવેશ કરશે નહીં. આ સંદેશનું પ્રતિનિધિત્વ “વિશ્રામ” દ્વારા કરવામાં આવ્યું છે.</w:t>
      </w:r>
    </w:p>
    <w:p>
      <w:pPr>
        <w:pStyle w:val="ArticleScripture"/>
        <w:jc w:val="left"/>
      </w:pPr>
      <w:r>
        <w:rPr>
          <w:rFonts w:ascii="Nirmala UI" w:hAnsi="Nirmala UI" w:eastAsia="Nirmala UI" w:cs="Nirmala UI"/>
        </w:rPr>
        <w:t>“જે લોકો પ્રભુને વિશ્વાસુ, ઉત્સાહી, પ્રેમભરેલી સેવા અર્પણ કરવા અનિચ્છુક છે તેઓને આ જીવનમાં પણ અને આવનારા જીવનમાં પણ આત્મિક વિશ્રામ પ્રાપ્ત થશે નહીં. ‘અતએવ દેવના લોકોને માટે તો એક વિશ્રામ બાકી રહે છે.... તેથી આપણે તે વિશ્રામમાં પ્રવેશ કરવા માટે પ્રયત્નશીલ રહીએ, જેથી કોઈ મનુષ્ય અવિશ્વાસના તે જ દાખલાને અનુસરીને પડી ન જાય.’ અહીં જે વિશ્રામની વાત કરવામાં આવી છે તે કૃપાનું વિશ્રામ છે, જે નિર્ધારિત વિધિનું અનુસરણ કરીને પ્રાપ્ત થાય છે. ‘ખંતપૂર્વક પ્રયત્ન કરો.’” Pacific Union Recorder, November 7, 1901.</w:t>
      </w:r>
    </w:p>
    <w:p>
      <w:pPr>
        <w:pStyle w:val="ArticleBody"/>
        <w:jc w:val="left"/>
      </w:pPr>
      <w:r>
        <w:rPr>
          <w:rFonts w:ascii="Nirmala UI" w:hAnsi="Nirmala UI" w:eastAsia="Nirmala UI" w:cs="Nirmala UI"/>
        </w:rPr>
        <w:t>“વિશ્વામ” એ યહોશુઆ અને કાલેબના સંદેશ દ્વારા પ્રતિનિધિત થયેલો એક સંદેશ છે. પૌલ સાતમા-દિવસના શબ્બાથ સાથે સંકળાયેલા સત્યનો ઉપયોગ “વિશ્વામ”ના એ સંદેશના પ્રતીક તરીકે કરે છે, જેને તેઓએ અસ્વીકાર કર્યો હતો જેઓ અરણ્યમાં મરવા માટે નિર્ધારિત હતા.</w:t>
      </w:r>
    </w:p>
    <w:p>
      <w:pPr>
        <w:pStyle w:val="ArticleBody"/>
        <w:jc w:val="left"/>
      </w:pPr>
      <w:r>
        <w:rPr>
          <w:rFonts w:ascii="Nirmala UI" w:hAnsi="Nirmala UI" w:eastAsia="Nirmala UI" w:cs="Nirmala UI"/>
        </w:rPr>
        <w:t>“આજે જો તમે તેનો સ્વર સાંભળો” — આ અભિવ્યક્તિ પ્રકાશનના પુસ્તકમાં આવેલા તે ભાર સમાન છે, જે આત્માના સ્વરને સાંભળે એવા કોઈપણ મનુષ્ય વિષે કહે છે; એટલે કે આત્માનો સંદેશ સાંભળવો, જે ઉત્તરવર્ષાના સંદેશ સમાન છે, અને જે “વિશ્વામ”નો સંદેશ છે. કાદેશ ખાતે તે સ્વર સંભળાયો, અને બળવાખોરોએ તેમને મિસરમાં પરત લઈ જવા માટે એક નવા નેતાની પસંદગી કરી. આ પ્રકોપનો ઇતિહાસ ભજન સંહિતા 95માં અને પૌલે હિબ્રૂઓને લખેલી પત્રિકામાં ઉલ્લેખિત કર્યો છે. આ ઇતિહાસ પ્રાચીન ઇઝરાયલની તેમની દસમી કસોટીમાં થયેલી નિષ્ફળતાની ઓળખ આપે છે. દસ કસોટીઓની અલ્ફા કસોટી મનાના ત્રિવિધ ચમત્કારથી શરૂ થઈ હતી, જે ત્રણ દૂતોના સંદેશાઓ, દેવના કાયદા, શનિવારના વિશ્વામ, સ્વર્ગની રોટલી, આજ્ઞાપાલન અને ન્યાયનું પ્રતિનિધિત્વ કરે છે—અને દસ કસોટીઓમાંથી અંતિમ કસોટી “વિશ્વામ”ની કસોટી હતી. સિસ્ટર વ્હાઇટ જણાવે છે તેમ, કૃપાનું “વિશ્વામ” ઉત્તરવર્ષાનું પ્રતિક છે. કાદેશ એ “પંક્તિ પર પંક્તિ” રજૂ થતો ઉત્તરવર્ષાના સંદેશને સ્વીકારવાની અથવા નકારવાની કસોટીનું પ્રતિક છે.</w:t>
      </w:r>
    </w:p>
    <w:p>
      <w:pPr>
        <w:pStyle w:val="ArticleBody"/>
        <w:jc w:val="left"/>
      </w:pPr>
      <w:r>
        <w:rPr>
          <w:rFonts w:ascii="Nirmala UI" w:hAnsi="Nirmala UI" w:eastAsia="Nirmala UI" w:cs="Nirmala UI"/>
        </w:rPr>
        <w:t>પંક્તિ ઉપર પંક્તિ મુજબ “વિશ્રામ” એ પવિત્ર આત્માના ઉંડેરણને દર્શાવે છે, જે અંતિમ વરસાદ રૂપે પ્રતિનિધિત્વ પામે છે. “વિશ્રામ” સાતમા દિવસનો શબ્બાથ પણ છે, એ જ મુદ્રા જે અંતિમ વરસાદના સમયગાળામાં વિશ્વાસુઓ પર મૂકવામાં આવે છે. “વિશ્રામ” એ તે કૃપા છે જે એક લાખ ચુમ્માલીસ હજારને તેમના પાપો સદાકાળ માટે મિટાવી દેવામાં આવે ત્યારે પ્રદાન થતી શક્તિનું પ્રતિનિધિત્વ કરે છે. આ કૃપા માત્ર પવિત્રીકરણને દર્શાવતી પ્રદાન થયેલી શક્તિ જ નથી, પરંતુ તે એવી કૃપા પણ છે જે ન્યાયીકરણ પૂરું પાડે છે, જ્યારે ખ્રિસ્તનું લોહી પશ્ચાત્તાપી આત્માના પાપોને દૂર કરવા માટે વપરાય છે. કૃપાનો “વિશ્રામ” ખ્રિસ્તની ધર્મિકતાનો સંદેશ છે, એવી ધર્મિકતા જે પાપ કર્યા વિના જીવવા માટે કૃપા (શક્તિ) પૂરું પાડે છે, અને એવી કૃપા પણ જે એક લાઓદિકેયાને ફિલાદેલ્ફિયનમાં પરિવર્તિત કરે છે. ન્યાયીકરણની કૃપા દ્વારા એકવાર પરિવર્તિત થયા પછી, ભૂતપૂર્વ લાઓદિકેયા, ફિલાદેલ્ફિયન તરીકે, કૃપાની શક્તિ દ્વારા, પવિત્રીકૃત માર્ગ પર ચાલે છે જે મહિમાકરણ તરફ દોરી જાય છે. “વિશ્રામ” ત્રીજા દૂતનો સંદેશ છે, જે “સત્યરૂપે વિશ્વાસ દ્વારા ન્યાયીકરણ” તરીકે પ્રતિનિધિત્વ પામે છે. આવું હોવાને કારણે, કાદેશ 1888 તરફ સંકેત કરતું હતું.</w:t>
      </w:r>
    </w:p>
    <w:p>
      <w:pPr>
        <w:pStyle w:val="ArticleBody"/>
        <w:jc w:val="left"/>
      </w:pPr>
      <w:r>
        <w:rPr>
          <w:rFonts w:ascii="Nirmala UI" w:hAnsi="Nirmala UI" w:eastAsia="Nirmala UI" w:cs="Nirmala UI"/>
        </w:rPr>
        <w:t>પ્રથમ કાદેશ “વિશ્વામ”ના તે સંદેશને ઓળખાવે છે, જે “સુસમાચાર”નો સંદેશ છે. શાશ્વત સુસમાચાર એ છે—‘ખ્રિસ્તનું કાર્ય, જેમાં તે ત્રિવિધ પરીક્ષાત્મક પ્રક્રિયા રજૂ કરે છે, જે બે વર્ગના ઉપાસકોને વિકસાવે છે અને પછી પ્રગટ કરે છે.’ પ્રથમ કાદેશ ખાતે “વિશ્વામ”ના શાશ્વત સુસમાચારનો સંદેશ, શાશ્વત સુસમાચારના તે ત્રિવિધ સંદેશનું પ્રતિનિધિત્વ કરે છે, જે પવિત્ર આત્માના ત્રિવિધ કાર્ય દ્વારા શાસિત છે, જે પાપ, ધર્મિકતા અને ન્યાય વિષે દોષી ઠરાવે છે. તે ત્રણ પગલાં મન્નાની પરીક્ષાના ઠીક એ જ ત્રણ પરીક્ષાત્મક પગલાં છે!</w:t>
      </w:r>
    </w:p>
    <w:p>
      <w:pPr>
        <w:pStyle w:val="ArticleBody"/>
        <w:jc w:val="left"/>
      </w:pPr>
      <w:r>
        <w:rPr>
          <w:rFonts w:ascii="Nirmala UI" w:hAnsi="Nirmala UI" w:eastAsia="Nirmala UI" w:cs="Nirmala UI"/>
        </w:rPr>
        <w:t>દસ પરીક્ષાઓની શરૂઆત ત્રિગુણ પરીક્ષણ-પ્રક્રિયાથી થાય છે, જે ઈશ્વરના કાયદા, શનિવાર અને ઈશ્વરના સંદેશાને ખાઈને પચાવવાની માનવજાતની જવાબદારી પર ભાર મૂકે છે. દસ પરીક્ષાઓમાંથી પ્રથમ પરીક્ષા ત્રિગુણ હતી, જેમ દસમી પણ હતી. પ્રથમ પરીક્ષામાં મન્નાનો ઉપયોગ થાય છે, જે સ્વર્ગની રોટલીનું પ્રતિક છે અને સાતમા-દિવસના શનિવારને મહિમાવંત કરે છે. અંતિમ પરીક્ષામાં “વિશ્વામ”નો ઉપયોગ થાય છે, જે ઉત્તર વરસાદની અંતિમ પરીક્ષણ-પ્રક્રિયાનું પ્રતિક છે, અને જેનું પરિપૂર્ણન રવિવારના કાયદા પાસે થાય છે, જ્યાં સ્વર્ગની રોટલીનું પ્રતિનિધિત્વ કરનારાઓને શનિવારના ધ્વજરૂપે ઊંચા ઉઠાવવામાં આવે છે.</w:t>
      </w:r>
    </w:p>
    <w:p>
      <w:pPr>
        <w:pStyle w:val="ArticleBody"/>
        <w:jc w:val="left"/>
      </w:pPr>
      <w:r>
        <w:rPr>
          <w:rFonts w:ascii="Nirmala UI" w:hAnsi="Nirmala UI" w:eastAsia="Nirmala UI" w:cs="Nirmala UI"/>
        </w:rPr>
        <w:t>દસ પરીક્ષાઓની શરૂઆત, જેમ દસ પરીક્ષાઓનો અંત, તેમ જ શબ્બાથને અને શબ્બાથ સાથે સંકળાયેલા સુસમાચારના સંદેશને, જે ત્રીજા દૂતનું અનંતકાળનું સુસમાચાર છે, ભારપૂર્વક ઉદ્ઘાટિત કરે છે. પ્રથમ કાદેશ દસ પરીક્ષાઓનું ઓમેગા છે; તેથી દસ પરીક્ષાઓનું અલ્ફા પણ એ જ લક્ષણો ધરાવતું હોવું જોઈએ. કાદેશે 1863નું પ્રતિનિધિત્વ કર્યું, જ્યારે પ્રભુએ પોતાનું કાર્ય પૂર્ણ કરીને પોતાની પ્રજાને ઘર લઈ જવાની ઇચ્છા રાખી હતી, પરંતુ વચનદત્ત દેશમાં પ્રવેશ વિલંબિત થયો.</w:t>
      </w:r>
    </w:p>
    <w:p>
      <w:pPr>
        <w:pStyle w:val="ArticleScripture"/>
        <w:jc w:val="left"/>
      </w:pPr>
      <w:r>
        <w:rPr>
          <w:rFonts w:ascii="Nirmala UI" w:hAnsi="Nirmala UI" w:eastAsia="Nirmala UI" w:cs="Nirmala UI"/>
        </w:rPr>
        <w:t>“નીચેના શાસ્ત્રવચનો વાંચવાથી આપણે જોઈશું કે દેવ પ્રાચીન ઇઝરાયેલને કેવી રીતે ગણતો હતો:</w:t>
      </w:r>
    </w:p>
    <w:p>
      <w:pPr>
        <w:pStyle w:val="ArticleScripture"/>
        <w:jc w:val="left"/>
      </w:pPr>
      <w:r>
        <w:rPr>
          <w:rFonts w:ascii="Nirmala UI" w:hAnsi="Nirmala UI" w:eastAsia="Nirmala UI" w:cs="Nirmala UI"/>
        </w:rPr>
        <w:t>“‘કારણ કે યહોવાહે યાકૂબને પોતાના માટે પસંદ કર્યો છે, અને ઇઝરાયલને પોતાની વિશેષ સંપત્તિ તરીકે રાખ્યો છે.’ ભજન સંહિતા 135:4.”</w:t>
      </w:r>
    </w:p>
    <w:p>
      <w:pPr>
        <w:pStyle w:val="ArticleScripture"/>
        <w:jc w:val="left"/>
      </w:pPr>
      <w:r>
        <w:rPr>
          <w:rFonts w:ascii="Nirmala UI" w:hAnsi="Nirmala UI" w:eastAsia="Nirmala UI" w:cs="Nirmala UI"/>
        </w:rPr>
        <w:t>“‘કારણ કે તું યહોવા તારા દેવને અર્પણ થયેલી પવિત્ર પ્રજા છે, અને પૃથ્વી પરની સર્વ જાતિઓમાંથી યહોવાએ તને પોતાના માટે વિશેષ પ્રજા થવા પસંદ કરી છે.’ વ્યવસ્થાવિવરણ 14:2.”</w:t>
      </w:r>
    </w:p>
    <w:p>
      <w:pPr>
        <w:pStyle w:val="ArticleScripture"/>
        <w:jc w:val="left"/>
      </w:pPr>
      <w:r>
        <w:rPr>
          <w:rFonts w:ascii="Nirmala UI" w:hAnsi="Nirmala UI" w:eastAsia="Nirmala UI" w:cs="Nirmala UI"/>
        </w:rPr>
        <w:t>“‘કારણ કે તું યહોવા તારાં દેવ માટે પવિત્ર પ્રજા છે: યહોવા તારાં દેવે તને પોતાના માટે પૃથ્વીના સપાટી પર રહેનારી સર્વ પ્રજાઓમાંથી વિશેષ પ્રજા થવા પસંદ કરી છે. યહોવાએ તમારાં ઉપર પોતાનો પ્રેમ મૂક્યો નહોતો, કે તમારે પસંદ કર્યા નહોતાં, કારણ કે તમે અન્ય કોઈપણ પ્રજાથી સંખ્યામાં વધુ હતા; કારણ કે તમે તો સર્વ પ્રજાઓમાં સૌથી ઓછી સંખ્યાવાળા હતા.’ Deuteronomy 7:6, 7.”</w:t>
      </w:r>
    </w:p>
    <w:p>
      <w:pPr>
        <w:pStyle w:val="ArticleScripture"/>
        <w:jc w:val="left"/>
      </w:pPr>
      <w:r>
        <w:rPr>
          <w:rFonts w:ascii="Nirmala UI" w:hAnsi="Nirmala UI" w:eastAsia="Nirmala UI" w:cs="Nirmala UI"/>
        </w:rPr>
        <w:t>“‘કારણ કે અહીં આ કેવી રીતે જાણવામાં આવશે કે હું અને તારાં લોકો તારી દૃષ્ટિમાં કૃપા પામ્યાં છીએ? શું તે એમાં નથી કે તું અમારી સાથે જાય છે? તેથી હું અને તારાં લોકો પૃથ્વીના સપાટ પર આવેલા સર્વ લોકોનેથી અલગ ઠરીશું.’ નિર્ગમન 33:16.”</w:t>
      </w:r>
    </w:p>
    <w:p>
      <w:pPr>
        <w:pStyle w:val="ArticleScripture"/>
        <w:jc w:val="left"/>
      </w:pPr>
      <w:r>
        <w:rPr>
          <w:rFonts w:ascii="Nirmala UI" w:hAnsi="Nirmala UI" w:eastAsia="Nirmala UI" w:cs="Nirmala UI"/>
        </w:rPr>
        <w:t>“પ્રાચીન ઇસ્રાએલ કેટલું વારંવાર બળવો કર્યો, અને કેટલાંક વખત તેઓ પર ન્યાયના દંડ આવ્યા, અને હજારો લોકો માર્યા ગયા, કારણ કે તેઓએ તેમને પસંદ કરનાર ઈશ્વરની આજ્ઞાઓનું ધ્યાન રાખ્યું નહિ! આ અંતિમ દિવસોમાં ઈશ્વરનું ઇસ્રાએલ સતત આ ભયમાં છે કે તે જગત સાથે ભળી જાય અને ઈશ્વરના પસંદ કરાયેલા લોકો હોવાના તમામ ચિહ્નો ગુમાવી બેસે. Titus 2:13–15 ફરી વાંચો. અહીં આપણું ધ્યાન અંતિમ દિવસો તરફ દોરવામાં આવે છે, જ્યારે ઈશ્વર પોતાના માટે એક વિશિષ્ટ પ્રજાને શુદ્ધ કરી રહ્યા છે. શું આપણે પણ પ્રાચીન ઇસ્રાએલની જેમ તેમને ઉશ્કેરીએ? શું આપણે તેમના પાસેથી દૂર જઈને, જગત સાથે ભળી જઈને, અને આપણી આસપાસની જાતિઓના ઘૃણાસ્પદ આચરણોને અનુસરીને, તેમના ક્રોધને આપણા ઉપર લાવીએ?” Testimonies, volume 1, 282, 283.</w:t>
      </w:r>
    </w:p>
    <w:p>
      <w:pPr>
        <w:pStyle w:val="ArticleBody"/>
        <w:jc w:val="left"/>
      </w:pPr>
      <w:r>
        <w:rPr>
          <w:rFonts w:ascii="Nirmala UI" w:hAnsi="Nirmala UI" w:eastAsia="Nirmala UI" w:cs="Nirmala UI"/>
        </w:rPr>
        <w:t>સિસ્ટર વ્હાઇટ પૂછે છે, “શું આપણે પ્રાચીન ઇઝરાયલની જેમ તેને ક્રોધિત કરીશું?” આપણે તેની સાથે ક્રોધ ઉપજાવીએ છીએ જ્યારે આપણે દુનિયા સાથે ભળી જઈએ છીએ, જેનું પ્રતીક મિસર છે—એ જ સ્થાન, જ્યાં પાછા લઈ જવા માટે કાદેશના બળવાખોરોએ પોતાના માટે એક આગેવાન શોધ્યો હતો. 1863માં મિસર પરત જવાની ઇચ્છા અને નવા આગેવાનની પસંદગીને પ્રેરણાએ દુનિયા સાથે સંકળાયેલા રહેવાની ઇચ્છા તરીકે રજૂ કરી છે.</w:t>
      </w:r>
    </w:p>
    <w:p>
      <w:pPr>
        <w:pStyle w:val="ArticleBody"/>
        <w:jc w:val="left"/>
      </w:pPr>
      <w:r>
        <w:rPr>
          <w:rFonts w:ascii="Nirmala UI" w:hAnsi="Nirmala UI" w:eastAsia="Nirmala UI" w:cs="Nirmala UI"/>
        </w:rPr>
        <w:t>હવે આપણે જે અવતરણ પર વિચારણા કરી રહ્યા છીએ, તે પહેલાં સિસ્ટર વ્હાઇટની આ ટિપ્પણી હતી કે પ્રાચીન ઇઝરાયેલ વિશ્રામમાં પ્રવેશ્યું નહોતું. તેમના સતત વિદ્રોહના પરિપ્રેક્ષ્યમાં, તેમણે તે વચનો રજૂ કર્યા કે જેઓ દર્શાવે છે કે દેવ પોતાની વધૂ સાથે કેવી રીતે સંબંધ બાંધવા ઇચ્છતો હતો, પરંતુ તેની વધૂએ ઇનકાર કર્યો. નીચેનું અવતરણ આપણે હમણાં જ જે વાંચ્યું તેમાં પ્રવેશ કરાવે છે.</w:t>
      </w:r>
    </w:p>
    <w:p>
      <w:pPr>
        <w:pStyle w:val="ArticleBody"/>
        <w:jc w:val="left"/>
      </w:pPr>
      <w:r>
        <w:rPr>
          <w:rFonts w:ascii="Nirmala UI" w:hAnsi="Nirmala UI" w:eastAsia="Nirmala UI" w:cs="Nirmala UI"/>
        </w:rPr>
        <w:t>તેણીએ નોંધેલો અનુચ્છેદ આ રીતે કહે છે: “ઈશ્વરે પોતાના લોકોથી એ જ માંગ્યું હતું કે તેઓ માત્ર તેમના પર જ વિશ્વાસ રાખે. તેઓ ઇચ્છતા નહોતાં કે તેઓ એવા લોકો પાસેથી મદદ મેળવે જેઓ તેમની સેવા કરતાં નહોતાં.” 1863માં, લાવોદિકીય મીલેરાઇટ એડવેન્ટિઝમે અમેરિકાના ઇતિહાસના સર્વાધિક ઘાતક યુદ્ધમાં પોતાના યુવાનોની ફરજિયાત સૈન્યભરતી અટકાવવાના પોતાના પ્રયત્નોમાં સહાય મેળવવા માટે યુનાઇટેડ સ્ટેટ્સની સરકાર સાથે ગઠબંધન કર્યું.</w:t>
      </w:r>
    </w:p>
    <w:p>
      <w:pPr>
        <w:pStyle w:val="ArticleScripture"/>
        <w:jc w:val="left"/>
      </w:pPr>
      <w:r>
        <w:rPr>
          <w:rFonts w:ascii="Nirmala UI" w:hAnsi="Nirmala UI" w:eastAsia="Nirmala UI" w:cs="Nirmala UI"/>
        </w:rPr>
        <w:t>“અહીં આપણે તે ચેતવણીઓ વાંચીએ છીએ જે દેવએ પ્રાચીન ઇઝરાયલને આપી હતી. તેઓ એટલો લાંબો સમય અરણ્યમાં ભટકતા રહે, એ તેમની શુભ ઇચ્છા નહોતી; જો તેઓ સમર્પિત થયા હોત અને તેમના દ્વારા ચલાવામાં આવવાનું પ્રેમ કરતાં હોત, તો તેઓ તેમને તરત જ પ્રતિજ્ઞાત દેશમાં લઈ ગયા હોત; પરંતુ કારણ કે તેમણે અરણ્યમાં વારંવાર તેમને દુઃખ પહોંચાડ્યું, તેથી તેમણે પોતાના ક્રોધમાં શપથ કર્યો કે સંપૂર્ણપણે તેમના અનુસરણ કરનાર બે જણ સિવાય તેઓ તેમના વિશ્રામમાં પ્રવેશ કરશે નહીં. દેવએ પોતાની પ્રજાને માત્ર તેમના પર જ વિશ્વાસ રાખવાનો આદેશ આપ્યો હતો. તેઓ ઇચ્છતા નહોતા કે તેઓ તેમની પાસેથી સહાય સ્વીકારે જે તેમની સેવા કરતા નહોતા.”</w:t>
      </w:r>
    </w:p>
    <w:p>
      <w:pPr>
        <w:pStyle w:val="ArticleScripture"/>
        <w:jc w:val="left"/>
      </w:pPr>
      <w:r>
        <w:rPr>
          <w:rFonts w:ascii="Nirmala UI" w:hAnsi="Nirmala UI" w:eastAsia="Nirmala UI" w:cs="Nirmala UI"/>
        </w:rPr>
        <w:t>“કૃપા કરીને Ezra 4:1–5 વાંચો: ‘હવે જ્યારે યહૂદા અને બિન્યામીનના વિરોધીઓએ સાંભળ્યું કે બંધકાઈના સંતાનો ઇઝરાયેલના પ્રભુ દેવ માટેનું મંદિર બાંધી રહ્યા હતા, ત્યારે તેઓ ઝરુબ્બાબેલ પાસે અને પિતૃઓના મુખ્ય પુરુષો પાસે આવ્યા, અને તેમને કહ્યું, અમને તમારા સાથે બાંધવા દો; કારણ કે અમે પણ તમારી જેમ તમારા દેવને શોધીએ છીએ; અને અશ્શૂરના રાજા એસર્હદ્દોનના દિવસોથી, જેણે અમને અહીં લાવ્યા, અમે તેને બલિદાન અર્પણ કરતા આવ્યા છીએ. પરંતુ ઝરુબ્બાબેલ, યેશુઆ, અને ઇઝરાયેલના પિતૃઓના બાકીના મુખ્ય પુરુષોએ તેમને કહ્યું, અમારા દેવ માટે ઘર બાંધવામાં તમારો અમારો સાથે કોઈ સંબંધ નથી; પરંતુ અમે સ્વયં મળીને ઇઝરાયેલના પ્રભુ દેવ માટે બાંધશું, જેમ પર્શિયાના રાજા કોરેશે અમને આજ્ઞા કરી છે. ત્યાર પછી દેશના લોકોએ યહૂદાના લોકોના હાથ નબળા કર્યા, અને બાંધકામમાં તેમને કષ્ટ આપ્યો, અને તેમની યોજનાને નિષ્ફળ કરવા તેમના વિરુદ્ધ સલાહકારોને ભાડે રાખ્યા.’”</w:t>
      </w:r>
    </w:p>
    <w:p>
      <w:pPr>
        <w:pStyle w:val="ArticleScripture"/>
        <w:jc w:val="left"/>
      </w:pPr>
      <w:r>
        <w:rPr>
          <w:rFonts w:ascii="Nirmala UI" w:hAnsi="Nirmala UI" w:eastAsia="Nirmala UI" w:cs="Nirmala UI"/>
        </w:rPr>
        <w:t>“એઝરા 8:21–23: ‘પછી મેં અહાવા નદીકાંઠે ત્યાં ઉપવાસ જાહેર કર્યો, જેથી આપણે આપણા દેવ સમક્ષ આપણી જાતને દિન કરીએ, અને આપણા માટે, આપણા નાનાંઓ માટે, તથા આપણાં સર્વ ધનસંપત્તિ માટે તેની પાસે સીધો માર્ગ માંગીએ. કારણ કે માર્ગમાં શત્રુ સામે અમારી મદદ માટે રાજા પાસે સૈનિકો અને ઘોડેસવારોની ટુકડી માગતાં મને લાજ આવતી હતી; કેમ કે અમે રાજાને કહી ચૂક્યા હતા કે, જે સૌ તેને શોધે છે તેઓના હિત માટે આપણા દેવનો હાથ તેમના ઉપર છે; પરંતુ જે સૌ તેને તજી દે છે તેમના વિરુદ્ધ તેની શક્તિ અને તેનો કોપ છે. તેથી અમે ઉપવાસ કર્યો અને આ વિષયે આપણા દેવને વિનંતી કરી; અને તેણે અમારી પ્રાર્થના સ્વીકારી.’”</w:t>
      </w:r>
    </w:p>
    <w:p>
      <w:pPr>
        <w:pStyle w:val="ArticleScripture"/>
        <w:jc w:val="left"/>
      </w:pPr>
      <w:r>
        <w:rPr>
          <w:rFonts w:ascii="Nirmala UI" w:hAnsi="Nirmala UI" w:eastAsia="Nirmala UI" w:cs="Nirmala UI"/>
        </w:rPr>
        <w:t>“પ્રવક્તા અને આ પિતૃઓએ દેશના લોકોનો સત્ય ઈશ્વરના ઉપાસકો તરીકે વિચાર કર્યો નહોતો; અને તેમ છતાં તેઓ મિત્રતાનો દાવો કરતા હતા અને તેમની મદદ કરવાની ઇચ્છા ધરાવતા હતા, તોયે તેઓ તેની ઉપાસના સંબંધિત કોઈ બાબતમાં તેમની સાથે જોડાવાનું ધૈર્ય કરતા નહોતા. જ્યારે તેઓ યેરૂશાલેમમાં ઈશ્વરના મંદિરનું નિર્માણ કરવા અને તેની ઉપાસનાને પુનઃસ્થાપિત કરવા જતા હતા, ત્યારે માર્ગમાં તેમની સહાય થાય તે માટે તેઓ રાજાની મદદ માગતા નહોતા; પરંતુ ઉપવાસ અને પ્રાર્થના દ્વારા તેમણે સહાય માટે પ્રભુને શોધ્યો. તેઓ માનતા હતા કે ઈશ્વર તેને સેવા આપવા માટેના તેમના પ્રયત્નોમાં પોતાના સેવકોનું રક્ષણ કરશે અને તેમને સફળ બનાવશે. સર્વ વસ્તુઓના સર્જનહારને પોતાની ઉપાસના સ્થાપિત કરવા માટે પોતાના શત્રુઓની સહાયની જરૂર નથી. તે દુષ્ટતાનું બલિદાન માગતો નથી, અને જેઓ પ્રભુ સમક્ષ અન્ય દેવો ધરાવે છે તેમના અર્પણોને સ્વીકારતો નથી.”</w:t>
      </w:r>
    </w:p>
    <w:p>
      <w:pPr>
        <w:pStyle w:val="ArticleScripture"/>
        <w:jc w:val="left"/>
      </w:pPr>
      <w:r>
        <w:rPr>
          <w:rFonts w:ascii="Nirmala UI" w:hAnsi="Nirmala UI" w:eastAsia="Nirmala UI" w:cs="Nirmala UI"/>
        </w:rPr>
        <w:t>“અમે ઘણીવાર આ ટિપ્પણી સાંભળીએ છીએ: ‘તમે અતિશય અલગાવવાદી છો.’ એક પ્રજા તરીકે આત્માઓને બચાવવા, અથવા તેમને સત્ય સુધી દોરી જવા માટે અમે કોઈ પણ બલિદાન આપવા તૈયાર થઈએ. પરંતુ તેમની સાથે એક થવું, તેઓ જે વસ્તુઓને પ્રેમ કરે છે તેને પ્રેમ કરવો, અને દુનિયા સાથે મિત્રતા રાખવી—એવું કરવાનું અમે ધાડસ કરી શકતા નથી, કારણ કે ત્યારે અમે દેવ સાથે વૈરભાવમાં આવી જઈએ.” Testimonies, volume 1, 281, 282.</w:t>
      </w:r>
    </w:p>
    <w:p>
      <w:pPr>
        <w:pStyle w:val="ArticleBody"/>
        <w:jc w:val="left"/>
      </w:pPr>
      <w:r>
        <w:rPr>
          <w:rFonts w:ascii="Nirmala UI" w:hAnsi="Nirmala UI" w:eastAsia="Nirmala UI" w:cs="Nirmala UI"/>
        </w:rPr>
        <w:t>સિસ્ટર વ્હાઇટ કાદેશના બળવાના વિષય પર પોતાની ટિપ્પણીના સંદર્ભમાં કહે છે, “સર્વ વસ્તુઓના સર્જનહારને પોતાની ઉપાસના સ્થાપિત કરવા માટે પોતાના શત્રુઓની મદદની જરૂર નથી. તે દુષ્ટતાનું બલિદાન માગતો નથી, અને જેઓ યહોવાના આગળ અન્ય દેવોને સ્થાન આપે છે, તેમની ભેટોને સ્વીકારતો નથી.” 1863માં, લાઉડીસીયન મિલરાઇટ એડવેંટિઝમની ચળવળ એક ચર્ચ બની અને એવી શક્તિ સાથે સંધિમાં પ્રવેશી કે જે રાષ્ટ્ર પર, અને ત્યારબાદ વિશ્વ પર, રવિવારની ઉપાસના લાદશે.</w:t>
      </w:r>
    </w:p>
    <w:p>
      <w:pPr>
        <w:pStyle w:val="ArticleBody"/>
        <w:jc w:val="left"/>
      </w:pPr>
      <w:r>
        <w:rPr>
          <w:rFonts w:ascii="Nirmala UI" w:hAnsi="Nirmala UI" w:eastAsia="Nirmala UI" w:cs="Nirmala UI"/>
        </w:rPr>
        <w:t>આગામી લેખમાં, અમે 1844 થી 1863 સુધીના ભવિષ્યવાણીકાળની પરિપૂર્ણતા-શિલા એવા 1863 સુધી પહોંચાડતી ભવિષ્યવાણીની રેખાઓ અંગેનો અમારો વિચારવિમર્શ આગળ ચાલુ રાખીશું.</w:t>
      </w:r>
    </w:p>
    <w:p>
      <w:pPr>
        <w:pStyle w:val="ArticleScripture"/>
        <w:jc w:val="left"/>
      </w:pPr>
      <w:r>
        <w:rPr>
          <w:rFonts w:ascii="Nirmala UI" w:hAnsi="Nirmala UI" w:eastAsia="Nirmala UI" w:cs="Nirmala UI"/>
        </w:rPr>
        <w:t>જે થયું છે તે જ ફરી થવાનું છે; અને જે કરવામાં આવ્યું છે તે જ ફરી કરવામાં આવશે; અને સૂર્યની નીચે કંઈ નવી વસ્તુ નથી. શું એવી કોઈ વસ્તુ છે જેના વિષે કહેવાય, “જો, આ નવી છે”? તે તો પ્રાચીન કાળથી જ થઈ ચૂકી છે, જે આપણાથી પહેલાં હતો. હું જાણું છું કે, દેવ જે કંઈ કરે છે તે સદાકાળ માટે રહેવાનું છે; તેમાં કંઈ ઉમેરવામાં આવી શકતું નથી, ને તેમાંમાંથી કંઈ કાઢી શકાય તેમ નથી; અને દેવ એવું કરે છે જેથી મનુષ્યો તેના સમક્ષ ભયભક્તિ રાખે. જે થયું છે તે અત્યારે છે; અને જે થવાનું છે તે પહેલેથી જ થઈ ચૂક્યું છે; અને દેવ વીતી ગયેલી વસ્તુનો હિસાબ માંગે છે. સભાશિક્ષક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લાઉડિકીયાની સાતમા-દિવસની એડવેન્ટિસ્ટ કલીશિયા - સંખ્યા બાર</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