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 સાતમા-દિવસની એડવેંટિસ્ટ ચર્ચ - નંબર પંદર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2025-12-21</w:t>
      </w:r>
    </w:p>
    <w:p>
      <w:pPr>
        <w:pStyle w:val="ArticleHeading"/>
        <w:jc w:val="left"/>
      </w:pPr>
      <w:r>
        <w:rPr>
          <w:rFonts w:ascii="Nirmala UI" w:hAnsi="Nirmala UI" w:eastAsia="Nirmala UI" w:cs="Nirmala UI"/>
        </w:rPr>
        <w:t>નંબર પંદર</w:t>
      </w:r>
    </w:p>
    <w:p>
      <w:pPr>
        <w:pStyle w:val="ArticleBody"/>
        <w:jc w:val="left"/>
      </w:pPr>
      <w:r>
        <w:rPr>
          <w:rFonts w:ascii="Nirmala UI" w:hAnsi="Nirmala UI" w:eastAsia="Nirmala UI" w:cs="Nirmala UI"/>
        </w:rPr>
        <w:t>હું એવો દાવો કરું છું કે જોએલના પ્રથમ અધ્યાયની શરૂઆતની ચાર આયતોના મહત્ત્વને ઓળખવાની શ્રેષ્ઠ આશા મેળવવા માટે, ચારે પેઢીઓના પ્રતિકનો અંતિમ વરસાદના સંદેશ સાથેનો સંબંધ સમજવો મહત્વપૂર્ણ છે. જોએલ દ્રાક્ષાવાડીનું ગીત ગાય છે, પરંતુ તેની પ્રારંભિક કડી કરારની ચારે પેઢીઓ સાથેની ભવિષ્યવાણીય સંકળાણ છે.</w:t>
      </w:r>
    </w:p>
    <w:p>
      <w:pPr>
        <w:pStyle w:val="ArticleScripture"/>
        <w:jc w:val="left"/>
      </w:pPr>
      <w:r>
        <w:rPr>
          <w:rFonts w:ascii="Nirmala UI" w:hAnsi="Nirmala UI" w:eastAsia="Nirmala UI" w:cs="Nirmala UI"/>
        </w:rPr>
        <w:t>અને તેણે અબ્રામને કહ્યું, નિશ્ચિત જાણ કે તારો વંશ એક એવા દેશમાં પરદેશી રહેશે જે તેમનો નથી, અને તેઓ તેમની સેવા કરશે; અને તેઓ તેમને ચારસો વર્ષ સુધી પીડા આપશે. અને જે જાતિની તેઓ સેવા કરશે, તેને હું પણ ન્યાય કરીશ; અને ત્યાર પછી તેઓ ઘણાં ધન સાથે બહાર નીકળશે. અને તું શાંતિથી તારા પિતૃઓ પાસે જશ; તને સારા વૃદ્ધાવસ્થામાં દફનાવવામાં આવશે. પરંતુ ચોથી પેઢીમાં તેઓ ફરી અહીં આવશે; કેમ કે અમોરીઓનો અપરાધ હજી પૂર્ણ થયો નથી. ઉત્પત્તિ 15:13–16.</w:t>
      </w:r>
    </w:p>
    <w:p>
      <w:pPr>
        <w:pStyle w:val="ArticleBody"/>
        <w:jc w:val="left"/>
      </w:pPr>
      <w:r>
        <w:rPr>
          <w:rFonts w:ascii="Nirmala UI" w:hAnsi="Nirmala UI" w:eastAsia="Nirmala UI" w:cs="Nirmala UI"/>
        </w:rPr>
        <w:t>આ પાસેજ તે ભવિષ્યવાણી છે જે મૂસાના જીવન દ્વારા પૂર્ણ થઈ હતી. જ્યારે યોયેલનું પુસ્તક વધતા જતા વિનાશની ચાર પેઢીઓનો ઉલ્લેખ કરીને દ્રાક્ષાવાડીનું ગીત આરંભે છે, ત્યારે તે યોયેલના પુસ્તકને ભવિષ્યવાણીય ચોથી અને અંતિમ પેઢી સાથે સંકલિત કરે છે. તે પેઢી પિતરની “પસંદ કરેલી પેઢી” છે, જેઓને અંધકારમાંથી બહાર બોલાવીને તેમની “અદ્ભુત જ્યોતિ”માં લાવવામાં આવ્યા છે. તેમનો વિરોધ તેમની પેઢીગત સમકક્ષ સાથે થાય છે, જેનું પ્રતિનિધિત્વ સર્પોની પેઢી તરીકે કરવામાં આવ્યું છે. તે ચોથી અને અંતિમ પેઢીનું પ્રતિનિધિત્વ યોહાન દ્વારા થાય છે, જે એક લાખ ચુંમાલીસ હજારનો પ્રતિક છે, જે “બુલાવાયેલા, અને પસંદ કરાયેલા, અને વિશ્વાસુ” છે.</w:t>
      </w:r>
    </w:p>
    <w:p>
      <w:pPr>
        <w:pStyle w:val="ArticleBody"/>
        <w:jc w:val="left"/>
      </w:pPr>
      <w:r>
        <w:rPr>
          <w:rFonts w:ascii="Nirmala UI" w:hAnsi="Nirmala UI" w:eastAsia="Nirmala UI" w:cs="Nirmala UI"/>
        </w:rPr>
        <w:t>9/11 પર બોલાવવામાં આવેલા, મધ્યરાત્રિની પોકારમાં પસંદ થયેલા અને રવિવારના કાયદાના સંકટ સમયે વિશ્વાસુ રહેતા, જેમ લેવીઓ અહરોન અને યરોબઆમના સોનાના વાછરડાના બળવોમાં વિશ્વાસુ રહ્યા હતા. માલાખી ત્રણમાં ચાંદીની જેમ શુદ્ધ કરવામાં આવેલા આત્માઓ લેવીઓ છે, જે મધ્યરાત્રિની પોકારના સંદેશા દરમિયાન પસંદ કરવામાં આવે છે, કારણ કે મુદ્રાંકન પવિત્ર આત્માના ઉંડેલા પ્રવાહ સાથે અને તેના દ્વારા પૂર્ણ કરવામાં આવે છે.</w:t>
      </w:r>
    </w:p>
    <w:p>
      <w:pPr>
        <w:pStyle w:val="ArticleBody"/>
        <w:jc w:val="left"/>
      </w:pPr>
      <w:r>
        <w:rPr>
          <w:rFonts w:ascii="Nirmala UI" w:hAnsi="Nirmala UI" w:eastAsia="Nirmala UI" w:cs="Nirmala UI"/>
        </w:rPr>
        <w:t>અગાઉના લેખમાં અમે મૂસાના ઇતિહાસમાંથી એવી રેખાઓ પ્રકાશિત કરી હતી, જેમને સિસ્ટર વ્હાઇટ બાઇબલની ભવિષ્યવાણીના અલ્ફા તરીકે ઓળખાવે છે, અને જે ભવિષ્યવાણીરૂપે ખ્રિસ્ત સાથે જોડાય છે, જે બાઇબલની ભવિષ્યવાણીનો ઓમેગા છે. મૂસા પાયાનો ખૂણાનો પથ્થર છે અને ખ્રિસ્ત શિખરપથ્થર છે. બંને પાપમાંથી છોડકારાના પ્રતીકો છે, જેમ કે મૂસાના દ્વારા મિસરમાંથી થયેલા છોડકારામાં દર્શાવવામાં આવ્યું છે. તથાપિ, મૂસાના હસ્તે દેવશક્તિના જે બધા પ્રકટ પ્રદર્શનો થયા, તેઓ બધાં ઘણાં વધુ અતિશય રીતે પાછળ રહી ગયા, જ્યારે ખ્રિસ્તે એક અઠવાડિયા માટે ઘણાઓ સાથે કરારની પુષ્ટિ કરી. મૂસા અલ્ફા છે અને ખ્રિસ્ત ઓમેગા છે, અને ઓમેગા સંખ્યા “22” છે અને અલ્ફા સંખ્યા “1” છે.</w:t>
      </w:r>
    </w:p>
    <w:p>
      <w:pPr>
        <w:pStyle w:val="ArticleBody"/>
        <w:jc w:val="left"/>
      </w:pPr>
      <w:r>
        <w:rPr>
          <w:rFonts w:ascii="Nirmala UI" w:hAnsi="Nirmala UI" w:eastAsia="Nirmala UI" w:cs="Nirmala UI"/>
        </w:rPr>
        <w:t>મૂસાને ધ્યાનમાં લેતાં, અમે જોવા પામીએ છીએ કે તેની પ્રેરિત સાક્ષીને વ્યાપી રહેલો ઉદ્ધાર જળની અંદર સ્થિત કરવામાં આવ્યો છે. તેના જન્મ સમયે નીલ નદીના જળમાંથી થયેલો તેનો ઉદ્ધાર, વહાણમાં આવેલા નોહનું પ્રતિરૂપ હતો. લાલ સમુદ્ર ખાતેનું બાપ્તિસ્મા નોહ અને વહાણની અંદરના આઠ જણ સાથે સુસંગત છે, અને તે ફરી યર્દન નદી ખાતે યહોશુઆના બાપ્તિસ્મા સાથે સુસંગત થાય છે, જેને ખ્રિસ્તે એ જ સ્થળે ફરી કર્યું હતું. મૂસાની સાક્ષી નીલ નદી ખાતેના ઉદ્ધારથી આરંભે છે અને યર્દનની કિનારે સમાપ્ત થાય છે. ખ્રિસ્તનું બાપ્તિસ્મા તેની મરણ સુધી દોરી જતાં સાડા ત્રણ વર્ષ સુધી સાક્ષી આપવા માટેનું તેનો અભિષેક હતું, જેનું પ્રતિનિધિત્વ આરંભે જ તેના બાપ્તિસ્મામાં કરવામાં આવ્યું હતું. તેના પુનરુત્થાન સમયે થોડીક બૂંદો હતી, જ્યાં સુધી પેન્ટેકોસ્ટે પૂર્ણ ઊંડાણપૂર્વકનું ઉંડેલણ ન થયું.</w:t>
      </w:r>
    </w:p>
    <w:p>
      <w:pPr>
        <w:pStyle w:val="ArticleBody"/>
        <w:jc w:val="left"/>
      </w:pPr>
      <w:r>
        <w:rPr>
          <w:rFonts w:ascii="Nirmala UI" w:hAnsi="Nirmala UI" w:eastAsia="Nirmala UI" w:cs="Nirmala UI"/>
        </w:rPr>
        <w:t>માનવજાતિ માટેનો દેવનો વચનબંધ વાયદો નોહથી શરૂ થાય છે, અને અબ્રાહામ દ્વારા એક પસંદ કરાયેલા લોકો માટેનો તેમનો વચનબંધ વાયદો મૂસા દ્વારા પૂર્ણ થયો. આલ્ફા તરીકેના મૂસાએ ઓમેગા તરીકેના યેશુનું પ્રતિરૂપ દર્શાવ્યું, જે આવીને માત્ર એક પસંદ કરાયેલા લોકો સાથે નહીં, પરંતુ “ઘણાઓ” સાથે વચનબંધને સ્થિર કરશે. ખ્રિસ્તના પ્રતિરૂપ તરીકે મૂસાનો જન્મ નોહને આપવામાં આવેલા વચનબંધ સાથે સુસંગત છે, જેમાં સર્વ લોકો માટે નિશાની તરીકે ઇન્દ્રધનુષ આપવામાં આવ્યું હતું. મૂસા પસંદ કરાયેલા લોકો માટે આપવામાં આવેલા વચનબંધ સાથે પણ સુસંગત છે, જેમાં પસંદ કરાયેલા લોકો માટે નિશાની તરીકે સુનત આપવામાં આવી હતી. મૂસાનું વચનબંધ કાર્ય માત્ર એક પસંદ કરાયેલા લોકો માટે નહીં, પરંતુ “ઘણાઓ” માટે હતું. જો એવું ન હોત, તો તેઓ સતત મિશ્ર સમૂહના ઉપદ્રવથી પીડાતા ન હોત.</w:t>
      </w:r>
    </w:p>
    <w:p>
      <w:pPr>
        <w:pStyle w:val="ArticleBody"/>
        <w:jc w:val="left"/>
      </w:pPr>
      <w:r>
        <w:rPr>
          <w:rFonts w:ascii="Nirmala UI" w:hAnsi="Nirmala UI" w:eastAsia="Nirmala UI" w:cs="Nirmala UI"/>
        </w:rPr>
        <w:t>મૂસાના સમગ્ર જીવનકાળ દરમ્યાન પ્રતિનિધિત્વ પામેલા વિવિધ ‘ઉદ્ધારના જળો’ની વચ્ચે, યર્દન નદી પર બેથાબારા ખાતે થયેલું બાપ્તિસ્મા પ્રતિજ્ઞાત દેશમાં પ્રાચીન ઇઝરાયેલના કરારાત્મક ઇતિહાસની શરૂઆતને અને તેના ઇતિહાસના અંતને—તે સપ્તાહ દરમિયાન, જ્યારે ખ્રિસ્તે ઘણાં લોકો સાથે કરારને દૃઢ કર્યો—પરસ્પર જોડે છે. ખ્રિસ્તનું બાપ્તિસ્મા પ્રાચીન ઇઝરાયેલના બાપ્તિસ્મા સાથે સુસંગત છે, અને બંને ઇતિહાસો તેમના પુનરુત્થાનની વાત કરે છે, જ્યારે તેમણે પચાસ દિવસ પછી પેન્ટિકોસ્ટના પ્રચુર વર્ષાઓ પહેલાં વરસાદનાં થોડાંક ટીપાં ફૂંક્યાં. મૂસાથી ખ્રિસ્ત સુધીના અલ્ફા અને ઓમેગાની સમગ્ર રેખા ઉદ્ધારના જળોમાં પ્રતિબિંબિત થાય છે.</w:t>
      </w:r>
    </w:p>
    <w:p>
      <w:pPr>
        <w:pStyle w:val="ArticleScripture"/>
        <w:jc w:val="left"/>
      </w:pPr>
      <w:r>
        <w:rPr>
          <w:rFonts w:ascii="Nirmala UI" w:hAnsi="Nirmala UI" w:eastAsia="Nirmala UI" w:cs="Nirmala UI"/>
        </w:rPr>
        <w:t>“આ શિષ્યોને શિક્ષણ આપતાં, ઈસુએ પોતાની મિશનની સાક્ષીરૂપે જૂના કરારના મહત્ત્વને દર્શાવ્યું. હવે ઘણા ખ્રિસ્તી હોવાનું અંગીકાર કરનારાઓ જૂના કરારને ત્યજી દે છે, એવો દાવો કરતાં કે હવે તે કોઈ ઉપયોગનો રહ્યો નથી. પરંતુ ખ્રિસ્તનું શિક્ષણ એવું નથી. તેણે તેને એટલું ઊંચું મૂલ્ય આપ્યું કે એક પ્રસંગે તેણે કહ્યું, ‘જો તેઓ મૂસા અને પ્રભુવક્તાઓની વાત સાંભળતા નથી, તો કોઈ મરણમાંથી ઊઠી આવે તો પણ તેઓ મનાવાશે નહિ.’ લૂક 16:31.”</w:t>
      </w:r>
    </w:p>
    <w:p>
      <w:pPr>
        <w:pStyle w:val="ArticleScripture"/>
        <w:jc w:val="left"/>
      </w:pPr>
      <w:r>
        <w:rPr>
          <w:rFonts w:ascii="Nirmala UI" w:hAnsi="Nirmala UI" w:eastAsia="Nirmala UI" w:cs="Nirmala UI"/>
        </w:rPr>
        <w:t>“આ તે ખ્રિસ્તનો જ સ્વર છે, જે આદમના દિવસોથી લઈને સમયના અંતિમ દૃશ્યો સુધી પિતૃપુરુષો અને પ્રબોધકો દ્વારા બોલે છે. તારણહાર નવા કરારમાં જેટલા સ્પષ્ટ રીતે પ્રગટ થાય છે, તેટલા જ સ્પષ્ટ રીતે જૂના કરારમાં પણ પ્રગટ થાય છે. પ્રબોધક ભૂતકાળમાંથી આવતો પ્રકાશ જ ખ્રિસ્તના જીવનને અને નવા કરારના ઉપદેશોને સ્પષ્ટતા અને સૌંદર્ય સાથે ઉજાગર કરે છે. ખ્રિસ્તના ચમત્કારો તેમની દૈવીત્વનો પુરાવો છે; પરંતુ તેઓ જગતના ઉદ્ધારક છે તેનો હજી વધુ શક્તિશાળી પુરાવો જૂના કરારની ભવિષ્યવાણીઓની નવા કરારના ઇતિહાસ સાથે તુલના કરવામાં મળે છે.” The Desire of Ages, 799.</w:t>
      </w:r>
    </w:p>
    <w:p>
      <w:pPr>
        <w:pStyle w:val="ArticleBody"/>
        <w:jc w:val="left"/>
      </w:pPr>
      <w:r>
        <w:rPr>
          <w:rFonts w:ascii="Nirmala UI" w:hAnsi="Nirmala UI" w:eastAsia="Nirmala UI" w:cs="Nirmala UI"/>
        </w:rPr>
        <w:t>યોયેલના ગ્રંથને ઉદ્દેશીને લખાયેલા લેખોમાં, અમે “જૂના કરારની ભવિષ્યવાણીઓની તુલના નવા કરારના ઇતિહાસ સાથે,” તેમજ આધુનિક આધ્યાત્મિક ઇઝરાયલના ઇતિહાસ સાથે કરી રહ્યા છીએ. તે જૂના કરાર હોય કે નવા કરાર, અથવા 1798માં આરંભેલાં ત્રણ દૂતોના ઇતિહાસ હોય, આ બધાં પ્રવાહોને “ખ્રિસ્તનો અવાજ” તરીકે રજૂ કરવામાં આવ્યા છે. બાઇબલ અને પ્રોફેસીના આત્માની લખિત સાક્ષી ખ્રિસ્તનો અવાજ છે, અને ખ્રિસ્તનો અવાજ, એ તેની વાણી છે જે દેવનું વચન છે.</w:t>
      </w:r>
    </w:p>
    <w:p>
      <w:pPr>
        <w:pStyle w:val="ArticleBody"/>
        <w:jc w:val="left"/>
      </w:pPr>
      <w:r>
        <w:rPr>
          <w:rFonts w:ascii="Nirmala UI" w:hAnsi="Nirmala UI" w:eastAsia="Nirmala UI" w:cs="Nirmala UI"/>
        </w:rPr>
        <w:t>ઈશ્વરના વચનનો “સ્વર” એ તેમની લખિત વાણીમાં પ્રતિનિધિત થયેલો ઈશ્વરનો સંદેશ છે. અંતિમ દિવસોમાં તેમનો સંદેશ ઉત્તરવર્ષાનો સંદેશ છે, જેમાં યોએલ મુજબ પૂર્વવર્ષાનો સમાવેશ થાય છે, અને ત્યારબાદ પૂર્વવર્ષા તથા ઉત્તરવર્ષા આવે છે.</w:t>
      </w:r>
    </w:p>
    <w:p>
      <w:pPr>
        <w:pStyle w:val="ArticleBody"/>
        <w:jc w:val="left"/>
      </w:pPr>
      <w:r>
        <w:rPr>
          <w:rFonts w:ascii="Nirmala UI" w:hAnsi="Nirmala UI" w:eastAsia="Nirmala UI" w:cs="Nirmala UI"/>
        </w:rPr>
        <w:t>પ્રકાશક યોહાન તે એક લાખ ચુમ્માલીસ હજારનો પ્રતિનિધિત્વ કરે છે, જે પ્રાચીન માર્ગોમાં પાછા ફરે છે, કારણ કે તે પોતાની પાછળથી એક “વાણી” સાંભળે છે. પાછળથી આવતી તે “વાણી” આદમના દિવસોથી આગળ ચાલતી ખ્રિસ્તની વાણી છે.</w:t>
      </w:r>
    </w:p>
    <w:p>
      <w:pPr>
        <w:pStyle w:val="ArticleScripture"/>
        <w:jc w:val="left"/>
      </w:pPr>
      <w:r>
        <w:rPr>
          <w:rFonts w:ascii="Nirmala UI" w:hAnsi="Nirmala UI" w:eastAsia="Nirmala UI" w:cs="Nirmala UI"/>
        </w:rPr>
        <w:t>અને જે અવાજ મારી સાથે બોલતો હતો તેને જોવા માટે હું ફરી વળ્યો. અને ફરીને મેં સાત સોનાના દીવટાં જોયાં. પ્રકટીકરણ 1:12.</w:t>
      </w:r>
    </w:p>
    <w:p>
      <w:pPr>
        <w:pStyle w:val="ArticleBody"/>
        <w:jc w:val="left"/>
      </w:pPr>
      <w:r>
        <w:rPr>
          <w:rFonts w:ascii="Nirmala UI" w:hAnsi="Nirmala UI" w:eastAsia="Nirmala UI" w:cs="Nirmala UI"/>
        </w:rPr>
        <w:t>આ વાક્ય પ્રથમ અધ્યાયમાં એક વિચ્છેદ સૂચવે છે; કારણ કે અગાઉના વાક્ય સુધી યોહાન પાતમોસ કહેવાતા દ્વીપમાં હતો, પરંતુ બારમા વાક્યમાં તે પાછળ વળે છે, અને ત્યારથી યોહાન સ્વર્ગીય પવિત્રસ્થાનમાં છે. જ્યારે તે પાછળ વળે છે, ત્યારે તે આમ કરે છે, કારણ કે દસમા વાક્યમાં તેણે પોતાના પાછળથી એક અવાજ સાંભળ્યો હતો.</w:t>
      </w:r>
    </w:p>
    <w:p>
      <w:pPr>
        <w:pStyle w:val="ArticleScripture"/>
        <w:jc w:val="left"/>
      </w:pPr>
      <w:r>
        <w:rPr>
          <w:rFonts w:ascii="Nirmala UI" w:hAnsi="Nirmala UI" w:eastAsia="Nirmala UI" w:cs="Nirmala UI"/>
        </w:rPr>
        <w:t>પ્રભુના દિવસે હું આત્મામાં હતો, અને મેં મારા પાછળથી તૂર્યના ધ્વનિ સમાન એક મહાન વાણી સાંભળી, જે કહેતી હતી, હું આલ્ફા અને ઓમેગા છું, પ્રથમ અને અંતિમ છું; અને, જે તું જુએ છે તે એક પુસ્તકમાં લખ, અને તેને એશિયામાં આવેલી સાત કલીસિયાઓને મોકલ; એફેસસને, અને સ્મૂર્નાને, અને પર્ગામોસને, અને થાયાતીરાને, અને સાર્દીસને, અને ફિલાડેલ્ફિયાને, અને લાઓદિકેયાને. પ્રકાશિત વાક્ય 1:10, 11.</w:t>
      </w:r>
    </w:p>
    <w:p>
      <w:pPr>
        <w:pStyle w:val="ArticleBody"/>
        <w:jc w:val="left"/>
      </w:pPr>
      <w:r>
        <w:rPr>
          <w:rFonts w:ascii="Nirmala UI" w:hAnsi="Nirmala UI" w:eastAsia="Nirmala UI" w:cs="Nirmala UI"/>
        </w:rPr>
        <w:t>યોહાન તેઓનું પ્રતિનિધિત્વ કરે છે, જેઓ પોતાની પાછળથી આવતો ખ્રિસ્તનો સ્વર સાંભળે છે. તે યિર્મયાહનો જૂના માર્ગોમાં, તે માર્ગોમાં કે જેઓમાં દુષ્ટોએ ચાલવાનો ઇનકાર કર્યો હતો, પાછા ફરવા માટેનો તૂર્યસંદેશ સાંભળે છે, તેમજ તે ચેતવણીનો તૂર્ય પણ, જેને સાંભળવા તેઓ ઇનકાર કરે છે. યોહાને સાંભળ્યું, અને તેની પાછળથી આવનાર સ્વરે પોતાને અલ્ફા અને ઓમેગા તરીકે ઓળખાવ્યો—તે એક, જે જૂના માર્ગ સાથે નવા માર્ગને સ્પષ્ટ કરે છે.</w:t>
      </w:r>
    </w:p>
    <w:p>
      <w:pPr>
        <w:pStyle w:val="ArticleScripture"/>
        <w:jc w:val="left"/>
      </w:pPr>
      <w:r>
        <w:rPr>
          <w:rFonts w:ascii="Nirmala UI" w:hAnsi="Nirmala UI" w:eastAsia="Nirmala UI" w:cs="Nirmala UI"/>
        </w:rPr>
        <w:t>અને સાત દીવટીઓની વચ્ચે મનુષ્યપુત્ર જેવો એક જણ દેખાયો, જે પગ સુધી પહોંચતા વસ્ત્રથી પહેરેલો હતો અને છાતી આસપાસ સુવર્ણ પટ્ટાથી બંધાયેલો હતો. તેનું મસ્તક અને તેના વાળ ઊન જેવા, હિમ જેટલા ધોળા હતા; અને તેની આંખો અગ્નિજ્વાળા સમાન હતી; અને તેના પગ ભઠ્ઠીમાં તપાવેલા શુદ્ધ કાંસ્ય જેવા હતા; અને તેનો સ્વર ઘણાં જળોના નાદ જેવો હતો. અને તેના જમણા હાથે સાત તારાઓ હતા; અને તેના મુખમાંથી તીક્ષ્ણ દ્વિધારી તલવાર નીકળતી હતી; અને તેનું મુખમંડળ તેના પરાક્રમમાં પ્રકાશતા સૂર્ય જેવું હતું. પ્રકટીકરણ 1:13–16.</w:t>
      </w:r>
    </w:p>
    <w:p>
      <w:pPr>
        <w:pStyle w:val="ArticleBody"/>
        <w:jc w:val="left"/>
      </w:pPr>
      <w:r>
        <w:rPr>
          <w:rFonts w:ascii="Nirmala UI" w:hAnsi="Nirmala UI" w:eastAsia="Nirmala UI" w:cs="Nirmala UI"/>
        </w:rPr>
        <w:t>બારમી આયતમાં યોહાન ફરીને ખ્રિસ્તનું એક દર્શન જુએ છે, જેને સિસ્ટર વ્હાઇટ દાનિયેલે જોયેલા ખ્રિસ્તના દર્શન સાથે સરખાવે છે; અને એ જ દર્શન યશાયાહ, યિરમિયા, હિઝકિયેલ અને પાઉલે પણ જોયું હતું.</w:t>
      </w:r>
    </w:p>
    <w:p>
      <w:pPr>
        <w:pStyle w:val="ArticleScripture"/>
        <w:jc w:val="left"/>
      </w:pPr>
      <w:r>
        <w:rPr>
          <w:rFonts w:ascii="Nirmala UI" w:hAnsi="Nirmala UI" w:eastAsia="Nirmala UI" w:cs="Nirmala UI"/>
        </w:rPr>
        <w:t>“અતિ પ્રામાણિક આતુરતાથી હું તે સમયની રાહ જોઉં છું જ્યારે પેન્ટેકોસ્ટના દિવસની ઘટનાઓ તે પ્રસંગ કરતાં પણ વધુ મહાન શક્તિ સાથે ફરીથી બનશે. યોહાન કહે છે, ‘મેં સ્વર્ગમાંથી બીજો એક દૂત ઉતરતો જોયો, જેને મહાન અધિકાર હતો; અને પૃથ્વી તેની મહિમાથી પ્રકાશિત થઈ ગઈ.’ ત્યારબાદ, પેન્ટેકોસ્ટના સમયની જેમ, લોકો સત્યને તેમની સમક્ષ બોલાતું સાંભળશે, દરેક મનુષ્ય પોતાની પોતાની ભાષામાં.”</w:t>
      </w:r>
    </w:p>
    <w:p>
      <w:pPr>
        <w:pStyle w:val="ArticleScripture"/>
        <w:jc w:val="left"/>
      </w:pPr>
      <w:r>
        <w:rPr>
          <w:rFonts w:ascii="Nirmala UI" w:hAnsi="Nirmala UI" w:eastAsia="Nirmala UI" w:cs="Nirmala UI"/>
        </w:rPr>
        <w:t>“દેવ દરેક આત્મામાં, જે નિષ્ઠાપૂર્વક તેમની સેવા કરવાની ઇચ્છા રાખે છે [આદમ અને હિઝ્કિયેલની હાડકાંની ખીણ], નવું જીવન ફૂંકી શકે છે, અને હોઠોને વેદી પરથી લેવાયેલા જીવતા અંગારા દ્વારા સ્પર્શી શકે છે [યશાયા], અને તેમને તેમની સ્તુતિમાં વાક્પટુ બનાવી શકે છે. હજારો અવાજો દેવના વચનનાં અદ્ભુત સત્યોનું પ્રકટન કરવા માટે શક્તિથી ઓતપ્રોત કરવામાં આવશે. તુતળાતી જીભ છૂટી જશે [યશાયાની બીજી ભાષા], અને ભીરૂઓને સત્ય માટે નિર્ભય સાક્ષી આપવા બળવાન બનાવવામાં આવશે. પ્રભુ પોતાના લોકોએ આત્માના મંદિરને દરેક અશુદ્ધિથી શુદ્ધ કરવા માટે મદદ કરે [મલાખીના લેવીયો], અને તેમની સાથે એવો ઘનિષ્ઠ સંબંધ જાળવી રાખે કે જ્યારે પાછલો વરસાદ વરસાડવામાં આવશે ત્યારે તેઓ તેમાં ભાગીદાર બની શકે.” Review and Herald, July 20, 1886.</w:t>
      </w:r>
    </w:p>
    <w:p>
      <w:pPr>
        <w:pStyle w:val="ArticleBody"/>
        <w:jc w:val="left"/>
      </w:pPr>
      <w:r>
        <w:rPr>
          <w:rFonts w:ascii="Nirmala UI" w:hAnsi="Nirmala UI" w:eastAsia="Nirmala UI" w:cs="Nirmala UI"/>
        </w:rPr>
        <w:t>અમે જે દર્શન પર વિચાર કરી રહ્યા છીએ તેમાં ખ્રિસ્તના અવાજનું વર્ણન સમાવેશ થાય છે. જ્યારે યોહાન ફરીને ખ્રિસ્તનો અવાજ સાંભળે છે, ત્યારે તે “ઘણા જળોના નાદ” સમાન હોય છે. જ્યારે ખ્રિસ્તનો અવાજ મનુષ્યો સાથે અથવા કોઈ પસંદ કરાયેલા લોકો સાથેની તેમની વાચા વિષે બોલે છે, ત્યારે તે ઘણા જળો સાથે સંકળાયેલો હોય છે. દાનિયેલ સાતથી નવ સુધીનો સંદેશ 1798માં મુક્ત કરવામાં આવ્યો, અને ત્યારબાદ, 1989માં દાનિયેલ દસથી બાર સુધીનો સંદેશ મુક્ત કરવામાં આવ્યો. 1798 ઉલાઈ નદીના અવાજ સાથે સંકળાયેલું છે અને 1989 હિદ્દેકેલ નદીનો અવાજ છે.</w:t>
      </w:r>
    </w:p>
    <w:p>
      <w:pPr>
        <w:pStyle w:val="ArticleScripture"/>
        <w:jc w:val="left"/>
      </w:pPr>
      <w:r>
        <w:rPr>
          <w:rFonts w:ascii="Nirmala UI" w:hAnsi="Nirmala UI" w:eastAsia="Nirmala UI" w:cs="Nirmala UI"/>
        </w:rPr>
        <w:t>“દેવ તરફથી દાનિયેલને પ્રાપ્ત થયેલો પ્રકાશ ખાસ કરીને આ અંતિમ દિવસો માટે આપવામાં આવ્યો હતો. ઉલાઈ અને હિદ્દેકેલ, એટલે શિનારની મહાન નદીઓના કિનારે તેણે જે દર્શનો જોયા હતા, તેઓ હવે પૂર્ણતાની પ્રક્રિયામાં છે, અને પૂર્વકથિત તમામ ઘટનાઓ ટૂંક સમયમાં ઘટી પડશે.” Testimonies to Ministers, 112.</w:t>
      </w:r>
    </w:p>
    <w:p>
      <w:pPr>
        <w:pStyle w:val="ArticleBody"/>
        <w:jc w:val="left"/>
      </w:pPr>
      <w:r>
        <w:rPr>
          <w:rFonts w:ascii="Nirmala UI" w:hAnsi="Nirmala UI" w:eastAsia="Nirmala UI" w:cs="Nirmala UI"/>
        </w:rPr>
        <w:t>યર્દન નદી પ્રાચીન ઇઝરાયલના અલ્ફા કરારના ઇતિહાસ અને ઓમેગા કરારના ઇતિહાસ વચ્ચેની કડી છે. ‘યર્દન’ શબ્દનો અર્થ ‘ઉતરનાર’ થાય છે અને તે ખ્રિસ્તનું પ્રતિનિધિત્વ કરે છે—‘મહાન ઉતરનાર.’</w:t>
      </w:r>
    </w:p>
    <w:p>
      <w:pPr>
        <w:pStyle w:val="ArticleScripture"/>
        <w:jc w:val="left"/>
      </w:pPr>
      <w:r>
        <w:rPr>
          <w:rFonts w:ascii="Nirmala UI" w:hAnsi="Nirmala UI" w:eastAsia="Nirmala UI" w:cs="Nirmala UI"/>
        </w:rPr>
        <w:t>તમારામાં એ જ મનોભાવ હોય, જે ખ્રિસ્ત ઈસુમાં પણ હતો: જેઓ દેવના સ્વરૂપમાં હોવા છતાં દેવ સમાન હોવું હરણ કરવા જેવી વસ્તુ ગણ્યું નહિ; પરંતુ પોતાને નિઃકીર્તિ કર્યા, અને દાસનું સ્વરૂપ ધારણ કર્યું, અને મનુષ્યોની સમાનતામાં થયા; અને મનુષ્યરૂપે દેખાઈને તેમણે પોતાને નમ્ર કર્યા, અને મરણ સુધી, હા, ક્રૂસના મરણ સુધી આજ્ઞાકારી બન્યા. ફિલિપ્પીઓ 2:5–9.</w:t>
      </w:r>
    </w:p>
    <w:p>
      <w:pPr>
        <w:pStyle w:val="ArticleBody"/>
        <w:jc w:val="left"/>
      </w:pPr>
      <w:r>
        <w:rPr>
          <w:rFonts w:ascii="Nirmala UI" w:hAnsi="Nirmala UI" w:eastAsia="Nirmala UI" w:cs="Nirmala UI"/>
        </w:rPr>
        <w:t>યરદન નદી ખ્રિસ્ત, ‘મહાન અવતરનાર,’ નું પ્રતિનિધિત્વ કરે છે; અને યરદન દેવના પસંદ કરાયેલા લોકોના ઇતિહાસના આલ્ફા અને ઓમેગા વચ્ચેનો સંબંધ છે, જેમને જાળવી રાખવા માટે દ્રાક્ષાવાડી અપાઈ હતી. મૂસાના ઉદ્ધારના જળો ખ્રિસ્તના સ્વરનું પ્રતિનિધિત્વ કરે છે, જે ત્યારે સાંભળવામાં આવી શકે, જો કોઈ આત્મા ફક્ત ફરી વળી ‘તેમની પાછળનો સ્વર’ સાંભળે; અને પછી તેઓ જે સ્વર સાંભળશે તે—ઘણા જળોના સ્વર છે. નોહના જળપ્રલયથી લઈ ઈ.સ. 70માં યેરૂશાલેમના વિનાશ સુધી, ઉદ્ધારના જળો દેવના કરારબંધ લોકો માટે માર્ગચિહ્નો તરીકે પ્રસ્તુત કરવામાં આવ્યા છે. તે માર્ગચિહ્નો દેવના અંતિમ કરારબંધ લોકો, એક લાખ ચુમાલીસ હજાર, ના આંતરિક ઇતિહાસનું પ્રતિનિધિત્વ કરે છે. યરદન નદીને પૂરું પાડતું જળ હેરમોન પર્વતોમાં સંચિત થતા શિશિર અને હિમમાંથી ઉત્પન્ન થાય છે, જે યરદન નદીના મથાળાના જળો રચે છે.</w:t>
      </w:r>
    </w:p>
    <w:p>
      <w:pPr>
        <w:pStyle w:val="ArticleScripture"/>
        <w:jc w:val="left"/>
      </w:pPr>
      <w:r>
        <w:rPr>
          <w:rFonts w:ascii="Nirmala UI" w:hAnsi="Nirmala UI" w:eastAsia="Nirmala UI" w:cs="Nirmala UI"/>
        </w:rPr>
        <w:t>દાવિદનું ચઢતી યાત્રાઓનું ગીત. જુઓ, ભાઈઓ એકતામાં સાથે રહે તે કેટલું સારું અને કેટલું મનોહર છે! તે મસ્તક પરનાં અમૂલ્ય અભિષેકતેલ જેવું છે, જે દાઢી પર વહેતું આવ્યું, હારૂનની દાઢી પર પણ; જે તેના વસ્ત્રોના કિનારાં સુધી ઊતરી આવ્યું; હેરમોનના શિશિર સમાન, અને તે શિશિર સમાન જે સિયોનના પર્વતો પર ઊતરી આવ્યું; કારણ કે ત્યાં યહોવાએ આશીર્વાદની આજ્ઞા કરી છે, અર્થાત્ સદાકાળનું જીવન. ભજનસંગ્રહ 133:1–3.</w:t>
      </w:r>
    </w:p>
    <w:p>
      <w:pPr>
        <w:pStyle w:val="ArticleBody"/>
        <w:jc w:val="left"/>
      </w:pPr>
      <w:r>
        <w:rPr>
          <w:rFonts w:ascii="Nirmala UI" w:hAnsi="Nirmala UI" w:eastAsia="Nirmala UI" w:cs="Nirmala UI"/>
        </w:rPr>
        <w:t>આ જળો પાનની ગુફાનો જળકુંડ પણ ઉત્પન્ન કરે છે—એક ઊંડો તળાવ, જે દાનિયેલ 11:13–15 ના પાનિયમમાં આવેલી એક ગુફાની અંદર સ્થિત છે, અને પિતરના દિવસોમાં કૈસારિયા ફિલિપ્પીમાં. યર્દન નદીના મૂળસ્ત્રોતો પાનની ગુફાનો શૈતાની જળકુંડ પણ ઉત્પન્ન કરે છે. અનેક જળોના શબ્દથી એ ઓળખાય છે કે ખ્રિસ્ત અને શૈતાન વચ્ચેનો મહાન વિવાદ હર્મોન પર્વતોના ઊંચા શિખરોમાં ઉદ્ભવ્યો હતો.</w:t>
      </w:r>
    </w:p>
    <w:p>
      <w:pPr>
        <w:pStyle w:val="ArticleScripture"/>
        <w:jc w:val="left"/>
      </w:pPr>
      <w:r>
        <w:rPr>
          <w:rFonts w:ascii="Nirmala UI" w:hAnsi="Nirmala UI" w:eastAsia="Nirmala UI" w:cs="Nirmala UI"/>
        </w:rPr>
        <w:t>અને હું તને પણ કહું છું કે તું પિતર છે, અને આ પથ્થર ઉપર હું મારી કળીશિયા બાંધિશ; અને અધોલોકના દ્વાર તેની સામે પ્રબળ નહીં થાય. મથિ 16:18.</w:t>
      </w:r>
    </w:p>
    <w:p>
      <w:pPr>
        <w:pStyle w:val="ArticleBody"/>
        <w:jc w:val="left"/>
      </w:pPr>
      <w:r>
        <w:rPr>
          <w:rFonts w:ascii="Nirmala UI" w:hAnsi="Nirmala UI" w:eastAsia="Nirmala UI" w:cs="Nirmala UI"/>
        </w:rPr>
        <w:t>“હરમોન” નામનો અર્થ “પવિત્ર, અભિષિક્ત, સમર્પિત, અથવા અલગ પાડેલું” એવો થાય છે, અને તે સ્વર્ગનું પ્રતિક છે—સમસ્ત જળનો સ્ત્રોત અને મહાસંઘર્ષની શરૂઆત—જેનું પ્રતિનિધિત્વ “નરકના દ્વારો” દ્વારા થાય છે; આ જ ઉપાધિ ઈસુએ કૈસરીયા ફિલિપી ખાતે પાનની ગુફાને આપી હતી. તે પરિસ્થિતિમાં સિમોન બરજોના પિતરમાં પરિવર્તિત થયો. સિમોનનો અર્થ ‘જે સાંભળે છે’ એવો થાય છે, અને બરજોના નો અર્થ ‘કબૂતરની સંતાન’ એવો થાય છે. સિમોન તે આત્માનું પ્રતિક હતો જેણે ઈસુના બાપ્તિસ્માનો સંદેશ સાંભળ્યો હતો, જે પવિત્ર આત્મા દ્વારા કબૂતરના સ્વરૂપમાં પ્રતિનિધિત્વિત થયો હતો. જેમ ખ્રિસ્તના બાપ્તિસ્માનો સંદેશ સાંભળનાર પિતરમાં પરિવર્તિત થાય છે, તેમ પિતર 144,000 નું પ્રતિનિધિત્વ કરે છે. પાનિયમ ખાતે પિતર મુદ્રાંકિત કરવામાં આવ્યો હતો, જે દાનિયેલ અગિયારના તેરથી પંદર સુધીની આયતો છે.</w:t>
      </w:r>
    </w:p>
    <w:p>
      <w:pPr>
        <w:pStyle w:val="ArticleBody"/>
        <w:jc w:val="left"/>
      </w:pPr>
      <w:r>
        <w:rPr>
          <w:rFonts w:ascii="Nirmala UI" w:hAnsi="Nirmala UI" w:eastAsia="Nirmala UI" w:cs="Nirmala UI"/>
        </w:rPr>
        <w:t>હર્મોનના જળોથી નીકળતી જોર્ડન નદી, ખ્રિસ્તનું પ્રતીક તરીકે—તે મહાન અવતરણકર્તા—પોતાની યાત્રાનો અંત મૃત સમુદ્ર પાસે કરે છે. જીવનની શબનમ જે સ્વર્ગમાંથી ઉત્પન્ન થાય છે, ત્યાંથી ખ્રિસ્ત ક્રૂસના મરણ સુધી ઉતર્યા, જેનું પ્રતિનિધિત્વ મૃત સમુદ્ર કરે છે. મૃત સમુદ્રનો કિનારો પૃથ્વી પરનું સર્વાધિક નીચું ખુલ્લું ભૂસ્થળ છે. નીચે ઉતરતી જોર્ડન નદી પૃથ્વી પરના સર્વનિમ્ન જળસ્તર સુધી ઉતરે છે, જેમ ખ્રિસ્ત ક્રૂસ પર પોતાના મરણ સુધી ઉતર્યા હતા. જીવનના જળથી મરણના જળ સુધી, જોર્ડન નદી સ્વર્ગથી ક્રૂસ સુધીના ખ્રિસ્તના અવતરણનું પ્રતિનિધિત્વ કરે છે.</w:t>
      </w:r>
    </w:p>
    <w:p>
      <w:pPr>
        <w:pStyle w:val="ArticleBody"/>
        <w:jc w:val="left"/>
      </w:pPr>
      <w:r>
        <w:rPr>
          <w:rFonts w:ascii="Nirmala UI" w:hAnsi="Nirmala UI" w:eastAsia="Nirmala UI" w:cs="Nirmala UI"/>
        </w:rPr>
        <w:t>બાઇબલની ભવિષ્યવાણીનાં મહત્વપૂર્ણ વિષયો જળ સાથે સંકળાયેલા છે, અને બાઇબલની ભવિષ્યવાણી ખ્રિસ્તનો સ્વર છે, જે ઘણા જળોના સ્વર સમાન છે. બાબેલની વ્યભિચારિણી ઘણી જળો પર બેઠેલી છે, અને પૂર્વના રાજાઓ માટે માર્ગ તૈયાર થાય તે માટે યુફ્રેટીસનાં જળ સુકાઈ જાય છે; અને વેપારીઓ તથા રાજાઓ દૂર ઊભા રહી વિલાપ કરે છે, કારણ કે તાર્શીશનાં જહાજો સમુદ્રોની મધ્યમાં નાશ પામે છે; અને એફ્રાઈમના મદ્યપોએ, જ્યારે તેઓએ જૂઠાણાંની આડમાં પોતાને સંતાડ્યા હતા, ત્યારે જે મૃત્યુનો કરાર સ્વીકાર્યો હતો, તે પાપાસીના રવિવારના કાયદાની પ્રચંડ પૂર દ્વારા રદ કરવામાં આવે છે.</w:t>
      </w:r>
    </w:p>
    <w:p>
      <w:pPr>
        <w:pStyle w:val="ArticleBody"/>
        <w:jc w:val="left"/>
      </w:pPr>
      <w:r>
        <w:rPr>
          <w:rFonts w:ascii="Nirmala UI" w:hAnsi="Nirmala UI" w:eastAsia="Nirmala UI" w:cs="Nirmala UI"/>
        </w:rPr>
        <w:t>જ્યારે સિસ્ટર વ્હાઇટ “શિનારની મહાન નદીઓ”નો ઉલ્લેખ કરે છે, ત્યારે તેઓ ટાઇગ્રીસ અને યૂફ્રેટીસ નદીઓની વાત કરે છે. તે જળનો સ્રોત એદનના બાગ સુધી શોધી શકાય છે, જ્યાં તેઓ એદનમાંથી નીકળતી ત્રીજી અને ચોથી નદી છે.</w:t>
      </w:r>
    </w:p>
    <w:p>
      <w:pPr>
        <w:pStyle w:val="ArticleScripture"/>
        <w:jc w:val="left"/>
      </w:pPr>
      <w:r>
        <w:rPr>
          <w:rFonts w:ascii="Nirmala UI" w:hAnsi="Nirmala UI" w:eastAsia="Nirmala UI" w:cs="Nirmala UI"/>
        </w:rPr>
        <w:t>અને ત્રીજી નદીનું નામ હિદ્દેકેલ છે; તે આશ્શૂરના પૂર્વ ભાગ તરફ વહે છે. અને ચોથી નદી ફરાત છે. ઉત્પત્તિ 2:14.</w:t>
      </w:r>
    </w:p>
    <w:p>
      <w:pPr>
        <w:pStyle w:val="ArticleBody"/>
        <w:jc w:val="left"/>
      </w:pPr>
      <w:r>
        <w:rPr>
          <w:rFonts w:ascii="Nirmala UI" w:hAnsi="Nirmala UI" w:eastAsia="Nirmala UI" w:cs="Nirmala UI"/>
        </w:rPr>
        <w:t>હિદ્દેકેલ ટાઇગ્રિસ છે, અને નિશ્ચિતરૂપે, યુફ્રેટીસ તો યુફ્રેટીસ જ હતો, જોકે આધુનિક ઇતિહાસકારો અને ધર્મશાસ્ત્રીઓ અસહમત છે. તેઓ આગ્રહપૂર્વક કહે છે કે ઉલાઈ કોઈ મહાન નદી ન હતી, પરંતુ શિનારની નહીં, ફારસમાં આવેલી માત્ર માનવસર્જિત જળનાળિકા હતી. એ જ માનવીય અધિકારીઓ એવું નિર્ધારિત કરે છે કે શિનાર સાથે સંકળાયેલી નોંધપાત્ર એવી માત્ર બે જ નદીઓ હતી—ટાઇગ્રિસ અને યુફ્રેટીસ—અને ભવિષ્યવક્ત્રી જાહેર કરે છે કે ઉલાઈ અને હિદ્દેકેલ “શિનારની મહાન નદીઓ” હતાં.</w:t>
      </w:r>
    </w:p>
    <w:p>
      <w:pPr>
        <w:pStyle w:val="ArticleBody"/>
        <w:jc w:val="left"/>
      </w:pPr>
      <w:r>
        <w:rPr>
          <w:rFonts w:ascii="Nirmala UI" w:hAnsi="Nirmala UI" w:eastAsia="Nirmala UI" w:cs="Nirmala UI"/>
        </w:rPr>
        <w:t>જળના સંદેશ વિષે પ્રવક્ત્રીના શબ્દો આધુનિક નિષ્ણાતોને વિરોધ કરે છે, જેમ પ્રાચીન નિષ્ણાતોએ—નોહના જળના સંદેશનો વિરોધ કર્યો હતો. અમને જણાવવામાં આવે છે કે બે નદીઓ દ્વારા પ્રતિનિધિત્વ પામેલા બે દર્શનો પૂર્ણ થવાની પ્રક્રિયામાં છે, અને તેથી, “શિનારની બે મહાન નદીઓ” દ્વારા આપવામાં આવેલા તે બે દર્શનોમાં જે કંઈ પ્રતિનિધિત્વ પામ્યું છે, તે બધું જ જલ્દી પૂર્ણ થશે. તે નદીઓ સાથે સંકળાયેલો સંદેશ ખ્રિસ્તનો સ્વર છે, કારણ કે તેમનો સ્વર ઘણા જળો જેવો છે. ટાઇગ્રિસ અને યૂફ્રેટીસ એક મુખ્ય ભવિષ્યવાણીય વિષયનું પ્રતિનિધિત્વ કરે છે, અને તેમની સાક્ષી તે કરાર સાથે સંબંધિત છે જે અલ્ફા મોશેએ સ્થાપિત કર્યો હતો, અને એ જ કરાર ઓમેગા ખ્રિસ્તે સમર્થિત કર્યો.</w:t>
      </w:r>
    </w:p>
    <w:p>
      <w:pPr>
        <w:pStyle w:val="ArticleBody"/>
        <w:jc w:val="left"/>
      </w:pPr>
      <w:r>
        <w:rPr>
          <w:rFonts w:ascii="Nirmala UI" w:hAnsi="Nirmala UI" w:eastAsia="Nirmala UI" w:cs="Nirmala UI"/>
        </w:rPr>
        <w:t>ભવિષ્યવાણીમાં ટાઇગ્રિસ આસિરિયાનું પ્રતિનિધિત્વ કરે છે અને યુફ્રેટીસ બાબેલનું. આ સંબંધમાં તેઓ એ બે શક્તિઓ છે, જેમને યિરમિયાએ સિંહો તરીકે દર્શાવ્યા છે, જેઓ પહેલાં ઉત્તર રાજ્યને અને ત્યારબાદ દક્ષિણ રાજ્યને બંધકાઈમાં લઈ જશે.</w:t>
      </w:r>
    </w:p>
    <w:p>
      <w:pPr>
        <w:pStyle w:val="ArticleScripture"/>
        <w:jc w:val="left"/>
      </w:pPr>
      <w:r>
        <w:rPr>
          <w:rFonts w:ascii="Nirmala UI" w:hAnsi="Nirmala UI" w:eastAsia="Nirmala UI" w:cs="Nirmala UI"/>
        </w:rPr>
        <w:t>ઇઝરાયેલ છૂટાછવાયા પડેલું ઘેટું છે; સિંહોએ તેને હાંકી કાઢ્યો છે: પહેલા અશ્શૂરના રાજાએ તેને ગળી નાખ્યો; અને અંતે બાબેલના રાજા નેબૂખાદ્રેસ્સરે તેની હાડકાં ચકનાચૂર કરી નાખ્યાં. યિર્મિયા 50:17.</w:t>
      </w:r>
    </w:p>
    <w:p>
      <w:pPr>
        <w:pStyle w:val="ArticleBody"/>
        <w:jc w:val="left"/>
      </w:pPr>
      <w:r>
        <w:rPr>
          <w:rFonts w:ascii="Nirmala UI" w:hAnsi="Nirmala UI" w:eastAsia="Nirmala UI" w:cs="Nirmala UI"/>
        </w:rPr>
        <w:t>અસ્સૂર અને બાબેલ—બંને ઇઝરાયેલના કોઈપણ રાજ્યના સંબંધમાં ઉત્તર તરફના શત્રુઓ હતાં, અને તેથી તેઓ ઉત્તર તરફના કપટી રાજાના—પોપીય સત્તાના—પ્રતીકરૂપ પ્રકારો છે. મૂળભૂત રીતે, એક જ સાંસ્કૃતિક પરિસરમાંથી ઉદ્ભવેલી આ બે સત્તાઓએ લગભગ એ જ રાજકીય અને ધાર્મિક પરંપરાઓ અમલમાં મૂકી; તેમ છતાં અસ્સૂરની રાજકીય રચનામાં રાજ્યકૌશલ્ય પર ભાર હતો, જ્યારે બાબેલે, અત્યંત સમાન હોવા છતાં, ચર્ચકૌશલ્ય પર ભાર મૂક્યો. મૂર્તિપૂજક રોમ અને પોપીય રોમ કેટલાક સ્તરો પર એકસરખાં છે, છતાં મૂર્તિપૂજક રોમ રાજ્યકૌશલ્યનું પ્રતિનિધિત્વ કરે છે અને પોપીય રોમ ચર્ચકૌશલ્યનું. ભવિષ્યવાણીના દૃષ્ટિકોણે બાબેલના સંબંધમાં અસ્સૂર રાજ્યકૌશલ્યનું રાજ્ય હતું, જેના પાછળ બાબેલ આવ્યું—એવી જ સમાન સત્તા, જેણે ચર્ચકૌશલ્ય પર ભાર મૂક્યો. અસ્સૂર મૂર્તિપૂજક રોમનું પ્રતિનિધિત્વ કરતું હતું અને બાબેલ પોપીય રોમનું પ્રતિનિધિત્વ કરે છે. આ ચારેય સત્તાઓએ દેવના પવિત્રસ્થાન અને સૈન્યને પગતળે ચૂર કરી નાખ્યાં. અસ્સૂરનો સંબંધ ટાઇગ્રિસ સાથે છે અને બાબેલનો યૂફ્રેટીસ સાથે. આ પ્રકાશનના ગ્રંથમાં યૂફ્રેટીસના સુકાઈ જવા સાથે સુસંગત છે, જેથી પૂર્વના રાજાઓ માટે માર્ગ તૈયાર થાય, જેમ કે કુરુશે બાબેલને પતન પામાડવા માટે યૂફ્રેટીસનું વહેણ વાળી દીધું હતું—એ કાર્ય દ્વારા જેનું પૂર્વરૂપ દર્શાવવામાં આવ્યું હતું. બાબેલ યૂફ્રેટીસ છે; અસ્સૂર ટાઇગ્રિસ છે.</w:t>
      </w:r>
    </w:p>
    <w:p>
      <w:pPr>
        <w:pStyle w:val="ArticleBody"/>
        <w:jc w:val="left"/>
      </w:pPr>
      <w:r>
        <w:rPr>
          <w:rFonts w:ascii="Nirmala UI" w:hAnsi="Nirmala UI" w:eastAsia="Nirmala UI" w:cs="Nirmala UI"/>
        </w:rPr>
        <w:t>ભવિષ્યવાણીમાં ઉત્તરનો રાજા રવિવારના કાનૂનના સંકટ દરમિયાન વિશ્વને જીતી લે છે અને ત્યારબાદ પડી જાય છે; પરંતુ આ વિજયને ઘણીવાર પ્રચંડ પૂર તરીકે રજૂ કરવામાં આવે છે. ઉત્તરનાં રાજાની કથા, જે આશ્શૂર અને બાબેલ દ્વારા પ્રતિનિધિત થાય છે, નદીઓ દ્વારા પ્રતીકરૂપે દર્શાવવામાં આવે છે, કારણ કે આ કથા બહુ જળોના સ્વર દ્વારા કહેવાય છે.</w:t>
      </w:r>
    </w:p>
    <w:p>
      <w:pPr>
        <w:pStyle w:val="ArticleBody"/>
        <w:jc w:val="left"/>
      </w:pPr>
      <w:r>
        <w:rPr>
          <w:rFonts w:ascii="Nirmala UI" w:hAnsi="Nirmala UI" w:eastAsia="Nirmala UI" w:cs="Nirmala UI"/>
        </w:rPr>
        <w:t>બે નદીઓ વચ્ચેનો દેશ મેસોપોટેમિયા કહેવાય છે, જેને અર્થ થાય છે ‘બે નદીઓ વચ્ચેનો દેશ.’ આ બે નદીઓ તે ઉત્તર શક્તિનું પ્રતિનિધિત્વ કરે છે, જેને દેવ પોતાના ધર્મત્યાગી લોકોને બંધકાઈમાં વિખેરીને તેમને તાડના આપવા માટે ઉપયોગમાં લે છે. ઘણી જળોના સ્વરના ઉપનદીસમાન પ્રવાહોમાંથી એક “પદનારામ” નામમાં જોવા મળે છે, જેનો શાસ્ત્રોમાં માત્ર દસ વખત ઉલ્લેખ થયો છે. તેનો પ્રથમ ઉલ્લેખ કરાર સાથે સંબંધિત છે, કારણ કે તે ઇસ્હાકની પત્ની રેબેકાની રક્તવંશીય મૂળોને ઓળખાવે છે. વચન કહે છે:</w:t>
      </w:r>
    </w:p>
    <w:p>
      <w:pPr>
        <w:pStyle w:val="ArticleScripture"/>
        <w:jc w:val="left"/>
      </w:pPr>
      <w:r>
        <w:rPr>
          <w:rFonts w:ascii="Nirmala UI" w:hAnsi="Nirmala UI" w:eastAsia="Nirmala UI" w:cs="Nirmala UI"/>
        </w:rPr>
        <w:t>અને ઇસ્હાક ચાલીસ વર્ષનો હતો ત્યારે તેણે પદાનારામના સીરિયન બેથૂએલની પુત્રી, અને સીરિયન લાબાનની બહેન, રિબકાહને પત્ની તરીકે સ્વીકારી.</w:t>
      </w:r>
    </w:p>
    <w:p>
      <w:pPr>
        <w:pStyle w:val="ArticleBody"/>
        <w:jc w:val="left"/>
      </w:pPr>
      <w:r>
        <w:rPr>
          <w:rFonts w:ascii="Nirmala UI" w:hAnsi="Nirmala UI" w:eastAsia="Nirmala UI" w:cs="Nirmala UI"/>
        </w:rPr>
        <w:t>મોસાના ત્રણ સાક્ષીઓના આધારે ચાલીસ વર્ષનો અંત કાદેશ, 1863 અને રવિવારના કાયદા સુધી પહોંચાડે છે એવું દર્શાવવામાં આવ્યું છે. ઇસહાકનું લગ્ન કરારાત્મક લગ્ન છે, જે રવિવારના કાયદા સમયે ખ્રિસ્તના એકસો ચુમ્માલીસ હજાર સાથેના લગ્નનું પ્રતિરૂપ છે; અને તે 1863 છે, તે કાદેશ છે, તે ચાલીસ વર્ષના કરારાત્મક ઇતિહાસનો અંત છે. રેબેકા એક સીરિયનની પુત્રી હતી અને સીરિયન લાબાનની બહેન હતી, (જેણે કરારાત્મક ઇતિહાસની આગામી પેઢીમાં, ઇસહાકના પુત્ર યાકૂબ સાથેનો કરાર તોડી નાખ્યો.)</w:t>
      </w:r>
    </w:p>
    <w:p>
      <w:pPr>
        <w:pStyle w:val="ArticleBody"/>
        <w:jc w:val="left"/>
      </w:pPr>
      <w:r>
        <w:rPr>
          <w:rFonts w:ascii="Nirmala UI" w:hAnsi="Nirmala UI" w:eastAsia="Nirmala UI" w:cs="Nirmala UI"/>
        </w:rPr>
        <w:t>બેથુએલનો અર્થ ‘ઉજાડનો ઘર’ અથવા ‘ઉજાડનારનો ઘર’ થાય છે; તેથી રેબેકા “ઉજાડનારના ઘરની” પુત્રી હતી. સીરિયાનો અર્થ ઊંચાણવાળો પ્રદેશ અને પટાર થાય છે, અને પડાનારામનો અર્થ મેસોપોટેમિયા, અથવા વચ્ચેનો દેશ થાય છે. રેબેકા સીરિયન વંશરેખામાંથી હતી, જે મેસોપોટેમિયા નામના એ ઊંચાણવાળા વચ્ચેના પ્રદેશમાંથી આવી હતી, જે ‘અશ્શૂરના તિગ્રિસ’ અને ‘બાબેલના યૂફ્રેટીસ’ વચ્ચે આવેલો હતો; અને તેઓ એ સિંહોને પ્રતિનિધિત્વ કરે છે, જેઓનો ઉપયોગ પ્રભુએ પોતાની ધર્મત્યાગી ઘેટાંને વિખેરી નાખવા માટે કર્યો હતો. ઉજાડનારોના ઘરનું જોડાણ ઈસહાક અને રેબેકાના વિવાહમાં દેવના ઘર સાથે થયું હતું. એ અકસ્માત નથી કે પડાનારામના પ્રથમ ઉલ્લેખમાં, ઉત્તરનો ભવિષ્યવાણીય રાજા, જેને છલકાતા પ્રવાહરૂપે દર્શાવવામાં આવ્યો છે, તેનું પ્રતિનિધિત્વ કરતી આ બે નદીઓનો પ્રથમ ઉલ્લેખ ઉત્પત્તિ 25:20માં થાય છે.</w:t>
      </w:r>
    </w:p>
    <w:p>
      <w:pPr>
        <w:pStyle w:val="ArticleBody"/>
        <w:jc w:val="left"/>
      </w:pPr>
      <w:r>
        <w:rPr>
          <w:rFonts w:ascii="Nirmala UI" w:hAnsi="Nirmala UI" w:eastAsia="Nirmala UI" w:cs="Nirmala UI"/>
        </w:rPr>
        <w:t>ઉજાડના ઘરની દેવના કરારબદ્ધ લોકો સાથેની જોડાણ યાકૂબ એસાઉથી ભાગે છે ત્યારે આગળ પણ ચાલુ રહે છે; અને અંતે તે પોતાના મામા લાબાન પાસે પહોંચે છે, અને ત્યાં આગળના કરારલગ્નને સુરક્ષિત કરવા માટે 2520 દિવસોના બે અવધિઓ સુધી સેવા કરે છે. એક લગ્ન ઇઝરાયલના ઉત્તર રાજ્યના વિખેરાઈ જવાથી પૂર્ણ થાય છે, અને બીજું લગ્ન દક્ષિણ રાજ્યના વિખેરાઈ જવાથી પૂર્ણ થાય છે. જ્યારે આ બે રાજ્યોના વિખેરાવના સંબંધિત અવધિઓ 1798 અને 1844માં સમાપ્ત થયા, ત્યારે 2520ની બે અવધિઓ દરમિયાન યાકૂબે જે લગ્ન સિદ્ધ કરવા માટે પરિશ્રમ કર્યો હતો તે પૂર્ણ થયું, કારણ કે 22 ઑક્ટોબર, 1844ના દિવસે વર લગ્નમાં આવ્યો.</w:t>
      </w:r>
    </w:p>
    <w:p>
      <w:pPr>
        <w:pStyle w:val="ArticleBody"/>
        <w:jc w:val="left"/>
      </w:pPr>
      <w:r>
        <w:rPr>
          <w:rFonts w:ascii="Nirmala UI" w:hAnsi="Nirmala UI" w:eastAsia="Nirmala UI" w:cs="Nirmala UI"/>
        </w:rPr>
        <w:t>તો પછી ખ્રિસ્તે લેયા સાથે વિવાહ કર્યો, જેનો અર્થ ‘થાકી ગયેલી અને કંટાળેલી’ થાય છે, કે તેણે રાહેલ સાથે વિવાહ કર્યો, જેનો અર્થ ‘સારી મુસાફર’ થાય છે? લેયા અને રાહેલ મુસાફરી કરતી કન્યાઓના બે વર્ગોને પ્રતિનિધિત્વ કરે છે—એક એવી કન્યા જે ‘થાકી જાય છે’ અને બીજી એવી કન્યા જે 22 ઓક્ટોબર, 1844ના દિવસે યાકૂબ સાથે વિવાહ કરવા જતાં માર્ગ પર ‘સારી રીતે મુસાફરી કરે છે.’</w:t>
      </w:r>
    </w:p>
    <w:p>
      <w:pPr>
        <w:pStyle w:val="ArticleScripture"/>
        <w:jc w:val="left"/>
      </w:pPr>
      <w:r>
        <w:rPr>
          <w:rFonts w:ascii="Nirmala UI" w:hAnsi="Nirmala UI" w:eastAsia="Nirmala UI" w:cs="Nirmala UI"/>
        </w:rPr>
        <w:t>“માર્ગના આરંભે તેમની પાછળ એક તેજસ્વી પ્રકાશ સ્થાપિત કરવામાં આવ્યો હતો, જેને એક દેવદૂતે મને કહ્યું કે તે ‘મધ્યરાત્રિનો પોકાર’ હતો. આ પ્રકાશ સમગ્ર માર્ગ પર ચમકતો હતો અને તેમના પગલાં માટે પ્રકાશ આપતો હતો, જેથી તેઓ ઠોકર ન ખાય.”</w:t>
      </w:r>
    </w:p>
    <w:p>
      <w:pPr>
        <w:pStyle w:val="ArticleScripture"/>
        <w:jc w:val="left"/>
      </w:pPr>
      <w:r>
        <w:rPr>
          <w:rFonts w:ascii="Nirmala UI" w:hAnsi="Nirmala UI" w:eastAsia="Nirmala UI" w:cs="Nirmala UI"/>
        </w:rPr>
        <w:t>“જો તેઓ પોતાની આંખો ઈસુ પર જ સ્થિર રાખતા, જે તેમના જ સમક્ષ હતો અને તેમને શહેર તરફ દોરી રહ્યો હતો, તો તેઓ સુરક્ષિત હતા. પરંતુ ટૂંક સમયમાં કેટલાક થાકી ગયા, અને કહેવા લાગ્યા કે શહેર તો બહુ દૂર છે, અને તેઓએ અપેક્ષા રાખી હતી કે તેઓ તેમાં અગાઉ જ પ્રવેશી ગયા હોત. ત્યારે ઈસુ પોતાની મહિમામય જમણી ભુજા ઊંચી કરીને તેમને ઉત્સાહ આપતો, અને તેની ભુજામાંથી એક પ્રકાશ નીકળતો, જે એડવેંટ જૂથ પર લહેરાતો, અને તેઓ ‘હલેલૂયા!’ કહીને જયઘોષ કરતા. અન્ય કેટલાકે અવિવેકપૂર્વક તેમની પાછળના પ્રકાશનો ઇનકાર કર્યો, અને કહ્યું કે તેમને આટલા દૂર સુધી દોરી લાવનાર દેવ નહોતો. તેમની પાછળનો પ્રકાશ બુઝાઈ ગયો, જેથી તેમના પગ સંપૂર્ણ અંધકારમાં રહી ગયા, અને તેઓ ઠોકર ખાતા, લક્ષ્ય અને ઈસુનું દર્શન ગુમાવી બેઠા, અને માર્ગ પરથી નીચે અંધકારમય અને દુષ્ટ જગતમાં પડી ગયા.” Early Writings, 15.</w:t>
      </w:r>
    </w:p>
    <w:p>
      <w:pPr>
        <w:pStyle w:val="ArticleBody"/>
        <w:jc w:val="left"/>
      </w:pPr>
      <w:r>
        <w:rPr>
          <w:rFonts w:ascii="Nirmala UI" w:hAnsi="Nirmala UI" w:eastAsia="Nirmala UI" w:cs="Nirmala UI"/>
        </w:rPr>
        <w:t>1844માં, ફિલાદેલ્ફિયન મિલરાઇટ ચળવળ લગ્નમાં પ્રવેશી. 22 ઓક્ટોબર, 1844ના લગ્ને રાહેલ અને લેયાહ દ્વારા પ્રતિનિધિત્વ પામતા ઉપાસકોના બે વર્ગોને અલગ કર્યા. રાહેલ એવો વર્ગ દર્શાવે છે, જેણે 22 ઓક્ટોબર, 1844ના લગ્ન સુધીના માર્ગ પર સફળતાપૂર્વક યાત્રા કરી હતી, પરંતુ લેયાહનો વર્ગ કંટાળીને શિથિલ થઈ ગયો. ત્યારબાદ તેઓ અલગ કરવામાં આવ્યા, અને ત્રીજા દૂતની પરીક્ષણ-પ્રક્રિયા ત્યાંથી જ શરૂ થઈ, જ્યાં મધ્યરાત્રિના પોકારની પરીક્ષણ-પ્રક્રિયા સમાપ્ત થઈ હતી.</w:t>
      </w:r>
    </w:p>
    <w:p>
      <w:pPr>
        <w:pStyle w:val="ArticleBody"/>
        <w:jc w:val="left"/>
      </w:pPr>
      <w:r>
        <w:rPr>
          <w:rFonts w:ascii="Nirmala UI" w:hAnsi="Nirmala UI" w:eastAsia="Nirmala UI" w:cs="Nirmala UI"/>
        </w:rPr>
        <w:t>લગ્નનો આરંભ થઈ ગયો હતો, અને ત્યારબાદ તેનું પૂર્ણ પરિપૂર્ણ થવું અને પરીક્ષણ થવું હતું. 1846માં લગ્નનું પરિપૂર્ણ થવું થયું, અને ત્રીજા દૂતની પરીક્ષણ પ્રક્રિયાનો આરંભ થયો. 1849 અને 1850માં પ્રભુ પોતાનો અવશેષ ભેગો કરવા બીજી વાર પોતાનો હાથ લંબાવી રહ્યા હતા. હબક્કૂકની બીજી પાટલી ત્યારે ઇતિહાસમાં સ્થાપિત થઈ, જેમ બીજી આજ્ઞાઓની પાટલીઓ દ્વારા પ્રતીકરૂપે દર્શાવવામાં આવ્યું છે. મૂસાએ પ્રથમ સમૂહ તોડી નાખ્યા પછી, પાટલીઓનો બીજો સમૂહ આગળ મૂકવામાં આવ્યો. 1850ના ચાર્ટે 1843ના ચાર્ટનું સ્થાન લીધું, અને 1850માં દેવની નવી વચનસંબંધિત વરરાજા તરીકે પ્રાચીન ઇઝરાયલનું પરીક્ષણ કાદેશ અને 1863 તરફ આગળ વધતું રહ્યું.</w:t>
      </w:r>
    </w:p>
    <w:p>
      <w:pPr>
        <w:pStyle w:val="ArticleBody"/>
        <w:jc w:val="left"/>
      </w:pPr>
      <w:r>
        <w:rPr>
          <w:rFonts w:ascii="Nirmala UI" w:hAnsi="Nirmala UI" w:eastAsia="Nirmala UI" w:cs="Nirmala UI"/>
        </w:rPr>
        <w:t>૧૮૫૬માં, હાયરમ એડસનની કલમ દ્વારા આ બે નદીઓમાંથી વધુ જળ પ્રગટ થયું. એડસનની કલમ દ્વારા જે “સાત સમય” વિષેનો પ્રકાશ આવ્યો, તે એ જ પ્રકાશ હતો જેની પ્રતિમા એ બે નદીઓ દ્વારા દર્શાવવામાં આવી હતી, જેઓએ પોતાનું ભવિષ્યવાણીય સાક્ષ્ય એદેનની વાટિકામાં આરંભ્યું હતું. એદેનની વાટિકા માનવજાતિના ઈશ્વરની વ્યવસ્થા વિરુદ્ધના બળવાના પ્રતીકરૂપ છે, અને એ જ સ્થાન છે જ્યાંથી ઉલાઈ અને હિદ્દેકેલ નદીઓના જળો પોતાની યાત્રા શરૂ કરે છે. તે કરારના ઇતિહાસમાં વહે છે, કારણ કે એ વાટિકા—જે બળવાના પ્રતીકરૂપ છે—એ જ સ્થળ છે જ્યાં આદમ અને હવ્વા પરના અંજીરના પાનને બદલવા માટે વસ્ત્રો પૂરાં પાડવા એક મેણું બલિ કરવામાં આવ્યું હતું. કરારનો ઇતિહાસ આદમ અને ઈશ્વર વચ્ચેના જીવનના કરારથી શરૂ થાય છે. જીવનના વૃક્ષ દ્વારા પ્રતીકિત તે કરારે, આદમ અને હવ્વા દ્વારા ભંગ કરાયેલા કરાર સુધી દોરી ગયું, જેના પરિણામે જીવનનો એક નવો કરાર આરંભ્યો, જ્યારે જગતની સ્થાપના પહેલાંથી જ બલિ કરાયેલ મેણાએ નિર્વસ્ત્ર અને ખોવાઈ ગયેલા આ યુગલને વસ્ત્રો પૂરા પાડ્યા. તે વાટિકામાંથી વહેતી આ બે નદીઓ અંતે એવી શક્તિઓના પ્રતીક બની જાય છે, જેઓને ઈશ્વર પોતાના શિક્ષાના દંડ તરીકે ઉપયોગમાં લે છે.</w:t>
      </w:r>
    </w:p>
    <w:p>
      <w:pPr>
        <w:pStyle w:val="ArticleScripture"/>
        <w:jc w:val="left"/>
      </w:pPr>
      <w:r>
        <w:rPr>
          <w:rFonts w:ascii="Nirmala UI" w:hAnsi="Nirmala UI" w:eastAsia="Nirmala UI" w:cs="Nirmala UI"/>
        </w:rPr>
        <w:t>હે અશ્શૂરી, તું મારા ક્રોધનો દંડ છે, અને તેમના હાથમાંનો લાકડો મારી પ્રચંડ રોષ છે. હું તેને એક કપટી જાતિ વિરુદ્ધ મોકલીશ, અને મારા રોષના લોકો વિરુદ્ધ તેને આ આજ્ઞા આપીશ કે તે લૂંટનો માલ લઈ જાય, શિકાર ઝૂંટી લે, અને તેઓને રસ્તાઓના કાદવ સમા રોંદી નાખે. યશાયા 10:5, 6.</w:t>
      </w:r>
    </w:p>
    <w:p>
      <w:pPr>
        <w:pStyle w:val="ArticleBody"/>
        <w:jc w:val="left"/>
      </w:pPr>
      <w:r>
        <w:rPr>
          <w:rFonts w:ascii="Nirmala UI" w:hAnsi="Nirmala UI" w:eastAsia="Nirmala UI" w:cs="Nirmala UI"/>
        </w:rPr>
        <w:t>તે બે નદીઓ એદેનમાંથી નીકળી રિબકાહની વંશપરંપરા અને ઇસહાક સાથેના તેના કરારાત્મક લગ્નમાં પ્રવાહિત થઈ, અને ત્યારબાદ યાકૂબ સુધી પહોંચી, જ્યાં આ બે નદીઓનું જળ સાત-સાત સમયના બે વિશિષ્ટ અવધિઓરૂપે પ્રતિનિધિત્વ પામે છે. ત્યાર પછી, એ જ બે નદીઓ દાનિયેલના અંતિમ છ અધ્યાયોમાંથી વહે છે, જ્યાં દરેક નદી દ્વારા ત્રણ અધ્યાયો પ્રતિનિધિત્વ પામે છે. એક નદી જ્ઞાનની તે વૃદ્ધિનું પ્રતિનિધિત્વ કરે છે, જે સાતમા, આઠમા અને નવમા અધ્યાયોમાંથી અનમુદ્રિત કરવામાં આવી હતી, અને બીજી નદી જ્ઞાનની તે વૃદ્ધિનું પ્રતિનિધિત્વ કરે છે, જે દસમા, અગિયારમા અને બારમા અધ્યાયોમાંથી અનમુદ્રિત કરવામાં આવી હતી.</w:t>
      </w:r>
    </w:p>
    <w:p>
      <w:pPr>
        <w:pStyle w:val="ArticleBody"/>
        <w:jc w:val="left"/>
      </w:pPr>
      <w:r>
        <w:rPr>
          <w:rFonts w:ascii="Nirmala UI" w:hAnsi="Nirmala UI" w:eastAsia="Nirmala UI" w:cs="Nirmala UI"/>
        </w:rPr>
        <w:t>સાતમું, આઠમું અને નવમું અધ્યાય ઉલાઇના દર્શન તરીકે રજૂ કરવામાં આવ્યા છે, અને દસમું, અગિયારમું અને બારમું અધ્યાયમાં ખ્રિસ્ત સમાન રીતે ચિત્રિત કરવામાં આવ્યા છે. બંને નદી-દર્શનોમાં—જે ત્રણ અધ્યાયોમાં રજૂ થયાં છે—ખ્રિસ્તને જળ પર ઉભેલા તરીકે રજૂ કરવામાં આવ્યા છે.</w:t>
      </w:r>
    </w:p>
    <w:p>
      <w:pPr>
        <w:pStyle w:val="ArticleScripture"/>
        <w:jc w:val="left"/>
      </w:pPr>
      <w:r>
        <w:rPr>
          <w:rFonts w:ascii="Nirmala UI" w:hAnsi="Nirmala UI" w:eastAsia="Nirmala UI" w:cs="Nirmala UI"/>
        </w:rPr>
        <w:t>અને એવું બન્યું કે જ્યારે મેં, અર્થાત્ મેં દાનિયેએ, તે દર્શન જોયું અને તેનો અર્થ સમજવા માંગ્યો, ત્યારે જુઓ, મારા સમક્ષ મનુષ્ય જેવો આકાર ધરાવતો એક ઊભો હતો. અને મેં ઉલાઈના કિનારાઓની વચ્ચેમાંથી એક મનુષ્યનો સ્વર સાંભળ્યો, જેણે પોકારીને કહ્યું, ગાબ્રિયેલ, આ મનુષ્યને તે દર્શન સમજાવ. દાનિયેલ 8:15, 16.</w:t>
      </w:r>
    </w:p>
    <w:p>
      <w:pPr>
        <w:pStyle w:val="ArticleBody"/>
        <w:jc w:val="left"/>
      </w:pPr>
      <w:r>
        <w:rPr>
          <w:rFonts w:ascii="Nirmala UI" w:hAnsi="Nirmala UI" w:eastAsia="Nirmala UI" w:cs="Nirmala UI"/>
        </w:rPr>
        <w:t>અધ્યાય દસમાં ખ્રિસ્તનું દર્શન તે દર્શન જેવું છે જે યોહાને પ્રકાશનના અધ્યાય એકમાં જોયું હતું, અને દાનિયેલના અધ્યાય આઠના દર્શનમાં પલ્મોની જળો પર હતો, જેમ કે તે અધ્યાય બારમાં પણ હતો, જ્યાં તે સૂક્ષ્મ શણના વસ્ત્રોમાં પરિધાન કરેલો હતો.</w:t>
      </w:r>
    </w:p>
    <w:p>
      <w:pPr>
        <w:pStyle w:val="ArticleScripture"/>
        <w:jc w:val="left"/>
      </w:pPr>
      <w:r>
        <w:rPr>
          <w:rFonts w:ascii="Nirmala UI" w:hAnsi="Nirmala UI" w:eastAsia="Nirmala UI" w:cs="Nirmala UI"/>
        </w:rPr>
        <w:t>“ગેબ્રિએલની મુલાકાતના સમયે, પ્રભુવક્તા દાનિયેલ આગળની શિક્ષા ગ્રહણ કરવામાં અસમર્થ હતો; પરંતુ થોડાં વર્ષો પછી, હજી પૂર્ણ રીતે સમજાવવામાં ન આવેલા વિષયો વિષે વધુ જાણવાની ઇચ્છાથી, તેણે ફરી એકવાર પરમેશ્વર પાસેથી પ્રકાશ અને જ્ઞાન શોધવા પોતાને સમર્પિત કર્યો. ‘તે દિવસોમાં હું દાનિયેલ પૂર્ણ ત્રણ અઠવાડિયા સુધી શોક કરતો હતો. મેં કોઈ સ્વાદિષ્ટ રોટલી ખાધી નહીં, ન તો મારા મોઢામાં માંસ કે દ્રાક્ષારસ આવ્યો, ન જ મેં પોતાને કદી અભિષિક્ત કર્યો…. પછી મેં મારી આંખો ઊંચી કરી અને જોયું, અને જો, એક પુરુષ શણના વસ્ત્રોમાં વસ્ત્રાધાન કરેલો હતો, જેના કમર ઉપર ઊફાઝના શુદ્ધ સોનાનો પટ્ટો બંધાયેલો હતો. તેનું શરીર પણ બેરિલ જેવું હતું, અને તેનું મુખ વીજળીના દેખાવ સમાન, તેની આંખો અગ્નિના દીવડા જેવી, અને તેના હાથો તથા તેના પગ ચમકાવેલા પિત્તળના રંગ જેવા, અને તેના વચનોનો શબ્દસમૂહ ભીડના શબ્દસ્વર જેવો હતો.’”</w:t>
      </w:r>
    </w:p>
    <w:p>
      <w:pPr>
        <w:pStyle w:val="ArticleScripture"/>
        <w:jc w:val="left"/>
      </w:pPr>
      <w:r>
        <w:rPr>
          <w:rFonts w:ascii="Nirmala UI" w:hAnsi="Nirmala UI" w:eastAsia="Nirmala UI" w:cs="Nirmala UI"/>
        </w:rPr>
        <w:t>ઈશ્વરના પુત્ર કરતાં ઓછા ન હોય એવો મહાન પુરુષ દાનિયેલને પ્રગટ થયો. આ વર્ણન તે વર્ણન સમાન છે જે યોહાનને ત્યારે આપવામાં આવ્યું હતું, જ્યારે ખ્રિસ્ત પટમોસના ટાપુ પર તેને પ્રગટ કરવામાં આવ્યા હતા. હવે આપણો પ્રભુ બીજા એક સ્વર્ગીય દૂત સાથે દાનિયેલને એ શીખવવા આવે છે કે છેલ્લા દિવસોમાં શું બનવાનું હતું. આ જ્ઞાન દાનિયેલને આપવામાં આવ્યું અને પ્રેરણાથી આપણા માટે લિખિત કરવામાં આવ્યું, જેમના ઉપર દુનિયાના અંતકાળ આવી પહોંચ્યા છે. Review and Herald, February 8, 1881.</w:t>
      </w:r>
    </w:p>
    <w:p>
      <w:pPr>
        <w:pStyle w:val="ArticleBody"/>
        <w:jc w:val="left"/>
      </w:pPr>
      <w:r>
        <w:rPr>
          <w:rFonts w:ascii="Nirmala UI" w:hAnsi="Nirmala UI" w:eastAsia="Nirmala UI" w:cs="Nirmala UI"/>
        </w:rPr>
        <w:t>દસમો અધ્યાયમાં ખ્રિસ્તના હિદ્દેકેલ દર્શનમાં ખ્રિસ્ત જળ ઉપર છે અને સૂક્ષ્મ શણના વસ્ત્રોથી પરિધાનિત છે, અને ઉલાઈ દર્શનમાં પણ તેઓ જળ ઉપર છે. પ્રકાશન એકનું દર્શન ઉલાઈ અને હિદ્દેકેલ દર્શનોમાં રજૂ થયેલા દર્શન સાથે સુસંગત છે, જ્યાં સિસ્ટર વ્હાઇટ ઓળખાવે છે કે તે “દેવપુત્ર કરતાં ઓછું કોઈ વ્યક્તિત્વ નથી.” જ્યારે તેઓ પ્રકાશન દસના દેવદૂતની ઓળખ આપે છે ત્યારે તેઓ કહે છે કે તે દેવદૂત “ઈસુ ખ્રિસ્ત કરતાં ઓછું કોઈ વ્યક્તિત્વ ન હતો.” પ્રકાશન દસમાંનો દેવદૂત પોતાનો હાથ સ્વર્ગ તરફ ઊંચો કરે છે અને જે સદાકાળ જીવતા રહે છે તેના દ્વારા શપથ લે છે; આ બારમા અધ્યાયમાં ખ્રિસ્તના દર્શન સાથે સંબંધિત છે, જ્યાં તેઓ પોતાના બંને હાથ સ્વર્ગ તરફ ઊંચા કરે છે અને જે સદાકાળ જીવતા રહે છે તેના દ્વારા શપથ લે છે. પ્રકાશન દસમાં તેઓ જળ અને ધરતી બન્ને ઉપર છે.</w:t>
      </w:r>
    </w:p>
    <w:p>
      <w:pPr>
        <w:pStyle w:val="ArticleBody"/>
        <w:jc w:val="left"/>
      </w:pPr>
      <w:r>
        <w:rPr>
          <w:rFonts w:ascii="Nirmala UI" w:hAnsi="Nirmala UI" w:eastAsia="Nirmala UI" w:cs="Nirmala UI"/>
        </w:rPr>
        <w:t>નદીના “બન્ને કિનારાઓની વચ્ચે” જે હોય છે તે પાણી છે; અને દાનિયેલે “કિનારાઓની વચ્ચે માણસનો અવાજ” સાંભળ્યો; તેથી તે અવાજ પાણી ઉપર રહેલા માણસ તરફથી આવ્યો હતો, અને તે અવાજ ઉલાઈ નદીના જળોના ધ્વનિ જેવો હતો.</w:t>
      </w:r>
    </w:p>
    <w:p>
      <w:pPr>
        <w:pStyle w:val="ArticleScripture"/>
        <w:jc w:val="left"/>
      </w:pPr>
      <w:r>
        <w:rPr>
          <w:rFonts w:ascii="Nirmala UI" w:hAnsi="Nirmala UI" w:eastAsia="Nirmala UI" w:cs="Nirmala UI"/>
        </w:rPr>
        <w:t>અને પ્રથમ મહિનાના ચોવીસમા દિવસે, હું મહાન નદી, એટલે હિદ્દેકેલ,ના કિનારે હતો; ત્યારે મેં મારી આંખો ઊંચી કરી અને જોયું, અને જુઓ</w:t>
      </w:r>
    </w:p>
    <w:p>
      <w:pPr>
        <w:pStyle w:val="ArticleScripture"/>
        <w:jc w:val="left"/>
      </w:pPr>
      <w:r>
        <w:rPr>
          <w:rFonts w:ascii="Nirmala UI" w:hAnsi="Nirmala UI" w:eastAsia="Nirmala UI" w:cs="Nirmala UI"/>
        </w:rPr>
        <w:t>એક નિશ્ચિત મનુષ્ય, જે સૂક્ષ્મ શણના વસ્ત્રોમાં પરિધાન કરેલો હતો, અને જેના કમરની આસપાસ ઉપાઝના શ્રેષ્ઠ સોનાનો પટ્ટો બંધાયેલો હતો: તેનું દેહ બેરિલ સમાન હતું, અને તેનો મુખ વીજળીના દેખાવ જેવું, અને તેની આંખો અગ્નિના દીવટાં જેવી, અને તેના હાથ તથા તેના પગ ઘસીને ચમકાવેલા પિત્તળના રંગ જેવા, અને તેના વચનોનો સ્વર બહુજનના સ્વર જેવો હતો. …</w:t>
      </w:r>
    </w:p>
    <w:p>
      <w:pPr>
        <w:pStyle w:val="ArticleScripture"/>
        <w:jc w:val="left"/>
      </w:pPr>
      <w:r>
        <w:rPr>
          <w:rFonts w:ascii="Nirmala UI" w:hAnsi="Nirmala UI" w:eastAsia="Nirmala UI" w:cs="Nirmala UI"/>
        </w:rPr>
        <w:t>પરંતુ તું, હે દાનિયેલ, આ વચનો બંધ રાખ, અને અંતકાળ સુધી પુસ્તકને મુદ્રિત કર; ઘણા અહીંથી ત્યાં સુધી દોડશે, અને જ્ઞાન વધશે. પછી હું દાનિયેલે જોયું, અને જો, બીજા બે ઊભા હતા, એક નદીના કિનારે આ બાજુ, અને બીજો નદીના કિનારે તે બાજુ. અને એકે તે શણના વસ્ત્રો પહેરેલા પુરુષને, જે નદીના જળ ઉપર હતો, કહ્યું: આ અદ્ભુત બાબતોનો અંત આવતાં કેટલો સમય લાગશે? અને મેં તે શણના વસ્ત્રો પહેરેલા પુરુષને, જે નદીના જળ ઉપર હતો, સાંભળ્યો, જ્યારે તેણે પોતાનો જમણો હાથ અને ડાબો હાથ સ્વર્ગ તરફ ઊંચા કર્યા, અને સદાકાળ જીવતા તેની શપથ ખાધી કે તે એક સમય, બે સમય, અને અડધા સમય સુધી રહેશે; અને જ્યારે તે પવિત્ર લોકોની શક્તિને ચારે તરફ વિખેરી નાખવાનું કાર્ય પૂર્ણ કરશે, ત્યારે આ બધું પૂર્ણ થશે.</w:t>
      </w:r>
    </w:p>
    <w:p>
      <w:pPr>
        <w:pStyle w:val="ArticleScripture"/>
        <w:jc w:val="left"/>
      </w:pPr>
      <w:r>
        <w:rPr>
          <w:rFonts w:ascii="Nirmala UI" w:hAnsi="Nirmala UI" w:eastAsia="Nirmala UI" w:cs="Nirmala UI"/>
        </w:rPr>
        <w:t>અને મેં સાંભળ્યું, પરંતુ હું સમજ્યો નહીં; પછી મેં કહ્યું, હે મારા પ્રભુ, આ વાતોનો અંત શું હશે? અને તેણે કહ્યું, હે દાનિયેલ, તું તારા માર્ગે જા; કારણ કે આ વચનો અંતકાળ સુધી બંધ અને મુદ્રિત રાખવામાં આવ્યા છે. ઘણા શુદ્ધ કરવામાં આવશે, નિર્મળ બનાવવામાં આવશે, અને પરખવામાં આવશે; પરંતુ દુષ્ટો દુષ્ટતાપૂર્વક વર્તશે; અને દુષ્ટોમાંનો એક પણ સમજશે નહીં; પરંતુ જ્ઞાની સમજશે. દાનિયેલ 10:4–6; 12:4–10.</w:t>
      </w:r>
    </w:p>
    <w:p>
      <w:pPr>
        <w:pStyle w:val="ArticleBody"/>
        <w:jc w:val="left"/>
      </w:pPr>
      <w:r>
        <w:rPr>
          <w:rFonts w:ascii="Nirmala UI" w:hAnsi="Nirmala UI" w:eastAsia="Nirmala UI" w:cs="Nirmala UI"/>
        </w:rPr>
        <w:t>શિનારની મહાન નદીઓ, જેમને સિસ્ટર વ્હાઇટ ઓળખાવે છે, બંને એવી દર્શનમાં જોડાયેલી છે જેમાં ખ્રિસ્ત જળ ઉપર ઊભા રહીને બોલે છે, કારણ કે તેમનો સ્વર ઘણા જળોના નાદ જેવો છે. બંને દર્શનોમાં “કેટલો સમય” એવો પ્રશ્ન પૂછવામાં આવે છે. આ બંને નદીઓ દાનિયેલના આઠમા અધ્યાયના ‘પ્રશ્ન અને ઉત્તર’માં પણ પ્રતિનિધિત્વ પામે છે, જે એડ્વેન્ટિઝમનો કેન્દ્રીય સ્તંભ અને પાયો છે. ત્યાં, આ બે નદીઓ પવિત્રસ્થાન અને સૈન્ય—બન્નેના વિખેરાઈ જવાના અને ત્રાંપલાઈ જવાના “સાત સમય”ના પ્રતીકો છે. આ બે નદીઓ દેવના તાડનાના દંડ તરીકે પોતાની ભૂમિકા પૂર્ણ કરે છે, અને ત્યારબાદ પ્રથમ દૂતના મિલરાઇટ ઇતિહાસમાં પ્રવાહિત થાય છે, જ્યાં વિલિયમ મિલરે પોતાની પ્રથમ ભવિષ્યવાણીય મણિ શોધી, જે લેવ્યવ્યવસ્થા છવ્વીસમાંના “સાત સમય”ની રેખા હતી. આ બે નદીઓ 2520 વર્ષોના બે વિખેરાવોને પ્રતિનિધિત્વ આપે છે, જે આસ્સૂર અને બાબેલના બે સિંહો દ્વારા પૂર્ણ કરવામાં આવ્યા, અને જેમનું પ્રતિનિધિત્વ ટાઇગ્રિસ અને યૂફ્રેટીસ દ્વારા થાય છે, તથા નિશ્ચય જ રેબેકાની ભત્રીજીઓ લેઆહ અને રાહેલ દ્વારા પણ થાય છે, જેમનું કરારાત્મક લગ્ન ત્યારે થયું જ્યારે ઇસ્હાક ચાલીસ વર્ષના હતા, જેમ ઉત્પત્તિ 2520 માં નોંધાયેલ છે.</w:t>
      </w:r>
    </w:p>
    <w:p>
      <w:pPr>
        <w:pStyle w:val="ArticleBody"/>
        <w:jc w:val="left"/>
      </w:pPr>
      <w:r>
        <w:rPr>
          <w:rFonts w:ascii="Nirmala UI" w:hAnsi="Nirmala UI" w:eastAsia="Nirmala UI" w:cs="Nirmala UI"/>
        </w:rPr>
        <w:t>મિલરે માત્ર “સાત સમય”ના વિખેરાણને યહૂદાના દક્ષિણ રાજ્યની વિરુદ્ધ રજૂ કર્યું, જે 1844માં 2300-વર્ષની ભવિષ્યવાણી સાથે પૂર્ણ થયું. 1856માં, “સાત સમય”ના “નવા દ્રાક્ષારસે” ઉત્તર રાજ્ય પર થયેલા એ જ વિખેરાણને ઓળખાવ્યું, જે 1798માં સમાપ્ત થયું. વિલિયમ મિલરની પ્રથમ ભવિષ્યવાણીસંબંધિત શોધ તરીકે, યૂફ્રેટીસ નદીનું જળ પ્રથમ દૂતના ઇતિહાસમાં આલ્ફા સિદ્ધાંત તરીકે આવ્યું. ઉલાઈ નદીનું જળ ત્રીજા દૂત સાથે આવ્યું. મિલરની આલ્ફા શોધ ઉલાઈ નદી દ્વારા પ્રતીકિત “સાત સમય” હતી, અને હાયરામ એડસનની ઓમેગા શોધ હિદ્દેકેલ નદી દ્વારા પ્રતીકિત “સાત સમય” હતી.</w:t>
      </w:r>
    </w:p>
    <w:p>
      <w:pPr>
        <w:pStyle w:val="ArticleBody"/>
        <w:jc w:val="left"/>
      </w:pPr>
      <w:r>
        <w:rPr>
          <w:rFonts w:ascii="Nirmala UI" w:hAnsi="Nirmala UI" w:eastAsia="Nirmala UI" w:cs="Nirmala UI"/>
        </w:rPr>
        <w:t>2520 તે એવા સમયગાળાની લંબાઈ દર્શાવે છે, જે દરેક રાજ્ય માટે સમાન છે, પરંતુ જેનો આરંભ અને અંત એકબીજાથી છિયાલીસ વર્ષના અંતરે થાય છે। 1798 અંતકાળના સમયને અને પ્રકાશન ચૌદના પ્રથમ દૂતના આગમનને ચિહ્નિત કરે છે। 1798 અશ્શૂરના સિંહ દ્વારા ઉત્તરી રાજ્ય પર લાવવામાં આવેલા વિખેરાવના 2520 વર્ષોની પૂર્ણતા છે। 1844 દક્ષિણી રાજ્ય પર લાવવામાં આવેલ “સાત વાર”ની પૂર્ણતા છે અને તે બાબેલના સિંહ દ્વારા પ્રતિનિધિત્વ પામે છે। આ બે નદીઓ પ્રથમ અને દ્વિતीय દૂતના સંદેશાઓના ઇતિહાસ માટે આરંભ અને અંતચિહ્નરૂપ છે, જે તૃતીયના આગમન સાથે 22 ઑક્ટોબર, 1844ના દિવસે સમાપ્ત થયો, જ્યારે પ્રતિકાત્મક પ્રાયશ્ચિતના દિવસે સાતમો તુરિયો તથા જુબિલીનો તુરિયો—બંને—ફૂંકવામાં આવ્યા હતા।</w:t>
      </w:r>
    </w:p>
    <w:p>
      <w:pPr>
        <w:pStyle w:val="ArticleScripture"/>
        <w:jc w:val="left"/>
      </w:pPr>
      <w:r>
        <w:rPr>
          <w:rFonts w:ascii="Nirmala UI" w:hAnsi="Nirmala UI" w:eastAsia="Nirmala UI" w:cs="Nirmala UI"/>
        </w:rPr>
        <w:t>પછી તું સાતમા મહિનાના દસમા દિવસે જુબિલીનો તૂર્યનાદ કરાવજે; પ્રાયશ્ચિતના દિવસે તમે તમારા સમગ્ર દેશમાં તૂર્યનાદ કરાવજો. લેવ્યવ્યવસ્થા 25:9.</w:t>
      </w:r>
    </w:p>
    <w:p>
      <w:pPr>
        <w:pStyle w:val="ArticleBody"/>
        <w:jc w:val="left"/>
      </w:pPr>
      <w:r>
        <w:rPr>
          <w:rFonts w:ascii="Nirmala UI" w:hAnsi="Nirmala UI" w:eastAsia="Nirmala UI" w:cs="Nirmala UI"/>
        </w:rPr>
        <w:t>સાતમી તુરાઈનું વાગવું ખ્રિસ્તના તેમના દૈવીત્વને માનવત્વ સાથે સંયોજિત કરવાના કાર્યનું પ્રતીક છે, અને તેનું પ્રતિનિધિત્વ ઉલાઈ નદીના દર્શનના 2300 વર્ષો દ્વારા થાય છે; અને જુબિલીની તુરાઈનું વાગવું દેશના તે કરારનું પ્રતીક છે જે ભંગ કરવામાં આવ્યો હતો અને જે દેવના લોકો પર લાવવામાં આવ્યો હતો—જેને દાનિયેલે મૂસાનો શાપ અને શપથ કહ્યું, અને જેને મૂસાએ “દેવના કરારનો વિવાદ” કહ્યું.</w:t>
      </w:r>
    </w:p>
    <w:p>
      <w:pPr>
        <w:pStyle w:val="ArticleScripture"/>
        <w:jc w:val="left"/>
      </w:pPr>
      <w:r>
        <w:rPr>
          <w:rFonts w:ascii="Nirmala UI" w:hAnsi="Nirmala UI" w:eastAsia="Nirmala UI" w:cs="Nirmala UI"/>
        </w:rPr>
        <w:t>હા, સર્વ ઇઝરાયલે તારી વ્યવસ્થા ભંગ કરી છે, અને તેઓ તારી વાણીનું પાલન ન કરે તે માટે તેમાંથી વિમુખ થઈ ગયા છે; તેથી શાપ અમારા પર ઢોળાયો છે, અને દેવના દાસ મૂસાની વ્યવસ્થામાં લખાયેલ શપથ પણ, કારણ કે અમે તેની વિરુદ્ધ પાપ કર્યું છે. દાનિયેલ 9:11.</w:t>
      </w:r>
    </w:p>
    <w:p>
      <w:pPr>
        <w:pStyle w:val="ArticleBody"/>
        <w:jc w:val="left"/>
      </w:pPr>
      <w:r>
        <w:rPr>
          <w:rFonts w:ascii="Nirmala UI" w:hAnsi="Nirmala UI" w:eastAsia="Nirmala UI" w:cs="Nirmala UI"/>
        </w:rPr>
        <w:t>“મૂસાના કાયદામાં” લખાયેલો “શાપ” અને “શપથ” લેવીયવ્યવસ્થા છવ્વીસનું “સાત વખત” છે. જે શબ્દનો અનુવાદ “શપથ” તરીકે થયો છે, તે જ હિબ્રુ શબ્દ છે જેનો લેવીયવ્યવસ્થામાં અનુવાદ “સાત વખત” તરીકે થયો છે. પચ્ચીસમા અધ્યાયમાં કરારના શપથનો ભંગ કરવા બદલનો શાપ છવ્વીસમા અધ્યાયમાં રજૂ કરવામાં આવ્યો છે, જ્યાં મૂસા તે શાપને “કરારનો વિવાદ” તરીકે ઓળખાવે છે.</w:t>
      </w:r>
    </w:p>
    <w:p>
      <w:pPr>
        <w:pStyle w:val="ArticleScripture"/>
        <w:jc w:val="left"/>
      </w:pPr>
      <w:r>
        <w:rPr>
          <w:rFonts w:ascii="Nirmala UI" w:hAnsi="Nirmala UI" w:eastAsia="Nirmala UI" w:cs="Nirmala UI"/>
        </w:rPr>
        <w:t>ત્યારે હું પણ તમારી વિરુદ્ધ પ્રતિકૂલ રીતે ચાલીશ, અને તમારા પાપો માટે તમને હજી સાત ગણું દંડ આપીશ. અને હું તમારા પર એવી તલવાર લાવીશ, જે મારી વાચાના વિવાદનો બદલો લેશે; અને જ્યારે તમે તમારા શહેરોમાં ભેગા થશો, ત્યારે હું તમારી વચ્ચે મહામારી મોકલીશ; અને તમે શત્રુના હાથમાં સોંપાઈ જશો. લેવિટિકસ 26:24, 25.</w:t>
      </w:r>
    </w:p>
    <w:p>
      <w:pPr>
        <w:pStyle w:val="ArticleBody"/>
        <w:jc w:val="left"/>
      </w:pPr>
      <w:r>
        <w:rPr>
          <w:rFonts w:ascii="Nirmala UI" w:hAnsi="Nirmala UI" w:eastAsia="Nirmala UI" w:cs="Nirmala UI"/>
        </w:rPr>
        <w:t>ઈ.સ.પૂર્વે 723માં પ્રભુએ અશૂરના સિંહની તલવાર ઉત્તર રાજ્ય ઉપર લાવી, તેમને “શિક્ષા” કરવા માટે તેમને “શત્રુના હાથમાં” સોંપી દીધા. છયાલીસ વર્ષ પછી, ઈ.સ.પૂર્વે 677માં, દક્ષિણ રાજ્યએ મૂસાનો શાપ અનુભવ્યો. મૂસાનો શાપ કરારનો વિવાદ છે. છયાલીસ વર્ષ સુધી મેસોપોટેમિયાના સિંહોને દેવ દ્વારા સૈન્યસમૂહને દૂર કરવા અને પગતળે રોંદવા માટે કાર્યમાં લેવાયા. તે છયાલીસ વર્ષના સમયના અંતે નેબુકદનેસરે પવિત્રસ્થાનનો વિનાશ કર્યો. દાનિયેલ આઠના તેરમા વચનમાં દાનિયેલના પ્રશ્નમાં ઉલ્લેખિત સૈન્યસમૂહ તેમના શત્રુઓ દ્વારા છયાલીસ વર્ષના ગાળામાં દાસત્વમાં નાખવામાં આવ્યો, અને તે ગાળો પવિત્રસ્થાનના વિનાશ સાથે પરિપૂર્ણ થયો; તે જ બીજો વિષય હતો જેને તેરમા વચનમાં પગતળે રોંદવાનું હતું. જ્યારે તે નદીઓ અનુક્રમે 1798 અને 1844 સુધી પહોંચ્યાં, ત્યારે એક સૈન્યસમૂહ મંદિર તરીકે એકત્ર કરવામાં આવ્યો હતો, કારણ કે સૈન્યસમૂહ એક દેહ છે, અને દેહ એક મંદિર છે. તે સમયગાળાના અંતે, તે છયાલીસ વર્ષ દરમિયાન નિર્મિત મંદિર માનવત્વ સાથેના દિવ્યત્વના લગ્નમાં સ્વર્ગીય મંદિર સાથે જોડાવાનું હતું. લગ્ન બે મંદિરો વચ્ચે થાય છે, અને જેને દેવ જોડે છે તેને અલગ ન થવું જોઈએ.</w:t>
      </w:r>
    </w:p>
    <w:p>
      <w:pPr>
        <w:pStyle w:val="ArticleBody"/>
        <w:jc w:val="left"/>
      </w:pPr>
      <w:r>
        <w:rPr>
          <w:rFonts w:ascii="Nirmala UI" w:hAnsi="Nirmala UI" w:eastAsia="Nirmala UI" w:cs="Nirmala UI"/>
        </w:rPr>
        <w:t>ટાઇગ્રિસનું પાણી 1798 સુધી આવ્યું અને યુફ્રેટીસનું પાણી 1844 સુધી આવ્યું. ત્રીજા દૂતના આગમનના થોડું પહેલાં, બીજો દૂત આવ્યો, અને ત્યારબાદ 12–17 ઓગસ્ટ, 1844ના રોજ, ન્યૂ હેમ્પશાયરનાં એક્સેટર ખાતે યોજાયેલ કેમ્પ મીટિંગમાં મધ્યરાત્રિની પોકારનો સંદેશ ઢોળવામાં આવ્યો. “Exeter” નો અર્થ “જળ-કિલ્લો” થાય છે, અને તે કેમ્પ મીટિંગમાં, મેસેચ્યુસેટ્સનાં વોટરટાઉનમાંથી આવેલા એક જૂથે ઊભા કરેલા જુદા તંબુમાં એક નકલી સભા યોજાઈ હતી. સિસ્ટર વ્હાઇટના અનુસારે, એદનમાં ઉત્પન્ન થયેલાં જળો સંયુક્ત રાજ્ય અમેરિકાના પૂર્વીય દરિયાકિનારે “એક જ્વારભાટાની મોજાં” તરીકે પ્રસરી જવા તત્પર હતાં. તે જ્વારભાટાની મોજાને પ્રેરિત કરનાર ભૂકંપ એદનના બગીચામાં થયો હતો, જ્યારે શેતાને માનવજાત પર વિજય મેળવ્યો, અને એદનમાં એવી ભૌમિક આંચકો ઉપજાવ્યો કે જેના મોજાં મિલરાઈટ ઇતિહાસની મધ્યરાત્રિની પોકાર સુધી પહોંચ્યાં. તે જ્વારભાટાની મોજાં એક લાખ ચુંમાલીસ હજારના ઇતિહાસમાં મધ્યરાત્રિની પોકારમાં પ્રવેશ કરે છે, અને આદમના પાપના ભૂકંપથી શરૂ થયેલી તે મોજાં પ્રકાશન અધ્યાય અગિયારના રવિવારના કાયદાના ભૂકંપ સુધી પહોંચે છે.</w:t>
      </w:r>
    </w:p>
    <w:p>
      <w:pPr>
        <w:pStyle w:val="ArticleBody"/>
        <w:jc w:val="left"/>
      </w:pPr>
      <w:r>
        <w:rPr>
          <w:rFonts w:ascii="Nirmala UI" w:hAnsi="Nirmala UI" w:eastAsia="Nirmala UI" w:cs="Nirmala UI"/>
        </w:rPr>
        <w:t>ખ્રિસ્તનો અવાજ ઘણી જળધારાઓના અવાજ સમાન છે, અને સંયુક્ત થયેલી આ જળધારાઓ મળીને પાછલા વરસાદનો સંદેશ રચે છે. યશાયા અને તેનો પુત્ર શેઆરયાશૂબ સાતમા અધ્યાયની ત્રીજી આયતમાં ઉપરની નહેરના કુંડ પાસે ઊભા છે, અને એક લાખ ચુમાલીસ હજારના મુદ્રાંકનના સમયમાં પાછલા વરસાદનો સંદેશ રજૂ કરે છે. ત્યાં યશાયાનું મૂર્ખ અને દુષ્ટ રાજા આહાઝ વિરુદ્ધનું ઘોષણાવચન એ છે કે પ્રભુ આહાઝ પર અશ્શૂરના જળોને, રાજા સેનાખેરીબને, મોકલશે, અને તેનું જળ ગળા સુધી ઊભરાઈ આવશે.</w:t>
      </w:r>
    </w:p>
    <w:p>
      <w:pPr>
        <w:pStyle w:val="ArticleScripture"/>
        <w:jc w:val="left"/>
      </w:pPr>
      <w:r>
        <w:rPr>
          <w:rFonts w:ascii="Nirmala UI" w:hAnsi="Nirmala UI" w:eastAsia="Nirmala UI" w:cs="Nirmala UI"/>
        </w:rPr>
        <w:t>અને યહોવાએ ફરી મારી સાથે કહ્યું કે, કારણ કે આ પ્રજા શિલોઆહના ધીમે વહેતા જળોને અસ્વીકારે છે, અને રસીન તથા રમાલ્યાહના પુત્રમાં આનંદ કરે છે; તેથી હવે, જો, પ્રભુ તેમના ઉપર નદીના જળો, બળવાન અને પ્રચુર, એટલે કે આશ્શૂરના રાજાને અને તેની સર્વ મહિમાને ચઢાવી લાવે છે; અને તે પોતાની બધી નાળીઓ ઉપરથી ચડી આવશે, અને પોતાના બધાં કાંઠાઓને વટાવી જશે; અને તે યહૂદામાંથી પસાર થશે; તે છલકાઈ જશે અને આગળ વધી જશે, તે ગળા સુધી પહોંચશે; અને તેની પાંખોના ફેલાવાથી, હે ઇમ્માનુએલ, તારી ભૂમિની પહોળાઈ ભરાઈ જશે. યશાયા 8:5–8.</w:t>
      </w:r>
    </w:p>
    <w:p>
      <w:pPr>
        <w:pStyle w:val="ArticleBody"/>
        <w:jc w:val="left"/>
      </w:pPr>
      <w:r>
        <w:rPr>
          <w:rFonts w:ascii="Nirmala UI" w:hAnsi="Nirmala UI" w:eastAsia="Nirmala UI" w:cs="Nirmala UI"/>
        </w:rPr>
        <w:t>આહાઝે યહોવાહ દ્વારા ‘મોકલાયેલા’ જળોને અસ્વીકાર્યા; તેથી યહોવાહે આસિરિયાનાં જળોને આહાઝ પર ‘મોકલ્યાં’. આહાઝ “રેઝીન અને રેમલ્યાહના પુત્ર”ની સંઘસંસ્થામાં “આનંદિત” થયો. આહાઝ રેઝીન અને રેમલ્યાહના પુત્ર દ્વારા પ્રતિનિધિત્વ પામતા ખોટા ઉત્તરવર્ષાના સંદેશમાં “આનંદિત થાય છે”.</w:t>
      </w:r>
    </w:p>
    <w:p>
      <w:pPr>
        <w:pStyle w:val="ArticleBody"/>
        <w:jc w:val="left"/>
      </w:pPr>
      <w:r>
        <w:rPr>
          <w:rFonts w:ascii="Nirmala UI" w:hAnsi="Nirmala UI" w:eastAsia="Nirmala UI" w:cs="Nirmala UI"/>
        </w:rPr>
        <w:t>રેઝીન અને રમલિયાહનો પુત્ર, જે પેકાહ છે, ઉત્તર રાજ્યનો રાજા, યશાયા અને તેના પુત્રના એક કપટી પ્રતિરૂપને દર્શાવે છે. મૂર્ખ અને દુષ્ટ રાજા આહાઝ ઇઝરાયલની ઉત્તર દસ જાતિઓ અને સિરિયા દ્વારા પ્રતિનિધિત થયેલી સંધિમાં “આનંદિત થાય છે,” જે રવિવારના કાયદા સમયે ચર્ચ અને રાજ્યના ગેરકાયદેસર સંબંધનું પ્રતીક છે. આહાઝ આનંદિત થાય છે, કારણ કે શરમ અને આનંદ એ બે વિરુદ્ધ ભાવનાઓ છે, જેઓનો ઉપયોગ પ્રેરણા દ્વારા તેઓને સંબોધવા માટે થાય છે, જેઓ અંતિમ વરસાદની ચર્ચામાં પ્રતિનિધિત થાય છે. જ્યારે યર્મિયાએ નાનું પુસ્તક ખાધું, ત્યારે તે તેના હૃદયનો આનંદ અને હર્ષ હતો, અને યોયેલ અમને જણાવે છે કે દેવના લોકો ક્યારેય લજ્જિત નહીં થાય. લાઓદિકીયાના માણસ તરીકે આહાઝ અંધ છે; તેથી તે ખોટા જળના સંદેશમાં આનંદિત થાય છે અને યશાયાના સચ્ચા જળના સંદેશને નકારી કાઢે છે. ઉત્તરનો રાજા જે પૂર દ્વારા પ્રતિનિધિત થયેલા કપટી અંતિમ વરસાદના સંદેશ પર ભરોસો રાખવા બદલ તેને લજ્જિત થવું જોઈએ, પરંતુ તેણે શિલોઆહના સંદેશને નકારી કાઢ્યો છે.</w:t>
      </w:r>
    </w:p>
    <w:p>
      <w:pPr>
        <w:pStyle w:val="ArticleBody"/>
        <w:jc w:val="left"/>
      </w:pPr>
      <w:r>
        <w:rPr>
          <w:rFonts w:ascii="Nirmala UI" w:hAnsi="Nirmala UI" w:eastAsia="Nirmala UI" w:cs="Nirmala UI"/>
        </w:rPr>
        <w:t>યશાયા આઠમાં શિલોઆહનો સંદેશો અંતિમ વરસાદનો સંદેશો છે. નવા કરારમાં શિલોઆહનો તળાવ સિલોઆમના તળાવ તરીકે ઓળખાવવામાં આવ્યો છે. હિબ્રુ કે ગ્રીકમાં તેનો અર્થ “મોકલાયેલ” થાય છે. ખ્રિસ્ત માટે જવું યોગ્ય હતું જેથી તે પવિત્ર આત્માને “મોકલી” શકે. યશાયા અને આહાઝ શિલોઆહના તળાવ પાસે છે, અને કસોટી આ આધાર પર છે કે વિશ્વાસ શિલોઆહના તળાવમાં રાખવો, જે યશાયા અને તેના પુત્ર દ્વારા પ્રતિનિધિત્વ પામે છે, કે રેઝીન અને રમલ્યાહના પુત્રમાં વિશ્વાસ રાખવો? આહાઝ બે જળોમાંથી પસંદગી કરી રહ્યો છે—શિલોઆહના જળો કે અસીરિયાના રાજાના જળો. આહાઝે રેઝીન અને રમલ્યાહના પુત્ર દ્વારા પ્રતિનિધિત્વ પામેલી સંધિ અને સંદેશામાં આનંદ માન્યો, અને તેથી તેણે પોતાના ન્યાય સમયે ધીમેથી વહેતા જળને બદલે ઉજાડની પૂર મેળવી. તેનો ન્યાય રવિવારના કાયદાનું પ્રતિનિધિત્વ કરે છે, જ્યારે ઉત્તરનો રાજા પૂર સમાન થઈ સમગ્ર વિશ્વ પર છલકાઈ પડે છે. રવિવારના કાયદાથી આગળ પણ એવું જ થાય છે, જ્યારે મધ્યરાત્રિના પોકારની પૂર પણ વિશ્વને વહી રહી હોય છે.</w:t>
      </w:r>
    </w:p>
    <w:p>
      <w:pPr>
        <w:pStyle w:val="ArticleBody"/>
        <w:jc w:val="left"/>
      </w:pPr>
      <w:r>
        <w:rPr>
          <w:rFonts w:ascii="Nirmala UI" w:hAnsi="Nirmala UI" w:eastAsia="Nirmala UI" w:cs="Nirmala UI"/>
        </w:rPr>
        <w:t>આહાઝ દસ ઉત્તર જાતિઓ અને સીરિયા વચ્ચેના ગઠબંધનમાં આનંદિત થાય છે, અને આ રીતે તે તેવા સંદેશમાં આનંદિત થાય છે જે ચર્ચ અને રાજ્યને એકત્ર જોડે છે, જેમ કે દેવના વચનમાં જોવા મળતા દરેક ગેરકાયદેસર ગઠબંધન દ્વારા પ્રતિનિધિત્વ થાય છે. યશાયા ફિલાડેલ્ફિયનનું પ્રતિનિધિત્વ કરે છે અને આહાઝ લાઉદિકિયાનો. જ્યારે ખ્રિસ્ત સીલોઆમના કૂંડે એક અંધ મનુષ્યને, જે લાઉદિકિયાનો છે, આરોગ્ય આપે છે, ત્યારે તે યશાયાના સાક્ષ્યને પોતાના સાક્ષ્ય સાથે જોડે છે.</w:t>
      </w:r>
    </w:p>
    <w:p>
      <w:pPr>
        <w:pStyle w:val="ArticleScripture"/>
        <w:jc w:val="left"/>
      </w:pPr>
      <w:r>
        <w:rPr>
          <w:rFonts w:ascii="Nirmala UI" w:hAnsi="Nirmala UI" w:eastAsia="Nirmala UI" w:cs="Nirmala UI"/>
        </w:rPr>
        <w:t>અને જ્યારે ઈસુ ત્યાંથી પસાર થઈ રહ્યા હતા, ત્યારે તેમણે જન્મથી અંધ એવા એક માણસને જોયો. અને તેમના શિષ્યોએ તેમને પૂછીને કહ્યું, “ગુરુજી, પાપ કોણે કર્યું હતું—આ માણસે, કે તેના માતા-પિતાએ—જેથી તે અંધ જન્મ્યો?”</w:t>
      </w:r>
    </w:p>
    <w:p>
      <w:pPr>
        <w:pStyle w:val="ArticleScripture"/>
        <w:jc w:val="left"/>
      </w:pPr>
      <w:r>
        <w:rPr>
          <w:rFonts w:ascii="Nirmala UI" w:hAnsi="Nirmala UI" w:eastAsia="Nirmala UI" w:cs="Nirmala UI"/>
        </w:rPr>
        <w:t>ઈસુએ ઉત્તર આપ્યો, “ન તો આ માણસે પાપ કર્યું છે, ન તો તેના માતા-પિતાએ; પરંતુ એ માટે કે તેમાં દેવના કાર્યો પ્રગટ થાય. જ્યાં સુધી દિવસ છે ત્યાં સુધી જેણે મને મોકલ્યો છે તેના કાર્યો મને કરવાના છે; રાત આવી રહી છે, જ્યારે કોઈ માણસ કામ કરી શકતો નથી. જ્યાં સુધી હું જગતમાં છું, ત્યાં સુધી હું જગતનો પ્રકાશ છું.” આવું કહીને તેમણે જમીન પર થૂંક્યું, અને થૂંકથી માટી બનાવી, અને તે માટી અંધ માણસની આંખો પર લગાવી, અને તેને કહ્યું, “જા, સીલોઆમના તળાવમાં ધોઈ આવ.” (જેનો અર્થ થાય છે, મોકલાયેલ.) તેથી તે ગયો, ધોયો, અને જોઈ શકતો થઈને પાછો આવ્યો.</w:t>
      </w:r>
    </w:p>
    <w:p>
      <w:pPr>
        <w:pStyle w:val="ArticleScripture"/>
        <w:jc w:val="left"/>
      </w:pPr>
      <w:r>
        <w:rPr>
          <w:rFonts w:ascii="Nirmala UI" w:hAnsi="Nirmala UI" w:eastAsia="Nirmala UI" w:cs="Nirmala UI"/>
        </w:rPr>
        <w:t>આથી પડોશીઓ અને જેમણે પહેલાં તેને અંધ તરીકે જોયો હતો, તેઓ કહેવા લાગ્યા, શું આ એ જ નથી જે બેસીને ભિક્ષા માંગતો હતો? કેટલાક કહેતા હતા, આ એ જ છે; બીજા કહેતા હતા, આ તેના જેવો છે; પરંતુ તેણે કહ્યું, હું એ જ છું. તેથી તેઓએ તેને કહ્યું, તારી આંખો કેવી રીતે ખુલ્યાં?</w:t>
      </w:r>
    </w:p>
    <w:p>
      <w:pPr>
        <w:pStyle w:val="ArticleScripture"/>
        <w:jc w:val="left"/>
      </w:pPr>
      <w:r>
        <w:rPr>
          <w:rFonts w:ascii="Nirmala UI" w:hAnsi="Nirmala UI" w:eastAsia="Nirmala UI" w:cs="Nirmala UI"/>
        </w:rPr>
        <w:t>તેણે ઉત્તર આપ્યો અને કહ્યું, જે મનુષ્ય ઈસુ કહેવાય છે તેણે માટી બનાવી, અને મારી આંખો પર લગાવી, અને મને કહ્યું, ‘સિલોઆમના તળાવ પાસે જા અને ધોઈ લે’; તેથી હું ગયો અને ધોઈ લીધો, અને મને દૃષ્ટિ પ્રાપ્ત થઈ. યોહાન 9:1–11.</w:t>
      </w:r>
    </w:p>
    <w:p>
      <w:pPr>
        <w:pStyle w:val="ArticleBody"/>
        <w:jc w:val="left"/>
      </w:pPr>
      <w:r>
        <w:rPr>
          <w:rFonts w:ascii="Nirmala UI" w:hAnsi="Nirmala UI" w:eastAsia="Nirmala UI" w:cs="Nirmala UI"/>
        </w:rPr>
        <w:t>અંધ માણસ તથા મૂર્ખ અને દુષ્ટ રાજા આહાઝની કસોટી થાય છે કે તેઓ પોતાનો વિશ્વાસ શિલોઆહના તળાવ પર મૂકે કે અશ્શૂરની પૂરપ્રવાહ પર. અંધ માણસ જાણે છે કે તે અંધ છે, પરંતુ આહાઝ ધનિક છે, સંપત્તિથી સમૃદ્ધ થયો છે અને તેને કોઈ વાતની જરૂર નથી. આહાઝ પાછળના વરસાદના તળાવ પાસેની મૂર્ખ કન્યા છે, અને અંધ માણસ બુદ્ધિમાન કન્યા છે. મોકલાયેલા જળ, અથવા અશ્શૂર તરફથી મોકલાયેલા જળ, એ જ કસોટી છે.</w:t>
      </w:r>
    </w:p>
    <w:p>
      <w:pPr>
        <w:pStyle w:val="ArticleBody"/>
        <w:jc w:val="left"/>
      </w:pPr>
      <w:r>
        <w:rPr>
          <w:rFonts w:ascii="Nirmala UI" w:hAnsi="Nirmala UI" w:eastAsia="Nirmala UI" w:cs="Nirmala UI"/>
        </w:rPr>
        <w:t>તળાવ એ તે સ્થાન છે જ્યાં પાણી એકત્રિત થાય છે; અને ભવિષ્યવાણીના અર્થમાં તળાવ એ તે સ્થાન છે જ્યાં ખ્રિસ્તના સ્વરને પ્રતિનિધિત્વ કરતાં સર્વ “જળો”નાં વિવિધ પ્રવાહો, નદીઓ, નાળા, સમુદ્રો, મહાસાગરો, સરોવરો, વરસાદ અને શબનમ એકત્રિત થાય છે. પાછલી વર્ષાનો તળાવ ઉપરના તળાવમાંથી વહેતા જળથી રચાય છે. તળાવ પરીક્ષાના સંદર્ભમાં પાછલી વર્ષાના સંદેશાનું પ્રતિનિધિત્વ કરે છે. આહાઝે મૃદુતાથી વહેતાં જળોને અસ્વીકાર્યા, પરંતુ અંધ મનુષ્ય તળાવ સાથે જોડાયેલા સંદેશાને આધીન રહ્યો. ઈસુએ પોતાની દૈવીત્વનો એક ભાગ, જે “થૂંક” તરીકે પ્રતિનિધિત્વિત છે, લીધો અને તેને માટી સાથે મિલાવ્યો, જે મહાપવિત્ર સ્થાને ખ્રિસ્ત દ્વારા સિદ્ધ કરવામાં આવતા દૈવીત્વ અને માનવત્વના સંયોજનનું પ્રતિનિધિત્વ કરે છે.</w:t>
      </w:r>
    </w:p>
    <w:p>
      <w:pPr>
        <w:pStyle w:val="ArticleBody"/>
        <w:jc w:val="left"/>
      </w:pPr>
      <w:r>
        <w:rPr>
          <w:rFonts w:ascii="Nirmala UI" w:hAnsi="Nirmala UI" w:eastAsia="Nirmala UI" w:cs="Nirmala UI"/>
        </w:rPr>
        <w:t>ખ્રિસ્તે ધરા પર થૂંક્યું અને પોતાની થૂંક ભેળવી માટી બનાવી. તેમણે દૈવીત્વ અને માનવત્વના સંયોજનના સંદેશનો ઉપયોગ કરીને અંધ મનુષ્યની આંખો પર અભિષેક કર્યો. દૈવીત્વ અને માનવત્વના સંયોજન દ્વારા પ્રતિનિધિત થયેલો સંદેશ 1888નો સંદેશ છે, અને તે મનુષ્યને લાઓદિકેયાની સ્થિતિમાંથી ફિલાદેલ્ફિયાની સ્થિતિ સુધી રૂપાંતરિત કરવા માટે રચાયેલો છે. પરંતુ આ સંદેશ માનવીય સહભાગિતાની માંગ કરે છે. તેઓએ તળાવ પાસે જવું જોઈએ, પછી ધોવું જોઈએ.</w:t>
      </w:r>
    </w:p>
    <w:p>
      <w:pPr>
        <w:pStyle w:val="ArticleBody"/>
        <w:jc w:val="left"/>
      </w:pPr>
      <w:r>
        <w:rPr>
          <w:rFonts w:ascii="Nirmala UI" w:hAnsi="Nirmala UI" w:eastAsia="Nirmala UI" w:cs="Nirmala UI"/>
        </w:rPr>
        <w:t>બધાએ પાપ કર્યું છે અને દેવના મહિમાથી વંચિત થયા છે, પરંતુ ઈસુએ કહ્યું કે આ અંધ માણસે અને તેના માતા-પિતાએ પાપ કર્યું નહોતું. ઈસુ અંધ માણસની સ્થિતિમાંથી દોષના પ્રશ્નને દૂર કરે છે, અને તેને એવા માણસ તરીકે ઓળખાવે છે કે જેને પ્રભુને મહિમાવાન કરવા માટે ઊભો કરવામાં આવ્યો હતો; અને બાઈબલની ભવિષ્યવાણીમાં એવો ભવિષ્યવાણીજન્ય માણસ, જેને “દેવનાં કાર્યો પ્રગટ થાય” તે હેતુસર ઊભો કરવામાં આવે છે, તે ધ્વજ છે, જે લાઓદિકિયાથી ફિલાડેલ્ફિયા સુધી સ્થાનાંતરિત થયેલા પુરુષો અને સ્ત્રીઓથી બનેલો છે. ધ્વજ એ સ્થાન છે જ્યાં દેવનાં કાર્યો પ્રગટ થાય છે, કારણ કે તેમનું કાર્ય દૈવત્વને માનવત્વ સાથે જોડવાનું હતું (જેનું પ્રતિનિધિત્વ માટીના અંજન દ્વારા થાય છે), અને તે કાર્યની જીતની નિશાનીઓ તેઓ છે જેમણે માત્ર લાઓદિકિયાનો સંદેશ સાંભળ્યો જ નહિ, પરંતુ સંદેશમાં આપેલા ઉપાયને અનુસર્યો પણ. અંધ માણસ માટેનો ઉપાય હતો કે તે જઈને ધોઈ આવે. એકવાર તેને દૃષ્ટિ મળી ગઈ પછી તેને દેવને મહિમાવાન કરવાનો પ્રયત્ન કરવાની જરૂર રહી નહિ; તેના આસપાસની પરિસ્થિતિઓએ જ તે કાર્ય પૂર્ણ કર્યું.</w:t>
      </w:r>
    </w:p>
    <w:p>
      <w:pPr>
        <w:pStyle w:val="ArticleBody"/>
        <w:jc w:val="left"/>
      </w:pPr>
      <w:r>
        <w:rPr>
          <w:rFonts w:ascii="Nirmala UI" w:hAnsi="Nirmala UI" w:eastAsia="Nirmala UI" w:cs="Nirmala UI"/>
        </w:rPr>
        <w:t>તેની શરૂઆત ખ્રિસ્તના આગમનથી થઈ, અને ત્યારબાદ ખ્રિસ્તના કાર્યથી. માનવ સાથેના સંબંધમાં સ્વર્ગસ્થ પવિત્રસ્થાનમાં ખ્રિસ્તનું અંતિમ કાર્ય એ છે કે મનુષ્યને સુકાઈ ગયેલી મરેલી હાડકાંની ખીણમાંથી, અથવા રસ્તાઓમાં મરેલો પડેલો હોય તેવી સ્થિતિમાંથી, અથવા ચામાચીડિયા જેટલો અંધ હોય તેવી સ્થિતિમાંથી રૂપાંતરિત કરવો. તેનું અંતિમ કાર્ય એ છે કે પોતાના લોકોને પોતાની પ્રતિમામાં ફરીથી સર્જે; અને એ જ તો તે કાર્ય હતું, જે તેણે ધરતીની ધૂળમાંથી આદમને સર્જ્યો ત્યારે કર્યું હતું, અને પછી તેમાં જીવનનો શ્વાસ ફુંક્યો હતો. અંતિમ કાર્ય પ્રથમ કાર્ય જ છે, કારણ કે તેણે પહેલાં માટી ઘડી અને ત્યારબાદ તે માટીને પોતાના આત્માના જીવનથી અભિષિક્ત કરી. આદમ સાથે આત્મા તેનો શ્વાસ હતો; અંધ માણસ સાથે તે પાણી હતું. યહેઝ્કેલની મરેલી હાડકાંની ખીણ સાથે તે એક એકત્રિત કરતો સંદેશ હતો, જેણે દેહની રચના કરી. ત્યારબાદ ચાર પવનોનો સંદેશ દેહ પર ફૂંકવામાં આવ્યો, અને પછી તે ઊભું થયું—એક પરાક્રમી સૈન્ય તરીકે.</w:t>
      </w:r>
    </w:p>
    <w:p>
      <w:pPr>
        <w:pStyle w:val="ArticleBody"/>
        <w:jc w:val="left"/>
      </w:pPr>
      <w:r>
        <w:rPr>
          <w:rFonts w:ascii="Nirmala UI" w:hAnsi="Nirmala UI" w:eastAsia="Nirmala UI" w:cs="Nirmala UI"/>
        </w:rPr>
        <w:t>અંધ માણસ હજી અંધ જ હતો ત્યારે ઈસુએ તેને જોયો અને પછી તેની નજીક આવ્યા. તેઓ અંધ માણસની પાસે એવા પ્રશ્નના પરિપ્રેક્ષ્યમાં આવે છે જે તેમના શિષ્યો દ્વારા ઉઠાવવામાં આવ્યો હતો, અને આ રીતે તેમને આ દૃષ્ટાંત માટે યોગ્ય ભવિષ્યવાણીય પરિસ્થિતિ સ્થાપિત કરવાની મંજૂરી મળે છે. “ઈશ્વરના કાર્યો” બાઇબલમાં સાક્ષીઓની અનેક વિવિધ રેખાઓ પર એક ભવિષ્યવાણીય પ્રતીક છે. શાસ્ત્રોમાં “ઈશ્વરના કાર્યો”નો દરેક પ્રકટાવ અંતિમ વરસાદના સમયમાં પૂર્ણ થાય છે. ઈસુ આ વાર્તાના પરિપ્રેક્ષ્યને અંતિમ સંદેશના સંદર્ભમાં સ્થાપિત કરી રહ્યા છે, જેમ મલાખીની છેલ્લી કલમોમાં એલિયાહ દ્વારા તેનું પ્રતિનિધિત્વ કરવામાં આવ્યું છે.</w:t>
      </w:r>
    </w:p>
    <w:p>
      <w:pPr>
        <w:pStyle w:val="ArticleBody"/>
        <w:jc w:val="left"/>
      </w:pPr>
      <w:r>
        <w:rPr>
          <w:rFonts w:ascii="Nirmala UI" w:hAnsi="Nirmala UI" w:eastAsia="Nirmala UI" w:cs="Nirmala UI"/>
        </w:rPr>
        <w:t>માતાપિતા અને અંધ બાળકને પાપી તરીકે દોષિત ઠેરવવામાં આવતા નથી, કારણ કે આ તો દેવના અદ્ભુત કાર્યોનો સમય છે, અને તે સમયમાં હાલનો પ્રશ્ન શું છે તે જોવા માટે માતાપિતાનાં હૃદયો અને બાળકોનાં હૃદયો ફેરવાશે. તે પ્રશ્ન એ છે કે—શું અંધ લાઓદિકેયાનો માણસ અભિષિક્ત ફિલાદેલ્ફીયાનો માણસ બની ગયો છે કે નહીં. આ જ તે પ્રશ્ન છે જે અંતિમ વરસાદના સમયમાં માતાપિતા અને બાળક સામે આવે છે, કારણ કે તે સમય ન્યાયનો પણ સમય છે. અને ન્યાયનો સમય અબ્રાહામની કરાર-ભવિષ્યવાણી મુજબ ત્રીજી અને ચોથી પેઢી દરમિયાન પૂર્ણ કરવામાં આવે છે. અંધ માણસ અંતિમ અને ચોથી પેઢી છે, અને તેના માતાપિતા ત્રીજી પેઢી છે. તે અવધિમાં એલિયાહનો સંદેશ કુટુંબોને એવી પરિસ્થિતિઓમાં મૂકે છે જ્યાં તેઓ સિલોઆમના કુંડના સંદેશને સ્વીકારવા કે અસ્વીકારવા માટે બળજબરીથી સામનો કરે છે. મૂર્ખ અને દુષ્ટ રાજા આહાઝે તે કુંડના સંદેશને અસ્વીકાર્યો, પરંતુ અંધ માણસે તેને સ્વીકાર્યો. માલાખીનો એલિયાહ સંદેશ પ્રભુના મહાન અને ભયંકર દિવસ પહેલાંના શાપના પરિપ્રેક્ષ્યમાં સ્થાપિત છે.</w:t>
      </w:r>
    </w:p>
    <w:p>
      <w:pPr>
        <w:pStyle w:val="ArticleBody"/>
        <w:jc w:val="left"/>
      </w:pPr>
      <w:r>
        <w:rPr>
          <w:rFonts w:ascii="Nirmala UI" w:hAnsi="Nirmala UI" w:eastAsia="Nirmala UI" w:cs="Nirmala UI"/>
        </w:rPr>
        <w:t>જ્યારે ઈસુએ આપણે વિચાર કરી રહ્યા છીએ તે પરિસ્થિતિનું આયોજન કર્યું, ત્યારે તેમણે ચમત્કારના હેતુના પોતાના સારાંશમાં આ પણ સમાવેશ કર્યું કે તેમને ત્યારે કાર્ય કરવું આવશ્યક હતું, કેમ કે એવો સમય આવશે જ્યારે કોઈ મનુષ્ય કાર્ય કરી શકશે નહીં. તેમણે જે કાર્યનો ઉલ્લેખ કર્યો, તે દિવસના પ્રકાશમાં થાય છે, અને કાર્યના અંતને રાત્રિરૂપે દર્શાવવામાં આવ્યો છે. તેમનો સંદર્ભ કૃપાકાળના સમાપન તરફ છે.</w:t>
      </w:r>
    </w:p>
    <w:p>
      <w:pPr>
        <w:pStyle w:val="ArticleBody"/>
        <w:jc w:val="left"/>
      </w:pPr>
      <w:r>
        <w:rPr>
          <w:rFonts w:ascii="Nirmala UI" w:hAnsi="Nirmala UI" w:eastAsia="Nirmala UI" w:cs="Nirmala UI"/>
        </w:rPr>
        <w:t>જ્યારે તે પોતાનું ન્યાયનું કાર્ય પૂર્ણ કરે છે, ત્યારે તે પોતાના યાજકીય વસ્ત્રો ઉતારીને બદલો લેવાના પોતાના વસ્ત્રો ધારણ કરે છે. જ્યારે તે ખોવાઈ ગયેલાઓને ઉદ્ધાર પામેલાઓથી અલગ પાડવાનું કાર્ય પૂર્ણ કરે છે, ત્યારે ઉદ્ધારનું કાર્ય સમાપ્ત થાય છે. કૃપાકાળ બંધ થાય છે અને હવે રાત્રી થાય છે, જ્યારે કોઈ મનુષ્ય કામ કરી શકતો નથી. ખ્રિસ્તનો સંદેશ માત્ર અંધ મનુષ્યને આપવામાં આવેલ લાઓદિકેયાનો સંદેશ જ નહોતો, પરંતુ તે કૃપાકાળના સમાપનની નિકટતાના સંદર્ભમાં સ્થાન પામેલો એલિયાહનો સંદેશ હતો, જે આત્માઓના ઉદ્ધાર માટે કાર્ય કરવા પ્રત્યે ખ્રિસ્તની પવિત્ર કરાયેલ પ્રેરણા છે.</w:t>
      </w:r>
    </w:p>
    <w:p>
      <w:pPr>
        <w:pStyle w:val="ArticleBody"/>
        <w:jc w:val="left"/>
      </w:pPr>
      <w:r>
        <w:rPr>
          <w:rFonts w:ascii="Nirmala UI" w:hAnsi="Nirmala UI" w:eastAsia="Nirmala UI" w:cs="Nirmala UI"/>
        </w:rPr>
        <w:t>પ્રથમ ખ્રિસ્ત અંધ માણસની પાસે આવ્યા, પછી તેમણે મલમ તૈયાર કરીને લગાવ્યું, ત્યારબાદ એવું કાર્ય કરવા માટે સૂચનાઓ આપી કે જે અંધ માણસે પોતે જ કરવું જરૂરી હતું; અને એટલું જ મહત્વનું એ છે કે જ્યારે તે એ કાર્ય હાથ ધરે છે ત્યારે તેની દૃષ્ટિ પુનઃસ્થાપિત થાય છે. એકવાર તેને દૃષ્ટિ પ્રાપ્ત થાય પછી, તે અંધ લાઓદીકેયનમાંથી રૂપાંતર પામીને ફિલાડેલ્ફિયન બની જાય છે. આ બે કળીસિયાઓના રૂપાંતરનો સમયગાળો આરંભમાં 1856થી લઈને 1863 સુધી પૂર્ણ થયો હતો.</w:t>
      </w:r>
    </w:p>
    <w:p>
      <w:pPr>
        <w:pStyle w:val="ArticleBody"/>
        <w:jc w:val="left"/>
      </w:pPr>
      <w:r>
        <w:rPr>
          <w:rFonts w:ascii="Nirmala UI" w:hAnsi="Nirmala UI" w:eastAsia="Nirmala UI" w:cs="Nirmala UI"/>
        </w:rPr>
        <w:t>તે સમયગાળો ગહું અને નીંદણના અલગાવનું પ્રતિનિધિત્વ કરે છે, અને એક લાખ ચુમાલીસ હજારના અંતિમ મુદ્રાંકનનું, જેઓ ત્યારબાદ ધ્વજરૂપે ઊંચા ઉઠાવવામાં આવે છે. અંધ માણસ તરત જ જાહેર ધ્યાનનું કેન્દ્ર બન્યો—જેમ જ તે લાઓદિકેયનમાંથી ફિલાદેલ્ફીયન બન્યો. અંધ માણસ એ એક લાખ ચુમાલીસ હજાર છે, અને દુષ્ટ તથા મૂર્ખ રાજા આહાઝ એ પૂર્વ કરારના લોકો છે, જેઓને પ્રભુના મુખમાંથી ઉગાળી નાખવામાં આવે છે. ઇતિહાસના એ જ બિંદુએ, ઈસુ તો પોતાના થૂકથી પોતાના નવા કરારના લોકોને અભિષિક્ત કરી રહ્યા છે, અથવા તો તેઓ પૂર્વ કરારના લોકોને પોતાના મુખમાંથી ઉગાળી રહ્યા છે.</w:t>
      </w:r>
    </w:p>
    <w:p>
      <w:pPr>
        <w:pStyle w:val="ArticleBody"/>
        <w:jc w:val="left"/>
      </w:pPr>
      <w:r>
        <w:rPr>
          <w:rFonts w:ascii="Nirmala UI" w:hAnsi="Nirmala UI" w:eastAsia="Nirmala UI" w:cs="Nirmala UI"/>
        </w:rPr>
        <w:t>અમે આ વિચારોને આગળના લેખમાં ચાલુ રાખીશું.</w:t>
      </w:r>
    </w:p>
    <w:p>
      <w:pPr>
        <w:pStyle w:val="ArticleHeading"/>
        <w:jc w:val="left"/>
      </w:pPr>
      <w:r>
        <w:rPr>
          <w:rFonts w:ascii="Nirmala UI" w:hAnsi="Nirmala UI" w:eastAsia="Nirmala UI" w:cs="Nirmala UI"/>
        </w:rPr>
        <w:t>“આવતું સંકટ”</w:t>
      </w:r>
    </w:p>
    <w:p>
      <w:pPr>
        <w:pStyle w:val="ArticleScripture"/>
        <w:jc w:val="left"/>
      </w:pPr>
      <w:r>
        <w:rPr>
          <w:rFonts w:ascii="Nirmala UI" w:hAnsi="Nirmala UI" w:eastAsia="Nirmala UI" w:cs="Nirmala UI"/>
        </w:rPr>
        <w:t>અચૂક ચોકસાઈ સાથે અનંત સ્વરૂપ ધરાવનાર સર્વ જાતિઓ સાથેનો હિસાબ રાખે છે. જ્યારે તેની કૃપા પસ્તાવા માટેના આહ્વાનો સાથે અર્પણ કરવામાં આવે છે, ત્યારે આ હિસાબ ખુલ્લો રહેશે; પરંતુ જ્યારે દેવએ નિર્ધારિત કરેલી એક નિશ્ચિત મર્યાદા સુધી પહોંચવામાં આવે છે, ત્યારે તેના ક્રોધની સેવા આરંભે છે. ત્યારબાદ હિસાબ બંધ થઈ જાય છે; દૈવી સહનશીલતા સમાપ્ત થાય છે; તેમની તરફેથી દયા માટેની વિનંતી હવે વધુ રહેતી નથી.</w:t>
      </w:r>
    </w:p>
    <w:p>
      <w:pPr>
        <w:pStyle w:val="ArticleScripture"/>
        <w:jc w:val="left"/>
      </w:pPr>
      <w:r>
        <w:rPr>
          <w:rFonts w:ascii="Nirmala UI" w:hAnsi="Nirmala UI" w:eastAsia="Nirmala UI" w:cs="Nirmala UI"/>
        </w:rPr>
        <w:t>“પ્રવક્તાએ યુગોની પાર નજર કરતાં, આપણા સમયને પોતાની દૃષ્ટિ સમક્ષ રજૂ થયેલો જોયો હતો. આ યુગની જાતિઓએ અભૂતપૂર્વ કૃપાઓ પ્રાપ્ત કરી છે. સ્વર્ગના આશીર્વાદોમાંથી શ્રેષ્ઠતમ આશીર્વાદો તેમને આપવામાં આવ્યા છે; પરંતુ વધેલો અહંકાર, લોભ, મૂર્તિપૂજા, દેવનો તિરસ્કાર, અને નીચ કૃતઘ્નતા, તેમના વિરુદ્ધ લખાયેલા છે. તેઓ ઝડપથી દેવ સમક્ષ પોતાનું હિસાબ બંધ કરી રહ્યા છે.”</w:t>
      </w:r>
    </w:p>
    <w:p>
      <w:pPr>
        <w:pStyle w:val="ArticleScripture"/>
        <w:jc w:val="left"/>
      </w:pPr>
      <w:r>
        <w:rPr>
          <w:rFonts w:ascii="Nirmala UI" w:hAnsi="Nirmala UI" w:eastAsia="Nirmala UI" w:cs="Nirmala UI"/>
        </w:rPr>
        <w:t>એ દિવસો ઝડપથી નજીક આવી રહ્યા છે જ્યારે ધાર્મિક જગતમાં મહાન મૂંઝવણ અને ગૂંચવણ હશે. ઘણા દેવતાઓ અને ઘણા પ્રભુઓ હશે; ઉપદેશનો દરેક પવન ફૂંકાતો રહેશે; અને શૈતાન, દેવદૂતના વસ્ત્રોમાં સજ્જ થઈને, શક્ય હોય તો, અતિ પસંદ કરાયેલાઓને પણ ભ્રમિત કરી નાખે.</w:t>
      </w:r>
    </w:p>
    <w:p>
      <w:pPr>
        <w:pStyle w:val="ArticleScripture"/>
        <w:jc w:val="left"/>
      </w:pPr>
      <w:r>
        <w:rPr>
          <w:rFonts w:ascii="Nirmala UI" w:hAnsi="Nirmala UI" w:eastAsia="Nirmala UI" w:cs="Nirmala UI"/>
        </w:rPr>
        <w:t>સાચી ભક્તિ અને પવિત્રતા પર થતો સર્વવ્યાપી તિરસ્કાર, જેમને ઈશ્વર સાથે જીવંત જોડાણ નથી એવા લોકોને તેની વ્યવસ્થા પ્રત્યેનો તેમનો આદર ગુમાવી બેસવા દોરે છે. અને જેમ જેમ દૈવી વ્યવસ્થા પ્રત્યેનો અનાદર વધુ પ્રગટ થતો જાય છે, તેમ તેમ તેની પાલના કરનારાઓ અને જગત વચ્ચે તેમજ જગતપ્રેમી ચર્ચ વચ્ચેની ભેદરેખા વધુ સ્પષ્ટ બનતી જાય છે. ઈશ્વરની આજ્ઞાઓ પ્રત્યેનો પ્રેમ એક વર્ગમાં જેટલો વધે છે, એટલો જ બીજા વર્ગમાં તેમની પ્રત્યેનો તિરસ્કાર વધે છે.</w:t>
      </w:r>
    </w:p>
    <w:p>
      <w:pPr>
        <w:pStyle w:val="ArticleScripture"/>
        <w:jc w:val="left"/>
      </w:pPr>
      <w:r>
        <w:rPr>
          <w:rFonts w:ascii="Nirmala UI" w:hAnsi="Nirmala UI" w:eastAsia="Nirmala UI" w:cs="Nirmala UI"/>
        </w:rPr>
        <w:t>“મહાન ‘હું છું’ પોતાની વ્યવસ્થાનું સમર્થન કરી રહ્યો છે. તે તેઓને સંબોધે છે, જે તેને આંધીઓમાં, પૂર</w:t>
      </w:r>
      <w:r>
        <w:rPr>
          <w:rFonts w:ascii="Sylfaen" w:hAnsi="Sylfaen" w:eastAsia="Sylfaen" w:cs="Sylfaen"/>
        </w:rPr>
        <w:t>ներում</w:t>
      </w:r>
      <w:r>
        <w:rPr>
          <w:rFonts w:ascii="Nirmala UI" w:hAnsi="Nirmala UI" w:eastAsia="Nirmala UI" w:cs="Nirmala UI"/>
        </w:rPr>
        <w:t>, તોફાનોમાં, ભૂકંપોમાં, જમીન પરના અને સમુદ્રના સંકટોમાં નિષ્ફળ ઠેરવે છે. હવે તે સમય છે જ્યારે તેની પ્રજાએ પોતાને સિદ્ધાંત પ્રત્યે સચ્ચા તરીકે પ્રગટ કરવું જોઈએ.</w:t>
      </w:r>
    </w:p>
    <w:p>
      <w:pPr>
        <w:pStyle w:val="ArticleScripture"/>
        <w:jc w:val="left"/>
      </w:pPr>
      <w:r>
        <w:rPr>
          <w:rFonts w:ascii="Nirmala UI" w:hAnsi="Nirmala UI" w:eastAsia="Nirmala UI" w:cs="Nirmala UI"/>
        </w:rPr>
        <w:t>“અમે મહાન અને ગંભીર ઘટનાઓની અણી પર ઊભા છીએ. પ્રભુ દ્વાર પર છે. ઓલિવેટ પર્વત પર તારણહારે આ મહાન ઘટનાના પૂર્વે બનનાર દૃશ્યોનું વર્ણન કર્યું: ‘તમે યુદ્ધો અને યુદ્ધોની અફવાઓ સાંભળશો,’ તેમણે કહ્યું. ‘જાતિ જાતિ સામે ઊભી થશે, અને રાજ્ય રાજ્ય સામે; અને વિવિધ સ્થળોએ દુર્ભિક્ષો, મરકો અને ભૂકંપો થશે. આ બધું વ્યથાઓનો આરંભ છે.’ યરુશાલેમના વિનાશ વખતે આ ભવિષ્યવાણીઓનો આંશિક પરિપૂર્ણ થવો થયો હતો, તથાપિ તેમનો વધુ સીધો લાગુ પડતો અર્થ અંતિમ દિવસોમાં છે.”</w:t>
      </w:r>
    </w:p>
    <w:p>
      <w:pPr>
        <w:pStyle w:val="ArticleScripture"/>
        <w:jc w:val="left"/>
      </w:pPr>
      <w:r>
        <w:rPr>
          <w:rFonts w:ascii="Nirmala UI" w:hAnsi="Nirmala UI" w:eastAsia="Nirmala UI" w:cs="Nirmala UI"/>
        </w:rPr>
        <w:t>“યોહાન અને અન્ય ભવિષ્યવક્તાઓ પણ ખ્રિસ્તના આગમનના ચિહ્નો રૂપે બનનારા ભયાનક દૃશ્યોના સાક્ષી હતા. તેમણે યુદ્ધ માટે સૈનાઓને એકત્રિત થતી જોઈ, અને ભયથી માણસોના હૃદયો નિષ્ફળ થતા જોયા. તેમણે પૃથ્વીને તેના સ્થાનમાંથી હચમચી જતી જોઈ, પર્વતોને સમુદ્રના મધ્યમાં નાખી દેવાતા જોયા, તેના જળતરંગોને ગર્જતા અને ઉથલપાથલ થતા જોયા, અને પર્વતોને તેના ઉછાળાથી ધ્રૂજતા જોયા. તેમણે ઈશ્વરના કોપના પ્યાલાઓ ખુલતા જોયા, અને મહામારી, દુર્ભિક્ષ અને મૃત્યુને પૃથ્વીના નિવાસીઓ પર આવતા જોયા.”</w:t>
      </w:r>
    </w:p>
    <w:p>
      <w:pPr>
        <w:pStyle w:val="ArticleScripture"/>
        <w:jc w:val="left"/>
      </w:pPr>
      <w:r>
        <w:rPr>
          <w:rFonts w:ascii="Nirmala UI" w:hAnsi="Nirmala UI" w:eastAsia="Nirmala UI" w:cs="Nirmala UI"/>
        </w:rPr>
        <w:t>“દેવનો સંયમ રાખનાર આત્મા પહેલેથી જ વિશ્વમાંથી પાછો ખેંચાઈ રહ્યો છે. અને વાવાઝોડાં, તોફાનો, સમુદ્ર અને ધરતી ઉપરની આપત્તિઓ, ઝડપી ક્રમમાં એક પછી એક આવી રહી છે. વિજ્ઞાન આ બધાનું સ્પષ્ટીકરણ શોધવા પ્રયત્ન કરે છે. આપણાં ચારે બાજુ ઘેરા થતા જે ચિહ્નો દેવના પુત્રના અતિસમીપ આગમનની ઘોષણા કરે છે, તે સાચા કારણ સિવાય બીજાં કોઈ કારણને આભારી ઠેરવવામાં આવે છે. મનુષ્યો તે પ્રહરી દૂતોને ઓળખી શકતા નથી, જે ચાર પવનોને અટકાવી રાખે છે જેથી દેવના સેવકો પર મહોર મૂકાય ત્યાં સુધી તેઓ ફૂંકાય નહિ; પરંતુ જ્યારે દેવ પોતાના દૂતોને પવનો છોડી દેવાનો આદેશ આપશે, ત્યારે તેના પ્રતિશોધક કોપનું એવું દૃશ્ય ઉપસ્થિત થશે કે જેનું વર્ણન કોઈ કલમ કરી શકશે નહિ.”</w:t>
      </w:r>
    </w:p>
    <w:p>
      <w:pPr>
        <w:pStyle w:val="ArticleScripture"/>
        <w:jc w:val="left"/>
      </w:pPr>
      <w:r>
        <w:rPr>
          <w:rFonts w:ascii="Nirmala UI" w:hAnsi="Nirmala UI" w:eastAsia="Nirmala UI" w:cs="Nirmala UI"/>
        </w:rPr>
        <w:t>“એક સંકટ હવે આપણા ઉપર જ આવવાનું છે; પરંતુ આ મહાન કટોકટીમાં દેવના સેવકોને પોતાને જ આધાર માનવો નથી. યશાયા, યહેઝ્કેલ અને યોહાનને આપવામાં આવેલા દર્શનોમાં આપણે જોયે છીએ કે સ્વર્ગ પૃથ્વી પર બનતી ઘટનાઓ સાથે કેટલું ઘનિષ્ઠ રીતે જોડાયેલું છે. આપણે તેમના પ્રત્યે દેવની કાળજી જોયે છીએ, જે તેમના પ્રત્યે વફાદાર છે. વિશ્વ કોઈ શાસક વિના નથી. આવનારી ઘટનાઓનો કાર્યક્રમ પ્રભુના હાથમાં છે. સ્વર્ગની મહિમા પોતાની કલીસિયાની ચિંતાઓની જેમ જ રાષ્ટ્રોના ભાગ્યને પણ પોતાની જ સંભાળમાં રાખે છે.”</w:t>
      </w:r>
    </w:p>
    <w:p>
      <w:pPr>
        <w:pStyle w:val="ArticleScripture"/>
        <w:jc w:val="left"/>
      </w:pPr>
      <w:r>
        <w:rPr>
          <w:rFonts w:ascii="Nirmala UI" w:hAnsi="Nirmala UI" w:eastAsia="Nirmala UI" w:cs="Nirmala UI"/>
        </w:rPr>
        <w:t>“પરમેશ્વરે અંતિમ દિવસોમાં જે થવાનું છે તે પ્રગટ કર્યું છે, જેથી તેના લોકો વિરોધ અને કોપના તોફાનો સામે અડગ રહેવા તૈયાર થઈ શકે. જેમને પોતાના સમક્ષ આવનારી ઘટનાઓ વિષે અગાઉથી ચેતવણી આપવામાં આવી છે, તેઓએ આવનારા તોફાનની શાંત અપેક્ષામાં બેસી રહેવાનું નથી, અને પોતાને આ સાંત્વના આપવાની નથી કે સંકટના દિવસે પ્રભુ પોતાના વિશ્વાસુઓને આશ્રય આપશે. આપણે આપણા પ્રભુની રાહ જોતા મનુષ્યો જેવા હોવા જોઈએ—આળસુ અપેક્ષામાં નહીં, પરંતુ અડગ વિશ્વાસ સાથે ઉત્સુક પરિશ્રમમાં. હમણાં એવો સમય નથી કે આપણે આપણા મનને નગણ્ય મહત્વની બાબતોમાં તલ્લીન થવા દઈએ.”</w:t>
      </w:r>
    </w:p>
    <w:p>
      <w:pPr>
        <w:pStyle w:val="ArticleScripture"/>
        <w:jc w:val="left"/>
      </w:pPr>
      <w:r>
        <w:rPr>
          <w:rFonts w:ascii="Nirmala UI" w:hAnsi="Nirmala UI" w:eastAsia="Nirmala UI" w:cs="Nirmala UI"/>
        </w:rPr>
        <w:t>“જ્યારે મનુષ્યો ઊંઘી રહ્યા હોય છે, ત્યારે શૈતાન સક્રિય રીતે બાબતો એવી રીતે ગોઠવી રહ્યો છે કે પ્રભુના લોકો પર દયા કે ન્યાય ન કરવામાં આવે. રવિવારની ચળવળ હવે અંધકારમાં પોતાનો માર્ગ બનાવી રહી છે. તેના આગેવાનો સાચા મુદ્દાને છુપાવી રહ્યા છે, અને આ ચળવળમાં જોડાતા ઘણા લોકો પોતે પણ નથી જોતા કે તેની આંતરિક પ્રવાહધારા કઈ દિશામાં વળી રહી છે. તેના દાવાઓ સૌમ્ય છે અને દેખાવમાં ખ્રિસ્તીપણાંસભર છે; પરંતુ જ્યારે તે બોલશે, ત્યારે તે અજગરના આત્માને પ્રગટ કરશે. આપણું કર્તવ્ય છે કે ધમકાવવામાં આવેલા જોખમને ટાળવા માટે આપણી શક્તિમાં હોય તે બધું કરીએ. આપણેએ લોકો સમક્ષ વિવાદાધીન વાસ્તવિક પ્રશ્ન મૂકી દેવો જોઈએ, આ રીતે અંતરાત્માની સ્વતંત્રતાને મર્યાદિત કરનારા ઉપાયો સામે સૌથી અસરકારક વિરોધ રજૂ કરતાં. આપણેએ શાસ્ત્રોનું અન્વેષણ કરવું જોઈએ, અને આપણા વિશ્વાસનું કારણ આપવા સક્ષમ હોવું જોઈએ. ભવિષ્યવક્તા કહે છે, ‘દુષ્ટ દુષ્ટતા જ કરતો રહેશે, અને દુષ્ટોમાંથી કોઈ સમજશે નહીં; પરંતુ જ્ઞાની સમજશે.’”</w:t>
      </w:r>
    </w:p>
    <w:p>
      <w:pPr>
        <w:pStyle w:val="ArticleScripture"/>
        <w:jc w:val="left"/>
      </w:pPr>
      <w:r>
        <w:rPr>
          <w:rFonts w:ascii="Nirmala UI" w:hAnsi="Nirmala UI" w:eastAsia="Nirmala UI" w:cs="Nirmala UI"/>
        </w:rPr>
        <w:t>“મહત્વપૂર્ણ ભાવિ અમારી સામે છે. તેની પરીક્ષાઓ અને પ્રલોભનોનો સામનો કરવા અને તેની ફરજો નિભાવવાનો માટે મહાન વિશ્વાસ, શક્તિ અને ધીરજ આવશ્યક રહેશે. પરંતુ અમે મહિમાપૂર્વક વિજયી થઈ શકીએ; કારણ કે જાગતા, પ્રાર્થના કરતા, વિશ્વાસ ધરાવતા એકપણ આત્માને શત્રુની યુક્તિઓ દ્વારા ફસાવવામાં આવશે નહિ. સમગ્ર સ્વર્ગ અમારા કલ્યાણમાં રસ ધરાવે છે, અને તેની જ્ઞાન તથા શક્તિ પર અમારા અવલંબન માટે રાહ જુએ છે. દરેક વિરોધી પ્રભાવ, ખુલ્લો હોય કે ગુપ્ત, સફળતાપૂર્વક પ્રતિકારવામાં આવી શકે છે, ‘શક્તિથી નહિ, સામર્થ્યથી નહિ, પરંતુ મારા આત્માથી, સૈન્યોના યહોવા કહે છે.’ ઈશ્વર આજે પણ એટલા જ ઇચ્છુક છે જેટલા પ્રાચીન સમયમાં હતા કે માનવીય પ્રયત્નો દ્વારા કાર્ય કરે, અને નબળાં સાધનો દ્વારા મહાન કાર્યો સિદ્ધ કરે. અમે સંખ્યાબળ દ્વારા નહિ, પરંતુ આત્માનું યેશુને સંપૂર્ણ સમર્પણ દ્વારા વિજય પ્રાપ્ત કરીશું.”</w:t>
      </w:r>
    </w:p>
    <w:p>
      <w:pPr>
        <w:pStyle w:val="ArticleScripture"/>
        <w:jc w:val="left"/>
      </w:pPr>
      <w:r>
        <w:rPr>
          <w:rFonts w:ascii="Nirmala UI" w:hAnsi="Nirmala UI" w:eastAsia="Nirmala UI" w:cs="Nirmala UI"/>
        </w:rPr>
        <w:t>“હવે, જ્યારે કૃપા હજી સુધી વિલંબિત છે, જ્યારે ઈસુ અમારી માટે મધ્યસ્થતા કરી રહ્યા છે, ત્યારે ચાલો આપણે અનંતકાલ માટે સંપૂર્ણ કાર્ય કરી લઈએ.”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 સાતમા-દિવસની એડવેંટિસ્ટ ચર્ચ - નંબર પંદર</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