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લાઉદિકિયાની સાતમા-દિવસની એડવેંટિસ્ટ ચર્ચ - સંખ્યા તેવીસ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નંબર તેવીસ</w:t>
      </w:r>
    </w:p>
    <w:p>
      <w:pPr>
        <w:pStyle w:val="ArticleBody"/>
        <w:jc w:val="left"/>
      </w:pPr>
      <w:r>
        <w:rPr>
          <w:rFonts w:ascii="Nirmala UI" w:hAnsi="Nirmala UI" w:eastAsia="Nirmala UI" w:cs="Nirmala UI"/>
        </w:rPr>
        <w:t>બાવીસમા લેખમાં મેં લખ્યું હતું, “પછી અગિયારમા અધ્યાયમાં, પસંદ કરાયેલા લોકોની વંશાવળી શેમથી અબ્રામ સુધીના દસ નામો દ્વારા પ્રતિનિધિત્વ પામે છે. અગિયારમો અધ્યાય બાબેલના મિનારની કથા છે, પરંતુ તે અબ્રાહામ દ્વારા પ્રતિનિધિત્વ પામેલા પસંદ કરાયેલા લોકોની વંશાવળી પણ છે. અગિયારમો અધ્યાય એવા પસંદ કરાયેલા લોકોને રજૂ કરે છે, જેમણે દેવ સાથે ત્રિગુણ વાચામાં પ્રવેશવાનો હતો. ત્રીજું અને અંતિમ પગલું બાવીસમા અધ્યાયમાં ઇસ્હાકનું બલિદાન હતું. “અગિયારમો” અધ્યાય આલ્ફાનો આરંભ છે અને “બાવીસમો” અધ્યાય ઓમેગાનો અંત છે. નામોના અર્થમાં દેવનો અવાજ સાંભળવા માટે જે વિશ્વાસ આવશ્યક છે, તે તેમના વચનના અંકક્રમમાં તેમનો અવાજ સાંભળવા માટે આવશ્યક વિશ્વાસથી કોઈ રીતે ભિન્ન નથી.”</w:t>
      </w:r>
    </w:p>
    <w:p>
      <w:pPr>
        <w:pStyle w:val="ArticleBody"/>
        <w:jc w:val="left"/>
      </w:pPr>
      <w:r>
        <w:rPr>
          <w:rFonts w:ascii="Nirmala UI" w:hAnsi="Nirmala UI" w:eastAsia="Nirmala UI" w:cs="Nirmala UI"/>
        </w:rPr>
        <w:t>અધ્યાય અગિયારમાં કૈનનો કરાર અને આબેલનો કરાર રજૂ થાય છે. વર્ષો દરમિયાન અમે વારંવાર દર્શાવ્યું છે કે બાબેલના મિનારાની પ્રબોધકીય લક્ષણો એક કપટી કરારનું પ્રતિનિધિત્વ કરે છે. પ્રલય પછી, પ્રલય પહેલાં એદનના દ્વાર પાસે ઉપાસના કરવાની વ્યવસ્થા હતી, તેમાંથી વ્યવસ્થાકાળમાં પરિવર્તન આવ્યું, અને પ્રલય પછી ઉપાસના વેદી પર થવાની હતી. વેદી માટે વિશિષ્ટ બાઇબલિક આવશ્યકતાઓ હતી. તે પ્રાકૃતિક પથ્થરોથી ઊભી કરેલી હોવી જરૂરી હતી, જેમાં માનવહાથે પથ્થરને કાપેલો કે છીણેલો ન હોય. તે પથ્થર પર પથ્થર ગોઠવેલી હોવી જોઈએ, તેમાં કોઈ ચૂનો ન હોવો જોઈએ.</w:t>
      </w:r>
    </w:p>
    <w:p>
      <w:pPr>
        <w:pStyle w:val="ArticleBody"/>
        <w:jc w:val="left"/>
      </w:pPr>
      <w:r>
        <w:rPr>
          <w:rFonts w:ascii="Nirmala UI" w:hAnsi="Nirmala UI" w:eastAsia="Nirmala UI" w:cs="Nirmala UI"/>
        </w:rPr>
        <w:t>મિનારનો હેતુ નિમ્રોદના સાથીઓને એક નામ આપવાનો હતો, જે ચરિત્રનું પ્રતિનિધિત્વ કરે છે. મિનારમાં આપણે મનુષ્યને પોતાને પોતે બચાવવાનો પ્રયત્ન કરતાં જોયે છીએ, અને સ્વયંને સ્વર્ગના દેવતાઓ સમાન ઊંચા ઉઠાવતા જોયે છીએ. મિનાર એવી એક ચર્ચનું પ્રતીક છે, જે માને છે કે તે પોતાને પોતે બચાવી શકે છે, અને તે માને છે કે તેને ઊંચું ઉઠાવવામાં આવવું જોઈએ, જેમ ભજન 83માં દસ રાજાઓ કરે છે, જ્યારે તેઓ બાઈબલની ભવિષ્યવાણીની દુષ્ટ સંઘબંધમાં પાપલ મસ્તકને ઊંચું ઉઠાવે છે, જે સન્ડે કાયદા સમયે ઘટે છે.</w:t>
      </w:r>
    </w:p>
    <w:p>
      <w:pPr>
        <w:pStyle w:val="ArticleScripture"/>
        <w:jc w:val="left"/>
      </w:pPr>
      <w:r>
        <w:rPr>
          <w:rFonts w:ascii="Nirmala UI" w:hAnsi="Nirmala UI" w:eastAsia="Nirmala UI" w:cs="Nirmala UI"/>
        </w:rPr>
        <w:t>આસાફનું એક ગીત કે ભજન. હે દેવ, તું મૌન ન રહેજે; ચૂપ ન રહેજે, અને હે દેવ, સ્થિર ન રહેજે. કારણ કે, જો, તારાં શત્રુઓ કોલાહલ મચાવે છે; અને જેઓ તારો દ્વેષ કરે છે તેઓએ માથું ઊંચું કર્યું છે. ભજન સંહિતા 83:1, 2.</w:t>
      </w:r>
    </w:p>
    <w:p>
      <w:pPr>
        <w:pStyle w:val="ArticleBody"/>
        <w:jc w:val="left"/>
      </w:pPr>
      <w:r>
        <w:rPr>
          <w:rFonts w:ascii="Nirmala UI" w:hAnsi="Nirmala UI" w:eastAsia="Nirmala UI" w:cs="Nirmala UI"/>
        </w:rPr>
        <w:t>જગત હમણાં જ નોહના જળપ્રલયથી વિનાશ પામ્યું હતું, અને પ્રલયપૂર્વ જગત પર પરીક્ષાકાળના સમાપનનું કારણ પરમેશ્વરે આ રીતે દર્શાવ્યું કે મનુષ્યના વિચાર સતત દુષ્ટ બની ગયા હતા. બાઇબલ એકતા વિષે વિવિધ રીતે બોલે છે, જેમાંથી એક છે “આંખે આંખ મિલાવીને” જોવું. શું બે જણ સંમત થયા વિના સાથે ચાલી શકે?</w:t>
      </w:r>
    </w:p>
    <w:p>
      <w:pPr>
        <w:pStyle w:val="ArticleScripture"/>
        <w:jc w:val="left"/>
      </w:pPr>
      <w:r>
        <w:rPr>
          <w:rFonts w:ascii="Nirmala UI" w:hAnsi="Nirmala UI" w:eastAsia="Nirmala UI" w:cs="Nirmala UI"/>
        </w:rPr>
        <w:t>હવે, ભાઈઓ, હું તમને અમારા પ્રભુ યેશુ ખ્રિસ્તના નામે વિનંતી કરું છું કે તમે બધા એક જ વાત કહો, અને તમારી વચ્ચે કોઈ ફૂટફાટ ન રહે; પરંતુ તમે એક જ મન અને એક જ નિર્ણયમાં સંપૂર્ણ રીતે જોડાયેલા રહો. 1 કરિંથીઓ 1:10.</w:t>
      </w:r>
    </w:p>
    <w:p>
      <w:pPr>
        <w:pStyle w:val="ArticleBody"/>
        <w:jc w:val="left"/>
      </w:pPr>
      <w:r>
        <w:rPr>
          <w:rFonts w:ascii="Nirmala UI" w:hAnsi="Nirmala UI" w:eastAsia="Nirmala UI" w:cs="Nirmala UI"/>
        </w:rPr>
        <w:t>જ્યારે દેવએ નિમ્રોદના રાજ્ય ઉપર થયેલા ન્યાયમાં ભાષાને ગૂંચવી દીધી, ત્યારે તે દર્શાવે છે કે ગૂંચવણ પહેલાં તેઓ બધા એકતામાં હતા, અને તેથી તેઓ બધા એક જ સ્વભાવના હતા; અને તે સ્વભાવ માનવીય કર્મો પર આધારિત એવો ધર્મ હતો—તે જ અધ્યાયમાં અબ્રાહમ દ્વારા પ્રતિનિધિત થયેલાઓના વિરુદ્ધ. નિમ્રોદના સમયમાં શેમ એક વિશ્વાસુ આત્મા હતો. ઇતિહાસકારો શેમ તરફ ઇશારો કરે છે કે તે જ એવો હતો જેણે યહોવાના સમક્ષના બલવાન બળવાખોર નિમ્રોદને મારી નાખ્યો. ઇતિહાસકારોના વિચારો વિના પણ મુદ્દો અડગ રહે છે, કારણ કે શેમ એક કરારનો માણસ છે, જે પોતાનું રક્તવંશ નોહ સુધી અનુસરે છે—જે કરારનો માણસ હતો—અને તે પોતાનું રક્તવંશ પાછું શેઠ સુધી અનુસરે છે—જે પણ કરારનો માણસ હતો—જે પોતાના ભાઈ આબેલના સ્થાને કરારના ઇતિહાસમાં આવ્યો હતો; અને આબેલ પણ કરારનો માણસ હતો, જે આદમનો સીધો વંશજ હતો.</w:t>
      </w:r>
    </w:p>
    <w:p>
      <w:pPr>
        <w:pStyle w:val="ArticleBody"/>
        <w:jc w:val="left"/>
      </w:pPr>
      <w:r>
        <w:rPr>
          <w:rFonts w:ascii="Nirmala UI" w:hAnsi="Nirmala UI" w:eastAsia="Nirmala UI" w:cs="Nirmala UI"/>
        </w:rPr>
        <w:t>ઉત્પત્તિ અધ્યાય અગિયાર જીવનની વાચા અને મૃત્યુની વાચાના સંદર્ભમાં ખ્રિસ્ત અને શૈતાન વચ્ચેનો મહાન વિવાદ છે. નિમ્રોદ યહોવાના સમક્ષ મહાન શિકારીનું પ્રતિનિધિત્વ કરે છે, કારણ કે તે એવી એક મંડળીનું પ્રતિનિધિત્વ કરે છે જેને ઘણા અનુયાયીઓ છે. અબ્રામ, શેમ દ્વારા, એવી એક મંડળીનું પ્રતિનિધિત્વ કરે છે જેને માત્ર થોડા અનુયાયીઓ છે. જ્યારે નિમ્રોદ પોતાનો મિનાર બાંધતો હતો ત્યારે શેમ વાચાનો પુરુષ હતો, પરંતુ અધ્યાય અગિયારમાં આવેલી બે વાચાઓનું પ્રતિનિધિત્વ શેમ અને નિમ્રોદ દ્વારા નહીં, પરંતુ નિમ્રોદ અને અબ્રાહમ દ્વારા થાય છે. પૌલ આ ભવિષ્યવાણીના નિયમને સ્પષ્ટ રીતે ઓળખાવે છે.</w:t>
      </w:r>
    </w:p>
    <w:p>
      <w:pPr>
        <w:pStyle w:val="ArticleScripture"/>
        <w:jc w:val="left"/>
      </w:pPr>
      <w:r>
        <w:rPr>
          <w:rFonts w:ascii="Nirmala UI" w:hAnsi="Nirmala UI" w:eastAsia="Nirmala UI" w:cs="Nirmala UI"/>
        </w:rPr>
        <w:t>આ મેલ્કીસેદેક, સાલેમનો રાજા, અતિઉચ્ચ દેવનો યાજક, જે રાજાઓના સંહાર પછી પાછા ફરતા અબ્રાહામને મળ્યો અને તેને આશીર્વાદ આપ્યો; જેને અબ્રાહામે સર્વમાંથી દસમો ભાગ પણ આપ્યો; જેનું નામ પ્રથમ અર્થાનુસાર ધર્મનો રાજા થાય છે, અને તે પછી સાલેમનો રાજા, અર્થાત્ શાંતિનો રાજા; પિતા વિના, માતા વિના, વંશાવળી વિના, જેના દિવસોની શરૂઆત નથી, અને જીવનનો અંત નથી; પરંતુ દેવના પુત્ર સમાન બનાવવામાં આવેલો, સદાકાળ યાજક રહે છે. હવે વિચાર કરો કે આ પુરુષ કેટલો મહાન હતો, જેને પિતૃપુરુષ અબ્રાહામે પણ લૂંટના માલમાંથી દસમો ભાગ આપ્યો.</w:t>
      </w:r>
    </w:p>
    <w:p>
      <w:pPr>
        <w:pStyle w:val="ArticleScripture"/>
        <w:jc w:val="left"/>
      </w:pPr>
      <w:r>
        <w:rPr>
          <w:rFonts w:ascii="Nirmala UI" w:hAnsi="Nirmala UI" w:eastAsia="Nirmala UI" w:cs="Nirmala UI"/>
        </w:rPr>
        <w:t>અને ખરેખર, લેવીનાં પુત્રોમાંથી જે લોકો યાજકપદનું કાર્ય ગ્રહણ કરે છે, તેઓને કાયદા મુજબ પ્રજાથી દશાંશ લેવાની આજ્ઞા છે, એટલે કે પોતાના ભાઈઓ પાસેથી, ભલે તેઓ અબ્રાહામની કમરેથી ઉત્પન્ન થયેલા હોય:</w:t>
      </w:r>
    </w:p>
    <w:p>
      <w:pPr>
        <w:pStyle w:val="ArticleScripture"/>
        <w:jc w:val="left"/>
      </w:pPr>
      <w:r>
        <w:rPr>
          <w:rFonts w:ascii="Nirmala UI" w:hAnsi="Nirmala UI" w:eastAsia="Nirmala UI" w:cs="Nirmala UI"/>
        </w:rPr>
        <w:t>પરંતુ જેનો વંશ તેમનામાં ગણાતો નથી, તેણે અબ્રાહામ પાસેથી દશાંશ લીધા, અને જેને વચનો મળ્યાં હતા તેને આશીર્વાદ આપ્યો. અને કોઈપણ વિરોધ વિના, નાનો મોટાથી આશીર્વાદ પામે છે. અને અહીં મરનાર મનુષ્યો દશાંશ લે છે; પરંતુ ત્યાં તે તેમને લે છે, જેના વિષે સાક્ષી આપવામાં આવે છે કે તે જીવિત છે. અને એમ કહું તો ચાલે, તો લેવીએ પણ, જે દશાંશ લે છે, અબ્રાહામમાં દશાંશ આપ્યા. કારણ કે જ્યારે મેલ્કીસેદેક તેને મળ્યો, ત્યારે તે હજી પોતાના પિતાની કટિમાં હતો. હિબ્રૂઓ 7:1–10.</w:t>
      </w:r>
    </w:p>
    <w:p>
      <w:pPr>
        <w:pStyle w:val="ArticleBody"/>
        <w:jc w:val="left"/>
      </w:pPr>
      <w:r>
        <w:rPr>
          <w:rFonts w:ascii="Nirmala UI" w:hAnsi="Nirmala UI" w:eastAsia="Nirmala UI" w:cs="Nirmala UI"/>
        </w:rPr>
        <w:t>મેલ્કીજેદેકના વિષયમાં વર્તમાન સત્યનો ઘણો મોટો ભાગ રહેલો છે, પરંતુ હું માત્ર એટલું નિર્દેશ કરી રહ્યો છું કે પૌલ સીધેસીધું શીખવે છે કે કરારના પુરુષોની પ્રબોધક લાક્ષણિકતાઓ—અને એથી મારો અર્થ એ છે કે પ્રેરિત સાક્ષ్యంలో આવેલા પુરુષો અને સ્ત્રીઓ, જેઓનું શાસ્ત્રીય સાક્ષ્ય માનવજાત સાથેના દેવના કરારની પ્રબોધક રેખામાં એક માર્ગચિહ્નની ઓળખ કરાવે છે—વિશે તે સ્પષ્ટ ઉપદેશ આપે છે. પૌલ શીખવે છે કે મેલ્કીજેદેકે, જે સીનાઈ ખાતે લેવિય યાજકાઈ સ્થાપિત થવા પહેલાં જીવતો હતો, અને તેથી લેવિય યાજકાઈ અસ્તિત્વમાં આવી તેના ચારસોથી પણ વધુ વર્ષો પહેલાં, લેવિ પાસેથી દશમાંશ સ્વીકાર્યો હતો. લેવિય યાજકાઈમાં હોવા માટે, તમારે એવો લેવિય હોવો આવશ્યક હતો જે લેવિથી પોતાની રક્તવંશીય ઉત્પત્તિ સાબિત કરી શકે. મેલ્કીજેદેક બતાવી શકતો નહોતો કે તેની ઉત્પત્તિ લેવિના વંશમાંથી હતી, કારણ કે લેવિનો જન્મ હજી થયો જ નહોતો.</w:t>
      </w:r>
    </w:p>
    <w:p>
      <w:pPr>
        <w:pStyle w:val="ArticleBody"/>
        <w:jc w:val="left"/>
      </w:pPr>
      <w:r>
        <w:rPr>
          <w:rFonts w:ascii="Nirmala UI" w:hAnsi="Nirmala UI" w:eastAsia="Nirmala UI" w:cs="Nirmala UI"/>
        </w:rPr>
        <w:t>ભવિષ્યવાણીની તે રેખા, જે આદમ અને હવ્વા સાથેના ઈશ્વરના કરારનું પ્રતિનિધિત્વ કરે છે, વાસ્તવમાં બે કરારો છે. પ્રથમ, એક સરળ પરીક્ષા સાથેનો જીવનનો કરાર હતો. પતન અને નિષ્ફળ પરીક્ષા પછી, આવનાર કરારમાં વસ્ત્ર પૂરા પાડવા માટે એક મેદાના લોહીનો સમાવેશ થયો. ત્યારબાદ ઇન્દ્રધનુષ, નોહ અને વેદી-ઉપાસના દ્વારા પ્રતિનિધિત્વ પામેલો ઈશ્વરનો માનવજાત સાથેનો કરાર આવ્યો. પછી ઉત્પત્તિ અગિયારમાં તે સ્થાન આવ્યું જ્યાં પસંદ કરાયેલા એવા એક લોકો સાથેનો ઈશ્વરનો કરાર શરૂ થયો, જેઓ હિબ્રૂઓ કહેવાયા હોત. આ દરેક વર્ણનોમાં બાઇબલના પાત્રો કરારના પુરુષો અથવા સ્ત્રીઓ છે.</w:t>
      </w:r>
    </w:p>
    <w:p>
      <w:pPr>
        <w:pStyle w:val="ArticleBody"/>
        <w:jc w:val="left"/>
      </w:pPr>
      <w:r>
        <w:rPr>
          <w:rFonts w:ascii="Nirmala UI" w:hAnsi="Nirmala UI" w:eastAsia="Nirmala UI" w:cs="Nirmala UI"/>
        </w:rPr>
        <w:t>ઉત્પત્તિ અગિયારમાં, પસંદ કરાયેલા લોકો સાથેના જીવનના કરારની શરૂઆત રજૂ કરવામાં આવી છે; અને તે નિમ્રોદ જ્યાં ઈંટો અને ગારાથી દર્શાવાયેલ મૃત્યુના કરારની સ્થાપના કરે છે, એ જ સ્થળે રજૂ કરવામાં આવી છે—જે વેદી દ્વારા પ્રતિનિધિત્વ પામતા અછાંદસ પથ્થરો અને ગારા વિનાની વ્યવસ્થાનો નકલી વિકલ્પ હતા. સિસ્ટર વ્હાઇટ અમને જણાવે છે કે વેદી ખ્રિસ્તનું પ્રતિનિધિત્વ કરે છે; તેથી નિમ્રોદનો ધર્મ, જે એક નકલી ધર્મ છે, તે એક નકલી ખ્રિસ્તનું પ્રતિનિધિત્વ કરે છે.</w:t>
      </w:r>
    </w:p>
    <w:p>
      <w:pPr>
        <w:pStyle w:val="ArticleScripture"/>
        <w:jc w:val="left"/>
      </w:pPr>
      <w:r>
        <w:rPr>
          <w:rFonts w:ascii="Nirmala UI" w:hAnsi="Nirmala UI" w:eastAsia="Nirmala UI" w:cs="Nirmala UI"/>
        </w:rPr>
        <w:t>અને તેઓ એકબીજાને કહેવા લાગ્યા, “આવો, આપણે ઈંટો બનાવીએ અને તેમને સારી રીતે ભઠ્ઠીમાં પકવીએ.” અને તેમને પથ્થરના બદલે ઈંટો હતી, અને ચૂનાના બદલે ડામર હતો. ઉત્પત્તિ 11:3.</w:t>
      </w:r>
    </w:p>
    <w:p>
      <w:pPr>
        <w:pStyle w:val="ArticleScripture"/>
        <w:jc w:val="left"/>
      </w:pPr>
      <w:r>
        <w:rPr>
          <w:rFonts w:ascii="Nirmala UI" w:hAnsi="Nirmala UI" w:eastAsia="Nirmala UI" w:cs="Nirmala UI"/>
        </w:rPr>
        <w:t>અને જો તું મારા માટે પથ્થરની વેદી બનાવે, તો તેને ઘડેલા પથ્થરોથી ન બાંધજે; કારણ કે જો તું તેના ઉપર પોતાનું સાધન ચલાવશે, તો તું તેને અશુદ્ધ કરી દેશે. નિર્ગમન 20:25.</w:t>
      </w:r>
    </w:p>
    <w:p>
      <w:pPr>
        <w:pStyle w:val="ArticleScripture"/>
        <w:jc w:val="left"/>
      </w:pPr>
      <w:r>
        <w:rPr>
          <w:rFonts w:ascii="Nirmala UI" w:hAnsi="Nirmala UI" w:eastAsia="Nirmala UI" w:cs="Nirmala UI"/>
        </w:rPr>
        <w:t>“અમે પવિત્ર અને સામાન્યને ભેળવી નાખવાના જોખમમાં છીએ. ઈશ્વર તરફથી આવેલ પવિત્ર અગ્નિનો ઉપયોગ અમારા પ્રયત્નોમાં થવો જોઈએ. સાચી વેદી ખ્રિસ્ત છે; સાચો અગ્નિ પવિત્ર આત્મા છે. આ જ અમારી પ્રેરણા છે. માત્ર ત્યારે જ કોઈ મનુષ્ય નિરાપદ સલાહકાર બને છે જ્યારે પવિત્ર આત્મા તેને દોરી જાય અને માર્ગદર્શન આપે. જો અમે ઈશ્વરથી અને તેમના પસંદ કરેલાઓથી વળી જઈને અજાણી વેદીઓ પાસે પૂછપરછ કરવા જઈએ, તો અમને અમારા કર્મો અનુસાર ઉત્તર મળશે.” Selected Messages, book 3, 300.</w:t>
      </w:r>
    </w:p>
    <w:p>
      <w:pPr>
        <w:pStyle w:val="ArticleBody"/>
        <w:jc w:val="left"/>
      </w:pPr>
      <w:r>
        <w:rPr>
          <w:rFonts w:ascii="Nirmala UI" w:hAnsi="Nirmala UI" w:eastAsia="Nirmala UI" w:cs="Nirmala UI"/>
        </w:rPr>
        <w:t>અન્ય સત્યતાઓમાં, ઉત્પત્તિ અગિયારથી પ્રબોધક રીતે પ્રાપ્ત થતો એક પાઠ એ છે કે તે એક પ્રબોધક રેખાની શરૂઆતનું પ્રતિનિધિત્વ કરે છે. નોહનો પ્રલય એક પ્રબોધક વિભાજનને ચિહ્નિત કરે છે. જ્યારે નોહ વહાણમાંથી બહાર આવ્યો, ત્યારે ઉપાસનાની એક નવી પદ્ધતિ હોવાની હતી, અને ઉપાસનાની પદ્ધતિ હંમેશાં ઉપાસકોના બે વર્ગોને ઉત્પન્ન કરે છે, જેમ કે કાઈન અને હાબેલના ઇતિહાસમાં દર્શાવવામાં આવ્યું છે. ઉત્પત્તિ અગિયાર એક નવું વિશ્વ છે, આરંભિક ઇતિહાસ સાથે, જે અંતિમ ઇતિહાસની પાયાની વાર્તા બની જાય છે, જ્યારે દેવના અંતિમ દિવસોના કરારબંધ લોકો રવિવારના કાયદાના સંકટ દરમ્યાન બાબેલમાંથી અગિયારમા કલાકના કામદારોને બોલાવે છે. નિમ્રોદ રવિવારના કાયદાના સંકટ દરમિયાન પાપનો મનુષ્ય છે, અને શેમ, જે અબ્રાહમ છે, તે જ એ જ સંકટમાં દેવનો મનુષ્ય છે. ઉત્પત્તિ અગિયારમાં ભાષાઓનું વિખેરાવ અને ગૂંચવણ, નોહ વહાણમાંથી બહાર આવ્યો ત્યારથી થોડા જ સમયમાં શરૂ થયું. અગિયારમા અધ્યાયનો વિષય બે કરારો છે, અને આ વાર્તા તેનો ઉપસંહાર ત્યારે પામે છે જ્યારે બાવીસમા અધ્યાયમાં અબ્રાહમીક કરારનું તૃતીય પગલું રજૂ કરવામાં આવે છે.</w:t>
      </w:r>
    </w:p>
    <w:p>
      <w:pPr>
        <w:pStyle w:val="ArticleBody"/>
        <w:jc w:val="left"/>
      </w:pPr>
      <w:r>
        <w:rPr>
          <w:rFonts w:ascii="Nirmala UI" w:hAnsi="Nirmala UI" w:eastAsia="Nirmala UI" w:cs="Nirmala UI"/>
        </w:rPr>
        <w:t>અધ્યાય અગિયાર એ અબ્રાહમની રેખાનો અલ્ફા ઇતિહાસ છે, જે અધ્યાય બાવીસમાં ઓમેગા ઇતિહાસ સુધી પહોંચે છે. નિમ્રોદના બાબેલની શરૂઆતની કથા અને ઇસહાકના અર્પણની અંતિમ કથા—બંને માનવજાતિ ઉપર આવનારા અંતિમ ન્યાયનું પ્રતિનિધિત્વ કરે છે. આ રેખા નિમ્રોદના મીનારથી શરૂ થાય છે અને ઇસહાકના અર્પણ સુધી વિસ્તરે છે, અને આ રેખાનો પર્યવસાન બે પરસ્પર વિરોધી અર્પણોમાં થાય છે. નિમ્રોદના અર્પણને દેવનો કાર્યકારી ન્યાય પ્રાપ્ત થાય છે, અને અબ્રાહમના ન્યાયને દેવનો આશીર્વાદ પ્રાપ્ત થાય છે. અધ્યાય અગિયારનો અલ્ફા નિમ્રોદ છે અને અધ્યાય બાવીસનો ઓમેગા અબ્રાહમ છે. હિબ્રુ મૂળાક્ષર અનુસાર ઓછામાં ઓછા બાવીસ ગુણાથી, ઓમેગા હંમેશા વધુ મહાન હોય છે, અને ભાષાઓમાં ગુંચવણ પેદા કરીને રાષ્ટ્રોને સર્વત્ર વિખેરી નાખવામાં જે શક્તિ પ્રગટ થઈ હતી, તે ક્રૂસની શક્તિ દ્વારા ઘણું વધારે અતિક્રમિત થઈ હતી. નિમ્રોદનો મીનાર 9/11ના ટ્વિન ટાવર્સનું પ્રતિનિધિત્વ કરે છે અને ઇસહાકનું અર્પણ રવિવારના કાનૂનનું પ્રતિનિધિત્વ કરે છે.</w:t>
      </w:r>
    </w:p>
    <w:p>
      <w:pPr>
        <w:pStyle w:val="ArticleBody"/>
        <w:jc w:val="left"/>
      </w:pPr>
      <w:r>
        <w:rPr>
          <w:rFonts w:ascii="Nirmala UI" w:hAnsi="Nirmala UI" w:eastAsia="Nirmala UI" w:cs="Nirmala UI"/>
        </w:rPr>
        <w:t>પસંદ કરાયેલ પ્રજા સાથેની વાચાની રેખા અગિયાર સંખ્યાના પ્રતીકથી શરૂ થાય છે અને તે બાવીસના પ્રતીક પર સમાપ્ત થાય છે. આ રેખા નિમ્રોદના અલ્ફા ઇતિહાસમાં અને અબ્રાહામના ઓમેગા ઇતિહાસમાં પણ અનુગ્રહકાળના સમાપન પર પૂર્ણ થાય છે. નિમ્રોદ અને અબ્રાહામનો આ જ ઇતિહાસ બાઇબલના પ્રથમ પુસ્તકમાં રજૂ કરવામાં આવ્યો છે, અને તે નોહના જલપ્રલયથી થયેલા અત્યંત તાજા વિનાશ પછીના અવશેષોને એકત્ર કરવાની પૃષ્ઠભૂમિમાં સ્થાપિત છે. બાઇબલના પ્રથમ પુસ્તકમાં, બે વાચાઓનું દૃષ્ટાંત બે સાક્ષીઓને પ્રસ્તુત કરે છે, જે અગિયારમું અધ્યાયથી બાવીસમું અધ્યાય સુધીની રેખામાં અનુગ્રહકાળના સમાપનને દર્શાવે છે.</w:t>
      </w:r>
    </w:p>
    <w:p>
      <w:pPr>
        <w:pStyle w:val="ArticleScripture"/>
        <w:jc w:val="left"/>
      </w:pPr>
      <w:r>
        <w:rPr>
          <w:rFonts w:ascii="Nirmala UI" w:hAnsi="Nirmala UI" w:eastAsia="Nirmala UI" w:cs="Nirmala UI"/>
        </w:rPr>
        <w:t>જે અન્યાયી છે, તે હજુ અન્યાયી જ રહે: અને જે અશુદ્ધ છે, તે હજુ અશુદ્ધ જ રહે: અને જે ધર્મી છે, તે હજુ ધર્મી જ રહે: અને જે પવિત્ર છે, તે હજુ પવિત્ર જ રહે. પ્રકાશન 22:11.</w:t>
      </w:r>
    </w:p>
    <w:p>
      <w:pPr>
        <w:pStyle w:val="ArticleBody"/>
        <w:jc w:val="left"/>
      </w:pPr>
      <w:r>
        <w:rPr>
          <w:rFonts w:ascii="Nirmala UI" w:hAnsi="Nirmala UI" w:eastAsia="Nirmala UI" w:cs="Nirmala UI"/>
        </w:rPr>
        <w:t>ઉત્પત્તિ 11–22 ના આલ્ફામાં જેમ નિમ્રોદને હજી પણ અાન્યાયી અને અશુદ્ધ, અને અબ્રાહામને હજી પણ ધર્મી અને પવિત્ર તરીકે દર્શાવવામાં આવ્યો છે, તેમ જ પ્રકટીકરણ 22:11 ના ઓમેગામાં પણ છે. કૃપાકાળ બંધ થાય તે પહેલાં જ, વચન 10 માં આ ઘોષણા કરવામાં આવે છે કે આ પુસ્તકની ભવિષ્યવાણીના વચનોને મુદ્રિત ન કરશો. કૃપાકાળ બંધ થાય તે પહેલાં જ, તરત જ આવતા વચનમાં, પ્રકટીકરણમાં એવી એક ભવિષ્યવાણી હોવાની છે કે જેની મુદ્રા ખોલવામાં આવવાની છે. અગિયારમા વચનથી બે વચન પછી, ખ્રિસ્ત તે ભવિષ્યવાણીની મુદ્રા ખોલવાની ચાવી પૂરી પાડે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અને જો, હું જલ્દી આવું છું; અને મારો પ્રતિફળ મારા સાથે છે, જેથી દરેકને તેના કર્મ પ્રમાણે આપું.”</w:t>
      </w:r>
    </w:p>
    <w:p>
      <w:pPr>
        <w:pStyle w:val="ArticleScripture"/>
        <w:jc w:val="left"/>
      </w:pPr>
      <w:r>
        <w:rPr>
          <w:rFonts w:ascii="Nirmala UI" w:hAnsi="Nirmala UI" w:eastAsia="Nirmala UI" w:cs="Nirmala UI"/>
        </w:rPr>
        <w:t>હું આલ્ફા અને ઓમેગા છું, શરૂઆત અને અંત, પ્રથમ અને છેલ્લો. પ્રકટીકરણ 22:10–13.</w:t>
      </w:r>
    </w:p>
    <w:p>
      <w:pPr>
        <w:pStyle w:val="ArticleBody"/>
        <w:jc w:val="left"/>
      </w:pPr>
      <w:r>
        <w:rPr>
          <w:rFonts w:ascii="Nirmala UI" w:hAnsi="Nirmala UI" w:eastAsia="Nirmala UI" w:cs="Nirmala UI"/>
        </w:rPr>
        <w:t>અધ્યાય બાવીસ સમગ્ર બાઇબલનો ઓમેગા અધ્યાય છે, અને પ્રકાશિત વાક્યમાં મુદ્રાંકિત રાખવામાં આવેલી ભવિષ્યવાણી ખોલવાની ચાવી એ સિદ્ધાંત છે, જેને ખ્રિસ્તે પ્રકાશિત વાક્યના પ્રથમ અધ્યાયમાં સર્વથી ઉપર ઓળખાવ્યો હતો. પ્રથમ અધ્યાય હિબ્રુ વર્ણમાળાનો પ્રથમ અક્ષર છે, અને અધ્યાય બાવીસ અંતિમ છે. પ્રથમ અધ્યાયની નવમીથી અગિયારમી કલમોમાં, યોહાન પોતાનો પરિચય આપે છે અને ખ્રિસ્તને આલ્ફા અને ઓમેગા તરીકે ઓળખાવે છે.</w:t>
      </w:r>
    </w:p>
    <w:p>
      <w:pPr>
        <w:pStyle w:val="ArticleScripture"/>
        <w:jc w:val="left"/>
      </w:pPr>
      <w:r>
        <w:rPr>
          <w:rFonts w:ascii="Nirmala UI" w:hAnsi="Nirmala UI" w:eastAsia="Nirmala UI" w:cs="Nirmala UI"/>
        </w:rPr>
        <w:t>હું યોહાન, જે તમારો ભાઈ પણ છું, અને યેશુ ખ્રિસ્તની ક્લેશમાં, તથા રાજ્યમાં અને ધીરજમાં તમારો સહભાગી છું, દેવના વચનને લીધે અને યેશુ ખ્રિસ્તની સાક્ષીને લીધે, પાત્મોસ કહેવાતા ટાપુ પર હતો. પ્રભુના દિવસે હું આત્મામાં હતો, અને મેં મારા પાછળ તુરીના નાદ જેવો એક મહાન સ્વર સાંભળ્યો, જે કહેતો હતો, હું અલ્ફા અને ઓમેગા છું, પ્રથમ અને છેલ્લો; અને, તું જે જુએ છે તે પુસ્તકમાં લખ, અને એશિયામાં આવેલી સાત કલીસિયાઓને મોકલ; એફેસસને, અને સ્મર્નાને, અને પર્ગમોસને, અને થુયાતીરાને, અને સાર્દીસને, અને ફિલાદેલ્ફિયાને, અને લાઉદીકિયાને. પ્રકટીકરણ 1:9-11.</w:t>
      </w:r>
    </w:p>
    <w:p>
      <w:pPr>
        <w:pStyle w:val="ArticleBody"/>
        <w:jc w:val="left"/>
      </w:pPr>
      <w:r>
        <w:rPr>
          <w:rFonts w:ascii="Nirmala UI" w:hAnsi="Nirmala UI" w:eastAsia="Nirmala UI" w:cs="Nirmala UI"/>
        </w:rPr>
        <w:t>અગિયારમા વચનમાં યોહાન પાત્મોસમાં છે, પરંતુ બારમા વચનમાં તે ફરીને જુએ છે, અને ત્યારથી આગળ તે સ્વર્ગીય પવિત્રસ્થાનમાં છે. આથી, 9/11 વચનોમાં આપણે યોહાનની સાક્ષી પામીએ છીએ, જે ઈસુને અલ્ફા અને ઓમેગા તરીકે ઓળખાવે છે—એવું કંઈક, જે ઈસુએ પોતાને વિષે આઠમા વચનમાં પહેલેથી જ જણાવ્યું હતું:</w:t>
      </w:r>
    </w:p>
    <w:p>
      <w:pPr>
        <w:pStyle w:val="ArticleScripture"/>
        <w:jc w:val="left"/>
      </w:pPr>
      <w:r>
        <w:rPr>
          <w:rFonts w:ascii="Nirmala UI" w:hAnsi="Nirmala UI" w:eastAsia="Nirmala UI" w:cs="Nirmala UI"/>
        </w:rPr>
        <w:t>હું અલ્ફા અને ઓમેગા છું, આરંભ અને અંત છું, પ્રભુ કહે છે, જે છે, અને જે હતો, અને જે આવવાનો છે, સર્વશક્તિમાન. પ્રકટીકરણ 1:8.</w:t>
      </w:r>
    </w:p>
    <w:p>
      <w:pPr>
        <w:pStyle w:val="ArticleBody"/>
        <w:jc w:val="left"/>
      </w:pPr>
      <w:r>
        <w:rPr>
          <w:rFonts w:ascii="Nirmala UI" w:hAnsi="Nirmala UI" w:eastAsia="Nirmala UI" w:cs="Nirmala UI"/>
        </w:rPr>
        <w:t>આઠમા વચનમાં, યોહાન તે લખી રહ્યો છે જે તેણે ખ્રિસ્તને પોતાના વિષે બોલતાં સાંભળ્યું હતું. નવમા થી અગિયારમા વચનોમાં, યોહાન પોતાના વિષે બોલી રહ્યો છે. તે પ્રથમ અગિયાર વચનોમાં એવા બે સાક્ષીઓને દર્શાવે છે, જે ખ્રિસ્તને અલ્ફા અને ઓમેગા તરીકે ઓળખાવે છે. નવમા થી અગિયારમા વચનો પોતાના વિચારોનો સ્વતંત્ર એકમ દર્શાવે છે. સમગ્ર અધ્યાય સાથે જોડાયેલા હોવા છતાં, આ વચનોમાં યોહાન પોતાના વિષે બોલી રહ્યો છે, જ્યારે ચોથા થી આઠમા વચનોમાં યોહાન દેવત્વ તરફથી તેની સભાઓને સંબોધી રહ્યો છે. ચોથું વચન વિચારના એક એકમની શરૂઆત કરે છે, જે આઠમા વચનમાં પૂર્ણ થાય છે. આ વાત ખ્રિસ્તના પ્રારંભિક લક્ષણોથી ઓળખાય છે—જે હતો, અને છે, અને આવનાર છે—જેની ઓળખ ચોથા વચનમાં કરવામાં આવી છે અને પછી ફરી આઠમા વચનમાં કરવામાં આવી છે.</w:t>
      </w:r>
    </w:p>
    <w:p>
      <w:pPr>
        <w:pStyle w:val="ArticleScripture"/>
        <w:jc w:val="left"/>
      </w:pPr>
      <w:r>
        <w:rPr>
          <w:rFonts w:ascii="Nirmala UI" w:hAnsi="Nirmala UI" w:eastAsia="Nirmala UI" w:cs="Nirmala UI"/>
        </w:rPr>
        <w:t>એશિયામાં આવેલી સાત કલીસિયાઓને યોહાન તરફથી: જે છે, અને જે હતો, અને જે આવવાનો છે, તેની તરફથી; અને તેના સિંહાસન આગળ રહેલા સાત આત્માઓ તરફથી; તથા યેશુ ખ્રિસ્ત તરફથી, જે વિશ્વાસુ સાક્ષી છે, અને મરણ પામેલાઓમાંથી પ્રથમજાત છે, અને પૃથ્વીના રાજાઓનો અધિપતિ છે, તમને કૃપા તથા શાંતિ પ્રાપ્ત થાઓ. જે અમને પ્રેમ કરે છે, અને પોતાના જ લોહીથી અમને અમારા પાપોથી ધોઈ શુદ્ધ કર્યા છે, અને અમને દેવ તથા તેના પિતાને માટે રાજાઓ અને યાજકો બનાવ્યા છે, તેને યુગાનુયુગ મહિમા અને પ્રભુત્વ હો. આમેન. જોવો, તે મેઘો સાથે આવે છે; અને દરેક આંખ તેને જોશે, તેઓ પણ જેઓએ તેને ભેદ્યો હતો; અને પૃથ્વીના સર્વ કુળો તેના કારણે વિલાપ કરશે. હા, આમેન.</w:t>
      </w:r>
    </w:p>
    <w:p>
      <w:pPr>
        <w:pStyle w:val="ArticleScripture"/>
        <w:jc w:val="left"/>
      </w:pPr>
      <w:r>
        <w:rPr>
          <w:rFonts w:ascii="Nirmala UI" w:hAnsi="Nirmala UI" w:eastAsia="Nirmala UI" w:cs="Nirmala UI"/>
        </w:rPr>
        <w:t>હું અલ્ફા અને ઓમેગા છું, આરંભ અને અંત છું, પ્રભુ કહે છે, જે છે, અને જે હતો, અને જે આવવાનો છે, સર્વશક્તિમાન. પ્રકાશિત વાક્ય 1:4–8.</w:t>
      </w:r>
    </w:p>
    <w:p>
      <w:pPr>
        <w:pStyle w:val="ArticleBody"/>
        <w:jc w:val="left"/>
      </w:pPr>
      <w:r>
        <w:rPr>
          <w:rFonts w:ascii="Nirmala UI" w:hAnsi="Nirmala UI" w:eastAsia="Nirmala UI" w:cs="Nirmala UI"/>
        </w:rPr>
        <w:t>પ્રથમ અધ્યાયની પ્રથમ ત્રણ વાચનાઓ યેશુ ખ્રિસ્તના પ્રકાશનને રજૂ કરે છે, જે કૃપાકાળ સમાપ્ત થવાના થોડા પહેલાં જ અનમુદ્રિત થાય છે, કારણ કે ત્રીજી વાચના કહે છે, “સમય નજીક છે.” “સમય નજીક છે” એ બાવીસમા અધ્યાયની દસમી વાચનાનું જ સમાન નિવેદન છે, જે કહે છે, “આ પુસ્તકની ભવિષ્યવાણીનાં વચનોને મુદ્રાંકિત ન કર, કારણ કે સમય નજીક છે.” જે ભવિષ્યવાણી અનમુદ્રિત થાય છે તે યેશુ ખ્રિસ્તનું પ્રકાશન છે.</w:t>
      </w:r>
    </w:p>
    <w:p>
      <w:pPr>
        <w:pStyle w:val="ArticleBody"/>
        <w:jc w:val="left"/>
      </w:pPr>
      <w:r>
        <w:rPr>
          <w:rFonts w:ascii="Nirmala UI" w:hAnsi="Nirmala UI" w:eastAsia="Nirmala UI" w:cs="Nirmala UI"/>
        </w:rPr>
        <w:t>ચોથો શ્લોક ઉન્મુદ્રણની શરૂઆત કરે છે, અને ચોથો શ્લોક યોહાનની આ સાક્ષીથી શરૂ થાય છે: “હું યોહાન,” અને પછી આઠમા શ્લોકમાં ખ્રિસ્ત પોતે પોતાની ઓળખ પ્રગટ કરે છે. આ પાંચ શ્લોકોમાંના પ્રથમ ભાગમાં માનવીય સાક્ષી છે અને અંતે દૈવી સાક્ષી છે. ચોથો શ્લોક સ્વર્ગસ્થ પિતાને તે તરીકે ઓળખાવે છે, જે “છે, અને જે હતો, અને જે આવવાનો છે.” આઠમો શ્લોક ખ્રિસ્તને તે તરીકે ઓળખાવે છે, જે “છે, અને જે હતો, અને જે આવવાનો છે.”</w:t>
      </w:r>
    </w:p>
    <w:p>
      <w:pPr>
        <w:pStyle w:val="ArticleBody"/>
        <w:jc w:val="left"/>
      </w:pPr>
      <w:r>
        <w:rPr>
          <w:rFonts w:ascii="Nirmala UI" w:hAnsi="Nirmala UI" w:eastAsia="Nirmala UI" w:cs="Nirmala UI"/>
        </w:rPr>
        <w:t>ઈસુ ખ્રિસ્તના પ્રકાશનને મુક્ત કરવાની ચાવી અલ્ફા અને ઓમેગાના સિદ્ધાંતમાં છે. પ્રથમ અને છેલ્લો તરીકે, ખ્રિસ્ત વર્તમાનમાં પણ અસ્તિત્વ ધરાવે છે, યદ્દપિ તે ભૂતકાળમાં હતા અને ભવિષ્યમાં પણ રહેશે. ઈસુ અને પિતા બન્ને જ તે દેવ છે જે હતા, છે, અને આવનાર છે—આ સત્ય ખ્રિસ્તને અલ્ફા અને ઓમેગા તરીકે રજૂ કરવાની બીજી અભિવ્યક્તિ છે. તે અલ્ફા અને ઓમેગા, પ્રથમ અને છેલ્લો, આરંભ અને અંત છે; અને તે આરંભમાં હતા અને અંતમાં રહેશે. રાજ્યની “ચાવીઓ,” જે કૈસરિયા ફિલિપી ખાતેની કલીસિયાને આપવામાં આવી, તે જ “ચાવી” છે જે યશાયાહ 22:22માં એલ્યાકીમના ખભા પર મૂકી હતી. પ્રકાશનના ગ્રંથનો અલ્ફા અધ્યાય એક છે અને ઓમેગા અધ્યાય બાવીસ છે; તેથી આપણે પ્રકાશનના અધ્યાયોમાં સમગ્ર હિબ્રૂ વર્ણમાળા શોધી શકીએ છીએ. અધ્યાય તેર સંયુક્ત રાજ્ય અમેરિકા અને ત્યારબાદ વિશ્વના બળવોનું પ્રતિનિધિત્વ કરે છે. અધ્યાય એક ખ્રિસ્તને અલ્ફા અને ઓમેગા તરીકે રજૂ કરે છે અને અધ્યાય બાવીસ એ જ સત્યને ઓળખાવે છે, પરંતુ અધ્યાય એકમાં ઉલ્લેખિત મુક્તિકરણના સંબંધમાં. અધ્યાયો એક, તેર અને બાવીસ મળીને તે ત્રણ હિબ્રૂ અક્ષરોનું પ્રતિનિધિત્વ કરે છે, જે સાથે મળીને “સત્ય” શબ્દ બનાવે છે.</w:t>
      </w:r>
    </w:p>
    <w:p>
      <w:pPr>
        <w:pStyle w:val="ArticleBody"/>
        <w:jc w:val="left"/>
      </w:pPr>
      <w:r>
        <w:rPr>
          <w:rFonts w:ascii="Nirmala UI" w:hAnsi="Nirmala UI" w:eastAsia="Nirmala UI" w:cs="Nirmala UI"/>
        </w:rPr>
        <w:t>માથ્યુના અધ્યાય તેવીસમાં ઈસુ ફરિસીઓ અને સદૂકીઓને લઈને તેમના ઉપર આઠ શાપોચ્ચારો જાહેર કરે છે. અધ્યાય બાવીસની અંતિમ વાક్యంలో ખ્રિસ્ત અને વાદવિવાદી યહૂદીઓ વચ્ચેનો સંવાદ દાવિદના ગૂઢ પ્રશ્ન સાથે પૂર્ણ થયો હતો—એવો ગૂઢ પ્રશ્ન, જેનો ઉકેલ માત્ર ત્યારે જ શક્ય છે જ્યારે તમે અલ્ફા અને ઓમેગાના સિદ્ધાંતને સમજો.</w:t>
      </w:r>
    </w:p>
    <w:p>
      <w:pPr>
        <w:pStyle w:val="ArticleScripture"/>
        <w:jc w:val="left"/>
      </w:pPr>
      <w:r>
        <w:rPr>
          <w:rFonts w:ascii="Nirmala UI" w:hAnsi="Nirmala UI" w:eastAsia="Nirmala UI" w:cs="Nirmala UI"/>
        </w:rPr>
        <w:t>જ્યારે ફરીસીઓ એકત્રિત થયા હતા, ત્યારે યેશુએ તેમને પૂછ્યું, કહીને, “ખ્રિસ્ત વિષે તમારો શું વિચાર છે? તે કોનો પુત્ર છે?”</w:t>
      </w:r>
    </w:p>
    <w:p>
      <w:pPr>
        <w:pStyle w:val="ArticleScripture"/>
        <w:jc w:val="left"/>
      </w:pPr>
      <w:r>
        <w:rPr>
          <w:rFonts w:ascii="Nirmala UI" w:hAnsi="Nirmala UI" w:eastAsia="Nirmala UI" w:cs="Nirmala UI"/>
        </w:rPr>
        <w:t>તેઓએ તેને કહ્યું, દાવીદનો પુત્ર.</w:t>
      </w:r>
    </w:p>
    <w:p>
      <w:pPr>
        <w:pStyle w:val="ArticleScripture"/>
        <w:jc w:val="left"/>
      </w:pPr>
      <w:r>
        <w:rPr>
          <w:rFonts w:ascii="Nirmala UI" w:hAnsi="Nirmala UI" w:eastAsia="Nirmala UI" w:cs="Nirmala UI"/>
        </w:rPr>
        <w:t>તે તેમને કહે છે, તો પછી દાવિદ આત્મામાં તેને પ્રભુ કહીને કેમ કહે છે, “પ્રભુએ મારા પ્રભુને કહ્યું, તું મારા જમણા હાથે બેસ, જ્યાં સુધી હું તારા શત્રુઓને તારા પગલાંની પાદુકા ન બનાવું”? તેથી જો દાવિદ તેને પ્રભુ કહે છે, તો પછી તે તેનો પુત્ર કેવી રીતે છે?</w:t>
      </w:r>
    </w:p>
    <w:p>
      <w:pPr>
        <w:pStyle w:val="ArticleScripture"/>
        <w:jc w:val="left"/>
      </w:pPr>
      <w:r>
        <w:rPr>
          <w:rFonts w:ascii="Nirmala UI" w:hAnsi="Nirmala UI" w:eastAsia="Nirmala UI" w:cs="Nirmala UI"/>
        </w:rPr>
        <w:t>અને કોઈ મનુષ્ય તેને એક શબ્દનો પણ ઉત્તર આપી શક્યો નહીં; અને તે દિવસથી આગળ કોઈને તેને વધુ પ્રશ્નો પૂછવાની હિંમત રહી નહીં. મથિ 22:41–46.</w:t>
      </w:r>
    </w:p>
    <w:p>
      <w:pPr>
        <w:pStyle w:val="ArticleBody"/>
        <w:jc w:val="left"/>
      </w:pPr>
      <w:r>
        <w:rPr>
          <w:rFonts w:ascii="Nirmala UI" w:hAnsi="Nirmala UI" w:eastAsia="Nirmala UI" w:cs="Nirmala UI"/>
        </w:rPr>
        <w:t>બાવીસમા અધ્યાયનો નિષ્કર્ષ કરારના ઇતિહાસના એક માર્ગચિહ્નની ઓળખ કરાવે છે. યિરમિયા પણ સત્યની આ રેખાને સંબોધે છે:</w:t>
      </w:r>
    </w:p>
    <w:p>
      <w:pPr>
        <w:pStyle w:val="ArticleScripture"/>
        <w:jc w:val="left"/>
      </w:pPr>
      <w:r>
        <w:rPr>
          <w:rFonts w:ascii="Nirmala UI" w:hAnsi="Nirmala UI" w:eastAsia="Nirmala UI" w:cs="Nirmala UI"/>
        </w:rPr>
        <w:t>યહોવાના તરફથી યિરમિયાહને આવેલું વચન એવું હતું: યહોવાના ઘરનાં દ્વારે ઊભા રહો, અને ત્યાં આ વચન પ્રગટ કરીને કહો, “હે યહૂદાહના બધા લોકો, જે આ દ્વારોમાં થઈ યહોવાની ઉપાસના કરવા પ્રવેશો છો, યહોવાનું વચન સાંભળો. સેનાઓના યહોવા, ઇઝરાયલના દેવ, આમ કહે છે: તમારા માર્ગો અને તમારા કાર્યો સુધારો, અને હું તમને આ સ્થળે નિવાસ કરાવીશ. ‘યહોવાનું મંદિર, યહોવાનું મંદિર, યહોવાનું મંદિર—આ જ છે,’ એમ કહીને છલભર્યા શબ્દો પર વિશ્વાસ ન કરશો.”</w:t>
      </w:r>
    </w:p>
    <w:p>
      <w:pPr>
        <w:pStyle w:val="ArticleScripture"/>
        <w:jc w:val="left"/>
      </w:pPr>
      <w:r>
        <w:rPr>
          <w:rFonts w:ascii="Nirmala UI" w:hAnsi="Nirmala UI" w:eastAsia="Nirmala UI" w:cs="Nirmala UI"/>
        </w:rPr>
        <w:t>કારણ કે જો તમે ખરેખર તમારા માર્ગો અને તમારા કર્મોને સુધારો; જો તમે ખરેખર માણસ અને તેના પાડોશી વચ્ચે ન્યાય કરો; જો તમે પરદેશી, પિતૃવિહોણા અને વિધવા પર અતિક્રમણ ન કરો, અને આ સ્થળે નિર્દોષ રક્ત ન વહાવો, અને પોતાના અનિષ્ટ માટે બીજા દેવોની પાછળ ન ચાલો: તો હું તમને આ સ્થળે, તે દેશમાં જે મેં તમારા પિતૃઓને સદાકાળ માટે આપ્યો હતો, વસવા દઈશ. જુઓ, તમે એવા કપટી શબ્દો પર ભરોસો રાખો છો, જેઓથી કોઈ લાભ થઈ શકતો નથી. શું તમે ચોરી કરશો, હત્યા કરશો, વ્યભિચાર કરશો, ખોટી શપથ ખાશો, બઆલને ધૂપ અર્પશો, અને એવા બીજા દેવોની પાછળ ચાલશો જેઓને તમે ઓળખતા નથી; અને પછી આ ઘરમાં, જે મારા નામે ઓળખાય છે, મારી આગળ આવીને ઉભા રહી કહેશો, “અમે આ સર્વ ઘૃણાસ્પદ કાર્યો કરવા માટે છૂટકારો પામ્યા છીએ”?</w:t>
      </w:r>
    </w:p>
    <w:p>
      <w:pPr>
        <w:pStyle w:val="ArticleScripture"/>
        <w:jc w:val="left"/>
      </w:pPr>
      <w:r>
        <w:rPr>
          <w:rFonts w:ascii="Nirmala UI" w:hAnsi="Nirmala UI" w:eastAsia="Nirmala UI" w:cs="Nirmala UI"/>
        </w:rPr>
        <w:t>શું આ ઘર, જે મારાં નામે ઓળખાય છે, તમારી નજરે લૂંટારાઓની ગુફા બની ગયું છે? જોવો, મેં પણ તે જોયું છે, યહોવા કહે છે. પરંતુ હવે તમે શીલોમાં મારા સ્થાન પર જાઓ, જ્યાં મેં આરંભે મારું નામ સ્થાપિત કર્યું હતું, અને ઇઝરાયલ મારા લોકોની દુષ્ટતાને કારણે મેં તેની સાથે શું કર્યું તે જુઓ.</w:t>
      </w:r>
    </w:p>
    <w:p>
      <w:pPr>
        <w:pStyle w:val="ArticleScripture"/>
        <w:jc w:val="left"/>
      </w:pPr>
      <w:r>
        <w:rPr>
          <w:rFonts w:ascii="Nirmala UI" w:hAnsi="Nirmala UI" w:eastAsia="Nirmala UI" w:cs="Nirmala UI"/>
        </w:rPr>
        <w:t>હવે, કારણ કે તમે આ બધાં કામો કર્યા છે, યહોવા કહે છે, અને મેં વહેલી સવારથી ઊઠીને તમને કહ્યું અને બોલ્યો, છતાં તમે સાંભળ્યું નહિ; અને મેં તમને બોલાવ્યા, છતાં તમે ઉત્તર આપ્યો નહિ; તેથી હું આ ઘર સાથે, જે મારા નામે ઓળખાય છે અને જેમાં તમે ભરોસો રાખો છો, અને તે સ્થાન સાથે, જે મેં તમને અને તમારા પિતૃઓને આપ્યું હતું, એ જ કરીશ જે મેં શીલોહ સાથે કર્યું હતું. અને જેમ મેં તમારા બધાં ભાઈઓને, અર્થાત્ એફ્રાયિમના સમગ્ર વંશને, મારી દૃષ્ટિમાંથી કાઢી મૂક્યા છે, તેમ હું તમને પણ મારી દૃષ્ટિમાંથી કાઢી મૂકીશ. તેથી તું આ પ્રજાના માટે પ્રાર્થના કરશો નહિ, ન તો તેમના માટે પોકાર કે વિનંતી ઊઠાવશો, અને મારા સમક્ષ તેમની માટે મધ્યસ્થતા પણ કરશો નહિ; કારણ કે હું તારી વાત સાંભળવાનો નથી. યર્મિયા 7:1–16.</w:t>
      </w:r>
    </w:p>
    <w:p>
      <w:pPr>
        <w:pStyle w:val="ArticleBody"/>
        <w:jc w:val="left"/>
      </w:pPr>
      <w:r>
        <w:rPr>
          <w:rFonts w:ascii="Nirmala UI" w:hAnsi="Nirmala UI" w:eastAsia="Nirmala UI" w:cs="Nirmala UI"/>
        </w:rPr>
        <w:t>યિર્મિયાહને પ્રાચીન ઇઝરાયેલ માટે પ્રાર્થના ન કરવા કહેવામાં આવ્યું, કારણ કે તેઓ પાછા ફરી ન શકાય એવા બિંદુએ પહોંચી ગયા હતા, જેમ અધ્યાય બાવીસના અંતે તકરારખોર યહૂદીઓ પહોંચ્યા હતા. જ્યારે મૂસા, (એક કરારના મનુષ્ય) પસંદ કરાયેલા કરારના લોકોનો નાશ કરવાની ઈશ્વરની નિર્ધારણા સામે સામનો કરતા હતા, ત્યારે મૂસાએ પ્રાર્થના દ્વારા મધ્યસ્થતા કરી. અધ્યાય સાતમાં, યિર્મિયાહને એ જ કરારના લોકો માટે પ્રાર્થના ન કરવા કહેવામાં આવે છે. શીલોનો પ્રોફેટિક ઇતિહાસ, એક જ વચનમાં વ્યક્ત થયેલા મુજબ, જ્યારે પસંદ કરાયેલા કરારના લોકોનું પાપ ઉદ્ધારાતીત બિંદુએ પહોંચે છે ત્યારે ઈશ્વર તેમને અસ્વીકાર કરે છે તેવા પંક્તિ પર પંક્તિ પુરાવા તરીકે ઓળખવામાં આવે છે.</w:t>
      </w:r>
    </w:p>
    <w:p>
      <w:pPr>
        <w:pStyle w:val="ArticleScripture"/>
        <w:jc w:val="left"/>
      </w:pPr>
      <w:r>
        <w:rPr>
          <w:rFonts w:ascii="Nirmala UI" w:hAnsi="Nirmala UI" w:eastAsia="Nirmala UI" w:cs="Nirmala UI"/>
        </w:rPr>
        <w:t>એફ્રાઈમ મૂર્તિઓ સાથે જોડાઈ ગયો છે; તેને એકલો રહેવા દો. હોશેયા 4:17.</w:t>
      </w:r>
    </w:p>
    <w:p>
      <w:pPr>
        <w:pStyle w:val="ArticleBody"/>
        <w:jc w:val="left"/>
      </w:pPr>
      <w:r>
        <w:rPr>
          <w:rFonts w:ascii="Nirmala UI" w:hAnsi="Nirmala UI" w:eastAsia="Nirmala UI" w:cs="Nirmala UI"/>
        </w:rPr>
        <w:t>વચનબંધ ઇતિહાસમાં તે બિંદુ, જ્યાં દેવ પોતાની વચનબંધ સંબંધિતતા સમાપ્ત કરે છે, એક વિશિષ્ટ માર્ગચિહ્ન છે. યહોશુઆ અને કાલેબના અહેવાલના અસ્વીકાર, જે દસમી કસોટીને ચિહ્નિત કરે છે, તેનો બીજો એક ઉદાહરણ છે. થોડા અધ્યાયો પછી યિરમિયાહને પણ આ પ્રજાજન માટે પ્રાર્થના ન કરવા કહેવામાં આવે છે.</w:t>
      </w:r>
    </w:p>
    <w:p>
      <w:pPr>
        <w:pStyle w:val="ArticleScripture"/>
        <w:jc w:val="left"/>
      </w:pPr>
      <w:r>
        <w:rPr>
          <w:rFonts w:ascii="Nirmala UI" w:hAnsi="Nirmala UI" w:eastAsia="Nirmala UI" w:cs="Nirmala UI"/>
        </w:rPr>
        <w:t>આથી તું આ પ્રજાજન માટે પ્રાર્થના ન કર, અને તેઓ માટે રડવાનો અવાજ કે વિનંતિ પણ ન કર; કારણ કે તેઓ પોતાની આપત્તિના સમયમાં મારી પાસે બૂમો પાડશે ત્યારે હું તેઓની સાંભળશ નહિ. યિરમિયા 11:14.</w:t>
      </w:r>
    </w:p>
    <w:p>
      <w:pPr>
        <w:pStyle w:val="ArticleBody"/>
        <w:jc w:val="left"/>
      </w:pPr>
      <w:r>
        <w:rPr>
          <w:rFonts w:ascii="Nirmala UI" w:hAnsi="Nirmala UI" w:eastAsia="Nirmala UI" w:cs="Nirmala UI"/>
        </w:rPr>
        <w:t>સાતમા અધ્યાયમાં, શિલોઆહના પ્રતીક દ્વારા દર્શાવવામાં આવેલા રવિવારના કાયદા સમયે લાઉદિકિયાઓને બહાર ઉગાળી નાંખવાની ઘટનાની ચર્ચા કરવામાં આવે છે, અને નજીકના ભવિષ્યમાં તે શું “કરશે” તેની ઓળખ કરવામાં આવે છે.</w:t>
      </w:r>
    </w:p>
    <w:p>
      <w:pPr>
        <w:pStyle w:val="ArticleScripture"/>
        <w:jc w:val="left"/>
      </w:pPr>
      <w:r>
        <w:rPr>
          <w:rFonts w:ascii="Nirmala UI" w:hAnsi="Nirmala UI" w:eastAsia="Nirmala UI" w:cs="Nirmala UI"/>
        </w:rPr>
        <w:t>આથી આ ઘર, જે મારાં નામે કહેવાય છે અને જેમાં તમે ભરોસો રાખો છો, તથા આ સ્થાન, જે મેં તમને અને તમારા પિતૃઓને આપ્યું હતું, તેના વિષે હું એ જ કરીશ જે મેં શીલોહ સાથે કર્યું હતું. અને જેમ મેં તમારા સર્વ ભાઈઓને, અર્થે કે એફ્રાઈમના આખા વંશને, મારી નજર સમક્ષથી દૂર કાઢી મૂક્યા છે, તેમ હું તમને પણ મારી નજર સમક્ષથી દૂર કાઢી મૂકીશ. આથી તું આ પ્રજા માટે પ્રાર્થના કરશો નહિ, અને તેમના માટે રડારોડ કે વિનંતી પણ ઉઠાવશો નહિ, અને મારી સમક્ષ તેમની તરફથી મધ્યસ્થતા પણ કરશો નહિ; કેમ કે હું તારી સાંભળવાનો નથી. યર્મિયા 7:14–16.</w:t>
      </w:r>
    </w:p>
    <w:p>
      <w:pPr>
        <w:pStyle w:val="ArticleBody"/>
        <w:jc w:val="left"/>
      </w:pPr>
      <w:r>
        <w:rPr>
          <w:rFonts w:ascii="Nirmala UI" w:hAnsi="Nirmala UI" w:eastAsia="Nirmala UI" w:cs="Nirmala UI"/>
        </w:rPr>
        <w:t>અગિયારમા અધ્યાયમાં પ્રાર્થના ન કરવાની આજ્ઞા તે ભય વિષે છે, જે લાઓદિકીઓને ત્યારે ઘેરી લેશે જ્યારે તેઓ પોતાને રવિવારના કાયદાને અનુસરતા આવનાર સંકટકાળમાં જોવા મળશે. તેઓ જે ભયનો અનુભવ કરે છે તે તેમની વચનબંધનોના અસ્વીકારના ઇતિહાસના પરિપ્રેક્ષ્યમાં સ્થિત છે.</w:t>
      </w:r>
    </w:p>
    <w:p>
      <w:pPr>
        <w:pStyle w:val="ArticleScripture"/>
        <w:jc w:val="left"/>
      </w:pPr>
      <w:r>
        <w:rPr>
          <w:rFonts w:ascii="Nirmala UI" w:hAnsi="Nirmala UI" w:eastAsia="Nirmala UI" w:cs="Nirmala UI"/>
        </w:rPr>
        <w:t>આ વચનબંધનાં વચનો સાંભળો, અને યહૂદાહના પુરુષોને તથા યરુશાલેમના નિવાસીઓને કહો; અને તું તેઓને એમ કહેજે,</w:t>
      </w:r>
    </w:p>
    <w:p>
      <w:pPr>
        <w:pStyle w:val="ArticleScripture"/>
        <w:jc w:val="left"/>
      </w:pPr>
      <w:r>
        <w:rPr>
          <w:rFonts w:ascii="Nirmala UI" w:hAnsi="Nirmala UI" w:eastAsia="Nirmala UI" w:cs="Nirmala UI"/>
        </w:rPr>
        <w:t>ઈઝરાયલના પ્રભુ યહોવા આ પ્રમાણે કહે છે;</w:t>
      </w:r>
    </w:p>
    <w:p>
      <w:pPr>
        <w:pStyle w:val="ArticleScripture"/>
        <w:jc w:val="left"/>
      </w:pPr>
      <w:r>
        <w:rPr>
          <w:rFonts w:ascii="Nirmala UI" w:hAnsi="Nirmala UI" w:eastAsia="Nirmala UI" w:cs="Nirmala UI"/>
        </w:rPr>
        <w:t>શાપિત છે તે મનુષ્ય, જે આ કરારના વચનોનું પાલન કરતો નથી; જે વચનો મેં તમારા પિતૃઓને તે દિવસે આજ્ઞા આપ્યા હતા, જ્યારે હું તેમને મિસરના દેશમાંથી, લોખંડની ભઠ્ઠીમાંથી, બહાર લઈ આવ્યો હતો, અને કહ્યું હતું, “મારો અવાજ સાંભળો, અને જે કંઈ હું તમને આજ્ઞા આપું છું તે બધું કરો; ત્યારે તમે મારા લોકો થશો, અને હું તમારો ઈશ્વર થઈશ; જેથી હું તે શપથ પૂર્ણ કરું, જે મેં તમારા પિતૃઓને કર્યો હતો, કે હું તેમને દૂધ અને મધથી વહેતો દેશ આપીશ,” જેમ આજે છે તેમ.</w:t>
      </w:r>
    </w:p>
    <w:p>
      <w:pPr>
        <w:pStyle w:val="ArticleScripture"/>
        <w:jc w:val="left"/>
      </w:pPr>
      <w:r>
        <w:rPr>
          <w:rFonts w:ascii="Nirmala UI" w:hAnsi="Nirmala UI" w:eastAsia="Nirmala UI" w:cs="Nirmala UI"/>
        </w:rPr>
        <w:t>પછી મેં ઉત્તર આપ્યો અને કહ્યું, એવું જ થાઓ, હે પ્રભુ. ત્યાર પછી પ્રભુએ મને કહ્યું,</w:t>
      </w:r>
    </w:p>
    <w:p>
      <w:pPr>
        <w:pStyle w:val="ArticleScripture"/>
        <w:jc w:val="left"/>
      </w:pPr>
      <w:r>
        <w:rPr>
          <w:rFonts w:ascii="Nirmala UI" w:hAnsi="Nirmala UI" w:eastAsia="Nirmala UI" w:cs="Nirmala UI"/>
        </w:rPr>
        <w:t>યહૂદાના શહેરોમાં અને યરૂશાલેમની ગલીઓમાં આ બધાં વચનો પ્રગટ કરીને કહો: આ કરારના વચનો સાંભળો અને તેમને અનુસરો. કારણ કે જે દિવસે મેં તમારા પિતૃઓને મિસ્રદેશમાંથી બહાર કાઢ્યા, તે દિવસથી લઈને આજદિન સુધી હું વહેલી સવારથી ઊઠીને તેમને ગંભીરતાપૂર્વક ચેતવતો રહ્યો છું, કહેતો હતો: મારા સ્વરને માનો. તોય તેમણે આજ્ઞાપાલન કર્યું નહીં, ન તો પોતાનું કાન વાળ્યું, પરંતુ દરેકે પોતાના દુષ્ટ હૃદયની કલ્પનાઓ મુજબ ચાલ્યા; તેથી હું આ કરારનાં તે તમામ વચનો તેમના ઉપર લાવીશ, જે તેમને પાળવા માટે મેં આજ્ઞા આપી હતી; પરંતુ તેમણે તે પાળ્યાં નહીં.</w:t>
      </w:r>
    </w:p>
    <w:p>
      <w:pPr>
        <w:pStyle w:val="ArticleScripture"/>
        <w:jc w:val="left"/>
      </w:pPr>
      <w:r>
        <w:rPr>
          <w:rFonts w:ascii="Nirmala UI" w:hAnsi="Nirmala UI" w:eastAsia="Nirmala UI" w:cs="Nirmala UI"/>
        </w:rPr>
        <w:t>અને યહોવાહે મને કહ્યું, યહૂદાના પુરુષોમાં અને યેરૂશાલેમના નિવાસીઓમાં એક ષડ્યંત્ર જોવા મળ્યું છે. તેઓ તેમના પિતૃઓના અધર્મોમાં પાછા ફરી ગયા છે, જેઓએ મારા વચનો સાંભળવા ઇનકાર કર્યો હતો; અને તેઓ અન્ય દેવતાઓની પાછળ ચાલી તેમને સેવા કરવા લાગ્યા છે: ઇઝરાયલના ઘરાણે અને યહૂદાના ઘરાણે મારી તે વાચા તોડી છે, જે મેં તેમના પિતૃઓ સાથે બાંધી હતી.</w:t>
      </w:r>
    </w:p>
    <w:p>
      <w:pPr>
        <w:pStyle w:val="ArticleScripture"/>
        <w:jc w:val="left"/>
      </w:pPr>
      <w:r>
        <w:rPr>
          <w:rFonts w:ascii="Nirmala UI" w:hAnsi="Nirmala UI" w:eastAsia="Nirmala UI" w:cs="Nirmala UI"/>
        </w:rPr>
        <w:t>આથી યહોવા એમ કહે છે: જો, હું તેમના પર એવી વિપત્તિ લાવીશ કે જેથી તેઓ છૂટી શકશે નહીં; અને તેઓ મારી પાસે પોકાર કરશે, તોય હું તેમની સાંભળિશ નહીં. ત્યાર પછી યહૂદાના શહેરો અને યેરૂશાલેમના નિવાસીઓ જઈને તેઓ જેમને ધૂપ અર્પણ કરે છે એવા દેવતાઓને પોકારશે; પરંતુ તેઓ તેમની દુઃખકાળમાં તેમને જરાય બચાવી શકશે નહીં. કેમ કે, હે યહૂદા, તારા શહેરોની સંખ્યાનુસાર તારા દેવો હતા; અને યેરૂશાલેમની ગલીઓની સંખ્યાનુસાર તમે તે લાજજનક વસ્તુ માટે વેદીઓ સ્થાપી છે, એટલે કે બઆલને ધૂપ અર્પણ કરવા માટેની વેદીઓ.</w:t>
      </w:r>
    </w:p>
    <w:p>
      <w:pPr>
        <w:pStyle w:val="ArticleScripture"/>
        <w:jc w:val="left"/>
      </w:pPr>
      <w:r>
        <w:rPr>
          <w:rFonts w:ascii="Nirmala UI" w:hAnsi="Nirmala UI" w:eastAsia="Nirmala UI" w:cs="Nirmala UI"/>
        </w:rPr>
        <w:t>આથી તું આ પ્રજાજન માટે પ્રાર્થના ન કર, અને તેમના માટે રોદન કે વિનંતીનો અવાજ પણ ઉઠાવશો નહિ; કારણ કે તેઓ પોતાના સંકટના સમયમાં મારી પાસે બૂમો પાડશે ત્યારે હું તેમની સાંભળિશ નહિ. યિરમિયા 11:1–14.</w:t>
      </w:r>
    </w:p>
    <w:p>
      <w:pPr>
        <w:pStyle w:val="ArticleBody"/>
        <w:jc w:val="left"/>
      </w:pPr>
      <w:r>
        <w:rPr>
          <w:rFonts w:ascii="Nirmala UI" w:hAnsi="Nirmala UI" w:eastAsia="Nirmala UI" w:cs="Nirmala UI"/>
        </w:rPr>
        <w:t>એક લાખ ચુમ્માલીસ હજારની સંખ્યામાં સમાવેશ પામવા માટેના ઉમેદવારોનું પુનરુત્થાન પ્રકાશિતવાક્ય 11:11 માં ઓળખાવવામાં આવ્યું છે; અને તેમનો અંતિમ સંગ્રહ યશાયા 11:11 માં ઓળખાવવામાં આવ્યો છે; અને અજગર, પશુ અને ખોટા ભવિષ્યવક્તાની બાહ્ય પંક્તિ દાનિયેલ 11:11 માં ઓળખાવવામાં આવી છે; તારાઓ પરનો રવિવારના કાયદાનો ન્યાય યેહેઝ્કેલ 11:11 માં ઓળખાવવામાં આવ્યો છે અને મૂર્ખ કુંવારીકો પર આવતી સજા અને ભય યિરમિયા 11:11 માં ઓળખાવવામાં આવ્યા છે.</w:t>
      </w:r>
    </w:p>
    <w:p>
      <w:pPr>
        <w:pStyle w:val="ArticleBody"/>
        <w:jc w:val="left"/>
      </w:pPr>
      <w:r>
        <w:rPr>
          <w:rFonts w:ascii="Nirmala UI" w:hAnsi="Nirmala UI" w:eastAsia="Nirmala UI" w:cs="Nirmala UI"/>
        </w:rPr>
        <w:t>આ પ્રજાજન માટે પ્રાર્થના ન કરવી એવી આજ્ઞા મથિ અધ્યાય બાવીસની છેલ્લી કલમોમાંનો માર્ગચિહ્ન છે, અને અધ્યાય તેવીસ એડવેંટિઝમ પર આઠ હાયોની ઓળખ આપે છે. અધ્યાય તેવીસ અથવા તો 22 ઑક્ટોબર, 1844 છે, અથવા રવિવારનો કાયદો. આ બન્ને માર્ગચિહ્નો લગ્નની પૂર્ણતા છે, અને લગ્ન વધૂ અને પતિ વચ્ચે હોય છે, જે એક દેહ બનીને સાથે આવે છે. લગ્નની પરિપૂર્ણતા પ્રાયશ્ચિત્તનું પ્રતિનિધિત્વ કરે છે, અથવા “એકત્વ-સ્થાપન” (“at-one-ment”). મનુષ્ય દેવના સ્વરૂપમાં સર્જવામાં આવ્યો હતો, અને તેણે પુરુષ તથા સ્ત્રીની રચના કરી. તેમની સંતતિનું પ્રતિનિધિત્વ પુરુષમાંથી તેવીસ ક્રોમોઝોમ્સ અને સ્ત્રીમાંથી તેવીસ ક્રોમોઝોમ્સ દ્વારા થાય છે. સાથે મળીને તેમના છેતાલીસ ક્રોમોઝોમ્સ મંદિરની રચના કરે છે. દરેક વ્યક્તિ એક મંદિર છે, કેમ કે શું તમે જાણતા નથી કે તમે પ્રભુનું મંદિર છો?</w:t>
      </w:r>
    </w:p>
    <w:p>
      <w:pPr>
        <w:pStyle w:val="ArticleBody"/>
        <w:jc w:val="left"/>
      </w:pPr>
      <w:r>
        <w:rPr>
          <w:rFonts w:ascii="Nirmala UI" w:hAnsi="Nirmala UI" w:eastAsia="Nirmala UI" w:cs="Nirmala UI"/>
        </w:rPr>
        <w:t>વિવાહની પરિપૂર્ણતા, જ્યારે બે એક બને છે, તે ત્યારે થાય છે જ્યારે તેવીસ-તેઈસના બે મંદિરો મળી ને છેતાલીસનું એક મંદિર રચે છે. ખ્રિસ્ત એ જ છે જે મંદિર બાંધે છે, અને તે પોતાની કલીસિયાને સ્ત્રી મંદિર તરીકે બાંધે છે, જે તેના પુરુષ મંદિર સાથે જોડાવાનું છે. આ જોડાણ ત્યારે થાય છે જ્યારે માનવીય મંદિર દેવના મંદિરના પરમ પવિત્ર સ્થાને દિવ્ય સાથે જોડાય છે. “તેઈસ” એક લાખ ચુમ્માલીસ હજારના મુદ્રાંકનનું પ્રતીક છે, અને તે કાર્ય તેવીસ સો વર્ષની ભવિષ્યવાણીના અંતે આરંભ્યું હતું. મથિ તેવીસ લાઉદીકિયાના સેવન્થ-ડે એડવેન્ટિસ્ટો વિરુદ્ધનું ઉચ્ચારણ છે, જે એક લાખ ચુમ્માલીસ હજારનો બનાવટી પ્રતિરૂપ છે.</w:t>
      </w:r>
    </w:p>
    <w:p>
      <w:pPr>
        <w:pStyle w:val="ArticleBody"/>
        <w:jc w:val="left"/>
      </w:pPr>
      <w:r>
        <w:rPr>
          <w:rFonts w:ascii="Nirmala UI" w:hAnsi="Nirmala UI" w:eastAsia="Nirmala UI" w:cs="Nirmala UI"/>
        </w:rPr>
        <w:t>એક લાખ ચુંમાલીસ હજાર તે સાતમાંથી ઉપજેલો આઠમો છે, અને તેઓ તે છે જેઓ આઠમા દિવસે પુનરુત્થિત થાય છે, અને તેઓ નોહની નૌકામાં રહેલી આઠ આત્માઓ છે, તેઓ શેઠના આઠ વંશજો છે અને તેમના કપાળ ઉપરની મુદ્રાનું પૂર્વછાયારૂપ સુનત દ્વારા દર્શાવવામાં આવ્યું હતું, જે આઠમા દિવસે કરવામાં આવતી હતી. તેઓ તે યાજકો છે જેઓ સેવા માટે આઠમા દિવસે અભિષિક્ત થાય છે, અને ત્રેવીસમું અધ્યાયમાં એડવેંટિઝમ ઉપર આઠ શોકોની ઘોષણા, નકલી આઠ સામેની ઘોષણા છે.</w:t>
      </w:r>
    </w:p>
    <w:p>
      <w:pPr>
        <w:pStyle w:val="ArticleBody"/>
        <w:jc w:val="left"/>
      </w:pPr>
      <w:r>
        <w:rPr>
          <w:rFonts w:ascii="Nirmala UI" w:hAnsi="Nirmala UI" w:eastAsia="Nirmala UI" w:cs="Nirmala UI"/>
        </w:rPr>
        <w:t>મૂર્ખ કુમારીઓ ઉપર ઉચ્ચારવામાં આવેલ અફસોસની ઘોષણાથી પૂર્વે અધ્યાય બાવીસના અંતિમ પદમાં દેવના લોકોની મુદ્રાંકનક્રિયા આવે છે. અધ્યાય બાવીસ ઉત્પત્તિના અધ્યાય બાવીસ સાથે સમરેખિત થાય છે, કારણ કે જૂના કરારનું પ્રથમ પુસ્તક નવા કરારના પ્રથમ પુસ્તકનું પ્રતિરૂપ દર્શાવે છે. મથિ અગિયારથી લઈને અધ્યાય બાવીસ સુધીની આગાહીપ્રવાહી રેખાના મધ્યભાગમાં, જે બાર અધ્યાયોનું પ્રતિનિધિત્વ કરે છે, અને એ બાર અધ્યાયોમાંનો છઠ્ઠો અધ્યાય અધ્યાય સોળ છે, જ્યાં શિમોન બાર્યોનાનું નામ બદલીને પીતર રાખવામાં આવ્યું હતું.</w:t>
      </w:r>
    </w:p>
    <w:p>
      <w:pPr>
        <w:pStyle w:val="ArticleScripture"/>
        <w:jc w:val="left"/>
      </w:pPr>
      <w:r>
        <w:rPr>
          <w:rFonts w:ascii="Nirmala UI" w:hAnsi="Nirmala UI" w:eastAsia="Nirmala UI" w:cs="Nirmala UI"/>
        </w:rPr>
        <w:t>અને હું તને પણ કહું છું કે તું પીતર છે, અને આ શિલા પર હું મારી કલીસિયાને બાંધુંશ; અને અધોલોકના દ્વાર તેની સામે પ્રબળ નહીં થાય. મથિ 16:18.</w:t>
      </w:r>
    </w:p>
    <w:p>
      <w:pPr>
        <w:pStyle w:val="ArticleBody"/>
        <w:jc w:val="left"/>
      </w:pPr>
      <w:r>
        <w:rPr>
          <w:rFonts w:ascii="Nirmala UI" w:hAnsi="Nirmala UI" w:eastAsia="Nirmala UI" w:cs="Nirmala UI"/>
        </w:rPr>
        <w:t>માથ્યુના અધ્યાય અગિયારથી બાવીસ સુધી કુલ ૪૫૯ વચનો છે. મધ્ય વચન અધ્યાય સોળનું વચન સત્તર છે, પરંતુ તે વચનને વચન અઢાર અને ઓગણીસથી અલગ કરી શકાતું નથી, કારણ કે તેઓ એક જ નિવેદન છે.</w:t>
      </w:r>
    </w:p>
    <w:p>
      <w:pPr>
        <w:pStyle w:val="ArticleScripture"/>
        <w:jc w:val="left"/>
      </w:pPr>
      <w:r>
        <w:rPr>
          <w:rFonts w:ascii="Nirmala UI" w:hAnsi="Nirmala UI" w:eastAsia="Nirmala UI" w:cs="Nirmala UI"/>
        </w:rPr>
        <w:t>અને ઈસુએ તેને ઉત્તર આપીને કહ્યું, ધન્ય છે તું, શિમોન બર્યોના; કારણ કે માંસ અને લોહીએ તને આ પ્રગટ કર્યું નથી, પરંતુ મારા પિતાએ, જે સ્વર્ગમાં છે. અને હું તને પણ કહું છું કે તું પીતર છે, અને આ પથ્થર ઉપર હું મારી કલીસિયા બાંધીષ; અને અધોલોકનાં દ્વાર તેના ઉપર પ્રબળ નહીં થાય. અને હું તને સ્વર્ગના રાજ્યની કુંજીઓ આપીશ; અને જે કંઈ તું પૃથ્વી પર બાંધશે તે સ્વર્ગમાં બંધાયેલું રહેશે; અને જે કંઈ તું પૃથ્વી પર છૂટું કરશે તે સ્વર્ગમાં છૂટું કરવામાં આવશે. મત્તી 16:17–19.</w:t>
      </w:r>
    </w:p>
    <w:p>
      <w:pPr>
        <w:pStyle w:val="ArticleBody"/>
        <w:jc w:val="left"/>
      </w:pPr>
      <w:r>
        <w:rPr>
          <w:rFonts w:ascii="Nirmala UI" w:hAnsi="Nirmala UI" w:eastAsia="Nirmala UI" w:cs="Nirmala UI"/>
        </w:rPr>
        <w:t>અધ્યાય અગિયારથી બાવીસ સુધીનો એકદમ કેન્દ્રબિંદુ ખ્રિસ્તી ધર્મ માટેનું પાયાગત કરાર-વચન છે. તે વચનમાં, સિમોનનું નામ બદલીને પિતર કરવામાં આવે છે, જે; જ્યારે તમે અંગ્રેજી ભાષાના દરેક અક્ષરનું સંખ્યાત્મક સ્થાન લાગુ કરો છો; જેમ કે “a” એક છે, અને “z” છવ્વીસ છે—ત્યારે તમને જાણવા મળે છે કે “p” 16 છે, “e” 5 છે, અને “t” 20 છે, અને બીજું “e” 5 છે અને “r” 18 છે. જ્યારે તમે 16 X 5 X 20 X 5 X 18 નો ગુણાકાર કરો છો ત્યારે તેનું પરિણામ 144,000 આવે છે, અને પિતરના નામ-પરિવર્તનનો સંદર્ભ, જે કરારાત્મક સંબંધનું પ્રતીક છે, અધ્યાય 16 શ્લોક 18 માં મળે છે, અને પિતરના નામનું પ્રથમ અક્ષર સંખ્યા 16 છે અને છેલ્લું અક્ષર સંખ્યા 18 છે. આ બધું બાર અધ્યાયોના કેન્દ્રમાં આવેલું છે, જે અગિયારના પ્રતીકથી શરૂ થાય છે અને બાવીસના પ્રતીકથી સમાપ્ત થાય છે.</w:t>
      </w:r>
    </w:p>
    <w:p>
      <w:pPr>
        <w:pStyle w:val="ArticleBody"/>
        <w:jc w:val="left"/>
      </w:pPr>
      <w:r>
        <w:rPr>
          <w:rFonts w:ascii="Nirmala UI" w:hAnsi="Nirmala UI" w:eastAsia="Nirmala UI" w:cs="Nirmala UI"/>
        </w:rPr>
        <w:t>તે રેખા ઉત્પત્તિના અગિયારથી બાવીસમા અધ્યાયો સુધીમાં પણ જોવા મળે છે, અને તે રેખામાં 305 પદો છે, જે અધ્યાય સત્તર અને પદ અગિયારને તે રેખાના કેન્દ્ર તરીકે ઓળખાવે છે. જૂના કરારના પ્રથમ ગ્રંથના આ બાર અધ્યાયોની રેખા અબ્રાહામ સાથેના કરારને ઓળખાવે છે, અને નવા કરારના પ્રથમ ગ્રંથના એ જ અધ્યાયોમાં મળતી ઓમેગા રેખાને મળતી આલ્ફા રેખાનું પ્રતિનિધિત્વ કરે છે. મથિમાં ઓમેગા રેખાનું કેન્દ્ર, એક લાખ ચુમ્માલીસ હજારના કરારિક સંબંધના ઉચ્ચ શિખરને ઓળખાવે છે, જે રવિવારના કાયદા સમયે ઊંચે ઉઠાવવામાં આવતું કરારનું ચિહ્ન છે. ઉત્પત્તિની રેખાનું કેન્દ્ર પદ માત્ર કેન્દ્ર પદને જ નહીં, પરંતુ અબ્રાહામ સાથેના ત્રિગુણ કરારના બીજા અથવા મધ્ય પગથિયાને પણ ઓળખાવે છે, અને એટલું જ મહત્વપૂર્ણ રીતે કરારના ચિહ્નને પણ.</w:t>
      </w:r>
    </w:p>
    <w:p>
      <w:pPr>
        <w:pStyle w:val="ArticleScripture"/>
        <w:jc w:val="left"/>
      </w:pPr>
      <w:r>
        <w:rPr>
          <w:rFonts w:ascii="Nirmala UI" w:hAnsi="Nirmala UI" w:eastAsia="Nirmala UI" w:cs="Nirmala UI"/>
        </w:rPr>
        <w:t>અને તમારે તમારા અગ્રચર્મનું માંસ છેદન કરવું; અને તે મારા તથા તમારા વચ્ચેના કરારનું ચિહ્ન થશે. ઉત્પત્તિ 17:11.</w:t>
      </w:r>
    </w:p>
    <w:p>
      <w:pPr>
        <w:pStyle w:val="ArticleBody"/>
        <w:jc w:val="left"/>
      </w:pPr>
      <w:r>
        <w:rPr>
          <w:rFonts w:ascii="Nirmala UI" w:hAnsi="Nirmala UI" w:eastAsia="Nirmala UI" w:cs="Nirmala UI"/>
        </w:rPr>
        <w:t>આ વિષયોને આપણે આગામી લેખમાં આગળ ચાલુ રાખીશું.</w:t>
      </w:r>
    </w:p>
    <w:p>
      <w:pPr>
        <w:pStyle w:val="ArticleScripture"/>
        <w:jc w:val="left"/>
      </w:pPr>
      <w:r>
        <w:rPr>
          <w:rFonts w:ascii="Nirmala UI" w:hAnsi="Nirmala UI" w:eastAsia="Nirmala UI" w:cs="Nirmala UI"/>
        </w:rPr>
        <w:t>“પછી, જ્યારે તે ધૂળ અને કચરો, ખોટાં રત્નો અને નકલી સિક્કાઓને ઝાડતો હતો, ત્યારે એ બધું જ વાદળની માફક ઊઠીને બારીમાંથી બહાર નીકળી ગયું, અને પવને તેને ઉડાવી લઈ ગયું. તે ગહન ગતિમાં મેં એક ક્ષણ માટે મારી આંખો મીંચી દીધી; જ્યારે મેં તેમને ખોલી, ત્યારે કચરો બધો જ અદૃશ્ય થઈ ગયો હતો. અમૂલ્ય રત્નો, હીરા, સોનાં અને ચાંદીનાં સિક્કાઓ, ઓરડાભરમાં સર્વત્ર પુષ્કળ પ્રમાણમાં વેરાયેલા પડ્યા હતા.”</w:t>
      </w:r>
    </w:p>
    <w:p>
      <w:pPr>
        <w:pStyle w:val="ArticleScripture"/>
        <w:jc w:val="left"/>
      </w:pPr>
      <w:r>
        <w:rPr>
          <w:rFonts w:ascii="Nirmala UI" w:hAnsi="Nirmala UI" w:eastAsia="Nirmala UI" w:cs="Nirmala UI"/>
        </w:rPr>
        <w:t>“પછી તેણે ટેબલ પર એક પેટી મૂકી, જે અગાઉની કરતાં ઘણી મોટી અને વધુ સુંદર હતી, અને મુઠ્ઠીભર મુઠ્ઠીભર કરીને રત્નો, હીરાઓ, સિક્કાઓ ભેગાં કરીને તે પેટીમાં નાખતાં ગયો, જ્યાં સુધી એકપણ બાકી ન રહ્યું, જોકે કેટલાક હીરા પિનની અણી કરતાં પણ મોટા નહોતા.”</w:t>
      </w:r>
    </w:p>
    <w:p>
      <w:pPr>
        <w:pStyle w:val="ArticleScripture"/>
        <w:jc w:val="left"/>
      </w:pPr>
      <w:r>
        <w:rPr>
          <w:rFonts w:ascii="Nirmala UI" w:hAnsi="Nirmala UI" w:eastAsia="Nirmala UI" w:cs="Nirmala UI"/>
        </w:rPr>
        <w:t>“પછી તેણે મને ‘આવ અને જો’ એમ બોલાવ્યો.”</w:t>
      </w:r>
    </w:p>
    <w:p>
      <w:pPr>
        <w:pStyle w:val="ArticleScripture"/>
        <w:jc w:val="left"/>
      </w:pPr>
      <w:r>
        <w:rPr>
          <w:rFonts w:ascii="Nirmala UI" w:hAnsi="Nirmala UI" w:eastAsia="Nirmala UI" w:cs="Nirmala UI"/>
        </w:rPr>
        <w:t>“મેં પેટીમાં નજર નાખી, પરંતુ તે દૃશ્ય જોઈ મારી આંખો ચમકી ઉઠી. તેઓ પોતાની પૂર્વ મહિમા કરતાં દસ ગણાં વધુ તેજથી ઝળહળી રહ્યા હતા. મેં વિચાર્યું કે જેઓએ તેમને વિખેરી નાખ્યા અને ધૂળમાં રગદોળ્યા હતા તે દુષ્ટ લોકોના પગોથી તેઓ રેતીમાં ઘસાઈને ચમકાવાયા હશે. તેઓ પેટીમાં સુંદર ક્રમમાં ગોઠવાયેલા હતા, દરેક પોતાના સ્થાન પર, અને તેમને daarin નાખનાર મનુષ્યના શ્રમનો કોઈ દૃશ્યમાન નિશાન ન હતો. હું અતિ આનંદથી પોકારી ઊઠી, અને તે પોકારે મને જાગૃત કરી દીધી.” Early Writings, 83.</w:t>
      </w:r>
    </w:p>
    <w:p>
      <w:pPr>
        <w:pStyle w:val="ArticleScripture"/>
        <w:jc w:val="left"/>
      </w:pPr>
      <w:r>
        <w:rPr>
          <w:rFonts w:ascii="Nirmala UI" w:hAnsi="Nirmala UI" w:eastAsia="Nirmala UI" w:cs="Nirmala UI"/>
        </w:rPr>
        <w:t>“તમે પ્રભુના આગમનને અતિ દૂરે ઠેલી રહ્યા છો. મેં જોયું કે અંતિમ વરસાદ [અર્ધરાત્રિના ઘોષ જેવો] અચાનક આવી રહ્યો હતો, અને દસ ગણાં બળ સાથે.” Spalding and Magan, 5.</w:t>
      </w:r>
    </w:p>
    <w:p>
      <w:pPr>
        <w:pStyle w:val="ArticleScripture"/>
        <w:jc w:val="left"/>
      </w:pPr>
      <w:r>
        <w:rPr>
          <w:rFonts w:ascii="Nirmala UI" w:hAnsi="Nirmala UI" w:eastAsia="Nirmala UI" w:cs="Nirmala UI"/>
        </w:rPr>
        <w:t>અને જ્ઞાન તથા સમજણની બધી બાબતોમાં, જેઓ વિષે રાજાએ તેમની પૂછપરછ કરી, તેણે તેમને પોતાના સમગ્ર રાજ્યમાં રહેલા બધા જાદુગરો અને જ્યોતિષીઓ કરતાં દસ ગણાં શ્રેષ્ઠ જણ્યાં. દાનિયેલ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લાઉદિકિયાની સાતમા-દિવસની એડવેંટિસ્ટ ચર્ચ - સંખ્યા તેવીસ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