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સેવન્થ-ડે એડવેન્ટિસ્ટ ચર્ચ - નંબર ચોવીસ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ચોવીસમો નંબર</w:t>
      </w:r>
    </w:p>
    <w:p>
      <w:pPr>
        <w:pStyle w:val="ArticleBody"/>
        <w:jc w:val="left"/>
      </w:pPr>
      <w:r>
        <w:rPr>
          <w:rFonts w:ascii="Nirmala UI" w:hAnsi="Nirmala UI" w:eastAsia="Nirmala UI" w:cs="Nirmala UI"/>
        </w:rPr>
        <w:t>અમે અમારા છેલ્લા લેખનો અંત જૂના કરારના પ્રથમ પુસ્તક ઉત્પત્તિમાં અધ્યાય અગિયારથી બાવીસ સુધી, નવા કરારના પ્રથમ પુસ્તક મથિમાં, અને નવા કરાર તથા સમગ્ર બાઇબલના અંતિમ પુસ્તક પ્રકાશિતવાક્યમાં પ્રતિનિધિત્વ પામતી ભવિષ્યવાણીય સાક્ષીની ત્રણ સમાંતર રેખાઓને સ્પર્શ કરતાં કર્યો હતો. ઉત્પત્તિની રેખા અબ્રામ સાથેના કરારને ઓળખાવે છે; મથિની રેખા ખ્રિસ્તી ચર્ચ સાથેના કરારને ઓળખાવે છે, જેમાં પિતર આધુનિક આત્મિક ઇઝરાયેલના આરંભ અને અંતના પ્રતીક તરીકે દર્શાવવામાં આવ્યો છે. બંને રેખાઓના મધ્યસ્થ વચનો દેવની મુદ્રાને ઓળખાવે છે; અબ્રામ સાથે તે “ખતના” હતું, અને પિતર સાથે તે તેના નામના પરિવર્તનમાં હતું. પ્રકાશિતવાક્યની રેખાનું કેન્દ્રિય વચન અધ્યાય સત્તર, વચન બાર છે.</w:t>
      </w:r>
    </w:p>
    <w:p>
      <w:pPr>
        <w:pStyle w:val="ArticleScripture"/>
        <w:jc w:val="left"/>
      </w:pPr>
      <w:r>
        <w:rPr>
          <w:rFonts w:ascii="Nirmala UI" w:hAnsi="Nirmala UI" w:eastAsia="Nirmala UI" w:cs="Nirmala UI"/>
        </w:rPr>
        <w:t>અને જે દસ શિંગડા તું જોયાં, તેઓ દસ રાજાઓ છે, જેમણે હજી સુધી રાજ્ય પ્રાપ્ત કર્યું નથી; પરંતુ તેઓ પશુ સાથે એક ઘડી માટે રાજાઓની જેમ સત્તા પ્રાપ્ત કરે છે. પ્રકાશિતવાક્ય 17:12.</w:t>
      </w:r>
    </w:p>
    <w:p>
      <w:pPr>
        <w:pStyle w:val="ArticleBody"/>
        <w:jc w:val="left"/>
      </w:pPr>
      <w:r>
        <w:rPr>
          <w:rFonts w:ascii="Nirmala UI" w:hAnsi="Nirmala UI" w:eastAsia="Nirmala UI" w:cs="Nirmala UI"/>
        </w:rPr>
        <w:t>ઉત્પત્તિ અને મથિ દેવત્વ અને માનવતાના લગ્નની ઓળખ આપે છે, અને પ્રકાશન રવિવારના કાયદા સમયે પશુ અને અજગરના લગ્નની ઓળખ આપે છે. આ ત્રણેય રેખાઓ રવિવારના કાયદા તરફ સૂચવે છે, જ્યાં એક વર્ગ પશુની છાપ પ્રગટ કરે છે અને બીજો દેવની મુદ્રા. બારમા પદમાં પશુ અને અજગરની નકલરૂપ વ્યવસ્થા ઉત્પત્તિ અગિયારમા અધ્યાયમાં નિમ્રોદના મિનારાના ઉલ્લેખનું ઓમેગા-સંદર્ભ છે. ત્યાં નકલરૂપ વાચાધારક ધર્મ તેના ન્યાયને મળ્યો, અને પ્રકાશન સત્તરમા અધ્યાયમાં વેશ્યા—જે મહાન બાબેલ છે—ન્યાય પામે છે. નિમ્રોદ વેટિકનની ઓમેગાનો અલ્ફા છે, અને આ કારણસર પાપાસત્તા મહાન બાબેલ છે, નિમ્રોદના બાબેલ અલ્ફાનું ઓમેગા.</w:t>
      </w:r>
    </w:p>
    <w:p>
      <w:pPr>
        <w:pStyle w:val="ArticleBody"/>
        <w:jc w:val="left"/>
      </w:pPr>
      <w:r>
        <w:rPr>
          <w:rFonts w:ascii="Nirmala UI" w:hAnsi="Nirmala UI" w:eastAsia="Nirmala UI" w:cs="Nirmala UI"/>
        </w:rPr>
        <w:t>આ ત્રણ મધ્યવર્તી વચનોમાં નોંધપાત્ર બાબત એ છે કે રેખાના દરેક મધ્યબિંદુમાં સમાવાયેલ સાક્ષ્ય વાસ્તવમાં ત્રણ વચનોનું છે.</w:t>
      </w:r>
    </w:p>
    <w:p>
      <w:pPr>
        <w:pStyle w:val="ArticleScripture"/>
        <w:jc w:val="left"/>
      </w:pPr>
      <w:r>
        <w:rPr>
          <w:rFonts w:ascii="Nirmala UI" w:hAnsi="Nirmala UI" w:eastAsia="Nirmala UI" w:cs="Nirmala UI"/>
        </w:rPr>
        <w:t>આ મારો કરાર છે, જે તમે પાળશો, મારા અને તમારા વચ્ચે તથા તમારા પછી તમારા વંશ વચ્ચે: તમારામાંનો દરેક પુરૂષબાળક સુનત કરાવશે. અને તમે તમારી આગચામડીનું માંસ સુનત કરશો; અને તે મારા અને તમારા વચ્ચેના કરારનું ચિહ્ન થશે. અને જે આઠ દિવસનો હશે, તે તમારામાં સુનત કરાવશે, તમારી પેઢીઓમાંનો દરેક પુરૂષબાળક, ભલે તે ઘરમાં જન્મેલો હોય, અથવા કોઈ પરદેશી પાસેથી રૂપિયે ખરીદેલો હોય, જે તમારા વંશનો ન હોય. ઉત્પત્તિ 17:10–12.</w:t>
      </w:r>
    </w:p>
    <w:p>
      <w:pPr>
        <w:pStyle w:val="ArticleScripture"/>
        <w:jc w:val="left"/>
      </w:pPr>
      <w:r>
        <w:rPr>
          <w:rFonts w:ascii="Nirmala UI" w:hAnsi="Nirmala UI" w:eastAsia="Nirmala UI" w:cs="Nirmala UI"/>
        </w:rPr>
        <w:t>અને યેશુએ તેને ઉત્તર આપતાં કહ્યું, ધન્ય છે તું, સીમોન બરયોના; કારણ કે માંસ અને લોહીએ આ વાત તને પ્રગટ કરી નથી, પરંતુ મારા પિતાએ, જે સ્વર્ગમાં છે. અને હું પણ તને કહું છું કે તું પિતર છે, અને આ શિલા પર હું મારી મંડળી બાંધીશ; અને અધોલોકના દ્વાર તેના સામે પ્રબળ થશે નહીં. અને હું તને સ્વર્ગના રાજ્યની ચાવીઓ આપીશ; અને પૃથ્વી પર તું જે કંઈ બાંધશે તે સ્વર્ગમાં બંધાયેલું રહેશે; અને પૃથ્વી પર તું જે કંઈ મુક્ત કરશે તે સ્વર્ગમાં મુક્ત કરાયેલું રહેશે. મથિ 16:17–19.</w:t>
      </w:r>
    </w:p>
    <w:p>
      <w:pPr>
        <w:pStyle w:val="ArticleScripture"/>
        <w:jc w:val="left"/>
      </w:pPr>
      <w:r>
        <w:rPr>
          <w:rFonts w:ascii="Nirmala UI" w:hAnsi="Nirmala UI" w:eastAsia="Nirmala UI" w:cs="Nirmala UI"/>
        </w:rPr>
        <w:t>અને જે પશુ હતો, અને નથી, તે પોતે આઠમો છે, અને સાતમાંથીનો છે, અને વિનાશમાં જાય છે. અને જે દસ શિંગડા તું જોયાં, તે દસ રાજાઓ છે, જેઓએ હજી સુધી રાજ્ય પ્રાપ્ત કર્યું નથી; પરંતુ પશુ સાથે એક ઘડી માટે રાજાઓની જેમ સત્તા મેળવે છે. તેઓનું એક જ મન છે, અને તેઓ પોતાની શક્તિ અને સત્તા પશુને આપશે. પ્રકટીકરણ 17:11–13.</w:t>
      </w:r>
    </w:p>
    <w:p>
      <w:pPr>
        <w:pStyle w:val="ArticleBody"/>
        <w:jc w:val="left"/>
      </w:pPr>
      <w:r>
        <w:rPr>
          <w:rFonts w:ascii="Nirmala UI" w:hAnsi="Nirmala UI" w:eastAsia="Nirmala UI" w:cs="Nirmala UI"/>
        </w:rPr>
        <w:t>નિમ્રોદની ઇંટો અને ગારાથી પ્રતિનિધિત્વ પામેલ ખોટી વાચાની વાર્તા, અને મીનાર તથા શહેર દ્વારા પ્રતિનિધિત્વ પામેલ તેની ચર્ચ અને રાજ્યની ખોટી પ્રણાલી, નિમ્રોદની વાર્તાના ઓમેગામાં પ્રતિનિધિત્વ પામેલ પશુની મૂર્તિની ખોટી પ્રણાલીને પ્રતિરૂપરૂપે દર્શાવે છે. ત્રણ પંક્તિઓ, જેમાં ત્રણ કેન્દ્રબિંદુઓ તરીકે ત્રણ વચનો છે, અને તે બધા જીવનની વાચા તથા મૃત્યુની વાચા વિષે સાક્ષી આપે છે. એક લાખ ચુમ્માલીસ હજાર તે સાતમાંથી નીકળેલા સાચા આઠમા છે, અને પાપાસત્તા તો માત્ર તેની ખોટી નકલ છે. નિમ્રોદનો વર્ગ તેમના લગ્ન સમયે મનની એકતા ધરાવે છે, જે એક લાખ ચુમ્માલીસ હજારની ખોટી નકલ છે, કારણ કે તેઓ ખ્રિસ્તના મન સાથે એકરૂપ થયેલા છે. ખોટું પશુ, “હતું, અને નથી,” તે ખ્રિસ્તની ખોટી નકલ છે, જે હતો, અને છે, અને આવનાર છે. આઠમા વચનમાં પાપાસત્તા દ્વારા પ્રતિનિધિત્વ પામેલ ખોટાપણાની સંપૂર્ણ અભિવ્યક્તિ વ્યક્ત કરવામાં આવી છે.</w:t>
      </w:r>
    </w:p>
    <w:p>
      <w:pPr>
        <w:pStyle w:val="ArticleScripture"/>
        <w:jc w:val="left"/>
      </w:pPr>
      <w:r>
        <w:rPr>
          <w:rFonts w:ascii="Nirmala UI" w:hAnsi="Nirmala UI" w:eastAsia="Nirmala UI" w:cs="Nirmala UI"/>
        </w:rPr>
        <w:t>તમે જે પશુ જોયું તે હતું, અને નથી; અને તે અગાધ ખાડામાંથી ઉપર આવશે, અને વિનાશમાં જશે; અને પૃથ્વી પર વસનારાઓ, જેઓનાં નામ જગતની સ્થાપના થવાથી જીવનના પુસ્તકમાં લખાયેલા ન હતાં, તેઓ આશ્ચર્યચકિત થશે, જ્યારે તેઓ તે પશુને જોશે, જે હતું, અને નથી, અને છતાં છે. પ્રકાશિત વાક્ય 17:8.</w:t>
      </w:r>
    </w:p>
    <w:p>
      <w:pPr>
        <w:pStyle w:val="ArticleBody"/>
        <w:jc w:val="left"/>
      </w:pPr>
      <w:r>
        <w:rPr>
          <w:rFonts w:ascii="Nirmala UI" w:hAnsi="Nirmala UI" w:eastAsia="Nirmala UI" w:cs="Nirmala UI"/>
        </w:rPr>
        <w:t>ઈસુ તે જ છે જે હતો, અને છે, અને હજી આવનાર છે; અને પાપાસી, સાતમાંથી નીકળેલ આઠમું, તે પ્રાણી છે જે “હતું, અને નથી, છતાં છે.” ડ્રેગન અને પ્રાણીના લગ્ન જે “એક કલાક”નું પ્રતિનિધિત્વ કરે છે, તે રવિવારના કાયદાથી શરૂ થતો ઇતિહાસ છે, જ્યાં પિતર અને અબ્રામ દ્વારા પ્રતિનિધિત્વ પામેલ એક લાખ, ધ્વજરૂપે સ્વર્ગમાં આરોહણ કરે છે, એ જ સમયે જ્યારે પાપાસી પણ આરોહણ કરે છે.</w:t>
      </w:r>
    </w:p>
    <w:p>
      <w:pPr>
        <w:pStyle w:val="ArticleBody"/>
        <w:jc w:val="left"/>
      </w:pPr>
      <w:r>
        <w:rPr>
          <w:rFonts w:ascii="Nirmala UI" w:hAnsi="Nirmala UI" w:eastAsia="Nirmala UI" w:cs="Nirmala UI"/>
        </w:rPr>
        <w:t>અમે યોયેલના ગ્રંથને તે દૃષ્ટિકોણથી સમજવાનો પ્રયત્ન કરી રહ્યા છીએ કે પીતરે પેન્ટેકોસ્ટ વખતે પોતાના પેન્ટેકોસ્ટલ સંદેશને યોયેલની પૂર્ણતા તરીકે ઓળખાવ્યો હતો. બાર-બાર અધ્યાયોની ત્રણ કરારરેખાઓમાં, દરેક રેખાના મધ્યના ત્રણ શ્લોકો એ જ ઐતિહાસિક ઘટનાને સંબોધે છે, અને તે ઐતિહાસિક પ્રસંગમાં પીતરને કૈસારિયા ફિલિપ્પી ખાતે ઈસુ સાથે દર્શાવવામાં આવ્યો છે, જે પાનિયમ છે, અને જ્યાંનો અનુભવ કરવાના કિનારે વિશ્વ હવે ઊભું છે. પાનિયમમાં પીતર પેન્ટેકોસ્ટના ઊંડેલપણાના પ્રસંગે યરુશાલેમમાં પણ છે. બાર અધ્યાયોની આ ત્રણ રેખાઓ પાનિયમ અને પેન્ટેકોસ્ટ ખાતે એકત્રિત થાય છે, જ્યારે દેવની મુદ્રા ખ્રિસ્તની વધૂ પર છાપવામાં આવે છે અને પશુનું ચિહ્ન શેતાનની વધૂ પર છાપવામાં આવે છે. યોયેલનો ગ્રંથ દસ કુમારીઓના દૃષ્ટાંતમાં આવેલા જાગૃતિના આહ્વાનને ઓળખાવે છે, જ્યારે લાઓદિકીયાની સાતમા-દિવસની એડવેંટિસ્ટ કલીસિયા એ હકીકત પ્રત્યે જાગૃત થાય છે કે તેઓ ખોવાઈ ગયેલા છે.</w:t>
      </w:r>
    </w:p>
    <w:p>
      <w:pPr>
        <w:pStyle w:val="ArticleBody"/>
        <w:jc w:val="left"/>
      </w:pPr>
      <w:r>
        <w:rPr>
          <w:rFonts w:ascii="Nirmala UI" w:hAnsi="Nirmala UI" w:eastAsia="Nirmala UI" w:cs="Nirmala UI"/>
        </w:rPr>
        <w:t>યોએલનું પુસ્તક ચાર પેઢીઓના પરિપ્રેક્ષ્યમાં સ્થિત છે.</w:t>
      </w:r>
    </w:p>
    <w:p>
      <w:pPr>
        <w:pStyle w:val="ArticleScripture"/>
        <w:jc w:val="left"/>
      </w:pPr>
      <w:r>
        <w:rPr>
          <w:rFonts w:ascii="Nirmala UI" w:hAnsi="Nirmala UI" w:eastAsia="Nirmala UI" w:cs="Nirmala UI"/>
        </w:rPr>
        <w:t>પેથૂએલના પુત્ર યોએલને યહોવાનું જે વચન આવ્યું તે આ છે.</w:t>
      </w:r>
    </w:p>
    <w:p>
      <w:pPr>
        <w:pStyle w:val="ArticleScripture"/>
        <w:jc w:val="left"/>
      </w:pPr>
      <w:r>
        <w:rPr>
          <w:rFonts w:ascii="Nirmala UI" w:hAnsi="Nirmala UI" w:eastAsia="Nirmala UI" w:cs="Nirmala UI"/>
        </w:rPr>
        <w:t>આ સાંભળો, હે વૃદ્ધો, અને કાન ધરો, હે દેશના સર્વ નિવાસીઓ.</w:t>
      </w:r>
    </w:p>
    <w:p>
      <w:pPr>
        <w:pStyle w:val="ArticleScripture"/>
        <w:jc w:val="left"/>
      </w:pPr>
      <w:r>
        <w:rPr>
          <w:rFonts w:ascii="Nirmala UI" w:hAnsi="Nirmala UI" w:eastAsia="Nirmala UI" w:cs="Nirmala UI"/>
        </w:rPr>
        <w:t>શું આ તમારા દિવસોમાં થયું છે, અથવા તમારા પિતૃઓના દિવસોમાં પણ? તેનું વર્ણન તમારા સંતાનોને કહો, અને તમારા સંતાનો પોતાના સંતાનોને કહે, અને તેમના સંતાનો બીજી પેઢીને કહે. જે પામરકીડીએ છોડી દીધું હતું તે તીડે ખાઈ ગયું; અને જે તીડે છોડી દીધું હતું તે કૅન્કરકીડીએ ખાઈ ગયું; અને જે કૅન્કરકીડીએ છોડી દીધું હતું તે ઈયળે ખાઈ ગયું. યોએલ 1:1–4.</w:t>
      </w:r>
    </w:p>
    <w:p>
      <w:pPr>
        <w:pStyle w:val="ArticleBody"/>
        <w:jc w:val="left"/>
      </w:pPr>
      <w:r>
        <w:rPr>
          <w:rFonts w:ascii="Nirmala UI" w:hAnsi="Nirmala UI" w:eastAsia="Nirmala UI" w:cs="Nirmala UI"/>
        </w:rPr>
        <w:t>“વૃદ્ધ પુરુષો” એ એક લાખ ચુમ્માલીસ હજારના મુદ્રાંકનના સમય દરમિયાન લાઓદિકેયની સાતમા-દિવસની એડ્વેન્ટિસ્ટ કલીસિયાના આગેવાનો છે, અને મુદ્રાંકન પવિત્ર આત્માના ઉંડેલણ દરમિયાન પૂર્ણ કરવામાં આવે છે. “વૃદ્ધ પુરુષો”ને યહેઝ્કેલ દ્વારા “પ્રાચીન પુરુષો” તરીકે દર્શાવવામાં આવ્યા છે.</w:t>
      </w:r>
    </w:p>
    <w:p>
      <w:pPr>
        <w:pStyle w:val="ArticleScripture"/>
        <w:jc w:val="left"/>
      </w:pPr>
      <w:r>
        <w:rPr>
          <w:rFonts w:ascii="Nirmala UI" w:hAnsi="Nirmala UI" w:eastAsia="Nirmala UI" w:cs="Nirmala UI"/>
        </w:rPr>
        <w:t>પછી તેણે મને કહ્યું, હે મનુષ્યપુત્ર, શું તું જોયું છે કે ઇઝરાયલના ઘરના વડીલો અંધકારમાં શું કરે છે, દરેક માણસ પોતાની પ્રતિમાઓના કક્ષોમાં? કારણ કે તેઓ કહે છે, યહોવા અમને જોતો નથી; યહોવાએ પૃથ્વીને તજી દીધી છે. યહેઝકેલ 8:12.</w:t>
      </w:r>
    </w:p>
    <w:p>
      <w:pPr>
        <w:pStyle w:val="ArticleBody"/>
        <w:jc w:val="left"/>
      </w:pPr>
      <w:r>
        <w:rPr>
          <w:rFonts w:ascii="Nirmala UI" w:hAnsi="Nirmala UI" w:eastAsia="Nirmala UI" w:cs="Nirmala UI"/>
        </w:rPr>
        <w:t>પ્રેરણાએ સ્પષ્ટ કર્યું છે કે હિઝકિયેલ અધ્યાય નવમાં જે મુદ્રાંકન છે, તે જ પ્રકાશનના અધ્યાય સાતમાંનું મુદ્રાંકન છે. આ પણ સ્પષ્ટ છે કે અધ્યાય આઠની ચાર ઉત્તરોત્તર વધતી જતી ઘૃણાસ્પદ ઘટનાઓમાંના “વૃદ્ધ પુરુષો”નું પ્રતિનિધિત્વ સંખ્યા 25 દ્વારા થાય છે. પચ્ચીસ “વૃદ્ધ પુરુષો”, જેઓ દેવના ઝુંડના રક્ષક હોવા જોઈએ હતા, તે જ પુરુષો છે જે સૂર્યને નમન કરે છે. તેઓ જ સૌપ્રથમ ન્યાય પામે છે. જે મંદિરથી તેઓ વિમુખ થાય છે, તેના સંદર્ભમાં તેઓ બાર યાજકોના બે વર્ગો અને મુખ્ય યાજકનું પ્રતિનિધિત્વ કરે છે. રવિવારના કાયદા સમયે, તેઓ સૂર્યને નમન કરે છે અને પશુની છાપ સ્વીકારે છે, અને અજગર, પશુ તથા ખોટા પ્રબોધક સાથે પોતાની સંમતિની પ્રતિજ્ઞા કરે છે. કોરહ, દાથાન અને અબીરામના બળવામાંના 250 દ્વારા આ 25નું પૂર્વરૂપ દર્શાવવામાં આવ્યું હતું; તે ત્રિગુણ સંઘનું પ્રતિનિધિત્વ કરે છે, જેમાં ધૂપ અર્પણ કરતાં 250 પુરુષો જોડાય છે. ધર્મત્યાગના આ ત્રણ મુખ્ય આગેવાનો ત્યારે મૃત્યુ પામ્યા, જ્યારે ધરતીએ પોતાનું મોઢું ખોલીને તેમને ગળી લીધા.</w:t>
      </w:r>
    </w:p>
    <w:p>
      <w:pPr>
        <w:pStyle w:val="ArticleScripture"/>
        <w:jc w:val="left"/>
      </w:pPr>
      <w:r>
        <w:rPr>
          <w:rFonts w:ascii="Nirmala UI" w:hAnsi="Nirmala UI" w:eastAsia="Nirmala UI" w:cs="Nirmala UI"/>
        </w:rPr>
        <w:t xml:space="preserve">અને મૂસાએ કહ્યું, આથી તમે જાણશો કે યહોવાએ મને આ બધાં કાર્યો કરવા મોકલ્યો છે; કારણ કે મેં </w:t>
      </w:r>
      <w:r>
        <w:rPr>
          <w:rFonts w:ascii="Sylfaen" w:hAnsi="Sylfaen" w:eastAsia="Sylfaen" w:cs="Sylfaen"/>
        </w:rPr>
        <w:t>դրանք</w:t>
      </w:r>
      <w:r>
        <w:rPr>
          <w:rFonts w:ascii="Nirmala UI" w:hAnsi="Nirmala UI" w:eastAsia="Nirmala UI" w:cs="Nirmala UI"/>
        </w:rPr>
        <w:t xml:space="preserve"> મારા પોતાના મનથી કર્યા નથી. જો આ લોકો સર્વ મનુષ્યો જેવો સામાન્ય મૃત્યુ પામે, અથવા સર્વ મનુષ્યો પર આવતી મુલાકાત પ્રમાણે તેમની ઉપર મુલાકાત આવે, તો યહોવાએ મને મોકલ્યો નથી. પરંતુ જો યહોવા એક નવી બાબત કરે, અને પૃથ્વી પોતાનું મોઢું ખોલીને તેઓને તથા તેમની સર્વ સંપત્તિને ગળી જાય, અને તેઓ જીવતાં જીવતાં ખાડામાં ઊતરી જાય, તો તમે સમજશો કે આ મનુષ્યોએ યહોવાનો અપમાન કર્યો છે.</w:t>
      </w:r>
    </w:p>
    <w:p>
      <w:pPr>
        <w:pStyle w:val="ArticleScripture"/>
        <w:jc w:val="left"/>
      </w:pPr>
      <w:r>
        <w:rPr>
          <w:rFonts w:ascii="Nirmala UI" w:hAnsi="Nirmala UI" w:eastAsia="Nirmala UI" w:cs="Nirmala UI"/>
        </w:rPr>
        <w:t>અને એવું બન્યું કે, જ્યારે તેણે આ બધાં શબ્દો બોલી ચૂક્યો, ત્યારે તેમના નીચેની જમીન ફાટી ગઈ; અને પૃથ્વીએ પોતાનું મુખ ઉઘાડ્યું, અને તેમને, તેમના ઘરોને, કોરહને લાગતા બધા લોકોને અને તેમની સર્વ સંપત્તિને ગળી લીધી. તેઓ અને તેમને લાગતું સર્વ કંઈ જીવતા જ ખાડામાં ઊતરી ગયા, અને પૃથ્વી તેમના ઉપર બંધ થઈ ગઈ; અને તેઓ સભાના મધ્યમાંથી નાશ પામ્યા.</w:t>
      </w:r>
    </w:p>
    <w:p>
      <w:pPr>
        <w:pStyle w:val="ArticleScripture"/>
        <w:jc w:val="left"/>
      </w:pPr>
      <w:r>
        <w:rPr>
          <w:rFonts w:ascii="Nirmala UI" w:hAnsi="Nirmala UI" w:eastAsia="Nirmala UI" w:cs="Nirmala UI"/>
        </w:rPr>
        <w:t>અને તેમના આસપાસના બધા ઇઝરાયેલી લોકો તેમની ચીસ સાંભળી ભાગી ગયા; કારણ કે તેઓએ કહ્યું, “કદાચ પૃથ્વી અમને પણ ગળી ન જાય.” અને યહોવાના પાસેથી અગ્નિ નીકળ્યો અને ધૂપ અર્પણ કરનાર તે બે સો પચાસ પુરુષોને ભસ્મ કરી નાખ્યા. ગણના 16:28–35.</w:t>
      </w:r>
    </w:p>
    <w:p>
      <w:pPr>
        <w:pStyle w:val="ArticleBody"/>
        <w:jc w:val="left"/>
      </w:pPr>
      <w:r>
        <w:rPr>
          <w:rFonts w:ascii="Nirmala UI" w:hAnsi="Nirmala UI" w:eastAsia="Nirmala UI" w:cs="Nirmala UI"/>
        </w:rPr>
        <w:t>1888નું બળવો કોરાહ, દાથાન, અબીરામ અને ધૂપ અર્પણ કરનાર 250 પુરુષોના બળવાથી પ્રતિકરૂપે દર્શાવવામાં આવ્યું હતું. આ 250 પુરુષોએ ત્રિગુણ સંઘ સાથે ગઠબંધન રચ્યું હતું, જે રવિવારના કાનૂન સુધી પહોંચે છે, જ્યારે યુનાઇટેડ સ્ટેટ્સ, પૃથ્વીનું પશુ, પોતાનું મોઢું ખોલે છે અને અજગરની માફક બોલે છે. તે સમયે ઉત્તરવર્ષા અપરિમિત પ્રમાણમાં વરસાવવામાં આવે છે, જેમ ધૂપ અર્પણ કરનાર તે 250 પુરુષો સ્વર્ગમાંથી ઉતરેલી અગ્નિ દ્વારા નાશ પામ્યા હતા. આ 250 પુરુષો એક ખોટી ધાર્મિક પ્રણાલીને પ્રતિનિધિત્વ આપે છે, જે રવિવારના કાનૂન સમયે ઉત્તરવર્ષાના ઉંડેલવામાં આવવાના પ્રસંગ દરમિયાન નાશ પામે છે. કોરાહ અને તેના સાથીઓ ઉપર પૃથ્વી ખૂલી જવી, તે પ્રકાશિતવાક્ય અગિયારનો ભૂકંપ છે, જે યુનાઇટેડ સ્ટેટ્સ પોતાનું મોઢું ખોલીને અજગરની માફક બોલે છે તે બાબતને ઓળખાવે છે. જ્યારે તે 250 પર સ્વર્ગમાંથી અગ્નિ ઉતરી, ત્યારે તેણે કાર્મેલ પર્વત ઉપર એલિયાહની અગ્નિનું પ્રતિકરૂપ ધારણ કર્યું, જ્યારે તે ખોટા ભવિષ્યવક્તાઓ સંહારવામાં આવ્યા હતા. કાર્મેલ પર્વત ઉપર એલિયાહની અગ્નિ રવિવારના કાનૂન સાથે સુસંગત છે; તેથી 250 પુરુષો ઉપર આવેલી અગ્નિ ઉત્તરવર્ષાની રવિવારના કાનૂનની અગ્નિ છે.</w:t>
      </w:r>
    </w:p>
    <w:p>
      <w:pPr>
        <w:pStyle w:val="ArticleBody"/>
        <w:jc w:val="left"/>
      </w:pPr>
      <w:r>
        <w:rPr>
          <w:rFonts w:ascii="Nirmala UI" w:hAnsi="Nirmala UI" w:eastAsia="Nirmala UI" w:cs="Nirmala UI"/>
        </w:rPr>
        <w:t>કોરાહના બળવાના વિષયને આવરી લેતો ગણતરીપુસ્તકનો અવતરણ, યહોશુઆ અને કાલેબ દ્વારા રજૂ કરાયેલા વચનબદ્ધ દેશના સંદેશ વિરુદ્ધ થયેલા બળવા સાથે પ્રબોધકીય રીતે સુસંગત છે. તે બળવો બાઇબલના “ઉત્તેજનાના દિવસ”નું પ્રતિનિધિત્વ કરે છે. કોરાહના બળવાના અવતરણમાં કહેવામાં આવ્યું છે, “તમે સમજશો કે આ માણસોએ યહોવાને ઉત્તેજિત કર્યો છે.”</w:t>
      </w:r>
    </w:p>
    <w:p>
      <w:pPr>
        <w:pStyle w:val="ArticleBody"/>
        <w:jc w:val="left"/>
      </w:pPr>
      <w:r>
        <w:rPr>
          <w:rFonts w:ascii="Nirmala UI" w:hAnsi="Nirmala UI" w:eastAsia="Nirmala UI" w:cs="Nirmala UI"/>
        </w:rPr>
        <w:t>સમજણ ધરાવતા જ સમજે છે, અને સમજણ ધરાવતા લોકોએ સમજવું છે કે કોરાહના બળવાના ઇતિહાસને, વચનભૂમિના યહોશુઆના સંદેશ સામેના બળવા પર લાગુ કરવો છે. તે બળવો કાદેશમાં થયો હતો, અને કાદેશ તથા કોરાહનો બળવો—બન્ને રવિવારના કાયદાના સમયે સાતમા-દિવસના એડ્વેન્ટિઝમનો બળવો છે. કોરાહ અને ધૂપ અર્પણ કરનાર તે 250 પુરુષોએ, યહેજકેલ 8 માં સૂર્યને નમન કરતાં તે 25 પુરુષોનું પ્રતિકાત્મક પૂર્વચિત્રણ કર્યું હતું. યહેજકેલ આઠમાં દર્શાવાયેલા તે પ્રાચીન પુરુષો, યેરૂશાલેમમાં પૂર્ણ થતી ચાર વધતી જતી ઘૃણાસ્પદ બાબતોમાંની ચોથી બાબતનું પ્રતિનિધિત્વ કરે છે; અને યેરૂશાલેમ દેવની કલીસિયાનું પ્રતિક છે.</w:t>
      </w:r>
    </w:p>
    <w:p>
      <w:pPr>
        <w:pStyle w:val="ArticleBody"/>
        <w:jc w:val="left"/>
      </w:pPr>
      <w:r>
        <w:rPr>
          <w:rFonts w:ascii="Nirmala UI" w:hAnsi="Nirmala UI" w:eastAsia="Nirmala UI" w:cs="Nirmala UI"/>
        </w:rPr>
        <w:t>પ્રથમ ઘૃણાસ્પદ વસ્તુ ઈર્ષ્યાની પ્રતિમા છે; બીજી ગુપ્ત કોઠારીઓ છે; ત્રીજી તામ્મૂઝ માટેનું રોદન છે, અને ત્યારબાદ પચ્ચીસ પુરુષો સૂર્યને નમન કરે છે. પછી નવમો અધ્યાય આઠમા અધ્યાયમાં દર્શાવવામાં આવેલી આ ઘૃણાસ્પદ વસ્તુઓ માટે નિશ્વાસો નાખનારા અને રોદન કરનારાઓની ઓળખ આપે છે. જે નિશ્વાસો નાખે છે અને રોદન કરે છે તેઓ પૂર્વ તરફથી ઉદય પામતા દેવદૂત દ્વારા મુદ્રાંકિત થાય છે. દેવદૂત એક સંદેશવાહક છે, અને તે એક સંદેશનું પ્રતિનિધિત્વ કરે છે.</w:t>
      </w:r>
    </w:p>
    <w:p>
      <w:pPr>
        <w:pStyle w:val="ArticleBody"/>
        <w:jc w:val="left"/>
      </w:pPr>
      <w:r>
        <w:rPr>
          <w:rFonts w:ascii="Nirmala UI" w:hAnsi="Nirmala UI" w:eastAsia="Nirmala UI" w:cs="Nirmala UI"/>
        </w:rPr>
        <w:t>પૂર્વ તરફથી આવતો મુદ્રાંકનનો સંદેશ પૂર્વ પવનનો સંદેશ છે, જે ઇસ્લામનો સંદેશ છે. એકવાર એક લાખ ચુમ્માલીસ હજાર મુદ્રાંકિત થઈ જાય, પછી વિનાશક દૂતો પોતાનું કાર્ય શરૂ કરે છે, બરાબર ત્યાંથી, જ્યાં ભવિષ્યવાણીની બાહ્ય રેખા શીખવે છે કે “રાષ્ટ્રીય ધર્મત્યાગ પછી રાષ્ટ્રીય વિનાશ આવે છે.” કોરહ દ્વારા પ્રતિનિધિત કરાયેલાઓ પર ન્યાય પૂર્ણ થાય તે પહેલાં, બળવાખોરોને યેરૂશાલેમની બહાર લઈ જવામાં આવે છે. દુષ્ટોને યેરૂશાલેમમાંથી દૂર કરવામાં આવે છે, કારણ કે યેરૂશાલેમમાંથી ભાગી જનાર ધર્મી નથી.</w:t>
      </w:r>
    </w:p>
    <w:p>
      <w:pPr>
        <w:pStyle w:val="ArticleScripture"/>
        <w:jc w:val="left"/>
      </w:pPr>
      <w:r>
        <w:rPr>
          <w:rFonts w:ascii="Nirmala UI" w:hAnsi="Nirmala UI" w:eastAsia="Nirmala UI" w:cs="Nirmala UI"/>
        </w:rPr>
        <w:t>પછી આત્માએ મને ઊંચે ઉપાડ્યો અને યહોવાના ભવનના પૂર્વ તરફ મુખ ધરાવતા પૂર્વ દ્વાર સુધી મને લાવ્યો; અને જુઓ, દ્વારના પ્રવેશદ્વારે પાંચવીસ પુરુષો હતા; જેમામાં મેં આઝૂરનો પુત્ર યાઝાન્યાહ અને બનાયાહનો પુત્ર પેલતિયાહને, જે પ્રજાના રાજકુમારો હતા, જોયા.</w:t>
      </w:r>
    </w:p>
    <w:p>
      <w:pPr>
        <w:pStyle w:val="ArticleScripture"/>
        <w:jc w:val="left"/>
      </w:pPr>
      <w:r>
        <w:rPr>
          <w:rFonts w:ascii="Nirmala UI" w:hAnsi="Nirmala UI" w:eastAsia="Nirmala UI" w:cs="Nirmala UI"/>
        </w:rPr>
        <w:t>પછી તેણે મને કહ્યું, હે મનુષ્યપુત્ર, આ તે પુરુષો છે જે અનિષ્ટની યોજના ઘડે છે અને આ શહેરમાં દુષ્ટ સલાહ આપે છે; તેઓ કહે છે, સમય નજીક નથી; આવો, આપણે ઘરો બાંધીએ; આ શહેર કડાઈ છે, અને આપણે માંસ છીએ.</w:t>
      </w:r>
    </w:p>
    <w:p>
      <w:pPr>
        <w:pStyle w:val="ArticleScripture"/>
        <w:jc w:val="left"/>
      </w:pPr>
      <w:r>
        <w:rPr>
          <w:rFonts w:ascii="Nirmala UI" w:hAnsi="Nirmala UI" w:eastAsia="Nirmala UI" w:cs="Nirmala UI"/>
        </w:rPr>
        <w:t>આથી તેઓના વિરુદ્ધ ભવિષ્યવાણી કર, ભવિષ્યવાણી કર, હે મનુષ્યપુત્ર. અને યહોવાનો આત્મા મારા ઉપર ઉતર્યો, અને તેણે મને કહ્યું, બોલ; યહોવા આ પ્રમાણે કહે છે;</w:t>
      </w:r>
    </w:p>
    <w:p>
      <w:pPr>
        <w:pStyle w:val="ArticleScripture"/>
        <w:jc w:val="left"/>
      </w:pPr>
      <w:r>
        <w:rPr>
          <w:rFonts w:ascii="Nirmala UI" w:hAnsi="Nirmala UI" w:eastAsia="Nirmala UI" w:cs="Nirmala UI"/>
        </w:rPr>
        <w:t>હે ઇઝરાયલના ઘરાના લોકો, તમે આ રીતે કહ્યું છે; કારણ કે તમારા મનમાં જે વિચારો ઊભા થાય છે, તે દરેકને હું જાણું છું. તમે આ નગરમાં તમારા મારાયેલાઓની સંખ્યા વધારી છે, અને તેની ગલીઓને મારાયેલાઓથી ભરેલી કરી છે. તેથી પ્રભુ યહોવા આ રીતે કહે છે: તમે જેમને તેના મધ્યમાં પાથર્યા છે તે તમારા મારાયેલાઓ જ માંસ છે, અને આ નગર કડાઈ છે; પરંતુ હું તમને તેના મધ્યમાંથી બહાર કાઢી લાવીશ. તમે તલવારથી ડર્યા છો; અને હું તમારા ઉપર તલવાર લાવીશ, એવું પ્રભુ યહોવા કહે છે. અને હું તમને તેના મધ્યમાંથી બહાર કાઢીશ, અને પરદેશીઓના હાથમાં સોંપી દઈશ, અને તમારી વચ્ચે ન્યાયના દંડકર્મો અમલમાં મૂકીશ. તમે તલવારથી પડી જશો; હું ઇઝરાયલની સીમા પર તમારો ન્યાય કરીશ; અને તમે જાણશો કે હું યહોવા છું. આ નગર તમારું કડાઈ નહીં બને, અને તમે તેના મધ્યમાં માંસ નહીં બનો; પરંતુ હું ઇઝરાયલની સીમા પર તમારો ન્યાય કરીશ: અને તમે જાણશો કે હું યહોવા છું; કારણ કે તમે મારી વિધિઓમાં ચાલ્યા નથી, ન તો મારા નિયમોનું પાલન કર્યું છે, પરંતુ તમારી આસપાસના જાતિભિન્ન લોકોએ જે રીતરિવાજો રાખ્યા છે, તે પ્રમાણે કર્યું છે.</w:t>
      </w:r>
    </w:p>
    <w:p>
      <w:pPr>
        <w:pStyle w:val="ArticleScripture"/>
        <w:jc w:val="left"/>
      </w:pPr>
      <w:r>
        <w:rPr>
          <w:rFonts w:ascii="Nirmala UI" w:hAnsi="Nirmala UI" w:eastAsia="Nirmala UI" w:cs="Nirmala UI"/>
        </w:rPr>
        <w:t>અને એવું થયું કે જ્યારે હું ભવિષ્યવાણી કરતો હતો, ત્યારે બનાયાહનો પુત્ર પેલત્યાહ મરી ગયો. ત્યારે હું મોઢા ભોંયે પડી ગયો, અને ઊંચા સ્વરે પોકારીને કહ્યું, હાય, પ્રભુ યહોવા! શું તું ઇસ્રાએલના અવશેષનો સંપૂર્ણ અંત કરશે? યહેજ્કેલ 11:1–13.</w:t>
      </w:r>
    </w:p>
    <w:p>
      <w:pPr>
        <w:pStyle w:val="ArticleBody"/>
        <w:jc w:val="left"/>
      </w:pPr>
      <w:r>
        <w:rPr>
          <w:rFonts w:ascii="Nirmala UI" w:hAnsi="Nirmala UI" w:eastAsia="Nirmala UI" w:cs="Nirmala UI"/>
        </w:rPr>
        <w:t>રવિવારના કાયદા સમયે યેરૂશાલેમ શુદ્ધ કરવામાં આવે છે, જ્યારે ઘઉંને નકામા ઘાસથી અલગ કરવામાં આવે છે. 25 પુરુષો, અથવા કોરહના 250 દ્વારા પ્રતિનિધિત થયેલા પુરુષોને મરવા માટે યેરૂશાલેમની “સીમા” બહાર લઈ જવામાં આવે છે. 25 એ તે યાજકોની સંખ્યા છે જેઓ એક અઠવાડિયા માટે સેવા કરતા હતા, અને જ્યારે તે 250 જેવી દશગણી સંખ્યાથી પ્રતીકરૂપ થાય છે, ત્યારે તે વિશ્વવ્યાપી ચર્ચનું પ્રતિનિધિત્વ કરે છે, કારણ કે દસ વિશ્વવ્યાપકતાનું પ્રતીક છે. સંઘર્ષરત ચર્ચની વ્યાખ્યા એવી ચર્ચ તરીકે કરવામાં આવે છે જે ઘઉં અને નકામા ઘાસથી બનેલી હોય, અને વિજયી ચર્ચ એવી ચર્ચનું પ્રતિનિધિત્વ કરે છે જે માત્ર ઘઉં જ હોય છે.</w:t>
      </w:r>
    </w:p>
    <w:p>
      <w:pPr>
        <w:pStyle w:val="ArticleScripture"/>
        <w:jc w:val="left"/>
      </w:pPr>
      <w:r>
        <w:rPr>
          <w:rFonts w:ascii="Nirmala UI" w:hAnsi="Nirmala UI" w:eastAsia="Nirmala UI" w:cs="Nirmala UI"/>
        </w:rPr>
        <w:t>“શું પરમેશ્વરની કોઈ જીવંત કલીસિયા નથી? તેની એક કલીસિયા છે, પરંતુ તે વિજયી કલીસિયા નહીં, લડાયક કલીસિયા છે. અમને ખેદ છે કે તેમાં ખામીવાળા સભ્યો છે, કે ઘઉંની વચ્ચે ઝાંખરાં છે. ઈસુએ કહ્યું: ‘સ્વર્ગનું રાજ્ય તેવા મનુષ્ય સમાન છે, જેણે પોતાના ખેતરમાં સારો બીજ વાવ્યો; પરંતુ લોકો સૂતા હતા ત્યારે તેનો શત્રુ આવ્યો અને ઘઉંની વચ્ચે ઝાંખરાં વાવીને ચાલ્યો ગયો…. ત્યારે ગૃહસ્થના દાસો આવીને તેને કહ્યું, સાહેબ, શું તમે તમારા ખેતરમાં સારો બીજ ન વાવ્યો હતો? તો પછી તેમાં ઝાંખરાં ક્યાંથી આવ્યા? તેણે તેમને કહ્યું, આ કાર્ય શત્રુએ કર્યું છે. દાસોએ તેને કહ્યું, તો શું તમે ઇચ્છો છો કે અમે જઈને તેમને ભેગાં કરી કાઢી નાખીએ? પરંતુ તેણે કહ્યું, ના; એવું ન થાય કે ઝાંખરાં ભેગાં કરતાં કરતાં તમે તેમની સાથે ઘઉં પણ ઉખેડી નાખો. કાપણી સુધી બંનેને સાથે વધવા દો; અને કાપણીના સમયે હું કાપનારાઓને કહીશ, પહેલાં ઝાંખરાં ભેગાં કરો અને તેમને સળગાવવા માટે પૂળાં બાંધો; પરંતુ ઘઉંને મારા ભંડારમાં ભેગું કરો.’”</w:t>
      </w:r>
    </w:p>
    <w:p>
      <w:pPr>
        <w:pStyle w:val="ArticleScripture"/>
        <w:jc w:val="left"/>
      </w:pPr>
      <w:r>
        <w:rPr>
          <w:rFonts w:ascii="Nirmala UI" w:hAnsi="Nirmala UI" w:eastAsia="Nirmala UI" w:cs="Nirmala UI"/>
        </w:rPr>
        <w:t>“ઘઉં અને નિંદણના દૃષ્ટાંતમાં આપણે એ કારણ જોઈએ છીએ કે નિંદણને ઉખેડી નાખવાનું કેમ નહોતું; કારણ કે એવું ન થાય કે નિંદણ સાથે ઘઉં પણ મૂળથી ઉખડી જાય. માનવીય અભિપ્રાય અને નિર્ણય ગંભીર ભૂલો કરી બેસે. પરંતુ ભૂલ ન થાય, અને ઘઉંનો એક જ ડાંગરો પણ મૂળથી ઉખડી ન જાય, તેથી સ્વામી કહે છે, ‘પાકકાપણી સુધી બંનેને સાથે વધવા દો;’ ત્યાર પછી દૂતો નિંદણને ભેગું કરશે, જે વિનાશ માટે નિર્ધારિત કરવામાં આવ્યું હશે. જોકે અમારી એવી ચર્ચોમાં, જે પોતે ઉન્નત સત્યમાં વિશ્વાસ કરવાનો દાવો કરે છે, ત્યાં પણ ઘઉં વચ્ચેના નિંદણ સમાન ખામીવાળા અને ભ્રમમાં પડનારાઓ છે, છતાં દેવ દીર્ઘસહનશીલ અને ધીરજવાન છે. તે ભ્રમમાં પડનારાઓને ઠપકો આપે છે અને ચેતવે છે, પરંતુ જેમને તે શીખવવા ઇચ્છે છે તે પાઠ શીખવામાં ઘણો સમય લાગે છે, તેમનો તે નાશ કરતો નથી; તે ઘઉંમાંથી નિંદણને મૂળથી ઉખેડી નાખતો નથી. નિંદણ અને ઘઉંને પાકકાપણી સુધી સાથે વધવા દેવાના છે; જ્યારે ઘઉં પોતાની સંપૂર્ણ વૃદ્ધિ અને વિકાસ સુધી પહોંચશે, ત્યારે પક્વ થવાથી તેના સ્વભાવના કારણે તે નિંદણથી સંપૂર્ણપણે અલગ ઓળખાઈ આવશે.”</w:t>
      </w:r>
    </w:p>
    <w:p>
      <w:pPr>
        <w:pStyle w:val="ArticleScripture"/>
        <w:jc w:val="left"/>
      </w:pPr>
      <w:r>
        <w:rPr>
          <w:rFonts w:ascii="Nirmala UI" w:hAnsi="Nirmala UI" w:eastAsia="Nirmala UI" w:cs="Nirmala UI"/>
        </w:rPr>
        <w:t>“પૃથ્વી પરની ખ્રિસ્તની કળીશિયા અપૂર્ણ હશે, પરંતુ દેવ પોતાની કળીશિયાનો તેના અપૂર્ણતાને લીધે નાશ કરતા નથી. એવા લોકો થયાં છે અને થશે પણ, જે જ્ઞાન અનુસાર નહીં પરંતુ ઉત્સાહથી ભરાયેલા હોય છે, અને જે કળીશિયાને શુદ્ધ કરવાનું, તથા ગહૂંના મધ્યમાંથી કાંટાળા નીંદણને મૂળથી ઉપાડી નાખવાનું ઇચ્છે છે. પરંતુ ભટકેલા લોકો સાથે, અને કળીશિયામાં આવેલા અપરિવર્તિત લોકો સાથે કેવી રીતે વર્તવું તે વિષે ખ્રિસ્તે વિશેષ પ્રકાશ આપ્યો છે. કળીશિયાના સભ્યોએ જેમનો સ્વભાવ તેમને ખામીયુક્ત લાગે છે, એવા લોકોને અલગ કરીને કાઢી મૂકવામાં કોઈ આકસ્મિક, ઉત્સાહી, ઉતાવળભર્યું પગલું લેવું નહીં. ગહૂં વચ્ચે નીંદણ દેખાશે; પરંતુ દેવ દ્વારા નિર્ધારિત માર્ગ સિવાય નીંદણ ઉખેડવાનો પ્રયત્ન, તેને એમ જ રહેવા દેવા કરતાં વધુ હાનિકારક સાબિત થશે. જયારે પ્રભુ કળીશિયામાં સાચે પરિવર્તિત થયેલા લોકોને લાવે છે, ત્યારે શૈતાન એ જ સમયે તેના સંગમાં એવા લોકોને પણ લાવે છે કે જેઓ પરિવર્તિત નથી. જયારે ખ્રિસ્ત સારો બીજ વાવે છે, ત્યારે શૈતાન નીંદણ વાવે છે. કળીશિયાના સભ્યો પર સતત કાર્યરત એવી બે પરસ્પર વિરોધી પ્રભાવો છે. એક પ્રભાવ કળીશિયાની શુદ્ધિ માટે કાર્ય કરે છે, અને બીજો દેવના લોકોને ભ્રષ્ટ કરવા માટે.” Testimonies to Ministers, 45, 46.</w:t>
      </w:r>
    </w:p>
    <w:p>
      <w:pPr>
        <w:pStyle w:val="ArticleBody"/>
        <w:jc w:val="left"/>
      </w:pPr>
      <w:r>
        <w:rPr>
          <w:rFonts w:ascii="Nirmala UI" w:hAnsi="Nirmala UI" w:eastAsia="Nirmala UI" w:cs="Nirmala UI"/>
        </w:rPr>
        <w:t>દુષ્ટોને નાશ કરવામાં આવે તે માટે યેરુશાલેમની બહાર લઈ જવાય છે. તેઓને કાપણીના સમયે દૂર કરવામાં આવે છે; અને તે જ સમય એવો પણ છે જ્યારે ઘઉં પરિપક્વ થયું હોય છે, કારણ કે ત્યારે જ ઘઉંને બે પેંટેકોસ્ટલ હલાવણી રોટલાઓની પ્રથમફળ હલાવણી અર્પણ તરીકે એકત્ર કરવામાં આવે છે. ઘઉંના પ્રથમફળની કાપણી બાઇબલની આગાહીનો એક વિશિષ્ટ વિષય છે. ઘઉં અને કંટકોના વિભાજનની વાત આ જ વિષયને સંબોધે છે, અને ખ્રિસ્તની ઘણી દૃષ્ટાંતકથાઓ આ અત્યંત મહત્વપૂર્ણ આગાહીજન્ય માર્ગચિહ્નને ઓળખાવે છે.</w:t>
      </w:r>
    </w:p>
    <w:p>
      <w:pPr>
        <w:pStyle w:val="ArticleScripture"/>
        <w:jc w:val="left"/>
      </w:pPr>
      <w:r>
        <w:rPr>
          <w:rFonts w:ascii="Nirmala UI" w:hAnsi="Nirmala UI" w:eastAsia="Nirmala UI" w:cs="Nirmala UI"/>
        </w:rPr>
        <w:t>“ફરીથી, આ દૃષ્ટાંતો શીખવે છે કે ન્યાય પછી કૃપાકાળ રહેવાનો નથી. જ્યારે સુવાર્તાના કાર્યની પૂર્ણતા થાય છે, ત્યારે તરત જ સારા અને દુષ્ટ વચ્ચે વિભાજન થાય છે, અને દરેક વર્ગનું ભાગ્ય સદાકાળ માટે નિશ્ચિત થઈ જાય છે.” Christ’s Object Lessons, 123.</w:t>
      </w:r>
    </w:p>
    <w:p>
      <w:pPr>
        <w:pStyle w:val="ArticleBody"/>
        <w:jc w:val="left"/>
      </w:pPr>
      <w:r>
        <w:rPr>
          <w:rFonts w:ascii="Nirmala UI" w:hAnsi="Nirmala UI" w:eastAsia="Nirmala UI" w:cs="Nirmala UI"/>
        </w:rPr>
        <w:t>ગહુંની અર્પણ એક લાખ ચુમ્માલીસ હજાર છે, અને ત્રીજો દૂત ગહુંને કાંટાળા નીંદણથી અલગ કરે છે.</w:t>
      </w:r>
    </w:p>
    <w:p>
      <w:pPr>
        <w:pStyle w:val="ArticleScripture"/>
        <w:jc w:val="left"/>
      </w:pPr>
      <w:r>
        <w:rPr>
          <w:rFonts w:ascii="Nirmala UI" w:hAnsi="Nirmala UI" w:eastAsia="Nirmala UI" w:cs="Nirmala UI"/>
        </w:rPr>
        <w:t>“પછી મેં ત્રીજા દૂતને જોયો. મારા સંગાથના દૂતે કહ્યું, ‘ભયંકર છે તેનો સંદેશ, અને ભીષણ છે તેનું કાર્ય. એ જ તે દૂત છે જેને ઘઉંને નિંદામણથી અલગ કરવાનું છે, અને ઘઉંને સ્વર્ગીય ભંડાર માટે મુદ્રાંકિત અથવા બાંધી રાખવાનું છે.’ આ બાબતોને આખું મન, આખું ધ્યાન વ્યસ્ત રાખવું જોઈએ. ફરી મને દર્શાવવામાં આવ્યું કે જે લોકો માને છે કે આપણે દયાનો છેલ્લો સંદેશ પ્રાપ્ત કરી રહ્યા છીએ, તેઓએ તે લોકોથી અલગ રહેવાની આવશ્યકતા છે, જે રોજબરોજ નવી ભૂલો ગ્રહણ કરે છે અથવા પોતાના અંદર સમાવી લે છે. મેં જોયું કે ન તો યુવાનો અને ન તો વૃદ્ધોએ એવા લોકોની સભાઓમાં હાજર રહેવું જોઈએ, જેઓ ભૂલ અને અંધકારમાં છે. દૂતે કહ્યું, ‘મનને કોઈ લાભ ન આપતી બાબતો પર નિવાસ કરવાનું બંધ કરવા દો.’” Manuscript Releases, volume 5, 425.</w:t>
      </w:r>
    </w:p>
    <w:p>
      <w:pPr>
        <w:pStyle w:val="ArticleBody"/>
        <w:jc w:val="left"/>
      </w:pPr>
      <w:r>
        <w:rPr>
          <w:rFonts w:ascii="Nirmala UI" w:hAnsi="Nirmala UI" w:eastAsia="Nirmala UI" w:cs="Nirmala UI"/>
        </w:rPr>
        <w:t>ત્રીજો દૂત ઘઉં પર મુદ્રાંકિત કરે છે અને ઘઉંને કુકડાંથી પણ અલગ કરે છે. ત્રીજો દૂત રવિવારના કાયદાનું પ્રતિનિધિત્વ કરે છે, જ્યાં લાઓદીકેયાના સેવન્થ-ડે એડવેન્ટિસ્ટ ચર્ચના નેતૃત્વનું પ્રતિનિધિત્વ કરતા 25 પુરુષોને યરુશાલેમની બહાર લઈ જઈને ન્યાય કરવામાં આવે છે. તે સમયે યુદ્ધરત ચર્ચ વિજયી ચર્ચમાં રૂપાંતરિત થાય છે.</w:t>
      </w:r>
    </w:p>
    <w:p>
      <w:pPr>
        <w:pStyle w:val="ArticleScripture"/>
        <w:jc w:val="left"/>
      </w:pPr>
      <w:r>
        <w:rPr>
          <w:rFonts w:ascii="Nirmala UI" w:hAnsi="Nirmala UI" w:eastAsia="Nirmala UI" w:cs="Nirmala UI"/>
        </w:rPr>
        <w:t>“કાર્ય શીઘ્ર જ પૂર્ણ થવાનું છે. યુદ્ધરત ચર્ચના તે સભ્યો જેઓએ વિશ્વાસુ સાબિત થયા છે, તેઓ વિજયી ચર્ચ બનશે. અમારા ભૂતકાળના ઇતિહાસનું અવલોકન કરતાં, અમારી વર્તમાન સ્થિતિ સુધીની પ્રગતિના દરેક પગથિયા પરથી પસાર થતાં, હું કહી શકું છું, દેવની સ્તુતિ થાઓ! દેવએ જે કર્યું છે તે હું જોતાં, હું આશ્ચર્યથી અને નેતા તરીકે ખ્રિસ્તમાં વિશ્વાસથી પરિપૂર્ણ થાઉં છું. ભવિષ્ય માટે આપણને કોઈ ભય રાખવાનો નથી, સિવાય કે આપણે તે માર્ગ ભૂલી જઈએ જેના દ્વારા પ્રભુએ આપણું નેતૃત્વ કર્યું છે, અને અમારા ભૂતકાળના ઇતિહાસમાં તેની શિક્ષાને.” General Conference Bulletin, January 29, 1893.</w:t>
      </w:r>
    </w:p>
    <w:p>
      <w:pPr>
        <w:pStyle w:val="ArticleBody"/>
        <w:jc w:val="left"/>
      </w:pPr>
      <w:r>
        <w:rPr>
          <w:rFonts w:ascii="Nirmala UI" w:hAnsi="Nirmala UI" w:eastAsia="Nirmala UI" w:cs="Nirmala UI"/>
        </w:rPr>
        <w:t>ઘઉંમાંથી નકલી ઘઉંને અલગ કરવાની ભવિષ્યવાણીનો વિષય બાઇબલની ભવિષ્યવાણીનો એક મુખ્ય વિષય છે. ખ્રિસ્ત દ્વારા મંદિરને શુદ્ધ કરવું આ કાર્યનું એક દૃષ્ટાંત છે; તેનું પરાકાષ્ઠા સન્ડે કાયદા સમયે આવે છે, કારણ કે ત્યાં આપણે જોઈએ છીએ કે જેઓનો ન્યાય થવાનો હતો તેઓને મરવા માટે યેરુશાલેમની સીમા સુધી લઈ જવાયા.</w:t>
      </w:r>
    </w:p>
    <w:p>
      <w:pPr>
        <w:pStyle w:val="ArticleScripture"/>
        <w:jc w:val="left"/>
      </w:pPr>
      <w:r>
        <w:rPr>
          <w:rFonts w:ascii="Nirmala UI" w:hAnsi="Nirmala UI" w:eastAsia="Nirmala UI" w:cs="Nirmala UI"/>
        </w:rPr>
        <w:t>“જ્યારે ઈસુએ પોતાની જાહેર સેવા શરૂ કરી, ત્યારે તેમણે મંદિરને તેની અપવિત્ર અધર્મી અપમાનજનક કલંકિતતાથી શુદ્ધ કર્યું. તેમની સેવાના છેલ્લાં કાર્યોમાંનું એક મંદિરનું બીજું શુદ્ધિકરણ હતું. એ જ રીતે, વિશ્વને ચેતવણી આપવા માટેના અંતિમ કાર્યમાં, કલીસિયાઓને બે સ્પષ્ટ આહ્વાન કરવામાં આવે છે. બીજા દૂતનો સંદેશ એ છે, ‘મહાન બાબેલ પડી ગઈ છે, પડી ગઈ છે, કારણ કે તેણે પોતાના વ્યભિચારના કોપના દ્રાક્ષારસથી સર્વ જાતિઓને પીવડાવ્યાં છે’ (પ્રકટીકરણ 14:8). અને ત્રીજા દૂતના સંદેશના મહાન ઘોષમાં સ્વર્ગમાંથી એક અવાજ સંભળાય છે, જે કહે છે, ‘હે મારા લોકો, તેમાંથી બહાર નીકળો, જેથી તમે તેના પાપોમાં ભાગીદાર ન થાઓ, અને તેની વિપત્તિઓમાંથી તમને ન મળે. કારણ કે તેના પાપો સ્વર્ગ સુધી પહોંચી ગયા છે, અને ઈશ્વરે તેના અપરાધોને યાદ કર્યા છે’ (પ્રકટીકરણ 18:4, 5).” Selected Messages, book 2, 118.</w:t>
      </w:r>
    </w:p>
    <w:p>
      <w:pPr>
        <w:pStyle w:val="ArticleBody"/>
        <w:jc w:val="left"/>
      </w:pPr>
      <w:r>
        <w:rPr>
          <w:rFonts w:ascii="Nirmala UI" w:hAnsi="Nirmala UI" w:eastAsia="Nirmala UI" w:cs="Nirmala UI"/>
        </w:rPr>
        <w:t>ગહું અને કાંકરાંની કલીશિયા રવિવારના કાયદાના સંકટ સુધી અસ્તિત્વમાં રહે છે, જ્યારે કાંકરાં દૂર કરવામાં આવે છે—માનવીય શક્તિથી નહીં, પરંતુ ત્રીજા દૂત દ્વારા—જે રવિવારના કાયદાનું પ્રતિનિધિત્વ કરે છે, પણ સાથે સાથે અંતિમ વર્ષાના સંદેશનું પણ, જે ત્યારે પ્રબળ બની ઊંચા પોકારમાં પરિણમે છે. ગહું જેમ ભવિષ્યવાણીય સાક્ષ્યનો એક તત્ત્વ છે, તેમ કાંકરાં પણ છે. ઈશ્વરની પ્રભુવ્યવસ્થા રવિવારના કાયદા સુધી પહોંચે છે, અને ત્રીજો દૂત બીજી વખત મંદિરને શુદ્ધ કરે છે. તેણે 22 ઑક્ટોબર, 1844ના રોજ તેને શુદ્ધ કર્યું હતું, અને મંદિરની બીજી શુદ્ધિ રવિવારનો કાયદો છે.</w:t>
      </w:r>
    </w:p>
    <w:p>
      <w:pPr>
        <w:pStyle w:val="ArticleBody"/>
        <w:jc w:val="left"/>
      </w:pPr>
      <w:r>
        <w:rPr>
          <w:rFonts w:ascii="Nirmala UI" w:hAnsi="Nirmala UI" w:eastAsia="Nirmala UI" w:cs="Nirmala UI"/>
        </w:rPr>
        <w:t>રવિવારના કાયદા તરફ દોરી જતાં ઇતિહાસના બાહ્ય તત્ત્વો વિજયી ચર્ચની સાક્ષીનો એક મુખ્ય ભાગ છે, જેમ કે નકલી ઘઉં, ઘઉં, અને આ બે વર્ગોને બાંધવાની પ્રક્રિયા પણ છે. પ્રકટીકરણના અંતિમ સંદેશાઓ ત્રણ દેવદૂતોના સંદેશાઓ છે, અને તેઓ આ બે વર્ગોને અલગ કરે છે અને બાંધે છે; પરંતુ એ જોવું મહત્વનું છે કે સિસ્ટર વ્હાઇટ ઓળખાવે છે કે તે “અંતિમ સંદેશાઓ” “પાકને પકવે છે.” જે અંતિમ સંદેશ પાકને પકવે છે તે ઉત્તરવર્ષા છે, અને તે જ તે અગ્નિ છે જે 250 માણસોને “વિનાશની આગ માટેના ગાંઠિયા તરીકે” બાંધે છે.</w:t>
      </w:r>
    </w:p>
    <w:p>
      <w:pPr>
        <w:pStyle w:val="ArticleScripture"/>
        <w:jc w:val="left"/>
      </w:pPr>
      <w:r>
        <w:rPr>
          <w:rFonts w:ascii="Nirmala UI" w:hAnsi="Nirmala UI" w:eastAsia="Nirmala UI" w:cs="Nirmala UI"/>
        </w:rPr>
        <w:t>“યોહાનને ચર્ચના અનુભવમાં ઊંડા અને હૃદયસ્પર્શી રસ ધરાવતા દૃશ્યો ખુલ્લા કરવામાં આવ્યા. તેણે દેવના પ્રજાજનોની સ્થિતિ, જોખમો, સંઘર્ષો અને અંતિમ મુક્તિ જોઈ. તે પૃથ્વીના પાકને પરિપક્વ બનાવનારા અંતિમ સંદેશાઓનો લેખાજોખો કરે છે—કે તો સ્વર્ગીય ભંડારમાં માટેના પૂળા તરીકે, અથવા વિનાશની આગ માટેના ગાંઠડા તરીકે. તેને અતિ મહત્ત્વના વિષયો પ્રગટ કરવામાં આવ્યા, વિશેષ કરીને અંતિમ ચર્ચ માટે, જેથી જેઓ ભૂલમાંથી સત્ય તરફ વળે તેઓને તેમના સમક્ષ આવેલા જોખમો અને સંઘર્ષો વિષે શિક્ષિત કરવામાં આવે. પૃથ્વી પર શું આવવાનું છે તે વિષે કોઈને અંધકારમાં રહેવાની જરૂર નથી.” The Great Controversy, 341.</w:t>
      </w:r>
    </w:p>
    <w:p>
      <w:pPr>
        <w:pStyle w:val="ArticleBody"/>
        <w:jc w:val="left"/>
      </w:pPr>
      <w:r>
        <w:rPr>
          <w:rFonts w:ascii="Nirmala UI" w:hAnsi="Nirmala UI" w:eastAsia="Nirmala UI" w:cs="Nirmala UI"/>
        </w:rPr>
        <w:t>મંદિરનું તેમનું શુદ્ધિકરણ યોહાન બાપ્તિસ્મા આપનારએ પોતાની સેવા પછી આવનાર તરીકે જેમની ઓળખાણ કરાવી હતી તે ડર્ટ બ્રશ માણસના કાર્ય દ્વારા પણ દર્શાવવામાં આવે છે. તે જ તે વ્યક્તિ છે જે મિલરના સ્વપ્નમાં કચરો બહાર ઝાડી કાઢે છે.</w:t>
      </w:r>
    </w:p>
    <w:p>
      <w:pPr>
        <w:pStyle w:val="ArticleScripture"/>
        <w:jc w:val="left"/>
      </w:pPr>
      <w:r>
        <w:rPr>
          <w:rFonts w:ascii="Nirmala UI" w:hAnsi="Nirmala UI" w:eastAsia="Nirmala UI" w:cs="Nirmala UI"/>
        </w:rPr>
        <w:t>“પ્રભુ ધર્મીઓ અને દુષ્ટો વચ્ચેનો ભેદ પ્રગટ કરવા જ રહ્યા છે; કારણ કે તેમની ‘સુપડી તેમના હાથમાં છે, અને તે પોતાનો ખળો સંપૂર્ણપણે સાફ કરશે, અને પોતાના ઘઉંને પોતાના કોઠારમાં ભેગું કરશે; પરંતુ ભૂસીને તે અશમ્ય અગ્નિમાં બાળી નાખશે.’” Review and Herald, November 8, 1892.</w:t>
      </w:r>
    </w:p>
    <w:p>
      <w:pPr>
        <w:pStyle w:val="ArticleBody"/>
        <w:jc w:val="left"/>
      </w:pPr>
      <w:r>
        <w:rPr>
          <w:rFonts w:ascii="Nirmala UI" w:hAnsi="Nirmala UI" w:eastAsia="Nirmala UI" w:cs="Nirmala UI"/>
        </w:rPr>
        <w:t>સિસ્ટર વ્હાઇટ દ્વારા યશાયાહનો ઉલ્લેખ કરવામાં આવે છે, જ્યારે તેમણે ઓળખાવ્યું કે 1849માં પ્રભુએ પોતાના લોકોના અવશેષને ભેગા કરવા માટે બીજી વાર પોતાનો હાથ લંબાવ્યો હતો; અને યશાયાહ તથા સિસ્ટર વ્હાઇટ એક લાખ ચુમ્માલીસ હજારના અંતિમ ભેગીકરણની ઓળખ કરી રહ્યા છે. ભેગા કરવાની પ્રક્રિયામાં વિખેરણ અને ભેગીકરણ બંનેનો સમાવેશ થાય છે, જે પ્રથમ નિરાશા તરીકે પ્રતિનિધિત થાય છે, અને જે વિલંબના સમયના અંતે થનાર ભેગીકરણ સુધી દોરી જાય છે. એક લાખ ચુમ્માલીસ હજારના સીલિંગના આ દરેક તત્વો બાઇબલની ભવિષ્યવાણીનો એક નિશ્ચિત વિષય છે. બાહ્ય ઇતિહાસ, જેને પાપને તેના અંતિમ નિષ્કર્ષ સુધી પહોંચાડવા માટે પ્રભુ પોતાના સાધન તરીકે ઉપયોગ કરે છે, તે દાનિયેલ 11:11 માં પ્રતિનિધિત થાય છે; અને અંતિમ ભેગીકરણ યશાયાહ 11:11 માં મળે છે; અને વિલંબના સમયનો અંત પ્રકાશિતવાક્ય 11:11 માં મળે છે, અને રવિવારના કાનૂન સમયે ઘઉં અને નિંદામણના વિભાજનનું સ્થાન હઝકિએલ 11:11 માં છે:</w:t>
      </w:r>
    </w:p>
    <w:p>
      <w:pPr>
        <w:pStyle w:val="ArticleScripture"/>
        <w:jc w:val="left"/>
      </w:pPr>
      <w:r>
        <w:rPr>
          <w:rFonts w:ascii="Nirmala UI" w:hAnsi="Nirmala UI" w:eastAsia="Nirmala UI" w:cs="Nirmala UI"/>
        </w:rPr>
        <w:t>આ નગર તમારો હાંડો નહીં થાય, અને તમે તેની વચ્ચેનું માંસ નહીં થાઓ; પરંતુ હું ઇસ્રાએલની સીમા પર તમારો ન્યાય કરીશ. એઝેકીયેલ 11:11.</w:t>
      </w:r>
    </w:p>
    <w:p>
      <w:pPr>
        <w:pStyle w:val="ArticleBody"/>
        <w:jc w:val="left"/>
      </w:pPr>
      <w:r>
        <w:rPr>
          <w:rFonts w:ascii="Nirmala UI" w:hAnsi="Nirmala UI" w:eastAsia="Nirmala UI" w:cs="Nirmala UI"/>
        </w:rPr>
        <w:t>યોયેલમાં, “નવું દ્રાક્ષારસ” તે પ્રાચીન વૃદ્ધ પુરુષોથી કાપી નાખવામાં આવ્યું છે, જેઓ પવિત્રસ્થાનના રક્ષકો હોવા જોઈએ હતા. મધ્યરાત્રિની પોકારનો સંદેશ યોયેલનું નવું દ્રાક્ષારસ છે, અને રવિવાર કાનૂન સમયે નીચે ઉતરતી અગ્નિનું પૂર્વરૂપ પેન્ટેકોસ્ટની અગ્નિ દ્વારા દર્શાવવામાં આવ્યું છે. તે અગ્નિ એક સંદેશનું પ્રતિનિધિત્વ કરે છે, જે નવું દ્રાક્ષારસ છે, પરંતુ તે એવો સંદેશ પણ છે જે ધૂપ અર્પણ કરનાર 250 પુરુષોને નાશ કરે છે. લાઓદિકેયાની સાતમા-દિવસની એડવેન્ટિસ્ટ કલીસિયા રવિવાર કાનૂન સમયે અંત પામે છે, કારણ કે તે વખતે જ અગ્નિ અપરિમિત રીતે ઢોળી દેવાય છે અને તે ધૂપ અર્પણ કરનાર 250 પુરુષોને નાશ કરે છે; તેથી તે તેમની ઉપાસનાની પદ્ધતિનો પણ નાશ કરે છે.</w:t>
      </w:r>
    </w:p>
    <w:p>
      <w:pPr>
        <w:pStyle w:val="ArticleBody"/>
        <w:jc w:val="left"/>
      </w:pPr>
      <w:r>
        <w:rPr>
          <w:rFonts w:ascii="Nirmala UI" w:hAnsi="Nirmala UI" w:eastAsia="Nirmala UI" w:cs="Nirmala UI"/>
        </w:rPr>
        <w:t>જો સેવન્થ-ડે એડ્વેન્ટિસ્ટ ચર્ચ રવિવારના કાયદાના સમયે વિશ્વાસુ રહે, તો યુનાઇટેડ સ્ટેટ્સ સરકારની સત્તા અને શક્તિ તેને બંધ કરી દેશે. જો તે અવિશ્વાસુ રહે, તો તે માત્ર પોતાનું નામ બદલીને ફર્સ્ટ-ડે એડ્વેન્ટિસ્ટ ચર્ચ અથવા તેના જેવી કોઈ બીજી નજીકની સમાનતા ધરાવતું નામ રાખશે. ધાર્મિક હોય કે અધાર્મિક, સેવન્થ-ડે એડ્વેન્ટિસ્ટ ચર્ચ રવિવારના કાયદાથી આગળ જતી નથી. ભવિષ્યવાણીની સાક્ષી દર્શાવે છે કે એડ્વેન્ટિઝમે 9/11 ખાતે પ્રાચીન માર્ગોના સંદેશને નકારી કાઢ્યો છે, અને તે પ્રાચીન માર્ગો રવિવારના કાયદા સમયે બંધ દ્વાર સુધી લઈ જાય છે. એઝીકિયલના અવતરણમાં તે 25 પુરુષોનું પ્રતિનિધિત્વ “આઝૂરનો પુત્ર યાઝાન્યા અને બનાયાનો પુત્ર પેલત્યા, લોકોના સરદારો” દ્વારા કરવામાં આવ્યું હતું.</w:t>
      </w:r>
    </w:p>
    <w:p>
      <w:pPr>
        <w:pStyle w:val="ArticleBody"/>
        <w:jc w:val="left"/>
      </w:pPr>
      <w:r>
        <w:rPr>
          <w:rFonts w:ascii="Nirmala UI" w:hAnsi="Nirmala UI" w:eastAsia="Nirmala UI" w:cs="Nirmala UI"/>
        </w:rPr>
        <w:t>તેમનાં નામો દેવના લોકના લક્ષણોનો દાવો કરે છે, પરંતુ તે માત્ર દાવો જ છે. યાઝાન્યા એટલે દેવ સાંભળે છે, અને તે આઝૂરનો પુત્ર છે, જેના અર્થ સહાય કરવી અને રક્ષણ કરવું એવો થાય છે. સિસ્ટર વ્હાઇટ કહે છે કે તે ૨૫ પુરુષો “આઝૂર” દ્વારા દર્શાવ્યા મુજબ રક્ષકો હોવાના હતા. તેનો પુત્ર દેવને “સાંભળવાનો” દાવો કરે છે, પરંતુ તે એવો વર્ગ છે કે જોઈને પણ તેઓ જોતા નથી, અને સાંભળીને પણ તેઓ સાંભળતા નથી. પેલત્યાહ એટલે દેવ દ્વારા છૂટકારો પામેલો, અને તેના પિતા “બનાયાહ”નો અર્થ છે દેવએ બાંધ્યું છે. જ્યારે એઝેકિયલએ પોતાની ચેતવણીનો સંદેશ પૂર્ણ કર્યો ત્યારે પેલત્યાહ મરી ગયો.</w:t>
      </w:r>
    </w:p>
    <w:p>
      <w:pPr>
        <w:pStyle w:val="ArticleScripture"/>
        <w:jc w:val="left"/>
      </w:pPr>
      <w:r>
        <w:rPr>
          <w:rFonts w:ascii="Nirmala UI" w:hAnsi="Nirmala UI" w:eastAsia="Nirmala UI" w:cs="Nirmala UI"/>
        </w:rPr>
        <w:t>આ શહેર તમારું હાંડી બનશે નહિ, અને તમે તેની વચ્ચેનું માંસ બનશો નહિ; પરંતુ હું ઇઝરાયેલની સીમા પર તમારો ન્યાય કરીશ; અને તમે જાણશો કે હું યહોવા છું; કારણ કે તમે મારા નિયમોમાં ચાલ્યા નથી, અને મારા નિવાડાઓનું પાલન કર્યું નથી, પરંતુ તમારી આજુબાજુ રહેલી જાતિઓના રીતરિવાજો પ્રમાણે વર્ત્યા છો. અને એવું થયું કે, જ્યારે હું ભવિષ્યવાણી કરતો હતો, ત્યારે બનાયાહનો પુત્ર પેલત્યા મરી ગયો. ત્યારે હું મોઢા ભેર પડી ગયો, અને ઊંચા સ્વરે પોકારીને કહ્યું, હાય, પ્રભુ યહોવા! શું તમે ઇઝરાયેલના અવશેષનો સંપૂર્ણ અંત કરશો? યહેજ્કેલ 11:11–13.</w:t>
      </w:r>
    </w:p>
    <w:p>
      <w:pPr>
        <w:pStyle w:val="ArticleBody"/>
        <w:jc w:val="left"/>
      </w:pPr>
      <w:r>
        <w:rPr>
          <w:rFonts w:ascii="Nirmala UI" w:hAnsi="Nirmala UI" w:eastAsia="Nirmala UI" w:cs="Nirmala UI"/>
        </w:rPr>
        <w:t>એઝેકિયેલની જોરદાર પોકારે પેલતિયાહ મરી ગયો. પ્રકટીકરણ અગિયારની પૂર્ણતામાં, 18 જુલાઈ, 2020ના દિવસે ઘઉં રસ્તામાં મરી ગયું. ઘઉં મોસેસ અને એલિયાહ છે, દેવના વચનના પ્રથમ લેખક; અને આવનાર એલિયાહનું વચન જૂના કરારમાં છેલ્લું નિવેદન છે. આલ્ફા અને ઓમેગા સદોમ અને મિસરના રસ્તામાં માર્યા જાય છે, પરંતુ પ્રકટીકરણ 11:11માં દર્શાવ્યા મુજબ તેઓ 2024માં પુનર્જીવિત થાય છે. તેઓ મરણ પામેલા હતા ત્યારે સદોમ અને મિસરે આનંદ કર્યો. એઝેકિયેલ અવશેષના સમયમાં પેલતિયાહના મૃત્યુને સ્થાન આપે છે, જ્યારે તે કહે છે, “હાય, પ્રભુ યહોવા! શું તમે ઇઝરાયલના અવશેષનો સંપૂર્ણ અંત કરશો?” યશાયા અનુસાર, અવશેષના સમયમાં સદોમ સાતમા-દિવસની એડવેન્ટિસ્ટ ચર્ચ છે.</w:t>
      </w:r>
    </w:p>
    <w:p>
      <w:pPr>
        <w:pStyle w:val="ArticleScripture"/>
        <w:jc w:val="left"/>
      </w:pPr>
      <w:r>
        <w:rPr>
          <w:rFonts w:ascii="Nirmala UI" w:hAnsi="Nirmala UI" w:eastAsia="Nirmala UI" w:cs="Nirmala UI"/>
        </w:rPr>
        <w:t>હે આકાશો, સાંભળો; અને હે ધરતી, કાન ધરો; કારણ કે યહોવાએ કહ્યું છે: મેં સંતાનોને પોષ્યા છે અને ઉછેર્યા છે, તો પણ તેઓએ મારા વિરુદ્ધ બળવો કર્યો છે. બળદ પોતાના માલિકને ઓળખે છે, અને ગધેડો પોતાના સ્વામીની ગોધડીને ઓળખે છે; પરંતુ ઇઝરાયલ ઓળખતું નથી, મારી પ્રજા વિચારતી નથી.</w:t>
      </w:r>
    </w:p>
    <w:p>
      <w:pPr>
        <w:pStyle w:val="ArticleScripture"/>
        <w:jc w:val="left"/>
      </w:pPr>
      <w:r>
        <w:rPr>
          <w:rFonts w:ascii="Nirmala UI" w:hAnsi="Nirmala UI" w:eastAsia="Nirmala UI" w:cs="Nirmala UI"/>
        </w:rPr>
        <w:t>હાય, પાપી જાતિ! અપરાધથી ભારેલ પ્રજા, દુષ્કર્મ કરનારાઓનું વંશ, ભ્રષ્ટ કરનારાં સંતાનો! તેમણે યહોવાને તજી દીધા છે, ઇઝરાયેલના પવિત્રને ક્રોધિત કર્યો છે, તેઓ પાછા ફરીને વિમુખ થઈ ગયા છે. હવે તમારે વધુ કેમ માર ખાવો? તમે તો હજી વધુ ને વધુ બળવો કરશો. આખું મસ્તક રોગગ્રસ્ત છે, અને આખું હૃદય નિર્બળ થઈ ગયું છે. પગના તળિયાથી લઈને માથા સુધી તેમાં ક્યાંય સ્વસ્થતા નથી; ફક્ત ઘા, ચોટો અને સડતા ફોડા જ છે; તેઓને ન તો દબાવીને બંધ કરવામાં આવ્યા છે, ન તો બાંધવામાં આવ્યા છે, ન તો તેલથી મૃદુ કરવામાં આવ્યા છે. તમારો દેશ ઉજ્જડ છે, તમારા શહેરો અગ્નિથી દહન પામેલા છે; તમારી ભૂમિને પરદેશીઓ તમારી આંખો સામે જ ગળી જાય છે, અને તે પરદેશીઓ દ્વારા ઉથલાવી નાખવામાં આવી હોય તેમ ઉજ્જડ પડી છે. અને સિયોનની પુત્રી દ્રાક્ષાવાડીમાં ઝૂંપડી જેવી, કાકડીના બાગમાં મંડપ જેવી, ઘેરાયેલા શહેર જેવી છોડાઈ ગઈ છે.</w:t>
      </w:r>
    </w:p>
    <w:p>
      <w:pPr>
        <w:pStyle w:val="ArticleScripture"/>
        <w:jc w:val="left"/>
      </w:pPr>
      <w:r>
        <w:rPr>
          <w:rFonts w:ascii="Nirmala UI" w:hAnsi="Nirmala UI" w:eastAsia="Nirmala UI" w:cs="Nirmala UI"/>
        </w:rPr>
        <w:t>જો સૈન્યોના યહોવાએ અમારે માટે અતિ નાનો અવશેષ છોડ્યો ન હોત, તો અમે સદોમ જેવા થઈ ગયા હોત, અને અમે ગોમોરાહ સમાન બની ગયા હોત. યહોવાનો વચન સાંભળો, હે સદોમના શાસકો; અમારા દેવની વ્યવસ્થા પર કાન ધરો, હે ગોમોરાહના લોકો. યશાયા 1:2–10.</w:t>
      </w:r>
    </w:p>
    <w:p>
      <w:pPr>
        <w:pStyle w:val="ArticleBody"/>
        <w:jc w:val="left"/>
      </w:pPr>
      <w:r>
        <w:rPr>
          <w:rFonts w:ascii="Nirmala UI" w:hAnsi="Nirmala UI" w:eastAsia="Nirmala UI" w:cs="Nirmala UI"/>
        </w:rPr>
        <w:t>શેષજનના સમયગાળા દરમિયાન મોસેસ અને એલિયાહ સોદોમ અને મિસરમાં વધ કરવામાં આવે છે. મિસર ભ્રષ્ટ રાજ્યકાર્યનું પ્રતીક છે અને સોદોમ ભ્રષ્ટ ચર્ચકાર્યનું. બેનાયાહનો પુત્ર પેલત્યાહ રવિવાર કાનૂન સમયે મરે છે, જેને યશાયા પ્રેરણાના બાઇબલીય દિવસ સાથે સુસંગત ઠરાવે છે, જે કાં તો 1863 છે, અથવા રવિવાર કાનૂન. બેનાયાહનો પુત્ર પેલત્યાહ તેઓનો એક જાળસાજ પ્રતિરૂપ દર્શાવે છે, જે ખરેખર દેવના વચનને સાંભળે છે. શેષજનના સમયમાં મોસેસ અને એલિયાહ દ્વારા પ્રતિનિધિત્વ પામનારાઓનું વધ કરવામાં આવે છે અને પછી તેઓને પુનર્જીવિત કરવામાં આવે છે. તે પુનર્જીવન જુલાઈ 2023માં રણમાં એક વાણી સાથે શરૂ થયું. 2024થી ઘઉં અને ઝાંખરાનું અંતિમ વિભાજન ચાલુ રહ્યું છે.</w:t>
      </w:r>
    </w:p>
    <w:p>
      <w:pPr>
        <w:pStyle w:val="ArticleBody"/>
        <w:jc w:val="left"/>
      </w:pPr>
      <w:r>
        <w:rPr>
          <w:rFonts w:ascii="Nirmala UI" w:hAnsi="Nirmala UI" w:eastAsia="Nirmala UI" w:cs="Nirmala UI"/>
        </w:rPr>
        <w:t>રવિવારના કાયદાના સમયે સાતમા દિવસની એડવેન્ટિસ્ટ ચર્ચ જાણી લેશે કે તેઓ ખોવાઈ ગયા છે.</w:t>
      </w:r>
    </w:p>
    <w:p>
      <w:pPr>
        <w:pStyle w:val="ArticleScripture"/>
        <w:jc w:val="left"/>
      </w:pPr>
      <w:r>
        <w:rPr>
          <w:rFonts w:ascii="Nirmala UI" w:hAnsi="Nirmala UI" w:eastAsia="Nirmala UI" w:cs="Nirmala UI"/>
        </w:rPr>
        <w:t>આ શહેર તમારું હાંડીપાત્ર નહીં બને, અને તમે તેની વચ્ચેનું માંસ પણ નહીં થાઓ; પરંતુ હું ઇઝરાયેલની સરહદ પર તમારો ન્યાય કરીશ. અને તમે જાણશો કે હું યહોવા છું; કારણ કે તમે મારી વિધિઓમાં ચાલ્યા નથી, અને મારા ચુકાદાઓ અમલમાં મૂક્યા નથી, પરંતુ તમારા ચારે બાજુ રહેલા જાતિહિનોની રીતિ-રિવાજો અનુસાર વર્ત્યા છો. અને એવું બન્યું કે, જ્યારે હું ભવિષ્યવાણી કરતો હતો, ત્યારે બનાયાહનો પુત્ર પેલત્યા મરી ગયો. યહેઝ્કેલ 11:11–13.</w:t>
      </w:r>
    </w:p>
    <w:p>
      <w:pPr>
        <w:pStyle w:val="ArticleBody"/>
        <w:jc w:val="left"/>
      </w:pPr>
      <w:r>
        <w:rPr>
          <w:rFonts w:ascii="Nirmala UI" w:hAnsi="Nirmala UI" w:eastAsia="Nirmala UI" w:cs="Nirmala UI"/>
        </w:rPr>
        <w:t>પેલતિયાહનું મરણ—જેના નામનો અર્થ “ઈશ્વર દ્વારા છોડાવવામાં આવેલ” એવો થાય છે—પરિસ્થિતિના સંદર્ભમાં “મરણને સોંપવામાં આવેલ” એવો અર્થ દર્શાવે છે; અને તે જ બિંદુએ થાય છે જ્યાં દાનિયેલ અગિયારના એકતાલીસમા વચનમાં અગિયારમા ઘંટાના કામદારો ઉત્તર દિશાના રાજાના હાથમાંથી છોડાવવામાં આવે છે. રવિવારના કાયદા સમયે પેલતિયાહ ઉત્તર દિશાના રાજાના હાથમાં સોંપવામાં આવે છે. પેલતિયાહ, બનાયાહનો પુત્ર, જેનો અર્થ છે “જે ઈશ્વરે બાંધ્યું છે.” એકદમ તે જ સમયે, જ્યારે ઈશ્વરે ફરી એક વાર મંદિર બાંધ્યું છે, જેથી તેને રવિવારના કાયદા સમયે વિજયી કલીશિયા તરીકે ઊંચું ઉઠાવી શકાય, ત્યારે પેલતિયાહ દ્વારા પ્રતિનિધિત્વ પામનારાઓને મરણને સોંપવામાં આવે છે; કારણ કે જૂના ઉજાડ સ્થાનોને ફરી ઊભા કરવાની કાર્યમાં સહભાગી થવા બદલે તેઓ પોતાના માટે તોબિયાહની કબર બાંધી રહ્યા હતા. પેલતિયાહ યશાયાહના “માથાથી પગ સુધી”ને પ્રતિનિધિત્વ આપે છે—એવું દેહ, જે સંપૂર્ણપણે પાપથી ભારેલું છે. તે દેહ લાઉદિકીયા સાતમા-દિવસની એડવેન્ટિસ્ટ કલીશિયા છે, જે ચાર પેઢીઓની ક્રમશઃ વધતી બગાવતના અંતે આવી પહોંચી છે; અને યશાયાહ તેને વધતી જતી બગાવત તરીકે વ્યક્ત કરે છે જ્યારે તે કહે છે, “વધુ ને વધુ બગાવત કરો.” અંતિમ પરીક્ષણ પ્રક્રિયામાં, જે 2024માં શરૂ થઈ, ઘઉં સાડા ત્રણ દિવસ માટે મરેલું રહે છે, પછી પુનરુત્થિત થાય છે; અને તે સમયે તેઓ જાણી લેશે કે યહોવા જ ઈશ્વર છે.</w:t>
      </w:r>
    </w:p>
    <w:p>
      <w:pPr>
        <w:pStyle w:val="ArticleScripture"/>
        <w:jc w:val="left"/>
      </w:pPr>
      <w:r>
        <w:rPr>
          <w:rFonts w:ascii="Nirmala UI" w:hAnsi="Nirmala UI" w:eastAsia="Nirmala UI" w:cs="Nirmala UI"/>
        </w:rPr>
        <w:t>આથી તું ભવિષ્યવાણી કર અને તેમને કહેજે, પ્રભુ યહોવા આમ કહે છે: જો, હે મારી પ્રજા, હું તમારી કબરો ખોલીશ, અને તમને તમારી કબરોમાંથી બહાર કાઢીશ, અને તમને ઇઝરાયેલની ભૂમિમાં લઈ આવીશ. અને હે મારી પ્રજા, જ્યારે હું તમારી કબરો ખોલીશ અને તમને તમારી કબરોમાંથી બહાર કાઢીશ, ત્યારે તમે જાણશો કે હું યહોવા છું. અને હું મારો આત્મા તમારામાં મૂકીશ, અને તમે જીવશો, અને હું તમને તમારી પોતાની ભૂમિમાં સ્થાપિત કરીશ; ત્યારે તમે જાણશો કે હું યહોવાએ તે કહ્યું છે અને તે પૂર્ણ પણ કર્યું છે, યહોવા કહે છે. યહેજ્કેલ 37:12–14.</w:t>
      </w:r>
    </w:p>
    <w:p>
      <w:pPr>
        <w:pStyle w:val="ArticleBody"/>
        <w:jc w:val="left"/>
      </w:pPr>
      <w:r>
        <w:rPr>
          <w:rFonts w:ascii="Nirmala UI" w:hAnsi="Nirmala UI" w:eastAsia="Nirmala UI" w:cs="Nirmala UI"/>
        </w:rPr>
        <w:t>રવિવારના કાયદાના સમયે 25 દ્વારા પ્રતિનિધિત્વ પામનાર નકલી યાજકવર્ગ ત્યારે જાણશે કે યહોવા જ દેવ છે. ઘઉં 2024માં જાણે છે કે યહોવા જ દેવ છે, અને નીંદણ રવિવારના કાયદાના સમયે, જ્યારે બહુ મોડું થઈ ગયું હોય છે, ત્યારે તે જ્ઞાન તરફ જાગે છે. આ અવધિ કબ્ર અને પુનરુત્થાનથી શરૂ થાય છે અને કબ્ર અને પુનરુત્થાન વિના અંત પામે છે. આરંભે આવેલા ઘઉં દેવને ઓળખે છે, જ્યારે તે પ્રકાશન અધ્યાય અગિયારના પુનરુત્થાનને પૂર્ણ કરે છે, અને નીંદણ એ જ અધ્યાયના રવિવારના કાયદાના ભૂકંપ સમયે જાણે છે. આ બે વેમાર્ક્સ વચ્ચેનો અંતરાલ અંતિમ વરસાદની પરીક્ષણ પ્રક્રિયા દ્વારા બંને વર્ગોને પાક માટે પરિપક્વતામાં પહોંચાડે છે.</w:t>
      </w:r>
    </w:p>
    <w:p>
      <w:pPr>
        <w:pStyle w:val="ArticleBody"/>
        <w:jc w:val="left"/>
      </w:pPr>
      <w:r>
        <w:rPr>
          <w:rFonts w:ascii="Nirmala UI" w:hAnsi="Nirmala UI" w:eastAsia="Nirmala UI" w:cs="Nirmala UI"/>
        </w:rPr>
        <w:t>યોએલનો સંદેશ દ્રાક્ષાવાડીનું ગીત છે, પરંતુ તે જે પ્રથમ પ્રશ્ન ઊભો કરે છે તે એ છે કે શું મનુષ્યો ભૂતકાળના દિવસો દ્વારા અંતિમ દિવસોને ઓળખી શકે છે કે નહીં. યોએલમાંના “વૃદ્ધો” એવું કરી શક્યા નહોતાં, કારણ કે જ્યારે મધરાતે જાગૃત કરનાર હાકલ આવે છે, ત્યારે તેઓ અલગ પાડી દેવામાં આવે છે—પ્રભુના મોઢામાંથી ઉગળી કાઢવામાં આવે છે, એ જ સ્થાને જ્યાં પૃથ્વીના પશુએ બોલવા માટે પોતાનું મોઢું ખોલ્યું, અને જ્યાં બલઆમની ગધેડીએ પણ બોલ્યું, તથા જ્યાં યોહાન બાપ્તિસ્મા આપનારના પિતાએ પણ બોલ્યું.</w:t>
      </w:r>
    </w:p>
    <w:p>
      <w:pPr>
        <w:pStyle w:val="ArticleBody"/>
        <w:jc w:val="left"/>
      </w:pPr>
      <w:r>
        <w:rPr>
          <w:rFonts w:ascii="Nirmala UI" w:hAnsi="Nirmala UI" w:eastAsia="Nirmala UI" w:cs="Nirmala UI"/>
        </w:rPr>
        <w:t>“વૃદ્ધ પ્રાચીન પુરુષો” ઉપરનો ન્યાય આ પ્રશ્ન પર આધારિત છે કે શું આવું તમારા પિતૃઓના દિવસોમાં થયું હતું? આ અવતરણ “આ સાંભળો” એમ કહીને આરંભે છે. ત્યારબાદ તે બે સાક્ષીઓને રજૂ કરે છે—એક મનુષ્યોની ચાર પેઢીઓનો અને બીજો કીટકોના ચાર પ્રકારોનો. પછી તેઓ મધ્યરાત્રિના પોકાર સમયે જાગૃત થાય છે, માત્ર એટલું જાણવા માટે કે તેઓ દેવના પસંદ કરાયેલા કરારલક્ષી લોકો તરીકે અવગણવામાં આવ્યા છે. તેઓ એટલા માટે અવગણાયેલા નથી કે તેમની પાસે દ્રાક્ષારસ નહોતો, પરંતુ એટલા માટે કે તેમની પાસે ખોટો દ્રાક્ષારસ છે. દસ કન્યાઓના દૃષ્ટાંતમાં, યોયેલનો નવો દ્રાક્ષારસ તેલ છે.</w:t>
      </w:r>
    </w:p>
    <w:p>
      <w:pPr>
        <w:pStyle w:val="ArticleBody"/>
        <w:jc w:val="left"/>
      </w:pPr>
      <w:r>
        <w:rPr>
          <w:rFonts w:ascii="Nirmala UI" w:hAnsi="Nirmala UI" w:eastAsia="Nirmala UI" w:cs="Nirmala UI"/>
        </w:rPr>
        <w:t>તેમનો ઉદ્ધાર આ શરતો પર નિર્ભર રાખવામાં આવ્યો છે કે તેઓ અંતિમ વરસાદના સંદેશાનું “નવું દ્રાક્ષારસ” સ્વીકારે છે કે નહીં. “વૃદ્ધ અને પ્રાચીન પુરુષો”ને યશાયા દ્વારા “એફ્રાઇમના મદ્યપો” તરીકે પણ દર્શાવવામાં આવ્યા છે, અને પ્રકટીકરણ સાતમાં મુદ્રાંકિત થયેલાઓમાં એફ્રાઇમનું પ્રતિનિધિત્વ કરવામાં આવ્યું નથી. તેના સ્થાને તેનો ભાઈ મનશ્શે છે. મનશ્શે કરતાં વધુ દુષ્ટ રાજાને શોધવો મુશ્કેલ છે, તોય તે એફ્રાઇમના મદ્યપોની જગ્યાએ આવે છે.</w:t>
      </w:r>
    </w:p>
    <w:p>
      <w:pPr>
        <w:pStyle w:val="ArticleScripture"/>
        <w:jc w:val="left"/>
      </w:pPr>
      <w:r>
        <w:rPr>
          <w:rFonts w:ascii="Nirmala UI" w:hAnsi="Nirmala UI" w:eastAsia="Nirmala UI" w:cs="Nirmala UI"/>
        </w:rPr>
        <w:t>“જે વર્ગ પોતાનાં આત્મિક અધોગતિને લઈને શોક અનુભવતો નથી, અને અન્ય લોકોનાં પાપો ઉપર વિલાપ કરતો નથી, તેઓ દેવની મુદ્રા વિના રહી જશે. પ્રભુ પોતાના દૂતોને—જેઓનાં હાથોમાં સંહારનાં હથિયારો છે—આજ્ઞા આપે છે: ‘તમે તેના પાછળ શહેરમાંથી પસાર થાઓ, અને ઘા કરો; તમારું નેત્ર ક્ષમા ન કરે, અને દયા પણ ન રાખો: વૃદ્ધ અને યુવાન, કુંવારીઓ, નાનાં બાળકો અને સ્ત્રીઓને સંપૂર્ણપણે મારી નાખો: પરંતુ જે કોઈ મનુષ્ય ઉપર ચિહ્ન હોય તેના નજીક ન જશો; અને મારા પવિત્રસ્થાનથી આરંભ કરો. ત્યારે તેઓ ઘર આગળ રહેલા વૃદ્ધ પુરુષોથી આરંભ કરવા લાગ્યા.’”</w:t>
      </w:r>
    </w:p>
    <w:p>
      <w:pPr>
        <w:pStyle w:val="ArticleScripture"/>
        <w:jc w:val="left"/>
      </w:pPr>
      <w:r>
        <w:rPr>
          <w:rFonts w:ascii="Nirmala UI" w:hAnsi="Nirmala UI" w:eastAsia="Nirmala UI" w:cs="Nirmala UI"/>
        </w:rPr>
        <w:t>“અહીં આપણે જોઈએ છીએ કે દેવનો કોપ જે પ્રહારરૂપે આવ્યો, તેનો પ્રથમ આઘાત કલીસિયા—પ્રભુના પવિત્રસ્થાન—પર જ થયો. વૃદ્ધ પુરુષો, જેમને દેવે મહાન પ્રકાશ આપ્યો હતો અને જેઓ લોકસમૂહના આધ્યાત્મિક હિતોના રક્ષકો તરીકે ઉભા રહ્યા હતા, તેઓએ પોતાના વિશ્વાસનો ભંગ કર્યો હતો. તેમણે એવો અભિપ્રાય અપનાવ્યો કે જેમ અગાઉના દિવસોમાં થતું હતું તેમ હવે આપણે ચમત્કારો અને દેવના સામર્થ્યના વિશેષ પ્રગટ થવાની અપેક્ષા રાખવી જોઈએ નહીં. સમય બદલાઈ ગયો છે. આ શબ્દો તેમના અવિશ્વાસને દૃઢ કરે છે, અને તેઓ કહે છે: પ્રભુ ન તો ભલું કરશે, ન તો દુષ્ટ કરશે. પોતાના લોકો પર ન્યાય દ્વારા મુલાકાત લેવા માટે તે અતિ દયાળુ છે. આ રીતે, ‘શાંતિ અને નિરાપદતા’ એવાં મનુષ્યોનો ઘોષ છે, જે ફરી ક્યારેય પોતાની વાણી તૂર્યનાદ સમાન ઊંચી કરીને દેવના લોકોને તેમના અપરાધો અને યાકૂબના ઘરને તેમના પાપો બતાવશે નહીં. આ મૂંગા કૂતરા, જે ભસવા ઇચ્છતા નહોતા, તે જ અપમાનિત દેવના ન્યાયસંગત પ્રતિશોધનો અનુભવ કરે છે. પુરુષો, કન્યાઓ અને નાના બાળકો—બધાં એકસાથે નાશ પામે છે.”</w:t>
      </w:r>
    </w:p>
    <w:p>
      <w:pPr>
        <w:pStyle w:val="ArticleScripture"/>
        <w:jc w:val="left"/>
      </w:pPr>
      <w:r>
        <w:rPr>
          <w:rFonts w:ascii="Nirmala UI" w:hAnsi="Nirmala UI" w:eastAsia="Nirmala UI" w:cs="Nirmala UI"/>
        </w:rPr>
        <w:t>“જેઓ વિશ્વાસુઓ વિલાપ કરતાં અને રડતાં હતા, તે ઘૃણાસ્પદ કૃત્યોમાંનું બધું જ માત્ર સીમિત આંખોથી જોવામાં આવી શકે તેટલું જ હતું; પરંતુ તેમાંથી ઘણાં વધારે ભયંકર એવા પાપો, જેમણે શુદ્ધ અને પવિત્ર ઈશ્વરના ઈર્ષ્યાભાવને ઉશ્કેર્યા હતા, તેઓ પ્રગટ થયા ન હતા. હૃદયોના મહાન શોધનાર અધર્મનાં કર્મીઓ દ્વારા ગુપ્ત રીતે કરવામાં આવતું દરેક પાપ જાણે છે. આ લોકો પોતાની છેતરપિંડીમાં નિરભય અનુભવવા લાગે છે અને, કારણ કે તે દીર્ઘસહિષ્ણુ છે, કહે છે કે પ્રભુ જોતો નથી; અને ત્યારબાદ એવું વર્તે છે જાણે તેણે પૃથ્વીનો ત્યાગ કર્યો હોય. પરંતુ તે તેમની કપટતાને બહાર લાવશે અને અન્ય લોકો સમક્ષ તે પાપોને ખુલ્લા કરશે, જેઓને તેઓ એટલી કાળજીપૂર્વક છુપાવતા હતા.”</w:t>
      </w:r>
    </w:p>
    <w:p>
      <w:pPr>
        <w:pStyle w:val="ArticleScripture"/>
        <w:jc w:val="left"/>
      </w:pPr>
      <w:r>
        <w:rPr>
          <w:rFonts w:ascii="Nirmala UI" w:hAnsi="Nirmala UI" w:eastAsia="Nirmala UI" w:cs="Nirmala UI"/>
        </w:rPr>
        <w:t>“પદ, ગૌરવ કે દુન્યવી જ્ઞાનની કોઈ શ્રેષ્ઠતા, પવિત્ર હોદ્દામાં કોઈ સ્થાન, મનુષ્યોને તેમની પોતાની કપટી હૃદયસ્થિતિ પર છોડવામાં આવે ત્યારે સિદ્ધાંતનો બલિદાન આપવા માંથી બચાવી શકશે નહીં. જેમને યોગ્ય અને ધર્મી ગણવામાં આવ્યા છે, તેઓ જ ધર્મત્યાગમાં મુખ્ય આગેવાનો અને ઉદાસીનતા તથા દેવની કૃપાઓના દુરૂપયોગમાં દાખલા ઠરે છે. તેમની દુષ્ટ ચાલચલનને તે હવે વધુ સહન કરશે નહીં, અને પોતાના ક્રોધમાં તે તેમની સાથે દયાવિના વર્તે છે.”</w:t>
      </w:r>
    </w:p>
    <w:p>
      <w:pPr>
        <w:pStyle w:val="ArticleScripture"/>
        <w:jc w:val="left"/>
      </w:pPr>
      <w:r>
        <w:rPr>
          <w:rFonts w:ascii="Nirmala UI" w:hAnsi="Nirmala UI" w:eastAsia="Nirmala UI" w:cs="Nirmala UI"/>
        </w:rPr>
        <w:t>“મહાન પ્રકાશથી આશીર્વાદિત થયેલાં અને જેઓએ બીજાઓને સેવા આપતાં વચનનો સામર્થ્ય અનુભવ્યો છે, તેમનામાંથી પ્રભુ પોતાની ઉપસ્થિતિ પાછી ખેંચે છે તે અનિચ્છાપૂર્વક છે. તેઓ એક સમય તેના વિશ્વાસુ સેવકો હતા, તેની ઉપસ્થિતિ અને માર્ગદર્શનથી અનુગ્રહિત; પરંતુ તેઓ તેનાથી વિમુખ થયા અને બીજાઓને ભ્રમમાં દોરી ગયા, અને તેથી તેઓ દૈવી અપ્રસન્નતાના આધિન લાવવામાં આવે છે.” Testimonies, volume 5, 211, 212.</w:t>
      </w:r>
    </w:p>
    <w:p>
      <w:pPr>
        <w:pStyle w:val="ArticleBody"/>
        <w:jc w:val="left"/>
      </w:pPr>
      <w:r>
        <w:rPr>
          <w:rFonts w:ascii="Nirmala UI" w:hAnsi="Nirmala UI" w:eastAsia="Nirmala UI" w:cs="Nirmala UI"/>
        </w:rPr>
        <w:t>જોયેલ જ્યારે “વૃદ્ધ પુરુષો”ની ઓળખ કરે છે, ત્યારે તે લાઓદિકીય સાતમા-દિવસના એડવેન્ટિસ્ટ ચર્ચના નેતૃત્વને સંબોધી રહ્યો છે; પરંતુ જોયેલ અશિક્ષિતોને પણ સંબોધે છે, જેમને યશાયાહ વિદ્વાનોથી વિપરીત એવા તરીકે ઓળખાવે છે. જોયેલ તે પ્રાચીન પુરુષોને સંબોધે છે, જે એઝિકીએલના આઠમા અધ્યાયમાં સૂર્યને નમન કરે છે, અને જેઓ નવમા અધ્યાયમાં પ્રથમ ન્યાય પામનાર છે. તે લાઓદિકીય સાતમા-દિવસના એડવેન્ટિસ્ટ ચર્ચના સામાન્ય સભ્યોને પણ સંબોધે છે, જ્યારે તે કહે છે, “આ સાંભળો, હે વૃદ્ધ પુરુષો, અને કાન ધરો, હે દેશના સર્વ નિવાસીઓ.”</w:t>
      </w:r>
    </w:p>
    <w:p>
      <w:pPr>
        <w:pStyle w:val="ArticleBody"/>
        <w:jc w:val="left"/>
      </w:pPr>
      <w:r>
        <w:rPr>
          <w:rFonts w:ascii="Nirmala UI" w:hAnsi="Nirmala UI" w:eastAsia="Nirmala UI" w:cs="Nirmala UI"/>
        </w:rPr>
        <w:t>આઠમા અધ્યાયમાં આવેલા તે પચ્ચીસ પુરુષો રવિવારના કાયદાના સમયે સ્થિત છે, જ્યાં તેઓ પવિત્રસ્થાન તરફ પોતાની પીઠ ફેરવીને સૂર્યને નમન કરી રહ્યા છે. તેઓ તે બગાવતનું “દશાંશ” છે, જે 250 પુરુષોની બગાવત હતી, જેઓ કોરાહ, દાથાન અને અબીરામ સાથે ઊભા રહ્યા હતા. તે પચ્ચીસ પુરુષો એ બગાવતનું પ્રતીક છે, જે પ્રેરણાનુસાર 1888માં પુનરાવર્તિત થઈ હતી, અને જે 9/11 સમયે લાઉદીકેય સાતમા-દિવસના એડવેન્ટિસ્ટ ચર્ચના નેતૃત્વની બગાવતનું પૂર્વરૂપ હતી, અને રવિવારના કાયદા સુધી આગળ વધે છે. તેઓ બગાવતના “દશાંશ”નું પ્રતિનિધિત્વ કરે છે, એ જ સમયગાળામાં waarin યશાયા અધ્યાય છમાં જ્ઞાનીઓને “દશાંશ” તરીકે ઓળખાવે છે, જેમાં આંતરિક સાર રહેલો છે.</w:t>
      </w:r>
    </w:p>
    <w:p>
      <w:pPr>
        <w:pStyle w:val="ArticleBody"/>
        <w:jc w:val="left"/>
      </w:pPr>
      <w:r>
        <w:rPr>
          <w:rFonts w:ascii="Nirmala UI" w:hAnsi="Nirmala UI" w:eastAsia="Nirmala UI" w:cs="Nirmala UI"/>
        </w:rPr>
        <w:t>યોએલ એ એડવેન્ટિઝમને આપવામાં આવેલી જાહેરાત છે કે તેમની પરીક્ષાકાળ બંધ થઈ ગઈ છે; કારણ કે તેમણે પાપથી પોતાના પરીક્ષાકાળનો પ્યાલો ભર્યો છે, અને તેની પરિપૂર્ણતા તેમના માથાથી લઈને પગનાં આંગળાં સુધીની બીમારી રૂપે દર્શાવવામાં આવી છે, જે દર્શાવે છે કે અંતિમ વરસાદનો સંદેશ તેમના મુખમાંથી કાપી નાખવામાં આવ્યો છે. યશાયાહ અધ્યાય ઓગણત્રીસમાં એ જ વાસ્તવિકતાનું વર્ણન કરે છે.</w:t>
      </w:r>
    </w:p>
    <w:p>
      <w:pPr>
        <w:pStyle w:val="ArticleScripture"/>
        <w:jc w:val="left"/>
      </w:pPr>
      <w:r>
        <w:rPr>
          <w:rFonts w:ascii="Nirmala UI" w:hAnsi="Nirmala UI" w:eastAsia="Nirmala UI" w:cs="Nirmala UI"/>
        </w:rPr>
        <w:t>થંભી જાઓ અને આશ્ચર્ય કરો; પોકારો, હા, પોકારો: તેઓ મત્ત છે, પરંતુ દ્રાક્ષારસથી નહીં; તેઓ ડગમગે છે, પરંતુ માદક પાનથી નહીં. કેમ કે યહોવાએ તમારાં ઉપર ઘેરી નિંદ્રાની આત્મા વરસાવી છે, અને તમારી આંખો બંધ કરી દીધી છે; પ્રભુએ ભવિષ્યવક્તાઓ અને તમારા શાસકોને, દ્રષ્ટાઓને, ઢાંકી દીધા છે. અને સર્વનું દર્શન તમારા માટે મુદ્રાંકિત પુસ્તકના શબ્દો જેવું બની ગયું છે, જે લોકો કોઈ વિદ્યાવાનને આપીને કહે છે, “મહેરબાની કરીને આ વાંચો”; અને તે કહે છે, “હું વાંચી શકતો નથી; કારણ કે તે મુદ્રાંકિત છે.” અને તે પુસ્તક એવા વ્યક્તિને અપાય છે જે અશિક્ષિત છે, એમ કહીને, “મહેરબાની કરીને આ વાંચો”; અને તે કહે છે, “હું અશિક્ષિત છું.”</w:t>
      </w:r>
    </w:p>
    <w:p>
      <w:pPr>
        <w:pStyle w:val="ArticleScripture"/>
        <w:jc w:val="left"/>
      </w:pPr>
      <w:r>
        <w:rPr>
          <w:rFonts w:ascii="Nirmala UI" w:hAnsi="Nirmala UI" w:eastAsia="Nirmala UI" w:cs="Nirmala UI"/>
        </w:rPr>
        <w:t>આથી પ્રભુએ કહ્યું, “જ્યારે આ લોકો પોતાના મોઢાથી મારી નજીક આવે છે, અને પોતાના હોઠોથી મારું સન્માન કરે છે, પરંતુ પોતાનું હૃદય મારાથી દૂર હટાવી દીધું છે, અને મારી પ્રત્યેનો તેમનો ભય મનુષ્યોની આજ્ઞા દ્વારા શીખવવામાં આવ્યો છે; તેથી, જોવો, હું આ લોકોમાં એક અદ્ભુત કાર્ય, હા, અદ્ભુત કાર્ય અને આશ્ચર્યજનક ઘટના કરવાનું આગળ વધું છું; કેમ કે તેમના જ્ઞાની મનુષ્યોની જ્ઞાનબુદ્ધિ નાશ પામશે, અને તેમના સમજદાર મનુષ્યોની સમજ છુપાઈ જશે. ધિક્કાર છે તેઓને, જે પ્રભુથી પોતાનો વિચાર છુપાવવા માટે ઊંડું ગૂઢ કાર્ય કરે છે, અને જેમના કાર્યો અંધકારમાં થાય છે, અને તેઓ કહે છે, ‘અમને કોણ જુએ છે?’ અને ‘અમને કોણ જાણે છે?’ નિશ્ચયે, વસ્તુઓને ઊંધું ફેરવવાની તમારી રીત કુંભારની માટી સમાન ગણાશે; કેમ કે શું રચાયેલ વસ્તુ તેના રચનહાર વિષે કહેશે, ‘તેણે મને બનાવ્યો નથી’? અથવા શું ઘડાયેલ વસ્તુ તેને ઘડનાર વિષે કહેશે, ‘તેને સમજ નહોતી’?” યશાયા 29:9–16.</w:t>
      </w:r>
    </w:p>
    <w:p>
      <w:pPr>
        <w:pStyle w:val="ArticleBody"/>
        <w:jc w:val="left"/>
      </w:pPr>
      <w:r>
        <w:rPr>
          <w:rFonts w:ascii="Nirmala UI" w:hAnsi="Nirmala UI" w:eastAsia="Nirmala UI" w:cs="Nirmala UI"/>
        </w:rPr>
        <w:t>જ્ઞાની મનુષ્યોની “સમજ” દેવના ભવિષ્યવાણીના વચનના ઉઘાડવામાં આવવા પર આધારિત છે. જેઓ એડવેન્ટિઝમની ભ્રષ્ટ સંસ્થાઓમાં તાલીમ પામ્યા છે, તેઓ ભવિષ્યવાણીનું પુસ્તક વાંચી શકતા નથી, અને તેઓ દેવ પર જ સમજણ ન હોવાનો આરોપ મૂકે છે. જ્યારે ભવિષ્યવાણી ઉઘાડવામાં આવે છે, ત્યારે તેઓ તેને સમજી શકતા નથી; તેથી તેઓ દેવ જ એવો છે કે જેને સમજણ નથી એવો આરોપ મૂકે છે, અને આમ કરીને તેઓ બધું ઊંધું કરી નાખે છે. એડવેન્ટિઝમના વિદ્વાન અને અવિવેકી, બંને, જ્યારે કૃપાકાળ બંધ થવા જતો હોય તે પહેલાં ઉઘાડવામાં આવતી ભવિષ્યવાણીને સમજી શકતા નથી; અને યોયેલનું પુસ્તક “વૃદ્ધો”ને સાંભળવાનો આદેશ આપે છે, પરંતુ તેઓ એવો વર્ગ છે કે સાંભળતાં હોવા છતાં સાંભળતા નથી, અને જોતાં હોવા છતાં જોતા નથી.</w:t>
      </w:r>
    </w:p>
    <w:p>
      <w:pPr>
        <w:pStyle w:val="ArticleBody"/>
        <w:jc w:val="left"/>
      </w:pPr>
      <w:r>
        <w:rPr>
          <w:rFonts w:ascii="Nirmala UI" w:hAnsi="Nirmala UI" w:eastAsia="Nirmala UI" w:cs="Nirmala UI"/>
        </w:rPr>
        <w:t>તેમના બળવાના મધ્યબિંદુનું પ્રતિનિધિત્વ આ વાતમાં થાય છે કે તેઓ ખ્રિસ્તને પ્રથમ અને છેલ્લો તરીકે ઓળખવામાં અસમર્થ છે. આ જ તે અધ્યાયનો સંદર્ભ છે જેમાં આ પ્રશ્ન પૂછવામાં આવે છે, “શું આ તમારી દિનમાં થયું છે, અથવા તમારા પિતાઓના દિનોમાં પણ?”</w:t>
      </w:r>
    </w:p>
    <w:p>
      <w:pPr>
        <w:pStyle w:val="ArticleBody"/>
        <w:jc w:val="left"/>
      </w:pPr>
      <w:r>
        <w:rPr>
          <w:rFonts w:ascii="Nirmala UI" w:hAnsi="Nirmala UI" w:eastAsia="Nirmala UI" w:cs="Nirmala UI"/>
        </w:rPr>
        <w:t>શું તમારા પિતૃઓના ઇતિહાસમાં એવો કોઈ સમય હતો કે જ્યારે કોઈ પ્રજા મધ્યરાત્રિના ઘોષથી જાગૃત થાય, અને માત્ર એટલું જ જાણવા મળે કે તેઓ મૂર્ખ કુમારીઓ છે? “વૃદ્ધ પુરુષોને” “જાગવા” આજ્ઞા આપવામાં આવે છે, જેમ 1844માં એક્સેટર કેમ્પ મીટિંગ ખાતે મિલેરાઇટ્સને આપવામાં આવી હતી. દસ કુમારીઓનું દૃષ્ટાંત એ એડવેન્ટિસ્ટ જનસમૂહના અનુભવનું દૃષ્ટાંત છે, જે મિલેરાઇટ ઇતિહાસમાં શબ્દશઃ પૂર્ણ થયું હતું, અને અંતિમ દિવસોમાં ફરીથી શબ્દશઃ પૂર્ણ થશે. લાઉડીસીયન સેવન્થ-ડે એડવેન્ટિઝમની આ અસમર્થતા કે તેઓ ઓળખી શકતા નથી કે તેમની ચર્ચનો પાયાગત ઇતિહાસ અંતિમ દિવસોમાં પુનરાવર્તિત થાય છે, તે ભવિષ્યવાણીના તે સિદ્ધાંતને વિશેષ ભારપૂર્વક દર્શાવે છે જે ભવિષ્યવાણીના સંદેશને ઉકેલતી કુંજી છે. તે માત્ર બાઇબલનું નિયમ જ નથી, પરંતુ યેશુ ખ્રિસ્તના સ્વભાવના પ્રકટીકરણનું હૃદય પણ છે, જે અનુગ્રહકાળ બંધ થવા પૂર્વે જ ઉન્મુદ્રિત થાય છે.</w:t>
      </w:r>
    </w:p>
    <w:p>
      <w:pPr>
        <w:pStyle w:val="ArticleBody"/>
        <w:jc w:val="left"/>
      </w:pPr>
      <w:r>
        <w:rPr>
          <w:rFonts w:ascii="Nirmala UI" w:hAnsi="Nirmala UI" w:eastAsia="Nirmala UI" w:cs="Nirmala UI"/>
        </w:rPr>
        <w:t>યોયેલ પૂછે છે, “શું આવું તમારા દિવસોમાં થયું છે, અથવા તમારા પિતાઓના દિવસોમાં પણ?” અથવા એમ પણ પૂછવામાં આવી શકે, “તમારા પિતાઓના દિવસોમાં, શું એવી પરીક્ષણ પ્રક્રિયા હતી જેણે નવા કરારના લોકોને જૂના કરારના લોકોથી અલગ કર્યા?” હતી, અને આ વિભાજન તે ભવિષ્યવાણીય સંદેશ દ્વારા પૂર્ણ થયું હતું, જે દૃષ્ટાંતમાં તેલ રૂપે રજૂ થયું છે. “શું આવું તમારા દિવસોમાં થયું છે અથવા તમારા પિતાઓના દિવસોમાં” — આ વાક્ય તરત જ ઓળખાવે છે કે તેમના પિતાઓના દિવસોમાં જે બન્યું હતું તે ચાર પેઢીઓ સુધી વધતા જતા વિનાશ પછીનું જાગરણ હતું, જેમ કે સંદેશ ચાર પેઢીઓ સુધી પ્રસારિત કરવાનો આદેશ દર્શાવે છે, અને વધતા જતા વિનાશના ચાર જીવજંતુઓ દ્વારા પણ તે રજૂ થાય છે. યોયેલ મધરાત્રીના ક્રંદન સમયે પીઠ ફેરવેલી અને ધર્મત્યાગી થયેલી ચર્ચ સામેના ન્યાયની ઘોષણા છે. પવિત્ર ઇતિહાસમાં કોઈપણ ચર્ચ સાતમા-દિવસની એડવેન્ટિસ્ટ ચર્ચ કરતાં મહાન પ્રકાશ સામે ઊભી રહી નથી. સત્ય સામેના તે પ્રકારના બળવાના પ્રતિક તરીકે “કપરનાહૂમ” રજૂ થાય છે.</w:t>
      </w:r>
    </w:p>
    <w:p>
      <w:pPr>
        <w:pStyle w:val="ArticleBody"/>
        <w:jc w:val="left"/>
      </w:pPr>
      <w:r>
        <w:rPr>
          <w:rFonts w:ascii="Nirmala UI" w:hAnsi="Nirmala UI" w:eastAsia="Nirmala UI" w:cs="Nirmala UI"/>
        </w:rPr>
        <w:t>અમે આગળના લેખમાં આગળ ચાલુ રાખીશું.</w:t>
      </w:r>
    </w:p>
    <w:p>
      <w:pPr>
        <w:pStyle w:val="ArticleScripture"/>
        <w:jc w:val="left"/>
      </w:pPr>
      <w:r>
        <w:rPr>
          <w:rFonts w:ascii="Nirmala UI" w:hAnsi="Nirmala UI" w:eastAsia="Nirmala UI" w:cs="Nirmala UI"/>
        </w:rPr>
        <w:t>“કપરનહૂમમાં ઈસુ પોતાની આવાગમનની મુસાફરીઓના વિરામકાળમાં નિવાસ કરતા હતા, અને તે ‘તેમનું પોતાનું શહેર’ તરીકે ઓળખાવા લાગ્યું. તે ગલિલના સમુદ્રના કિનારે હતું, અને જો વાસ્તવમાં તેના પર જ ન હોય તો પણ, ગેનેસારેથના સુંદર મેદાનની સીમાઓની નજીક હતું.” The Desire of Ages, 252.</w:t>
      </w:r>
    </w:p>
    <w:p>
      <w:pPr>
        <w:pStyle w:val="ArticleScripture"/>
        <w:jc w:val="left"/>
      </w:pPr>
      <w:r>
        <w:rPr>
          <w:rFonts w:ascii="Nirmala UI" w:hAnsi="Nirmala UI" w:eastAsia="Nirmala UI" w:cs="Nirmala UI"/>
        </w:rPr>
        <w:t>“દેવના નામે ઓળખાતા સંતાનોમાં કેટલી ઓછી ધીરજ પ્રગટ કરવામાં આવી છે, કેટલાં કડવા શબ્દો બોલવામાં આવ્યા છે, અને આપણા વિશ્વાસના ન હોય એવા લોકો વિરુદ્ધ કેટલી નિંદા ઉચ્ચારવામાં આવી છે. અનેક લોકોએ અન્ય ચર્ચોના સભ્યોને મહાપાપી ગણ્યા છે, જ્યારે પ્રભુ તેમને આ રીતે ગણતા નથી. જે લોકો અન્ય ચર્ચોના સભ્યોને આ રીતે જુએ છે, તેમને દેવના બળવાન હાથ નીચે પોતાને નમ્ર બનાવવા જરૂરી છે. જેમને તેઓ દોષી ઠરાવે છે તેમને કદાચ બહુ ઓછો પ્રકાશ, ઓછી તકો અને વિશેષાધિકારો મળ્યા હશે. જો તેમને એટલો પ્રકાશ મળ્યો હોત જેટલો અમારી ચર્ચોના અનેક સભ્યોને મળ્યો છે, તો તેઓ કદાચ ઘણી વધુ ઝડપે પ્રગતિ કરતા અને વિશ્વ સમક્ષ પોતાના વિશ્વાસનું વધુ ઉત્તમ પ્રતિનિધિત્વ કરતા. જે લોકો પોતાના પ્રકાશનો ગર્વ કરે છે, અને છતાં તેમાં ચાલવામાં નિષ્ફળ જાય છે, તેમના વિષે ખ્રિસ્ત કહે છે, ‘પણ હું તમને કહું છું, ન્યાયના દિવસે તમારા કરતાં તૂર અને સિદોનની દશા વધુ સહનযোগ্য થશે. અને હે કફરનહૂમ [સેવન્થ-ડે એડવેન્ટિસ્ટો, જેમને મહાન પ્રકાશ મળ્યો છે], તું જે સ્વર્ગ સુધી ઉન્નત કરવામાં આવી છે [વિશેષાધિકારની દૃષ્ટિએ], તું નરક સુધી નીચે ઉતારી નાખવામાં આવશે; કેમ કે જે પરાક્રમી કાર્યો તારામાં કરવામાં આવ્યા છે, જો તે સદોમમાં કરવામાં આવ્યા હોત, તો તે આજ દિવસ સુધી ટકી રહેતું. પણ હું તમને કહું છું, ન્યાયના દિવસે તારા કરતાં સદોમના દેશની દશા વધુ સહનযোগ্য થશે.’ તે સમયે ઈસુએ ઉત્તર આપ્યો અને કહ્યું, ‘હે પિતા, સ્વર્ગ અને પૃથ્વીના પ્રભુ, હું તારો આભાર માનું છું, કારણ કે તું આ વાતો જ્ઞાની અને બુદ્ધિશાળી [પોતાના જ અંદાજમાં] લોકોથી ગુપ્ત રાખી છે, અને બાલકોને પ્રગટ કરી છે.’”</w:t>
      </w:r>
    </w:p>
    <w:p>
      <w:pPr>
        <w:pStyle w:val="ArticleScripture"/>
        <w:jc w:val="left"/>
      </w:pPr>
      <w:r>
        <w:rPr>
          <w:rFonts w:ascii="Nirmala UI" w:hAnsi="Nirmala UI" w:eastAsia="Nirmala UI" w:cs="Nirmala UI"/>
        </w:rPr>
        <w:t>“‘અને હવે, કારણ કે તમે આ બધાં કાર્યો કર્યા છે, યહોવા કહે છે, અને હું વહેલી સવારથી ઊઠીને તમને બોલ્યો અને કહેતો રહ્યો, છતાં તમે સાંભળ્યું નહિ; અને મેં તમને બોલાવ્યા, છતાં તમે ઉત્તર આપ્યો નહિ; તેથી આ ગૃહ, જે મારા નામે કહેવાય છે, જેમાં તમે ભરોસો રાખો છો, અને આ સ્થાન, જે મેં તમને અને તમારા પિતૃઓને આપ્યું હતું, તે અંગે હું શીલોહ સાથે જે કર્યું છે તેમ જ કરીશ. અને જેમ મેં તમારા બધા ભાઈઓને, એટલે કે એફ્રાઇમના સર્વ વંશને, મારી નજર સમક્ષથી દૂર કરી દીધા છે, તેમ જ હું તમને પણ મારી નજર સમક્ષથી દૂર કરી દઈશ.’”</w:t>
      </w:r>
    </w:p>
    <w:p>
      <w:pPr>
        <w:pStyle w:val="ArticleScripture"/>
        <w:jc w:val="left"/>
      </w:pPr>
      <w:r>
        <w:rPr>
          <w:rFonts w:ascii="Nirmala UI" w:hAnsi="Nirmala UI" w:eastAsia="Nirmala UI" w:cs="Nirmala UI"/>
        </w:rPr>
        <w:t>“પ્રભુએ અમારા વચ્ચે મહત્ત્વપૂર્ણ સંસ્થાઓ સ્થાપી છે, અને તેમનું સંચાલન જગતની સંસ્થાઓ જેમ કરવામાં આવે છે તેમ નહીં, પરંતુ દેવના ક્રમ મુજબ થવું જોઈએ. તેમનું સંચાલન તેની મહિમા પર એકનિષ્ઠ દૃષ્ટિ રાખીને થવું જોઈએ, જેથી દરેક રીતે નાશ પામતી આત્માઓનું ઉદ્ધાર થાય. દેવના લોકોને આત્માની સાક્ષીઓ પ્રાપ્ત થઈ છે, તોય ઘણાં લોકોએ ઠપકા, ચેતવણીઓ અને સલાહો તરફ ધ્યાન આપ્યું નથી.”</w:t>
      </w:r>
    </w:p>
    <w:p>
      <w:pPr>
        <w:pStyle w:val="ArticleScripture"/>
        <w:jc w:val="left"/>
      </w:pPr>
      <w:r>
        <w:rPr>
          <w:rFonts w:ascii="Nirmala UI" w:hAnsi="Nirmala UI" w:eastAsia="Nirmala UI" w:cs="Nirmala UI"/>
        </w:rPr>
        <w:t>“‘હે મૂર્ખ અને અબુદ્ધિપ્રાપ્ત પ્રજા, હવે આ સાંભળો; જેઓને આંખો છે, છતાં જુએતા નથી; જેઓને કાન છે, છતાં સાંભળતા નથી: યહોવા કહે છે, શું તમે મારો ભય માનતા નથી? શું તમે મારી સન્મુખે કાંપતા નથી, મેં સમુદ્રની સીમા માટે રેતને સનાતન મર્યાદા ઠરાવી છે, જેથી તે તેને ઓળંગી શકતું નથી; અને તેની તરંગો ઉછળે તો પણ તે પ્રબળ થઈ શકતી નથી; તેઓ ગર્જે તો પણ તે તેને પાર કરી શકતી નથી? પરંતુ આ પ્રજાનું હૃદય વિમુખ અને બળવાખોર છે; તેઓ વિમુખ થયા છે અને દૂર ચાલી ગયા છે. તેઓ પોતાના હૃદયમાં એવું પણ કહેતાં નથી કે, આવો, આપણે હવે યહોવા આપણા દેવનો ભય માનીએ, જે યોગ્ય સમય પર પૂર્વવર્ષા તથા ઉત્તરવર્ષા આપે છે; જે આપણા માટે કાપણીના નિર્ધારિત અઠવાડિયા જાળવી રાખે છે. તમારી અયોગ્યતાઓએ આ બાબતોને દૂર હટાવી દીધી છે, અને તમારા પાપોએ સારા વસ્તુઓ તમનેથી અટકાવી રાખી છે.... તેઓ અનાથના મામલાનો, તેના ન્યાયનો, ન્યાય કરતા નથી, તોય તેઓ સમૃદ્ધ થાય છે; અને ગરીબોના અધિકારનો તેઓ ન્યાય કરતા નથી. યહોવા કહે છે, શું હું આ બાબતો માટે દંડ ન આપું? શું મારું મન આવી જાતિ ઉપર પ્રતિશોધ ન લે?’”</w:t>
      </w:r>
    </w:p>
    <w:p>
      <w:pPr>
        <w:pStyle w:val="ArticleScripture"/>
        <w:jc w:val="left"/>
      </w:pPr>
      <w:r>
        <w:rPr>
          <w:rFonts w:ascii="Nirmala UI" w:hAnsi="Nirmala UI" w:eastAsia="Nirmala UI" w:cs="Nirmala UI"/>
        </w:rPr>
        <w:t>“શું પ્રભુને એવું કહેવા માટે મજબૂર થવું પડશે કે, ‘તું આ લોકો માટે પ્રાર્થના ન કર, અને તેમના માટે ન રોદન કર કે ન પ્રાર્થના ચઢાવ, અને મારી સમક્ષ વિનંતી પણ ન કર; કેમ કે હું તારી સાંભળવાનો નથી’? ‘આથી વરસાત રોકી રાખવામાં આવ્યો છે, અને પાછળનો વરસાદ થયો નથી.... શું તું આ સમયથી મને પોકારીને નહિ કહે, હે મારા પિતા, તું મારા યુવનનો માર્ગદર્શક છે?’”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સેવન્થ-ડે એડવેન્ટિસ્ટ ચર્ચ - નંબર ચોવીસ</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