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લાઓડિકેયાની સેવન્થ-ડે એડ</w:t>
      </w:r>
      <w:r>
        <w:rPr>
          <w:rFonts w:ascii="Sylfaen" w:hAnsi="Sylfaen" w:eastAsia="Sylfaen" w:cs="Sylfaen"/>
        </w:rPr>
        <w:t>վեն</w:t>
      </w:r>
      <w:r>
        <w:rPr>
          <w:rFonts w:ascii="Nirmala UI" w:hAnsi="Nirmala UI" w:eastAsia="Nirmala UI" w:cs="Nirmala UI"/>
        </w:rPr>
        <w:t>્ટિસ્ટ ચર્ચ - નંબર પચ્ચીસ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2026-01-11</w:t>
      </w:r>
    </w:p>
    <w:p>
      <w:pPr>
        <w:pStyle w:val="ArticleHeading"/>
        <w:jc w:val="left"/>
      </w:pPr>
      <w:r>
        <w:rPr>
          <w:rFonts w:ascii="Nirmala UI" w:hAnsi="Nirmala UI" w:eastAsia="Nirmala UI" w:cs="Nirmala UI"/>
        </w:rPr>
        <w:t>નંબર પચ્ચીસ</w:t>
      </w:r>
    </w:p>
    <w:p>
      <w:pPr>
        <w:pStyle w:val="ArticleBody"/>
        <w:jc w:val="left"/>
      </w:pPr>
      <w:r>
        <w:rPr>
          <w:rFonts w:ascii="Nirmala UI" w:hAnsi="Nirmala UI" w:eastAsia="Nirmala UI" w:cs="Nirmala UI"/>
        </w:rPr>
        <w:t>યોએલનું પુસ્તક લાઓદિકેયન સાતમા-દિવસના એડ્વેન્ટિસ્ટ ચર્ચના નેતૃત્વને તેની ચાર પેઢીઓ દરમ્યાન વધતી ગયેલી બગાવતની સાક્ષી સાથે સામનો કરાવે છે. એ ચાર પેઢીઓનું ચિત્રણ યહેઝ્કેલના આઠમા અધ્યાયમાં પણ કરવામાં આવ્યું છે, જ્યાં ચોથી પેઢીના તે પચ્ચીસ પુરુષો સૂર્યને નમન કરે છે. 1901માં, 1888ની બગાવતના 13 વર્ષ પછી, એડ્વેન્ટિસ્ટ ચર્ચે ચર્ચનું નેતૃત્વ કરવા માટે એક સમિતિની રચના કરી.</w:t>
      </w:r>
    </w:p>
    <w:p>
      <w:pPr>
        <w:pStyle w:val="ArticleBody"/>
        <w:jc w:val="left"/>
      </w:pPr>
      <w:r>
        <w:rPr>
          <w:rFonts w:ascii="Nirmala UI" w:hAnsi="Nirmala UI" w:eastAsia="Nirmala UI" w:cs="Nirmala UI"/>
        </w:rPr>
        <w:t>પ્રારંભિક જનરલ કોન્ફરન્સની એક્ઝિક્યુટિવ કમિટી 1901ની જનરલ કોન્ફરન્સ સેશન દરમ્યાન થયેલા મહત્ત્વપૂર્ણ પુનર્ગઠન સમયે સ્થાપિત કરવામાં આવી હતી, અને તેમાં 25 સભ્યોનો સમાવેશ થતો હતો. આ 1901 પૂર્વની કમિટી કરતાં નોંધપાત્ર વિસ્તરણ હતું, કારણ કે તેમાં માત્ર 13 સભ્યો હતા. વર્ષો દરમ્યાન સભ્યોની સંખ્યા વધતી ગઈ છે, પરંતુ ઈસુ હંમેશા અંતને શરૂઆત સાથે ઓળખાવે છે. શરૂઆતમાં 25 સભ્યો હતા, જેમાં એક નેતા તરીકે હતો, જે પવિત્રસ્થાનની એક વ્યવસ્થાને સમાનાન્તર હતું, જેમાં 24 યાજકો અને એક મહાયાજકનો સમાવેશ થતો હતો.</w:t>
      </w:r>
    </w:p>
    <w:p>
      <w:pPr>
        <w:pStyle w:val="ArticleBody"/>
        <w:jc w:val="left"/>
      </w:pPr>
      <w:r>
        <w:rPr>
          <w:rFonts w:ascii="Nirmala UI" w:hAnsi="Nirmala UI" w:eastAsia="Nirmala UI" w:cs="Nirmala UI"/>
        </w:rPr>
        <w:t>યહૂદા અને સન્હેદ્રિન ખ્રિસ્તના સમયમાં બળવોના બે પ્રતીકો છે. સન્હેદ્રિન લાઓદિકેયાની સાતમા-દિવસની એડવેંટિસ્ટ ચર્ચનું પ્રતિનિધિત્વ કરે છે. ખ્રિસ્તને ક્રૂસ પર ચઢાવવામાં સન્હેદ્રિનની ભાગીદારી, રવિવારના કાયદાની સંકટઘડીમાં એડવેંટિઝમની ભૂમિકાનો પ્રતિરૂપ દર્શાવે છે. સન્હેદ્રિન—યેરૂશાલેમની સર્વોચ્ચ યહૂદી પરિષદ, જે મુખ્ય યાજકો, વડીલો અને શાસ્ત્રીઓથી રચાયેલી હતી અને જેના અધ્યક્ષ મહાયાજક કાયફા હતા—ઈસુના મૃત્યુ સુધી પહોંચાડનાર ઘટનાઓમાં કેન્દ્રિય ભૂમિકા ભજવી હતી.</w:t>
      </w:r>
    </w:p>
    <w:p>
      <w:pPr>
        <w:pStyle w:val="ArticleBody"/>
        <w:jc w:val="left"/>
      </w:pPr>
      <w:r>
        <w:rPr>
          <w:rFonts w:ascii="Nirmala UI" w:hAnsi="Nirmala UI" w:eastAsia="Nirmala UI" w:cs="Nirmala UI"/>
        </w:rPr>
        <w:t>યેશુની ગેથસેમાનેમાં ધરપકડ થયા પછી (જે યહૂદાના દ્રોહ દ્વારા રચાયેલી હતી), તેને રાત્રે કાયાફાના ઘરમાં સનહેડ્રીન સમક્ષ લાવવામાં આવ્યો. તેને દોષિત ઠેરવવા માટે તેઓ સાક્ષી શોધતા હતા, અને એવા સાક્ષીઓને રજૂ કર્યા જેઓએ તેના પર નિંદાવચન અને બળવાના આરોપ મૂક્યા.</w:t>
      </w:r>
    </w:p>
    <w:p>
      <w:pPr>
        <w:pStyle w:val="ArticleBody"/>
        <w:jc w:val="left"/>
      </w:pPr>
      <w:r>
        <w:rPr>
          <w:rFonts w:ascii="Nirmala UI" w:hAnsi="Nirmala UI" w:eastAsia="Nirmala UI" w:cs="Nirmala UI"/>
        </w:rPr>
        <w:t>જ્યારે કાયાફાએ ઈસુને સીધો પૂછ્યું કે શું તે મસીહા (અથવા દેવનો પુત્ર) છે, ત્યારે ઈસુના સમર્થનાત્મક પ્રતિભાવ, “તમે એમ કહ્યું છે,” ને કારણે મહાયાજકે ઘોષણા કરી, “ઈશ્વરનિંદા!” સભાએ તેને મૃત્યુને પાત્ર ઠરાવી દોષિત જાહેર કર્યો. રોમન શાસન હેઠળ મૃત્યુદંડ અમલમાં મૂકવાનો અધિકાર ન હોવાને કારણે, તેમણે રોમન રાજ્યપાલ પોન્તિયસ પીલાતને ઈસુને સોંપી દીધા, અને રોમન દંડવિધિ સુનિશ્ચિત કરવા તેના પર રાજદ્રોહનો આરોપ મૂક્યો. વાસ્તવિક ક્રૂસીકરણ પીલાતના આદેશ હેઠળ રોમન સૈનિકો દ્વારા કરવામાં આવ્યું, પરંતુ તે પણ માત્ર ત્યારે જ, જ્યારે પીલાત મુખ્ય યાજકો અને એક ટોળાની દબાણ સામે ઝૂકી ગયો (જેઓ ઈસુના મૃત્યુ અને બરબ્બાસની મુક્તિની માંગ કરી રહ્યા હતા).</w:t>
      </w:r>
    </w:p>
    <w:p>
      <w:pPr>
        <w:pStyle w:val="ArticleScripture"/>
        <w:jc w:val="left"/>
      </w:pPr>
      <w:r>
        <w:rPr>
          <w:rFonts w:ascii="Nirmala UI" w:hAnsi="Nirmala UI" w:eastAsia="Nirmala UI" w:cs="Nirmala UI"/>
        </w:rPr>
        <w:t>“જ્યારે ખ્રિસ્ત આ પૃથ્વી પર હતા, ત્યારે વિશ્વે બરબ્બાસને પસંદ કર્યો હતો. અને આજે વિશ્વ અને કલીશિયાઓ એ જ પસંદગી કરી રહ્યા છે. ખ્રિસ્તના દ્રોહ, અસ્વીકાર અને ક્રૂસીકરણના દૃશ્યોનું પુનરાભિનય થયું છે, અને ફરી એક વખત વિશાળ પાયે તેનું પુનરાભિનય થશે. લોકો શત્રુના ગુણોથી પરિપૂર્ણ થશે, અને તેમની વચ્ચે તેની ભ્રમણાઓને મહાન શક્તિ મળશે. જેટલા અંશે પ્રકાશનો અસ્વીકાર કરવામાં આવશે, એટલા જ અંશે ખોટી કલ્પના અને ગેરસમજ ઊભી થશે. જે લોકો ખ્રિસ્તને અસ્વીકારે છે અને બરબ્બાસને પસંદ કરે છે તેઓ વિનાશકારી ભ્રમ હેઠળ કાર્ય કરે છે. ખોટું પ્રતિનિધિત્વ અને ખોટી સાક્ષી ખુલ્લા બળવા સુધી વધશે. આંખ દુષ્ટ હોય તો આખું શરીર અંધકારથી ભરાઈ જશે. જે લોકો ખ્રિસ્ત સિવાય કોઈ નેતાને પોતાની લાગણીઓ અર્પે છે તેઓ પોતાને એવા મોહના નિયંત્રણ હેઠળ, દેહ, આત્મા અને આત્મિક સ્વરૂપે, જોશે કે જે એટલો મોહક છે કે તેની શક્તિ હેઠળ આત્માઓ સત્ય સાંભળવાથી વિમુખ થઈને જૂઠાણું માનવા વળી જાય છે. તેઓ ફસાઈ જાય છે અને પકડાઈ જાય છે, અને પોતાની દરેક ક્રિયા દ્વારા પોકારે છે, અમને બરબ્બાસને મુક્ત કર, પરંતુ ખ્રિસ્તને ક્રૂસ પર ચઢાવ.”</w:t>
      </w:r>
    </w:p>
    <w:p>
      <w:pPr>
        <w:pStyle w:val="ArticleScripture"/>
        <w:jc w:val="left"/>
      </w:pPr>
      <w:r>
        <w:rPr>
          <w:rFonts w:ascii="Nirmala UI" w:hAnsi="Nirmala UI" w:eastAsia="Nirmala UI" w:cs="Nirmala UI"/>
        </w:rPr>
        <w:t>“અત્યારે પણ આ નિર્ણય લેવામાં આવી રહ્યો છે. ક્રોસ પર અભિનિત થયેલા દૃશ્યો ફરીથી અભિનિત થઈ રહ્યા છે. જે મંડળીઓ સત્ય અને ધર્મિકતાથી વિમુખ થઈ ગઈ છે, તેમાં આ પ્રકાશિત થઈ રહ્યું છે કે જ્યારે આત્મામાં ઈશ્વરના પ્રેમનું નિવાસી સિદ્ધાંત રહેતું નથી, ત્યારે માનવીય સ્વભાવ શું કરી શકે છે અને શું કરશે. હવે જે કંઈ બનશે તે વિષે આપણને આશ્ચર્ય પામવાની જરૂર નથી. ભયાનકતાના કોઈપણ વિકાસને જોઈને આપણને અચંબિત થવાની જરૂર નથી. જેઓ પોતાના અશુદ્ધ પગ નીચે ઈશ્વરની વ્યવસ્થાને કચડી નાખે છે, તેઓમાં એ જ આત્મા છે જે ઈસુનો અપમાન કરનાર અને તેમને દગો આપનાર મનુષ્યોમાં હતો. અંતઃકરણના કોઈ પણ ખેદ વિના, તેઓ પોતાના પિતા શૈતાનનાં કાર્યો કરશે. તેઓ એ પ્રશ્ન પૂછશે, જે યહૂદાના વિશ્વાસઘાતી હોઠોથી નીકળ્યો હતો, જો હું ઈસુ ખ્રિસ્તને તમારે સોંપી દઉં, તો તમે મને શું આપશો? અત્યારે પણ ખ્રિસ્તને તેમના સંતોના સ્વરૂપમાં દગો આપવામાં આવી રહ્યો છે.” Review and Herald, January 30, 1900.</w:t>
      </w:r>
    </w:p>
    <w:p>
      <w:pPr>
        <w:pStyle w:val="ArticleBody"/>
        <w:jc w:val="left"/>
      </w:pPr>
      <w:r>
        <w:rPr>
          <w:rFonts w:ascii="Nirmala UI" w:hAnsi="Nirmala UI" w:eastAsia="Nirmala UI" w:cs="Nirmala UI"/>
        </w:rPr>
        <w:t>જો આ અવતરણ ખરેખર જે કહે છે તેનો જ અર્થ ધરાવે છે, તો જેમને “બરબ્બાસને પસંદ કરતાં” તરીકે ઓળખાવવામાં આવી રહ્યા હતા, તેઓ આ અવતરણ શું શીખવે છે તે સમજવામાં અસમર્થ રહેશે. તે લોકો 2 થેસ્સલોનિકીઓમાં દર્શાવાયેલા તે જ લોકો છે, જેઓ સત્યને પ્રેમ ન કર્યો હોવાથી બળવાન ભ્રમણા પ્રાપ્ત કરે છે. બરબ્બાસને પસંદ કરનારાઓ વિશે તે કહે છે, “જેઓ ખ્રિસ્ત સિવાય કોઈપણ નેતાને પોતાનું સ્નેહ આપે છે, તેઓ પોતાના શરીર, આત્મા અને આત્મિક સ્વરૂપ સહિત એવી મોહિનીના નિયંત્રણ હેઠળ આવી જશે, જે એટલી મંત્રમુગ્ધ કરનારી હશે કે તેની શક્તિ હેઠળ આત્માઓ સત્ય સાંભળવાથી વળી જઈને અસત્યમાં વિશ્વાસ કરશે.” જેઓ બરબ્બાસને પસંદ કરી રહ્યા છે, તેઓ ક્રોસ અને રવિવારના કાયદાના waymark પહેલાં જ શેતાનના નિયંત્રણ હેઠળ છે. એવી સ્થિતિમાં તેઓ આ અવતરણ શું શીખવે છે તે સમજવા માટે કોઈ રીતે સક્ષમ નથી. તેથી તેઓ એવો સૂચન કરશે કે, “જ્યારે સિસ્ટર વ્હાઇટે આ શબ્દો લખ્યા હતા, ત્યારે જે પરિસ્થિતિઓ હતી તે તે વિશિષ્ટ ઇતિહાસ માટે હતી, અત્યારે માટે નહીં.” કદાચ તેઓ એમ કહેશે, “તે ખ્રિસ્તી ધર્મ વિશે સામાન્ય અર્થમાં બોલી રહી છે, અને આ સીધો સાતમા-દિવસના એડવેન્ટિસ્ટો પર લાગુ પડતું નથી.” નરમૂર્ખાઈ.</w:t>
      </w:r>
    </w:p>
    <w:p>
      <w:pPr>
        <w:pStyle w:val="ArticleBody"/>
        <w:jc w:val="left"/>
      </w:pPr>
      <w:r>
        <w:rPr>
          <w:rFonts w:ascii="Nirmala UI" w:hAnsi="Nirmala UI" w:eastAsia="Nirmala UI" w:cs="Nirmala UI"/>
        </w:rPr>
        <w:t>અવશ્ય, જ્યારે સિસ્ટર વ્હાઇટે તે શબ્દો લખ્યા ત્યારે ઇતિહાસની પરિસ્થિતિઓ વાસ્તવમાં તેમના વ્યક્તિગત ઇતિહાસ પરની એક ટિપ્પણી જ હતી; પરંતુ જેમ પ્રકાશનગ્રંથમાં યોહાન સાથે થયું હતું તેમ, જ્યારે કોઈ પ્રભુવક્તાને લખવા માટે કહેવામાં આવે છે, ત્યારે તેને “તું જે વસ્તુઓ જોયી છે, અને જે વસ્તુઓ છે, અને જે વસ્તુઓ આ પછી થવાની છે” તે લખવા માટે કહેવામાં આવે છે. જ્યારે કોઈ પ્રભુવક્તા જે વસ્તુઓ છે તેનો લેખાજોખો કરે છે, ત્યારે તે એક સાથે જ જે વસ્તુઓ થવાની છે તેનો પણ લેખાજોખો કરી રહ્યો હોય છે.</w:t>
      </w:r>
    </w:p>
    <w:p>
      <w:pPr>
        <w:pStyle w:val="ArticleBody"/>
        <w:jc w:val="left"/>
      </w:pPr>
      <w:r>
        <w:rPr>
          <w:rFonts w:ascii="Nirmala UI" w:hAnsi="Nirmala UI" w:eastAsia="Nirmala UI" w:cs="Nirmala UI"/>
        </w:rPr>
        <w:t>એડવેન્ટિઝમનું નેતૃત્વ યહેઝ્કેલના 25 પુરુષો દ્વારા દર્શાવવામાં આવે છે, જેઓ ભવિષ્યવાણીની દૃષ્ટિએ કોરહ, દાથાન અને અબીરામ સાથે ઊભા રહેલા 250 પુરુષો સાથે પણ સંકળાયેલા છે. એટલું જ મહત્વપૂર્ણ એ છે કે 1888ના બળવાખોરો અને મિનિયાપોલિસ જનરલ કોન્ફરન્સને સિસ્ટર વ્હાઇટ દ્વારા કોરહ, દાથાન અને અબીરામના બળવાનો પુનરાવર્તન કરતા તરીકે ઓળખાવવામાં આવ્યા હતા. સિસ્ટર વ્હાઇટ સ્પષ્ટપણે શીખવે છે કે જ્યારે પ્રકાશન અઢારનો દેવદૂત ઉતરી આવે છે અને પોતાની મહિમાથી પૃથ્વીને પ્રકાશિત કરે છે, ત્યારે અંતિમ વરસાદ આરંભે છે.</w:t>
      </w:r>
    </w:p>
    <w:p>
      <w:pPr>
        <w:pStyle w:val="ArticleScripture"/>
        <w:jc w:val="left"/>
      </w:pPr>
      <w:r>
        <w:rPr>
          <w:rFonts w:ascii="Nirmala UI" w:hAnsi="Nirmala UI" w:eastAsia="Nirmala UI" w:cs="Nirmala UI"/>
        </w:rPr>
        <w:t>“અંતિમ વર્ષા દેવના લોકો પર વરસવાની છે. એક શક્તિશાળી દેવદૂત સ્વર્ગમાંથી ઉતરવાનો છે, અને સમગ્ર પૃથ્વી તેની મહિમાથી પ્રકાશિત થવાની છે.” Review and Herald, April 21, 1891.</w:t>
      </w:r>
    </w:p>
    <w:p>
      <w:pPr>
        <w:pStyle w:val="ArticleBody"/>
        <w:jc w:val="left"/>
      </w:pPr>
      <w:r>
        <w:rPr>
          <w:rFonts w:ascii="Nirmala UI" w:hAnsi="Nirmala UI" w:eastAsia="Nirmala UI" w:cs="Nirmala UI"/>
        </w:rPr>
        <w:t>બહેન વ્હાઇટ સ્પષ્ટપણે શિક્ષા આપે છે કે પ્રકાશિતવાક્ય અઢારનો દેવદૂત 1888ની General Conferenceમાં A. T. Jones અને E. J. Waggonerના સંદેશાઓ સાથે ઉતર્યો હતો. જ્યારે તે Conferenceમાં હતી, ત્યારે બળવાના કારણે તે એટલી વ્યથિત થઈ ગઈ કે તેણે પોતાની વસ્તુઓ બાંધીને ત્યાંથી નીકળી જવાનું નક્કી કર્યું, પરંતુ એક દેવદૂતે તેને કહ્યું કે તેણે ત્યાં જ રહેવું અને આ ઇતિહાસનો લેખાજોખો નોંધવો જોઈએ, કારણ કે તે કોરહના બળવાના પુનરાવર્તન સમાન હતું. જો તે અંતિમ દિવસોમાં સાક્ષી તરીકે ન હોય, તો દેવદૂત તેને નોંધાવવા કેમ ઇચ્છતો હતો? જો તે અંતિમ દિવસો માટેની સાક્ષી છે, તો તેનો અર્થ બીજું શું હોઈ શકે; સિવાય કે Laodicean Seventh-day Adventist church રવિવારના કાયદાના સંકટ દરમિયાન, અને વિશેષ કરીને તેની પૂર્વવર્તી ઇતિહાસમાં, સનહેદ્રીનની પગેરુંમાં ચાલશે.</w:t>
      </w:r>
    </w:p>
    <w:p>
      <w:pPr>
        <w:pStyle w:val="ArticleBody"/>
        <w:jc w:val="left"/>
      </w:pPr>
      <w:r>
        <w:rPr>
          <w:rFonts w:ascii="Nirmala UI" w:hAnsi="Nirmala UI" w:eastAsia="Nirmala UI" w:cs="Nirmala UI"/>
        </w:rPr>
        <w:t>જોન્સ અને વેગ્નરના સંદેશને “વિશ્વાસ દ્વારા નિર્દોષ ઠરાવાનો સંદેશ, ખરેખર,” “લાઓદિકીયાનો સંદેશ,” “ખ્રિસ્તની ધર્મિકતાનો સંદેશ,” અને “ત્રીજા દૂતનો સંદેશ” તરીકે રજૂ કરવામાં આવ્યો હતો. બળવાખોરોએ આ સંદેશનો વિરોધ કર્યો, અને સાથે જ ભવિષ્યવાણીના આત્માના માર્ગદર્શન તથા સભાના પસંદ કરાયેલા દૂતોને પણ નકારી કાઢ્યા. બહેન વ્હાઇટ એ પણ શીખવે છે કે જ્યારે ન્યૂ યોર્ક શહેરની મહાન ઈમારતો દેવની શક્તિના એક સ્પર્શથી ધરાશાયી કરવામાં આવશે, ત્યારે પ્રકાશન 18:1–3 પૂર્ણ થશે. 9/11 પછીથી લાઓદિકીયન સેવન્થ-ડે એડ્વેન્ટિસ્ટ ચર્ચનું નેતૃત્વ કોરાહના બળવો, પ્રાચીન 25 પુરુષોના બળવો, 1888ના નેતૃત્વના બળવો અને ક્રોસ સુધી દોરી જતાં સમયના સાનહેડ્રિનના બળવોને પુનરાવર્તિત કરતું આવ્યું છે. તે 25 પુરુષો નકલી લેવીય યાજકવર્ગનું પ્રતિનિધિત્વ કરતું એક પ્રતીક છે.</w:t>
      </w:r>
    </w:p>
    <w:p>
      <w:pPr>
        <w:pStyle w:val="ArticleBody"/>
        <w:jc w:val="left"/>
      </w:pPr>
      <w:r>
        <w:rPr>
          <w:rFonts w:ascii="Nirmala UI" w:hAnsi="Nirmala UI" w:eastAsia="Nirmala UI" w:cs="Nirmala UI"/>
        </w:rPr>
        <w:t>લેવીય પુરુષે સેવા શરૂ કરતી વખતે પચ્ચીસ વર્ષનો હોવો હતો.</w:t>
      </w:r>
    </w:p>
    <w:p>
      <w:pPr>
        <w:pStyle w:val="ArticleScripture"/>
        <w:jc w:val="left"/>
      </w:pPr>
      <w:r>
        <w:rPr>
          <w:rFonts w:ascii="Nirmala UI" w:hAnsi="Nirmala UI" w:eastAsia="Nirmala UI" w:cs="Nirmala UI"/>
        </w:rPr>
        <w:t>અને યહોવાએ મૂસાને કહ્યું, આ તે છે જે લેવીઓ વિષે નિર્ધારિત છે: પચ્ચીસ વર્ષની ઉંમરથી અને તેથી ઉપરના તેઓ સભામંડપની સેવામાં પ્રવેશ કરીને સેવા કરશે; અને પચાસ વર્ષની ઉંમરથી તેઓ તેની સેવામાંથી નિવૃત્ત થશે, અને વધુ સેવા કરશે નહિ; પરંતુ તેઓ સભામંડપમાં પોતાના ભાઈઓ સાથે રહીને જવાબદારીની દેખરેખમાં સેવા આપશે, અને કોઈ સેવા કાર્ય કરશે નહિ. આ રીતે તું લેવીઓ વિષે તેમની જવાબદારી સંબંધે કરજે. ગણના 8:23–26.</w:t>
      </w:r>
    </w:p>
    <w:p>
      <w:pPr>
        <w:pStyle w:val="ArticleBody"/>
        <w:jc w:val="left"/>
      </w:pPr>
      <w:r>
        <w:rPr>
          <w:rFonts w:ascii="Nirmala UI" w:hAnsi="Nirmala UI" w:eastAsia="Nirmala UI" w:cs="Nirmala UI"/>
        </w:rPr>
        <w:t>એક લેવીય પોતાની સેવા પચ્ચીસ વર્ષની ઉંમરે આરંભે છે અને પચાસ વર્ષની ઉંમર સુધી, એટલે પચ્ચીસ વર્ષ સુધી સેવા કરે છે. માલાખી અધ્યાય ત્રણમાં કરારનો દૂત, રવિવારના કાનૂન સમયે લેવીયોને શુદ્ધ કરી રહ્યો છે અને નિર્મળ પણ બનાવી રહ્યો છે, જેમ તેણે 22 ઑક્ટોબર, 1844ના દિવસે કર્યું હતું.</w:t>
      </w:r>
    </w:p>
    <w:p>
      <w:pPr>
        <w:pStyle w:val="ArticleScripture"/>
        <w:jc w:val="left"/>
      </w:pPr>
      <w:r>
        <w:rPr>
          <w:rFonts w:ascii="Nirmala UI" w:hAnsi="Nirmala UI" w:eastAsia="Nirmala UI" w:cs="Nirmala UI"/>
        </w:rPr>
        <w:t>જો, હું મારા દૂતને મોકલીશ, અને તે મારા સમક્ષ માર્ગ તૈયાર કરશે; અને જે પ્રભુને તમે શોધો છો, તે અચાનક પોતાના મંદિરમાં આવશે; હા, કરારનો દૂત, જેમાં તમે આનંદ માનો છો; જો, તે આવશે, સૈન્યોના યહોવા એમ કહે છે.</w:t>
      </w:r>
    </w:p>
    <w:p>
      <w:pPr>
        <w:pStyle w:val="ArticleScripture"/>
        <w:jc w:val="left"/>
      </w:pPr>
      <w:r>
        <w:rPr>
          <w:rFonts w:ascii="Nirmala UI" w:hAnsi="Nirmala UI" w:eastAsia="Nirmala UI" w:cs="Nirmala UI"/>
        </w:rPr>
        <w:t>પરંતુ તેના આવવાના દિવસે કોણ ટકી શકશે? અને જ્યારે તે પ્રગટ થશે ત્યારે કોણ ઊભો રહી શકશે? કેમ કે તે શુદ્ધિકારકની અગ્નિ સમાન છે, અને ધોબીના સાબુ સમાન છે; અને તે ચાંદીના શુદ્ધિકારક અને પવિત્ર કરનાર તરીકે બેસશે; અને તે લેવીના પુત્રોને શુદ્ધ કરશે, અને તેમને સોનું અને ચાંદીની જેમ પરખીને નિર્મળ કરશે, જેથી તેઓ યહોવાને ધર્મિકતામાં અર્પણ ચઢાવે. ત્યારે યહૂદા અને યરુશાલેમનું અર્પણ યહોવાને પ્રિય થશે, જેમ પ્રાચીન દિવસોમાં થતું હતું, અને જેમ પૂર્વ વર્ષોમાં હતું. માલાખી 3:1–4.</w:t>
      </w:r>
    </w:p>
    <w:p>
      <w:pPr>
        <w:pStyle w:val="ArticleBody"/>
        <w:jc w:val="left"/>
      </w:pPr>
      <w:r>
        <w:rPr>
          <w:rFonts w:ascii="Nirmala UI" w:hAnsi="Nirmala UI" w:eastAsia="Nirmala UI" w:cs="Nirmala UI"/>
        </w:rPr>
        <w:t>“25” આ સંખ્યા પ્રતીકરૂપે માત્ર એક વિશ્વાસુ લેવિયનો જ નહીં, પરંતુ એક નકલી લેવિયનો પણ પ્રતિનિધિત્વ કરે છે. તેથી “25” પ્રતીકરૂપે ઉપાસકોના બે વર્ગોના વિભાજનની ઓળખ આપે છે, ભલે તેઓ બુદ્ધિમાન અને મૂર્ખ કન્યાઓ હોય, ભેંસો અને બકરાં હોય, કે ઘઉં અને નિંદણ હોય. પચ્ચીસ સંખ્યા માત્ર એક લેવિયનોનું જ પ્રતીક નથી, પરંતુ એટલું જ મહત્વપૂર્ણ રીતે તે લેવિયોના વિભાજન (શુદ્ધીકરણ)નું પણ પ્રતીક છે. તે વિભાજન રવિવારના કાયદા સમયે થાય છે, અને તે ઈશ્વરના ભવિષ્યવાણીય વચનનો એક મુખ્ય વિષય છે. યોગ્ય છે કે મત્થિ અધ્યાય પચ્ચીસ, માત્ર મત્થિ ચોવીસમાં વિશ્વના અંત વિષે ઈસુની ભવિષ્યવાણીનો જ એક અનુસંધાન છે.</w:t>
      </w:r>
    </w:p>
    <w:p>
      <w:pPr>
        <w:pStyle w:val="ArticleScripture"/>
        <w:jc w:val="left"/>
      </w:pPr>
      <w:r>
        <w:rPr>
          <w:rFonts w:ascii="Nirmala UI" w:hAnsi="Nirmala UI" w:eastAsia="Nirmala UI" w:cs="Nirmala UI"/>
        </w:rPr>
        <w:t>અને ઈસુ બહાર નીકળ્યા અને મંદિર છોડીને જતા રહ્યા; ત્યારે તેમના શિષ્યો મંદિરની ઈમારતો તેમને બતાવવા માટે તેમની પાસે આવ્યા. અને ઈસુએ તેમને કહ્યું, શું તમે આ બધી વસ્તુઓ નથી જોતા? હું તમને સત્ય કહું છું, અહીં એક પથ્થર પર બીજો પથ્થર એવો બાકી રહેશે નહીં કે જે પાડી નાખવામાં ન આવે. મત્તી 24:1, 2.</w:t>
      </w:r>
    </w:p>
    <w:p>
      <w:pPr>
        <w:pStyle w:val="ArticleBody"/>
        <w:jc w:val="left"/>
      </w:pPr>
      <w:r>
        <w:rPr>
          <w:rFonts w:ascii="Nirmala UI" w:hAnsi="Nirmala UI" w:eastAsia="Nirmala UI" w:cs="Nirmala UI"/>
        </w:rPr>
        <w:t>જ્યારે ઈસુ મંદિર છોડીને નીકળ્યા, ત્યારે તેઓ ફરી ક્યારેય પરત આવ્યા નથી. ત્રેવીસમો અધ્યાયના અંતિમ શ્લોકોમાં, ઈસુએ સન્હેદ્રિન ઉપર ન્યાય જાહેર કર્યો હતો, અને તે ન્યાય “આઠ” હાયરૂપે વ્યક્ત થાય છે; આ રીતે તે વહાણમાં રહેલા આઠ પ્રાણીઓ, સુનતના આઠમા દિવસ, પુનરુત્થાનના આઠમા દિવસ, અબ્રાહમની આઠ પેઢીઓ—૪૩૦ વર્ષ અને આગળ—નું કૃત્રિમ પ્રતિરૂપ રચે છે. “આઠ” નામનો આ કૃત્રિમ અંક, કૃત્રિમ લેવી સાથે સુસંગત થાય છે.</w:t>
      </w:r>
    </w:p>
    <w:p>
      <w:pPr>
        <w:pStyle w:val="ArticleScripture"/>
        <w:jc w:val="left"/>
      </w:pPr>
      <w:r>
        <w:rPr>
          <w:rFonts w:ascii="Nirmala UI" w:hAnsi="Nirmala UI" w:eastAsia="Nirmala UI" w:cs="Nirmala UI"/>
        </w:rPr>
        <w:t>હું તમને સચ્ચાઈથી કહું છું કે આ બધી બાબતો આ પેઢી પર આવશે.</w:t>
      </w:r>
    </w:p>
    <w:p>
      <w:pPr>
        <w:pStyle w:val="ArticleScripture"/>
        <w:jc w:val="left"/>
      </w:pPr>
      <w:r>
        <w:rPr>
          <w:rFonts w:ascii="Nirmala UI" w:hAnsi="Nirmala UI" w:eastAsia="Nirmala UI" w:cs="Nirmala UI"/>
        </w:rPr>
        <w:t>હે યેરૂશાલેમ, યેરૂશાલેમ, તું જે ભવિષ્યવક્તાઓને મારી નાખે છે અને તારી પાસે મોકલવામાં આવેલા લોકોને પથ્થરમારો કરે છે, કેટલી વાર મેં ઇચ્છ્યું હતું કે હું તારાં સંતાનોને એકત્ર કરું, જેમ કૂકડી પોતાના બચ્ચાંને પોતાના પાંખોની નીચે ભેગાં કરે છે, પરંતુ તમે ઇચ્છ્યું નહિ! જુઓ, તમારું ઘર તમને ઉજ્જડ છોડી દેવામાં આવ્યું છે.</w:t>
      </w:r>
    </w:p>
    <w:p>
      <w:pPr>
        <w:pStyle w:val="ArticleScripture"/>
        <w:jc w:val="left"/>
      </w:pPr>
      <w:r>
        <w:rPr>
          <w:rFonts w:ascii="Nirmala UI" w:hAnsi="Nirmala UI" w:eastAsia="Nirmala UI" w:cs="Nirmala UI"/>
        </w:rPr>
        <w:t>કારણ કે હું તમને કહું છું, કે હવે પછી તમે મને નહીં જુઓ, જ્યાં સુધી તમે ન કહો કે, ધન્ય છે તે, જે પ્રભુના નામે આવે છે. મત્તિ 23:36–39.</w:t>
      </w:r>
    </w:p>
    <w:p>
      <w:pPr>
        <w:pStyle w:val="ArticleBody"/>
        <w:jc w:val="left"/>
      </w:pPr>
      <w:r>
        <w:rPr>
          <w:rFonts w:ascii="Nirmala UI" w:hAnsi="Nirmala UI" w:eastAsia="Nirmala UI" w:cs="Nirmala UI"/>
        </w:rPr>
        <w:t>માથ્યુનું બાવીસમું અધ્યાય દુષ્ટોને ગાંઠોમાં બાંધવાના દૃષ્ટાંત સાથે સમાપ્ત થાય છે, અને ખોડખાંપણાં કરનાર યહૂદીઓ સાથે ખ્રિસ્તની અંતિમ મુલાકાત સાથે પૂર્ણ થાય છે. પછી ચોવીસમું અધ્યાયમાં તે છેલ્લી વાર માટે મંદિર છોડે છે અને પ્રાચીન ઇઝરાયેલ માટેની પોતાની સેવા સમાપ્ત કરે છે. અધ્યાય જ્યાં શરૂ થયો હતો ત્યાં જ સમાપ્ત થાય છે, એ ઘોષણા સાથે કે તેમનું ઘર તેમને સૂનું છોડી દેવામાં આવ્યું; અને જેને તેણે મંદિરનું પ્રથમ શુદ્ધિકરણ કરતાં વખતે પોતાના પિતાનું ઘર કહેલું, તે હવે સૂનું યહૂદી ઘર બની ગયું હતું.</w:t>
      </w:r>
    </w:p>
    <w:p>
      <w:pPr>
        <w:pStyle w:val="ArticleBody"/>
        <w:jc w:val="left"/>
      </w:pPr>
      <w:r>
        <w:rPr>
          <w:rFonts w:ascii="Nirmala UI" w:hAnsi="Nirmala UI" w:eastAsia="Nirmala UI" w:cs="Nirmala UI"/>
        </w:rPr>
        <w:t>અધ્યાય 24 માં, યેશુ મંદિર વિષે અને તેની આવનારી વિનાશ વિષે પૂછાયેલા પ્રશ્નોના ઉત્તર આપવા જઈ રહ્યા છે. એ વિનાશ એ જ પેઢીમાં થવાનો હતો, જે સર્પસંતાનની પેઢી હતી. તેમણે એ મંદિર છોડ્યું અને ફરી કદી પાછા ફરવાના નહોતાં; તેથી તેઓ જે આગાહીઓ રજૂ કરે છે, તે શાબ્દિક ઇઝરાયેલને નહીં પરંતુ આધ્યાત્મિક ઇઝરાયેલને સંબોધે છે. જેમ ખ્રિસ્તે પ્રાચીન ઇઝરાયેલ સાથે કર્યું તેમ, જ્યારે તેઓ લાઓદિકિયાની સાતમા-દિવસની એડવેન્ટિસ્ટ ચર્ચ, જે મંદિર છે, તેને છોડે છે; ત્યારે જ એકસાથે એક લાખ ચુંમાલીસ હજારનું માનવીય મંદિર દિવ્ય મંદિર સાથે અનંતકાળ માટે જોડાઈ જશે. જ્યારે યેશુએ પ્રાચીન ઇઝરાયેલનું મંદિર છોડ્યું, ત્યારે તેમણે પોતાના પૂર્વ કરારપ્રજાને અનંતકાળ માટે ત્યજી દીધી.</w:t>
      </w:r>
    </w:p>
    <w:p>
      <w:pPr>
        <w:pStyle w:val="ArticleBody"/>
        <w:jc w:val="left"/>
      </w:pPr>
      <w:r>
        <w:rPr>
          <w:rFonts w:ascii="Nirmala UI" w:hAnsi="Nirmala UI" w:eastAsia="Nirmala UI" w:cs="Nirmala UI"/>
        </w:rPr>
        <w:t>મત્થિના અગિયારમા અધ્યાયથી બાવીસમા અધ્યાય સુધીનો વિભાગ ઉત્પત્તિ ગ્રંથમાં અગિયારમા અધ્યાયથી બાવીસમા અધ્યાય સુધીની રેખાનો ઓમેગા છે. જ્યારે આ રેખા ઉત્પત્તિ અગિયારમા અધ્યાયમાં શરૂ થાય છે, ત્યારે તે બેબેલ અને બેબેલના મૃત્યુના કરારની શરૂઆતને પણ ચિહ્નિત કરે છે, જે તેનું ઓમેગા-પૂર્ણતા પ્રકાશિતવાક્ય અધ્યાય સત્તર, પદ અગિયારમાં પ્રાપ્ત કરે છે—એ જ પદ, જે અગિયારમા અધ્યાયથી બાવીસમા અધ્યાય સુધીનો વિભાગ રચતા પદોના ચોક્કસ મધ્યમાં આવેલું છે. ઉત્પત્તિ, મત્થિ અને પ્રકાશિતવાક્ય—ત્રણે ગ્રંથોમાં અગિયારમા થી બાવીસમા અધ્યાયોના મધ્યભાગમાં દરેક જગ્યાએ ધ્વજ અથવા તેના જાળી ધ્વજ પર ભાર મૂકવામાં આવ્યો છે. ઉત્પત્તિમાં તે સુનત હતું; મત્થિમાં તે પીતર અને તે પથ્થર હતો, જેના ઉપર ખ્રિસ્ત પોતાની સભા બાંધશે; અને પ્રકાશિતવાક્યમાં તે જાળી પશુ હતો, જે હતો, છે, અને ઊર્ધ્વે ચઢશે, જે આઠમો છે, સાતમાંથી છે, અને પછી અજગર સાથે વિવાહિત થાય છે.</w:t>
      </w:r>
    </w:p>
    <w:p>
      <w:pPr>
        <w:pStyle w:val="ArticleBody"/>
        <w:jc w:val="left"/>
      </w:pPr>
      <w:r>
        <w:rPr>
          <w:rFonts w:ascii="Nirmala UI" w:hAnsi="Nirmala UI" w:eastAsia="Nirmala UI" w:cs="Nirmala UI"/>
        </w:rPr>
        <w:t>અગિયાર અને બાવીસ એવા પ્રતીકો છે જે દેવત્વ અને માનવત્વના સંયોજનને ઓળખાવે છે; અને આ જ મુદ્દો ખ્રિસ્ત દ્વારા પોતાના ધર્મશાસ્ત્રને આપણા હૃદયો અને મનોમંદિરો ઉપર લખવામાં પ્રતિનિધિત થાય છે. 11 અને 22 એ એક લાખ ચુંમાલીસ હજારની વાચાનાં પ્રતીકો છે. મથિ, અધ્યાય તેવીસમાં, ખોટા યાજકવર્ગને આઠ હાય મળ્યા; અને એ જ સમયબિંદુએ, સચ્ચો યાજકવર્ગ અભિષિક્ત થાય છે. યાજકો સાત દિવસ સુધી પવિત્ર ઠરાવવામાં આવ્યા હતા, અને આઠમા દિવસે તેઓ સેવા કરવા લાગ્યા.</w:t>
      </w:r>
    </w:p>
    <w:p>
      <w:pPr>
        <w:pStyle w:val="ArticleBody"/>
        <w:jc w:val="left"/>
      </w:pPr>
      <w:r>
        <w:rPr>
          <w:rFonts w:ascii="Nirmala UI" w:hAnsi="Nirmala UI" w:eastAsia="Nirmala UI" w:cs="Nirmala UI"/>
        </w:rPr>
        <w:t>યાજકોની અભિષેકવિધિના તે સાત દિવસ, જેઓના અનુસંધાને તેમની સેવા આઠમા દિવસે આરંભ પામી, તે ગણતરી અધ્યાય આઠ અને પદ એકથી શરૂ થાય છે, આ કોઈ અકસ્માત નથી; કારણ કે “81” યાજકોનું એક પ્રતીક છે.</w:t>
      </w:r>
    </w:p>
    <w:p>
      <w:pPr>
        <w:pStyle w:val="ArticleScripture"/>
        <w:jc w:val="left"/>
      </w:pPr>
      <w:r>
        <w:rPr>
          <w:rFonts w:ascii="Nirmala UI" w:hAnsi="Nirmala UI" w:eastAsia="Nirmala UI" w:cs="Nirmala UI"/>
        </w:rPr>
        <w:t>અને યહોવાહે મૂસાને કહ્યું, કહેતાં, આરોનને અને તેના પુત્રોને તેની સાથે લઈ આવ, તેમજ વસ્ત્રો, અભિષેકનું તેલ, પાપબલિ માટે એક બળદ, બે માંઢા, અને નિખમીર રોટલીની એક ટોપલી; અને તું સમગ્ર સભાને સભામંડપના દ્વાર પાસે એકત્ર કર. અને મૂસાએ યહોવાહે તેને આજ્ઞા આપેલી તેમ કર્યું; અને સભામંડપના દ્વાર પાસે સમગ્ર સભા એકત્ર કરવામાં આવી. અને મૂસાએ સભાને કહ્યું, આ તે વસ્તુ છે, જે યહોવાહે કરવા આજ્ઞા આપી છે. …</w:t>
      </w:r>
    </w:p>
    <w:p>
      <w:pPr>
        <w:pStyle w:val="ArticleScripture"/>
        <w:jc w:val="left"/>
      </w:pPr>
      <w:r>
        <w:rPr>
          <w:rFonts w:ascii="Nirmala UI" w:hAnsi="Nirmala UI" w:eastAsia="Nirmala UI" w:cs="Nirmala UI"/>
        </w:rPr>
        <w:t>અને તમે સાત દિવસ સુધી સભામંડપના દ્વાર બહાર ન નીકળશો, જ્યાં સુધી તમારા પ્રતિષ્ઠાપનના દિવસો પૂર્ણ ન થાય; કારણ કે સાત દિવસ સુધી તે તમારું પ્રતિષ્ઠાપન કરશે. જેમ તેણે આજે કર્યું છે, તેમ જ કરવાનું યહોવાએ આજ્ઞાપિત કર્યું છે, જેથી તમારા માટે પ્રાયશ્ચિત્ત થાય. તેથી તમે સાત દિવસ સુધી દિવસ અને રાત સભામંડપના દ્વાર પાસે રહેશો, અને યહોવાનો આદેશ પાળશો, જેથી તમે મરો નહિ; કારણ કે મને એવી જ આજ્ઞા આપવામાં આવી છે. અને હારૂન તથા તેના પુત્રોએ તે સર્વ કર્યું જે યહોવાએ મૂસા દ્વારા આજ્ઞાપિત કર્યું હતું. અને આઠમા દિવસે એવું બન્યું કે મૂસાએ હારૂનને, તેના પુત્રોને અને ઇઝરાયેલના વડીલોને બોલાવ્યા; અને તેણે હારૂનને કહ્યું, “તું પાપાર્થબલિ માટે એક નર વાછરડો, અને દહનાર્થબલિ માટે એક દોષરહિત મેઢો લે, અને તેઓને યહોવા સમક્ષ અર્પણ કર.” … અને મૂસાએ કહ્યું, “આ તે વાત છે જે યહોવાએ આજ્ઞા કરી છે કે તમે કરો; અને યહોવાની મહિમા તમને પ્રગટ થશે.” … અને હારૂને લોકસમુદાય તરફ પોતાનો હાથ ઊંચો કરીને તેમને આશીર્વાદ આપ્યો, અને પાપાર્થબલિ, દહનાર્થબલિ અને શાંતિયજ્ઞોના અર્પણમાંથી નીચે ઉતર્યો. ત્યાર પછી મૂસા અને હારૂન સભામંડપમાં ગયા, અને બહાર આવીને લોકસમુદાયને આશીર્વાદ આપ્યો; અને યહોવાની મહિમા સર્વ લોકો પર પ્રગટ થઈ. ત્યારે યહોવાની સમક્ષથી અગ્નિ નીકળ્યો અને યજ્ઞવેદી પરના દહનાર્થબલિ અને ચરબીને ભસ્મ કરી નાખ્યા; અને જ્યારે સર્વ લોકોએ તે જોયું, ત્યારે તેઓ જયઘોષ કરવા લાગ્યા અને મોઢા પર પડી ગયા. લેવીય વ્યવસ્થા 8:1–5, 33–36; 9:1, 2, 6, 22–24.</w:t>
      </w:r>
    </w:p>
    <w:p>
      <w:pPr>
        <w:pStyle w:val="ArticleBody"/>
        <w:jc w:val="left"/>
      </w:pPr>
      <w:r>
        <w:rPr>
          <w:rFonts w:ascii="Nirmala UI" w:hAnsi="Nirmala UI" w:eastAsia="Nirmala UI" w:cs="Nirmala UI"/>
        </w:rPr>
        <w:t>અધ્યાય તેવીસમાં ખોટા લેવીઓની ઓળખ કરવામાં આવે છે, જેઓ તે સમયે પ્રગટ થાય છે જ્યારે સચ્ચા લેવીઓને મુદ્રાંકિત કરવામાં આવે છે. મત્તીનો અધ્યાય બાવીસ એ રીતે સમાપ્ત થાય છે કે ત્યાર પછી કોઈ મનુષ્યે યેશુને વધુ કોઈ પ્રશ્ન પૂછ્યો નહીં; ત્યારબાદ અધ્યાય તેવીસમાં તે આઠ શાપવચનો રજૂ કરે છે, અને દર્શાવે છે કે સનહેદ્રીનની કૃપા-અવધિ સમાપ્ત થઈ ગઈ હતી, અને પછી કાર્યકારી ન્યાય શરૂ થવાનો હતો. અધ્યાય ચોવીસમાં, તે મંદિરે યહૂદીઓનું ઘર તરીકે ઓળખાવે છે. અધ્યાયોની ક્રમબદ્ધતા સમજવી મહત્ત્વપૂર્ણ છે.</w:t>
      </w:r>
    </w:p>
    <w:p>
      <w:pPr>
        <w:pStyle w:val="ArticleBody"/>
        <w:jc w:val="left"/>
      </w:pPr>
      <w:r>
        <w:rPr>
          <w:rFonts w:ascii="Nirmala UI" w:hAnsi="Nirmala UI" w:eastAsia="Nirmala UI" w:cs="Nirmala UI"/>
        </w:rPr>
        <w:t>માથ્યુના અધ્યાય અગિયારથી બાવીસ, પસંદ કરાયેલા લોકો સાથેના ઈશ્વરના કરારના સંદર્ભમાં એક લાખ ચુમાલીસ હજારના મુદ્રાંકનના પૂર્ણ થવાને ઓળખાવે છે. પલ્મોનીનું અલ્ફા અધ્યાય અગિયારનું પ્રતીકત્વ, અને તેનું ઓમેગા અધ્યાય બાવીસનું પ્રતીકત્વ, આ અધ્યાયોની અંદરની વાર્તામાં ઉમેરો કરે છે.</w:t>
      </w:r>
    </w:p>
    <w:p>
      <w:pPr>
        <w:pStyle w:val="ArticleBody"/>
        <w:jc w:val="left"/>
      </w:pPr>
      <w:r>
        <w:rPr>
          <w:rFonts w:ascii="Nirmala UI" w:hAnsi="Nirmala UI" w:eastAsia="Nirmala UI" w:cs="Nirmala UI"/>
        </w:rPr>
        <w:t>તેવીસમો અધ્યાય પ્રાયશ્ચિત છે—જેમાં દૈવી અને માનવીયનું સંયોજન, તેવીસ સંખ્યાથી પ્રતિનિધિત્વ પામેલું છે. પરંતુ આ અધ્યાય કૂટ ઘઉંનું, બનાવટી યાજકવર્ગનું, બનાવટી લાવીવંશીઓનું કારોબારી ન્યાય વર્ણવે છે. દરેક યાજક લાવી હતો, પરંતુ દરેક લાવી યાજક ન હતો. લાવીના વંશજોમાંથી માત્ર હારૂનની રક્તરેખા જ યાજકપદ માટે પાત્ર ગણાતી હતી. બાઇબલ દર્શાવે છે કે લાવીવંશીઓ પચ્ચીસ વર્ષની ઉંમરે સેવા શરૂ કરતાં, પરંતુ કેહાથના પુત્રો ત્રીસ વર્ષની ઉંમરે સેવા કરતાં.</w:t>
      </w:r>
    </w:p>
    <w:p>
      <w:pPr>
        <w:pStyle w:val="ArticleScripture"/>
        <w:jc w:val="left"/>
      </w:pPr>
      <w:r>
        <w:rPr>
          <w:rFonts w:ascii="Nirmala UI" w:hAnsi="Nirmala UI" w:eastAsia="Nirmala UI" w:cs="Nirmala UI"/>
        </w:rPr>
        <w:t>અને યહોવાહે મૂસા અને હારૂનને કહીને વચન આપ્યું, “લેવિયોના પુત્રોમાંથી કહાથના પુત્રોની તેમની કુળો મુજબ અને તેમના પિતૃગૃહો અનુસાર ગણતરી કરો; ત્રીસ વર્ષના અને તેથી ઉપરથી લઈને પચાસ વર્ષના સુધીના બધા, જેઓ મંડળીના તંબુમાં સેવા-કાર્ય કરવા માટે સૈનિક સમૂહમાં પ્રવેશ કરે છે.” ગણના 4:1–3.</w:t>
      </w:r>
    </w:p>
    <w:p>
      <w:pPr>
        <w:pStyle w:val="ArticleBody"/>
        <w:jc w:val="left"/>
      </w:pPr>
      <w:r>
        <w:rPr>
          <w:rFonts w:ascii="Nirmala UI" w:hAnsi="Nirmala UI" w:eastAsia="Nirmala UI" w:cs="Nirmala UI"/>
        </w:rPr>
        <w:t>“૩૦” સંખ્યા કોહાથની રક્તવંશરેખામાં રહેલા યાજકોનું પ્રતિનિધિત્વ કરે છે; કોહાથ લેવીનો પુત્ર હતો, અને કોહાથનો પુત્ર અમ્રામ હતો, જે હારૂનનો પિતા હતો. લેવીનો અર્થ “ઈશ્વર સાથે જોડાયેલો અથવા સંલગ્ન” થાય છે. કોહાથનો અર્થ “તેમની ઉપસ્થિતિની આસપાસ એકત્રિત” થાય છે. અમ્રામનો અર્થ “ઉચ્ચસ્થિત લોકો” થાય છે, અને હારૂનનો અર્થ “પ્રકાશવાહક અથવા ઉચ્ચસ્થિત મધ્યસ્થ” થાય છે. આ બધા મળીને લાલ સમુદ્રથી સિનાઈ સુધીની એક ગતિરેખા દર્શાવે છે, અને આ રીતે તે ઈશ્વર અને એક લાખ ચુમ્માલીસ હજાર વચ્ચેની કરારસંબંધી વ્યવસ્થાનું પ્રતિરૂપ બને છે; આ એક લાખ ચુમ્માલીસ હજાર તે માનવીય મંદિર છે, જે દૈવી મંદિર સાથે સંયુક્ત થાય છે, જ્યારે ખ્રિસ્ત પોતાના અવશેષ લોકને પોતાની પવિત્રસ્થળીમાં એકત્ર કરવા બીજી વાર પોતાનો હાથ લંબાવે છે, જ્યાં પછી તે તેમને ઊંચા ઉઠાવે છે અને મહિમાવાન કરે છે, કારણ કે તેઓ સ્વર્ગીય મહાયાજકના પ્રકાશથી પ્રકાશિત થાય છે, જેમ તેમણે શદ્રક, મેશક અને અબેદનેગોને પ્રકાશિત કર્યા હતા.</w:t>
      </w:r>
    </w:p>
    <w:p>
      <w:pPr>
        <w:pStyle w:val="ArticleBody"/>
        <w:jc w:val="left"/>
      </w:pPr>
      <w:r>
        <w:rPr>
          <w:rFonts w:ascii="Nirmala UI" w:hAnsi="Nirmala UI" w:eastAsia="Nirmala UI" w:cs="Nirmala UI"/>
        </w:rPr>
        <w:t>“30” સંખ્યા યાજકો માટેની તૈયારીના સમયગાળાનું પ્રતિનિધિત્વ કરે છે, અને લેવીયોના વય તરીકે 25 ને 30 પર લાગુ કરવું જોઈએ, પંક્તિ પર પંક્તિ, કારણ કે દરેક યાજક લેવી હતો, પરંતુ દરેક લેવી યાજક નહોતો. ત્રીસ તે તૈયારીના સમયગાળાનું પ્રતિનિધિત્વ કરે છે, જે 1989માં, અંતના સમયમાં, આરંભ થયો હતો, અને તેનો અંત યુનાઇટેડ સ્ટેટ્સમાં રવિવારના કાયદા પર થાય છે. લેવીયોના પ્રતીક તરીકે પચ્ચીસ સંખ્યા બે વર્ગો વચ્ચેના અલગાવનું પણ પ્રતીક છે, અને યાજકોના સંબંધમાં તે એક અલગાવને ઓળખાવે છે. પચ્ચીસ રવિવારના કાયદા સમયે લેવીયો અને ખોટા લેવીયો વચ્ચેના અલગાવને ચિહ્નિત કરે છે, અને સાચા યાજકો તથા સાચા લેવીયોના સંદર્ભમાં તે એક ભિન્નતા પણ સ્થાપિત કરે છે, જોકે, ખોટા લેવીયોના સંદર્ભમાં જેવું નકારાત્મક અલગાવ છે તેવું નહીં.</w:t>
      </w:r>
    </w:p>
    <w:p>
      <w:pPr>
        <w:pStyle w:val="ArticleBody"/>
        <w:jc w:val="left"/>
      </w:pPr>
      <w:r>
        <w:rPr>
          <w:rFonts w:ascii="Nirmala UI" w:hAnsi="Nirmala UI" w:eastAsia="Nirmala UI" w:cs="Nirmala UI"/>
        </w:rPr>
        <w:t>કોહાથ લેવીયોના ત્રણ મુખ્ય વિભાગોમાંનો એક હતો (ગેરશોન અને મરારી સાથે). યાજકીય વંશરેખા વિશેષ કરીને કોહાથના વંશજ અહરોન દ્વારા આવી. અહરોન લેવીનો ચોથી પેઢીનો વંશજ છે, અને યાજકીય અધિકાર આ કોહાથિય શાખામાં તેના પુરૂષ વંશજોમાં જ મર્યાદિત હતો. સમગ્ર કોહાથીઓને (કોહાથના સર્વ વંશજો) અતિપવિત્ર વસ્તુઓ વહન કરવાનો માન મળ્યો હતો, પરંતુ વાસ્તવમાં વેદી ઉપર અને પવિત્રસ્થાને યાજકીય કાર્યો નિર્વાહ કરવાની મંજૂરી માત્ર અહરોનની વંશરેખાને જ હતી. અહરોન એ જ ચોથી પેઢીનું પ્રતિનિધિત્વ કરે છે જે યોયેલના “વૃદ્ધ પુરુષો,” અથવા યહેજ્કેલ અધ્યાય આઠમાં આવેલા “પ્રાચીન પુરુષો,” જે સૂર્યને નમન કરે છે.</w:t>
      </w:r>
    </w:p>
    <w:p>
      <w:pPr>
        <w:pStyle w:val="ArticleBody"/>
        <w:jc w:val="left"/>
      </w:pPr>
      <w:r>
        <w:rPr>
          <w:rFonts w:ascii="Nirmala UI" w:hAnsi="Nirmala UI" w:eastAsia="Nirmala UI" w:cs="Nirmala UI"/>
        </w:rPr>
        <w:t>યાજકો માટેની 24 ફરતી પાઠીઓ (વિભાગો) ની વ્યવસ્થા—અને તે જ પ્રમાણે ગાયક તથા દ્વારપાલ જેવી સહાયક ભૂમિકાઓમાં રહેલા અયાજકીય લેવીયો માટે—રાજા દાવીદ દ્વારા સ્થાપિત કરવામાં આવી હતી. દાવીદે અહરોનના વંશજોને ફરતી પાળી પ્રમાણે સેવા આપવા માટે 24 પાઠીઓ (વિભાગો) માં ગોઠવ્યા હતા (1 Chronicles 24:1–19). યાજક સાદોક (એલેઆઝારની વંશરેખામાંથી) અને અહીમેલેખ (ઇથામારની વંશરેખામાંથી) ની સહાયથી દાવીદે તેમને 24 સમૂહોમાં વહેંચ્યા હતા (એલેઆઝારના વિશાળ કુટુંબમાંથી 16, ઇથામારના કુટુંબમાંથી 8). સેવાનો ક્રમ નિર્ધારિત કરવા માટે ચીઠ્ઠીઓ નાખવામાં આવી હતી.</w:t>
      </w:r>
    </w:p>
    <w:p>
      <w:pPr>
        <w:pStyle w:val="ArticleBody"/>
        <w:jc w:val="left"/>
      </w:pPr>
      <w:r>
        <w:rPr>
          <w:rFonts w:ascii="Nirmala UI" w:hAnsi="Nirmala UI" w:eastAsia="Nirmala UI" w:cs="Nirmala UI"/>
        </w:rPr>
        <w:t>દરેક વર્ગ એક અઠવાડિયા માટે (શબ્બાથથી શબ્બાથ સુધી) સેવા બજાવતો, વર્ષમાં બે વખત; તેમજ મુખ્ય ઉત્સવો (પાસ્ખા, પેન્ટેકોસ્ટ, તંબુઓનો ઉત્સવ) દરમ્યાન તમામ વર્ગો મળીને સેવા કરતા. દાવિદે તે જ રીતે અયાજકીય લેવીયોને પણ સંગીત, દ્વારરક્ષા વગેરે માટે 24 વર્ગોમાં ગોઠવ્યા હતા (1 Chronicles 23–26). આ પ્રણાલી સોલોમોનના સમયમાં અમલમાં મુકાઈ (2 Chronicles 8:14) અને દ્વિતીય મંદિરકાળ દરમિયાન ચાલુ રહી. યોહાન બાપ્તિસ્તાના પિતા જખર્યા અબિયાહના વર્ગમાં હતા—Luke 1:5; 1 Chronicles 24:10. યાજકોના 24 વર્ગોની ક્રમવ્યવસ્થા ચીઠ્ઠી નાખીને નક્કી કરવામાં આવી હતી, અને જખર્યા અબિયાહના વર્ગમાં હતા, જે ચોવીસ વર્ગોમાંથી “આઠમો” વર્ગ ગણાતો હતો. જખર્યાનો અર્થ છે “ઈશ્વર સ્મરણ કરે છે,” અને તેમના પિતા અબિયાહના નામનો અર્થ છે “ઈશ્વર મારા પિતા છે.”</w:t>
      </w:r>
    </w:p>
    <w:p>
      <w:pPr>
        <w:pStyle w:val="ArticleBody"/>
        <w:jc w:val="left"/>
      </w:pPr>
      <w:r>
        <w:rPr>
          <w:rFonts w:ascii="Nirmala UI" w:hAnsi="Nirmala UI" w:eastAsia="Nirmala UI" w:cs="Nirmala UI"/>
        </w:rPr>
        <w:t>સ્વર્ગસ્થ પિતાએ મશીહા માટે માર્ગ તૈયાર કરનાર એક દૂતને ઉભો કરવાની પોતાની પ્રતિજ્ઞાને સ્મરણમાં લીધી. પરંતુ ઝખર્યા રવિવારના કાયદા સાથે પણ સુસંગત થાય છે, કારણ કે ત્યાં શબ્બાથ—તે દિવસ, જેને મનુષ્યોએ સદાય સ્મરણમાં રાખવાનો હતો—અંતિમ પરીક્ષા બની જાય છે. ઝખર્યા અબિયા ના ક્રમનો એક યાજક પ્રતિનિધિત્વ કરે છે, જે “આઠમો” ક્રમ છે. ઝખર્યા દેવદૂતના સંદેશ પર અવિશ્વાસ કરે છે અને પોતાના પુત્ર યોહાનના જન્મ સુધી મૂક બનાવવામાં આવે છે. જ્યારે યોહાન જન્મે છે ત્યારે ઝખર્યા યોહાનના નામ અંગેની ચર્ચામાં પ્રવેશ કરે છે, અને પછી તે બોલે છે. અંતિમ દિવસોમાં થતું ભવિષ્યવાણીપૂર્ણ બોલવું ત્યારે છે, જ્યારે યુનાઇટેડ સ્ટેટ્સ અજગર સમાન બોલે છે.</w:t>
      </w:r>
    </w:p>
    <w:p>
      <w:pPr>
        <w:pStyle w:val="ArticleScripture"/>
        <w:jc w:val="left"/>
      </w:pPr>
      <w:r>
        <w:rPr>
          <w:rFonts w:ascii="Nirmala UI" w:hAnsi="Nirmala UI" w:eastAsia="Nirmala UI" w:cs="Nirmala UI"/>
        </w:rPr>
        <w:t>અને એવું બન્યું કે આઠમા દિવસે તેઓ બાળકનું સુન્તન કરવા આવ્યા; અને તેઓએ તેના પિતાના નામ પરથી તેનું નામ ઝખરિયા પાડ્યું. પરંતુ તેની માતાએ ઉત્તર આપીને કહ્યું, એમ નહીં; પરંતુ તેનું નામ યોહાન રાખવામાં આવશે. ત્યારે તેઓએ તેને કહ્યું, તારાં કુટુંબમાં આ નામથી કોઈ ઓળખાતો નથી. અને તેઓએ તેના પિતાને સંકેતો કરીને પૂછ્યું કે તે ઇચ્છે છે કે તેનું શું નામ રાખવામાં આવે. ત્યારે તેણે લખવાની પાટી માંગી, અને લખ્યું, “તેનું નામ યોહાન છે.” અને સૌ આશ્ચર્યચકિત થયા. અને તરત જ તેનું મોઢું ખુલ્યું, અને તેની જીભ છૂટી ગઈ, અને તે બોલવા લાગ્યો, અને ઈશ્વરની સ્તુતિ કરવા લાગ્યો. લૂક 1:59–64.</w:t>
      </w:r>
    </w:p>
    <w:p>
      <w:pPr>
        <w:pStyle w:val="ArticleBody"/>
        <w:jc w:val="left"/>
      </w:pPr>
      <w:r>
        <w:rPr>
          <w:rFonts w:ascii="Nirmala UI" w:hAnsi="Nirmala UI" w:eastAsia="Nirmala UI" w:cs="Nirmala UI"/>
        </w:rPr>
        <w:t>યોહાન બાપ્તિસ્તા અભીયાહના આઠમા વર્ગનો છે, જેમ તેના પિતા પણ હતા. યોહાનના સુન્તન સમયે, આઠમા દિવસે તેનું નામ બદલવામાં આવે છે. યોહાન બાપ્તિસ્તા તેઓનું પ્રતિનિધિત્વ કરે છે જે યાજકો છે, ચોથી પેઢીના છે, દેવ સાથે કરારના સંબંધમાં છે, જેઓનું નામ દેવ બદલે છે (લાઓદિકેયાથી ફિલાદેલ્ફિયા સુધી), અને જ્યારે યુનાઇટેડ સ્ટેટ્સ અજગરની જેમ બોલે છે ત્યારે તેઓને કરારના ચિહ્નથી મોહર મારે છે.</w:t>
      </w:r>
    </w:p>
    <w:p>
      <w:pPr>
        <w:pStyle w:val="ArticleBody"/>
        <w:jc w:val="left"/>
      </w:pPr>
      <w:r>
        <w:rPr>
          <w:rFonts w:ascii="Nirmala UI" w:hAnsi="Nirmala UI" w:eastAsia="Nirmala UI" w:cs="Nirmala UI"/>
        </w:rPr>
        <w:t>અમે દેવનું મંદિર છીએ. મંદિરને સંબોધતી ભવિષ્યવાણીય પંક્તિઓ વ્યક્તિગત રીતે પુરુષો અને સ્ત્રીઓ સાથે પણ બોલે છે, અને સામૂહિક રીતે પણ, કારણ કે દેવની કલીશિયા પણ એક મંદિર છે. અને નિશ્ચય જ એક સ્વર્ગીય મંદિર પણ છે, અને પ્રભુનું મંદિર બાંધનાર ખ્રિસ્ત જ છે. પાયો મૂકે છે અને મંદિર પર શિખરપથ્થર સ્થાપે છે તે પણ એ જ છે. “25” આ સંખ્યાને પ્રતીક તરીકે જોવામાં આવે તો, 25 લેવીઓનું પ્રતિનિધિત્વ કરે છે, જેમને માલાખી અધ્યાય ત્રણમાં ખોટા લેવીઓથી શુદ્ધ કરીને અલગ પાડવામાં આવે છે, અને જેમને તે જ અવતરણમાં શુદ્ધ પણ કરવામાં આવે છે. એઝેકિયેલ અધ્યાય 40 થી 48 માં વિશદ રીતે એક પ્રતીકાત્મક મંદિરનું વર્ણન કરવામાં આવ્યું છે. જીવનનું જળ તે મંદિરની બહાર નીકળે છે અને સમગ્ર પૃથ્વીને ભરપૂર કરે છે.</w:t>
      </w:r>
    </w:p>
    <w:p>
      <w:pPr>
        <w:pStyle w:val="ArticleScripture"/>
        <w:jc w:val="left"/>
      </w:pPr>
      <w:r>
        <w:rPr>
          <w:rFonts w:ascii="Nirmala UI" w:hAnsi="Nirmala UI" w:eastAsia="Nirmala UI" w:cs="Nirmala UI"/>
        </w:rPr>
        <w:t>“પરમેશ્વર પોતાના સેવકો દ્વારા જે કાર્ય સિદ્ધ કરવા ઇચ્છે છે, જેથી તેમનું નામ મહિમાવંત થાય, તે અદ્ભુત છે. પરમેશ્વરે યોસેફને મિસ્રી રાષ્ટ્ર માટે જીવનનો ઝરણો બનાવ્યો. યોસેફ દ્વારા તે સમગ્ર પ્રજાનું જીવન સુરક્ષિત રાખવામાં આવ્યું. અને દાનિયેલ દ્વારા પરમેશ્વરે બાબેલના બધા જ જ્ઞાનીઓનું જીવન બચાવ્યું. અને આ ઉદ્ધારો દૃષ્ટાંતરૂપ પાઠો હતા; તેમણે લોકોને તે આધ્યાત્મિક આશીર્વાદોનું ચિત્રણ કરીને દર્શાવ્યા, જે યોસેફ અને દાનિયેલ જે પરમેશ્વરની ઉપાસના કરતા હતા, તેમના સાથેના સંબંધ દ્વારા તેમને પ્રદાન કરવામાં આવતા હતા. એ જ રીતે આજે પણ પરમેશ્વર પોતાના લોકો દ્વારા જગત પર આશીર્વાદ લાવવા ઇચ્છે છે. દરેક કાર્યકર, જેના હૃદયમાં ખ્રિસ્ત નિવાસ કરે છે, દરેક જે જગત સમક્ષ તેમના પ્રેમને પ્રગટ કરશે, તે માનવજાતિના આશીર્વાદ માટે પરમેશ્વર સાથે સહકાર્યકર છે. જેમ તે અન્ય લોકોને આપવા માટે તારણહાર પાસેથી કૃપા પ્રાપ્ત કરે છે, તેમ તેના સમગ્ર અસ્તિત્વમાંથી આધ્યાત્મિક જીવનનો પ્રવાહ વહેવા લાગે છે. ખ્રિસ્ત મહાન વૈદ્ય તરીકે આવ્યા, જેથી પાપે માનવ કુટુંબમાં જે ઘા કર્યા છે તેને સારા કરે; અને તેમનો આત્મા, પોતાના સેવકો દ્વારા કાર્ય કરતાં, પાપગ્રસ્ત અને પીડાતાં મનુષ્યોને શરીર અને આત્મા બન્ને માટે પ્રબળ આરોગ્યદાયક શક્તિ આપે છે, જે અસરકારક છે. ‘તે દિવસે,’ શાસ્ત્ર કહે છે, ‘દાવિદના ઘરાણાં માટે અને યરુશાલેમના નિવાસીઓ માટે પાપ અને અશુદ્ધિ માટે એક ઝરણું ખુલ્લું કરવામાં આવશે.’ ઝખર્યા 13:1. આ ઝરણાના જળમાં એવા ઔષધીય ગુણો સમાયેલાં છે કે જે શારીરિક અને આધ્યાત્મિક બન્ને પ્રકારની દુર્બળતાઓને સાજી કરશે.”</w:t>
      </w:r>
    </w:p>
    <w:p>
      <w:pPr>
        <w:pStyle w:val="ArticleScripture"/>
        <w:jc w:val="left"/>
      </w:pPr>
      <w:r>
        <w:rPr>
          <w:rFonts w:ascii="Nirmala UI" w:hAnsi="Nirmala UI" w:eastAsia="Nirmala UI" w:cs="Nirmala UI"/>
        </w:rPr>
        <w:t>“આ ઝરણામાંથી યહેજ્કેલના દર્શનમાં જોવામાં આવેલી મહાન નદી વહે છે. ‘આ પાણી પૂર્વ દેશ તરફ નીકળે છે, અને રણપ્રદેશમાં ઉતરે છે, અને સમુદ્રમાં જાય છે; અને જ્યારે તે સમુદ્રમાં પહોંચાડવામાં આવશે, ત્યારે તેનાં પાણી ચંગા થશે. અને એવું થશે કે જ્યાં જ્યાં આ નદીઓ પહોંચશે, ત્યાં ત્યાં જે કંઈ જીવતું અને ચાલતું હોય તે બધું જીવશે…. અને નદીના કિનારે, આ બાજુ અને તે બાજુ, ખોરાક માટેનાં સર્વ પ્રકારનાં વૃક્ષો ઉગશે, જેઓનાં પાન કદી કુમળાશે નહીં, અને તેમનું ફળ કદી સમાપ્ત નહીં થાય: તે પોતાના મહિનાઓ મુજબ નવું ફળ આપશે, કારણ કે તેમનું પાણી પવિત્રસ્થાનમાંથી નીકળે છે: અને તેનું ફળ ખોરાક માટે, અને તેનું પાન ઔષધિ માટે થશે.’ યહેજ્કેલ 47:8–12.” ટેસ્ટિમોનીઝ, ખંડ 6, 227.</w:t>
      </w:r>
    </w:p>
    <w:p>
      <w:pPr>
        <w:pStyle w:val="ArticleBody"/>
        <w:jc w:val="left"/>
      </w:pPr>
      <w:r>
        <w:rPr>
          <w:rFonts w:ascii="Nirmala UI" w:hAnsi="Nirmala UI" w:eastAsia="Nirmala UI" w:cs="Nirmala UI"/>
        </w:rPr>
        <w:t>યહેઝ્કેલનું મંદિર સર્વોચ્ચ સ્વરૂપના ભવિષ્યવાણીય પ્રતીકત્વ છે, અને યોહાનને પ્રકાશન અધ્યાય અગિયારમાં મંદિરને માપવાની, પરંતુ બહારના અંગણાને છોડીને રાખવાની આજ્ઞા આપવામાં આવી હતી. જ્યારે અમે એ જ કાર્ય યહેઝ્કેલના મંદિર પર કરીએ છીએ, ત્યારે અમે જોવા પામીએ છીએ કે મંદિરના પરિમાણોમાંના બે સૌથી મુખ્ય અંકો યાજકત્વનું પ્રતિનિધિત્વ કરે છે. 50 હાથ સૌથી મુખ્ય અંક છે, અને તે દરેક દ્વાર-સંકુલની કુલ લંબાઈ તરીકે 11 વાર પુનરાવર્તિત થાય છે (યહેઝ્કેલ 40:15, 21, 25, 29, 33, 36, વગેરે). 50 નો ઉપયોગ કેટલીક ભીંતો અને કોઠારીઓની લંબાઈ માટે પણ થયો છે (42:7–8). તે બાહ્યથી આંતરિક ઊંબરા સુધીના સમગ્ર દ્વાર-માર્ગને નિર્ધારિત કરે છે.</w:t>
      </w:r>
    </w:p>
    <w:p>
      <w:pPr>
        <w:pStyle w:val="ArticleBody"/>
        <w:jc w:val="left"/>
      </w:pPr>
      <w:r>
        <w:rPr>
          <w:rFonts w:ascii="Nirmala UI" w:hAnsi="Nirmala UI" w:eastAsia="Nirmala UI" w:cs="Nirmala UI"/>
        </w:rPr>
        <w:t>25 હાથ એ સ્પષ્ટ રીતે બીજી સૌથી પ્રબળ માપ છે. તે દ્વાર-સમૂહોની પહોળાઈ અને વિસ્તૃતિ તરીકે 10 વખત પુનરાવર્તિત થાય છે (એઝેકિયલ 40:13, 21, 25, 29, 30, 33, 36). સાથે લઈને જોવામાં આવે ત્યારે, 50 અને 25 મળીને છ મુખ્ય દ્વારો માટે 50 દ્વારા 25ના સુસંગત આયતાકાર આકારો રચે છે. અંદરના ક્ષેત્રોમાં લઈ જતા દ્વારોના સ્થાપત્ય-વર્ણનમાં 50 દ્વારા 25નું આ જોડાણ પ્રભુત્વ ધરાવે છે. મંદિરની ઇમારતનાં વર્ણનમાં એવું કોઈ અન્ય જોડાણ નથી, જે આટલી વ્યવસ્થિત આવર્તન-સંકુલતાથી ફરી ફરીને આવે.</w:t>
      </w:r>
    </w:p>
    <w:p>
      <w:pPr>
        <w:pStyle w:val="ArticleBody"/>
        <w:jc w:val="left"/>
      </w:pPr>
      <w:r>
        <w:rPr>
          <w:rFonts w:ascii="Nirmala UI" w:hAnsi="Nirmala UI" w:eastAsia="Nirmala UI" w:cs="Nirmala UI"/>
        </w:rPr>
        <w:t>લેવીઓએ ૨૫ વર્ષની ઉંમરે સક્રિય સેવા આરંભી (ગણતરી 8:24: “પંચવીસ વર્ષનો તથા તેથી વધુ ઉંમરનો હોય તે સેવા કાર્યમાં હાજર થવા અંદર જશે”). તેઓ ૫૦ વર્ષની ઉંમર સુધી સેવા કરતા હતા (ગણતરી 4:3, 39, 43; 8:25: “પચાસ વર્ષનો થાય ત્યાં સુધી”). આ પ્રમાણે સક્રિય સેવાના ચોક્કસ ૨૫ વર્ષ થાય છે (50 – 25 = 25).</w:t>
      </w:r>
    </w:p>
    <w:p>
      <w:pPr>
        <w:pStyle w:val="ArticleBody"/>
        <w:jc w:val="left"/>
      </w:pPr>
      <w:r>
        <w:rPr>
          <w:rFonts w:ascii="Nirmala UI" w:hAnsi="Nirmala UI" w:eastAsia="Nirmala UI" w:cs="Nirmala UI"/>
        </w:rPr>
        <w:t>આ પ્રમાણે, લેવિતીય સેવાની 25 વર્ષની અવધિ મંદિરના દ્વારો અને બંધારણમાં પ્રબળ રીતે પ્રગટ થતી 25 બાય 50 હાથની માપણીઓમાં સીધી જ પ્રતિબિંબિત થાય છે—એ જ સ્થળે જ્યાં લેવીઓએ સેવા કરી હતી. યહેજ્કેલના મંદિરના પ્રાથમિક પરિમાણો, એટલે કે વિજયી ચર્ચનું મંદિર અને એક લાખ ચુંમાલીસ હજાર, સ્થાપત્યરૂપે એ જ મંદિરમાં રચાયેલાં છે જ્યાં તેઓએ સેવા કરવી હતી; બરાબર એ જ રીતે જેમ છેતાલીસ ક્રોમોસોમ્સ એ જ મંદિરમાં નિર્મિત છે જ્યાં ઈશ્વરના લોકોએ સેવા કરવી છે. પાલ્મોનીએ વ્યક્તિગત માનવ મંદિર પર અને તે સામૂહિક દેહના મંદિર પર, જે તેની વધૂ થવાનું છે, પોતાની સહી મૂકી છે.</w:t>
      </w:r>
    </w:p>
    <w:p>
      <w:pPr>
        <w:pStyle w:val="ArticleBody"/>
        <w:jc w:val="left"/>
      </w:pPr>
      <w:r>
        <w:rPr>
          <w:rFonts w:ascii="Nirmala UI" w:hAnsi="Nirmala UI" w:eastAsia="Nirmala UI" w:cs="Nirmala UI"/>
        </w:rPr>
        <w:t>આગામી લેખમાં અમે આ વિચારોની આગળની ચર્ચા ચાલુ રાખીશું.</w:t>
      </w:r>
    </w:p>
    <w:p>
      <w:pPr>
        <w:pStyle w:val="ArticleScripture"/>
        <w:jc w:val="left"/>
      </w:pPr>
      <w:r>
        <w:rPr>
          <w:rFonts w:ascii="Nirmala UI" w:hAnsi="Nirmala UI" w:eastAsia="Nirmala UI" w:cs="Nirmala UI"/>
        </w:rPr>
        <w:t>“જેઓ જવાબદારીના સ્થાનોમાં છે તેઓએ જગતના સ્વ-ઇન્દ્રિયસુખી અને આડંબરભર્યા સિદ્ધાંતોમાં પરિવર્તિત થઈ જવું નથી, કારણ કે તેઓ તે પરવડી શકે એવા નથી; અને જો તેઓ પરવડી શકે એવા હોત, તો પણ ખ્રિસ્તસદૃશ સિદ્ધાંતો તે મંજૂર ન કરતાં. અનેકવિધ શિક્ષણ આપવાની આવશ્યકતા છે. ‘તે જ્ઞાન કોને શીખવશે? અને સિદ્ધાંત કોને સમજાવશે? જેઓ દૂધમાંથી છૂટા પાડવામાં આવ્યા છે, અને સ્તનથી દૂર કરવામાં આવ્યા છે, તેઓને. કેમ કે આજ્ઞા પર આજ્ઞા, આજ્ઞા પર આજ્ઞા; પંક્તિ પર પંક્તિ, પંક્તિ પર પંક્તિ; અહીં થોડું, અને ત્યાં થોડું હોવું જોઈએ.’ આ રીતે પ્રભુનું વચન ધીરજપૂર્વક બાળકો સમક્ષ લાવવામાં આવવું જોઈએ અને ઈશ્વરના વચન પર વિશ્વાસ રાખતા માતા-પિતા દ્વારા તેમના સમક્ષ સતત રાખવામાં આવવું જોઈએ. ‘કેમ કે તૂટતા હોઠોથી અને બીજી ભાષાથી તે આ પ્રજાને કહેશે. જેને તેણે કહ્યું, આ તે વિશ્રાંતિ છે જેમાં તમે થાકેલાને વિશ્રાંતિ અપાવી શકો; અને આ તે તાજગી છે: છતાં તેઓ સાંભળવા ઇચ્છતા ન હતા. પરંતુ પ્રભુનું વચન તેમના માટે આજ્ઞા પર આજ્ઞા, આજ્ઞા પર આજ્ઞા; પંક્તિ પર પંક્તિ, પંક્તિ પર પંક્તિ; અહીં થોડું, અને ત્યાં થોડું હતું; જેથી તેઓ જાય, અને પાછળ ઢળી પડે, અને તૂટી જાય, અને ફંદામાં સપડાય, અને પકડાઈ જાય.’ શા માટે?—કારણ કે જે પ્રભુનું વચન તેમના સુધી આવ્યું હતું, તેનું તેમણે ધ્યાન રાખ્યું નહીં.”</w:t>
      </w:r>
    </w:p>
    <w:p>
      <w:pPr>
        <w:pStyle w:val="ArticleScripture"/>
        <w:jc w:val="left"/>
      </w:pPr>
      <w:r>
        <w:rPr>
          <w:rFonts w:ascii="Nirmala UI" w:hAnsi="Nirmala UI" w:eastAsia="Nirmala UI" w:cs="Nirmala UI"/>
        </w:rPr>
        <w:t>“આનો અર્થ એ છે કે જેમણે શિક્ષણ પ્રાપ્ત કર્યું નથી, પરંતુ પોતાની જ બુદ્ધિને લાડથી પોષી છે, અને પોતાની જ કલ્પનાઓ અનુસાર પોતાને કાર્યરત કરવા પસંદ કર્યું છે. પ્રભુ આવા લોકોને પરીક્ષા આપે છે, જેથી તેઓ તો તેમની સ્થિતિ એવી લે કે તેમની સલાહને અનુસરે, અથવા ઇનકાર કરીને પોતાની જ કલ્પનાઓ મુજબ કરે; અને ત્યારબાદ પ્રભુ તેમને નિશ્ચિત પરિણામ માટે છોડી દેશે. આપણા સર્વ માર્ગોમાં, ઈશ્વરની સર્વ સેવા દરમિયાન, તે અમને કહે છે, ‘મને તારું હૃદય આપ.’ ઈશ્વર જેને ઇચ્છે છે તે સમર્પિત, શીખવા યોગ્ય આત્મા છે. જે વસ્તુ પ્રાર્થનાને તેની ઉત્તમતા આપે છે, તે એ હકીકત છે કે તે પ્રેમાળ, આજ્ઞાકારી હૃદયમાંથી શ્વસિત થાય છે.”</w:t>
      </w:r>
    </w:p>
    <w:p>
      <w:pPr>
        <w:pStyle w:val="ArticleScripture"/>
        <w:jc w:val="left"/>
      </w:pPr>
      <w:r>
        <w:rPr>
          <w:rFonts w:ascii="Nirmala UI" w:hAnsi="Nirmala UI" w:eastAsia="Nirmala UI" w:cs="Nirmala UI"/>
        </w:rPr>
        <w:t>“દેવ પોતાના લોકોને કેટલીક બાબતોની માંગ કરે છે; જો તેઓ કહે, હું આ કાર્ય કરવા માટે મારું હૃદય અર્પણ નહીં કરું, તો પ્રભુ તેમને સ્વર્ગીય જ્ઞાન વિના તેમની માન્ય બુદ્ધિશાળી સમજણમાં આગળ વધવા દે છે, જ્યાં સુધી આ શાસ્ત્રવચન [યશાયા 28:13] પૂર્ણ ન થાય. તમારે એવું કહેવું નથી કે, હું મારા નિર્ણય સાથે સુસંગત હોય એવા એક નિશ્ચિત બિંદુ સુધી પ્રભુના માર્ગદર્શનનું અનુસરણ કરીશ, અને પછી પ્રભુની સમાનતા અનુસાર ઘડાવાનો ઇનકાર કરીને તમારા પોતાના વિચારોને દૃઢતાથી પકડી રાખીશ. પ્રશ્ન એ પૂછવામાં આવે, શું આ પ્રભુની ઇચ્છા છે? નહીં કે, આ —–નો અભિપ્રાય અથવા નિર્ણય છે?” ટેસ્ટિમોનીઝ ટુ મિનિસ્ટર્સ,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લાઓડિકેયાની સેવન્થ-ડે એડվեն્ટિસ્ટ ચર્ચ - નંબર પચ્ચીસ</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