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 સાતમા-દિવસની એડવેન્ટિસ્ટ ચર્ચ - નંબર સત્તાવીસ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નંબર સત્તાવીસ</w:t>
      </w:r>
    </w:p>
    <w:p>
      <w:pPr>
        <w:pStyle w:val="ArticleBody"/>
        <w:jc w:val="left"/>
      </w:pPr>
      <w:r>
        <w:rPr>
          <w:rFonts w:ascii="Nirmala UI" w:hAnsi="Nirmala UI" w:eastAsia="Nirmala UI" w:cs="Nirmala UI"/>
        </w:rPr>
        <w:t>અમે તે સત્યોનું લેખાંકન કરી રહ્યા છીએ, જેને યહૂદાના કુળનો સિંહ હવે ઉઘાડે છે. અમે સત્યોને ક્રમબદ્ધ રીતે સુસંગત બનાવી રહ્યા છીએ જેથી યોયેલના સંદેશને સંબોધી શકાય, જેને પીતરે પ્રેરિતોનાં કાર્યોના પુસ્તકમાં પાછલી વરસાદના સંદેશ તરીકે ઓળખાવ્યો હતો. અમે તે સત્યોની નજીક જઈ રહ્યા છીએ, જે હવે પરિપૂર્ણ થવાની પ્રક્રિયામાં છે, અને જે તે સત્યો છે કે જ્યારે કોઈ પરીક્ષણકારી સત્ય ઉઘાડવામાં આવે છે ત્યારે સદા પ્રગટ થતી બે વર્ગોની અંતિમ જુદાઈને સિદ્ધ કરે છે. અમે આ જ ઉઘાડવામાં આવેલા સત્યોને માત્ર જુદાઈ લાવનાર ત્રીજા દૂતના શબ્દો તરીકે જ નહીં, પરંતુ એક લાખ ચુમાલીસ હજારના મુદ્રાંકનને સિદ્ધ કરનાર શબ્દો તરીકે પણ સંબોધી રહ્યા છીએ. ત્રીજો દૂત શુદ્ધિકરણ પણ કરે છે અને પવિત્રીકરણ પણ કરે છે.</w:t>
      </w:r>
    </w:p>
    <w:p>
      <w:pPr>
        <w:pStyle w:val="ArticleBody"/>
        <w:jc w:val="left"/>
      </w:pPr>
      <w:r>
        <w:rPr>
          <w:rFonts w:ascii="Nirmala UI" w:hAnsi="Nirmala UI" w:eastAsia="Nirmala UI" w:cs="Nirmala UI"/>
        </w:rPr>
        <w:t>ઈ.સ. 2023ના જુલાઈથી, યહૂદાના વંશનો સિંહ દેવના અવશિષ્ટ લોકોના ઇતિહાસમાં આવેલી બાહ્ય અને આંતરિક રેખાઓ સાથે સંબંધિત સત્યોને ક્રમશઃ ઉઘાડતો આવ્યો છે. હવે આપણે મથિનું પુસ્તક ખોલી રહ્યા છીએ, પિતરની ભૂમિકા સમજવા માટે. પિતર ખ્રિસ્તના પોતાની ખ્રિસ્તી કન્યા સાથેના કરારસંબંધી સંબંધનું પ્રતીક છે—તે ચર્ચનું, જેને તેણે ખડક પર બાંધવાની હતી. પિતર પ્રથમ અને અંતિમ, બન્ને ખ્રિસ્તી કન્યાનું પ્રતિનિધિત્વ કરે છે. મથિના અગિયારમા અને બાવીસમા અધ્યાયના મધ્યવર્તી શ્લોકમાં પિતર એ જ પ્રતીક તરીકે રજૂ થાય છે, અને તે અધ્યાયો ઉત્પત્તિ અને પ્રકાશનના અગિયારમા થી બાવીસમા અધ્યાયોની સમાનાંતર રેખાઓના મધ્ય અધ્યાયો છે. પિતર અંતિમ દિવસોમાં એક લાખ ચુંમાલીસ હજારનું પ્રતિનિધિત્વ કરે છે, અને તે અંશમાં તે કૈસરિયા ફિલિપ્પીમાં છે, જે દાનિયેલ 11:13–15નું પાનિયમ છે.</w:t>
      </w:r>
    </w:p>
    <w:p>
      <w:pPr>
        <w:pStyle w:val="ArticleBody"/>
        <w:jc w:val="left"/>
      </w:pPr>
      <w:r>
        <w:rPr>
          <w:rFonts w:ascii="Nirmala UI" w:hAnsi="Nirmala UI" w:eastAsia="Nirmala UI" w:cs="Nirmala UI"/>
        </w:rPr>
        <w:t>પીતર પાનિયમ ખાતે છે, અને તે પેન્ટેકોસ્ટના દિવસે પણ, ઉપરના ઓરડામાં ત્રીજા પ્રહરે, અને ત્યારબાદ મંદિરમાં નવમા પ્રહરે પણ સ્થિત છે. આ છ કલાક તે સમયગાળાનું પ્રતિનિધિત્વ કરે છે, જેમાં એક લાખ ચુંમાલીસ હજાર પર મુદ્રાંકન થાય છે, રવિવારના કાયદાના આગમન સુધી. ખ્રિસ્તનું ક્રૂસીકરણ પણ ત્રીજા પ્રહરે શરૂ થયું હતું અને તેઓ નવમા પ્રહરે મૃત્યુ પામ્યા, જે પુનરુત્થાન તરફ દોરી ગયું; અને તેણે તે પેન્ટેકોસ્ટલ ઋતુનો આરંભ કર્યો, જેનો અંત પેન્ટેકોસ્ટના દિવસે પીતર સાથે ત્રીજા અને નવમા પ્રહરે થયો. જ્યારે દૈવી વ્યવસ્થાએ સુસમાચારને અન્યજાતિઓ સુધી મોકલ્યો, ત્યારે કર્નેલિયસે નવમા પ્રહરે પીતરને બોલાવવા મોકલ્યું. ત્રીજો પ્રહર પ્રાતઃકાળીન અર્પણનું પણ પ્રતિનિધિત્વ કરતો હતો અને નવમો પ્રહર સાંજના અર્પણનું.</w:t>
      </w:r>
    </w:p>
    <w:p>
      <w:pPr>
        <w:pStyle w:val="ArticleBody"/>
        <w:jc w:val="left"/>
      </w:pPr>
      <w:r>
        <w:rPr>
          <w:rFonts w:ascii="Nirmala UI" w:hAnsi="Nirmala UI" w:eastAsia="Nirmala UI" w:cs="Nirmala UI"/>
        </w:rPr>
        <w:t>છ કલાકનો સમયગાળો એક્સિટર કેમ્પ મીટિંગના સમયગાળા અને 22 ઑક્ટોબર, 1844ની મહાન નિરાશા દ્વારા પ્રતિનિધિત્વ પામ્યો હતો. પ્રેરિતોના કાર્યોમાં, અધ્યાય એકના અંતે, જ્યારે જુદાસના સ્થાને મથિયાસની નિમણૂક થાય છે, ત્યારે પીતર તે અન્ય લોકો સાથે એકતામાં આવતો દર્શાવવામાં આવ્યો છે, જેઓ મળીને એક લાખ ચુમ્માલીસ હજારની સંખ્યા પૂર્ણ કરે છે. ત્યાર પછી તે સંખ્યા પૂર્ણ થઈ ગઈ છે. આ વાર્તામાં એક નિશ્ચિત પ્રગતિ ઓળખવામાં આવી છે.</w:t>
      </w:r>
    </w:p>
    <w:p>
      <w:pPr>
        <w:pStyle w:val="ArticleBody"/>
        <w:jc w:val="left"/>
      </w:pPr>
      <w:r>
        <w:rPr>
          <w:rFonts w:ascii="Nirmala UI" w:hAnsi="Nirmala UI" w:eastAsia="Nirmala UI" w:cs="Nirmala UI"/>
        </w:rPr>
        <w:t>પિતર પ્રથમ ઉપરના ઓરડામાં છે, અને ત્યારબાદ મંદિરમાં છે. જ્યારે તે ઉપરના ઓરડામાં હોય છે ત્યારે ત્રીજો કલાક હોય છે, અને મંદિરમાં નવમો કલાક હોય છે. ત્રીજા કલાકની રજૂઆતથી ત્રણ હજાર આત્માઓના બાપ્તિસ્માનું પરિણામ આવ્યું.</w:t>
      </w:r>
    </w:p>
    <w:p>
      <w:pPr>
        <w:pStyle w:val="ArticleScripture"/>
        <w:jc w:val="left"/>
      </w:pPr>
      <w:r>
        <w:rPr>
          <w:rFonts w:ascii="Nirmala UI" w:hAnsi="Nirmala UI" w:eastAsia="Nirmala UI" w:cs="Nirmala UI"/>
        </w:rPr>
        <w:t>ત્યારે જેમણે આનંદપૂર્વક તેનું વચન સ્વીકાર્યું તેઓએ બાપ્તિસ્મા લીધું; અને તે જ દિવસે તેમની સાથે આશરે ત્રણ હજાર આત્માઓ ઉમેરાયા. પ્રેરિતોનાં કાર્યો 2:41.</w:t>
      </w:r>
    </w:p>
    <w:p>
      <w:pPr>
        <w:pStyle w:val="ArticleBody"/>
        <w:jc w:val="left"/>
      </w:pPr>
      <w:r>
        <w:rPr>
          <w:rFonts w:ascii="Nirmala UI" w:hAnsi="Nirmala UI" w:eastAsia="Nirmala UI" w:cs="Nirmala UI"/>
        </w:rPr>
        <w:t>પ્રથમ અધ્યાયના અંતે આવેલી સંખ્યાથી લઈને નવમા કલાકે મંદિર સુધીનો સમયગાળો એક લાખ ચુંમાલીસ હજારના મુદ્રીકરણનું પ્રતિનિધિત્વ કરે છે.</w:t>
      </w:r>
    </w:p>
    <w:p>
      <w:pPr>
        <w:pStyle w:val="ArticleBody"/>
        <w:jc w:val="left"/>
      </w:pPr>
      <w:r>
        <w:rPr>
          <w:rFonts w:ascii="Nirmala UI" w:hAnsi="Nirmala UI" w:eastAsia="Nirmala UI" w:cs="Nirmala UI"/>
        </w:rPr>
        <w:t>એક લાખ ચુંમાલીસ હજાર વિશ્વાસ દ્વારા ધર્મીકરણનો સંદેશ રજૂ કરશે, જે સત્યરૂપે ત્રીજા દૂતનો સંદેશ છે. જેમ બહેન વ્હાઇટે અત્યંત યોગ્ય રીતે નોંધ્યું છે, તેમ મનુષ્યના ગૌરવને ધૂળમાં નાખવું એ જ ધર્મીકરણમાં દેવનું કાર્ય છે.</w:t>
      </w:r>
    </w:p>
    <w:p>
      <w:pPr>
        <w:pStyle w:val="ArticleScripture"/>
        <w:jc w:val="left"/>
      </w:pPr>
      <w:r>
        <w:rPr>
          <w:rFonts w:ascii="Nirmala UI" w:hAnsi="Nirmala UI" w:eastAsia="Nirmala UI" w:cs="Nirmala UI"/>
        </w:rPr>
        <w:t>“વિશ્વાસ દ્વારા ધર્મી ઠરાવવું શું છે? તે મનુષ્યની મહિમાને ધૂળમાં મિલાવી દેવાનું અને મનુષ્ય પોતાના માટે જે કરી શકતો નથી તે તેની માટે પરમેશ્વર દ્વારા કરવામાં આવતું કાર્ય છે. જ્યારે મનુષ્યો પોતાની નિષ્ફળતા અને શૂન્યતાને જુએ છે, ત્યારે તેઓ ખ્રિસ્તના ધર્મથી આવરિત થવા માટે તૈયાર થાય છે. જ્યારે તેઓ આખો દિવસ પરમેશ્વરની સ્તુતિ અને મહિમા કરવા લાગે છે, ત્યારે નિહાળતાં નિહાળતાં તેઓ એ જ પ્રતિમામાં રૂપાંતરિત થતા જાય છે. પુનર્જનન શું છે? તે મનુષ્યને તેનું પોતાનું સાચું સ્વરૂપ પ્રગટ કરવું છે, કે પોતામાં તે મૂલ્યહીન છે. આ પાઠો તમે ક્યારેય શીખ્યા નથી. ઓહ, કાશ તમે માનવ આત્માના મૂલ્યને સમજતા.” Manuscript Releases, volume 20, 117.</w:t>
      </w:r>
    </w:p>
    <w:p>
      <w:pPr>
        <w:pStyle w:val="ArticleBody"/>
        <w:jc w:val="left"/>
      </w:pPr>
      <w:r>
        <w:rPr>
          <w:rFonts w:ascii="Nirmala UI" w:hAnsi="Nirmala UI" w:eastAsia="Nirmala UI" w:cs="Nirmala UI"/>
        </w:rPr>
        <w:t>એકસો ચુમાલીસ હજાર દ્વારા રજૂ થયેલા ન્યાયીકરણના સંદેશનો એક દાખલો ગિદ્યોન છે, જે એક કરારનો મનુષ્ય છે, કારણ કે તેનું નામ યેરૂબ્બઆલમાં પરિવર્તિત કરવામાં આવ્યું હતું. ગિદ્યોનનો સંદેશ એવો હતો કે તેણે માટીના પાત્રની અંદર પ્રજ્વલિત મશાલ મૂકી, પછી પાત્રને તોડી નાખ્યું, શિંગું ફૂંક્યું અને ઘોષણા કરી, “યહોવાની અને ગિદ્યોનની તલવાર.” ગિદ્યોનની તલવાર યહોવાની તલવાર પણ હતી, કારણ કે તલવાર દેવનું વચન છે, જે દિવ્યત્વ અને માનવત્વના સંયોજનરૂપ છે. તે સંદેશ શિંગા અને તેની પોકાર દ્વારા પ્રતિનિધિત્વ પામ્યો, જ્યારે તેણે પાત્રને તોડી નાખ્યું. પાત્ર માનવત્વ છે, જેને તોડવામાં આવવું જોઈએ, અથવા ધૂળ સુધી નમ્ર કરવામાં આવવું જોઈએ, જેથી દેવના પ્રકાશની મહિમા પ્રગટ થઈ શકે.</w:t>
      </w:r>
    </w:p>
    <w:p>
      <w:pPr>
        <w:pStyle w:val="ArticleBody"/>
        <w:jc w:val="left"/>
      </w:pPr>
      <w:r>
        <w:rPr>
          <w:rFonts w:ascii="Nirmala UI" w:hAnsi="Nirmala UI" w:eastAsia="Nirmala UI" w:cs="Nirmala UI"/>
        </w:rPr>
        <w:t>સંદેશ જાહેર કરતાં પહેલાં ગિદિયોને પરીક્ષણની પ્રક્રિયા દ્વારા 300 પુરુષોને એકત્રિત કર્યા. પ્રક્રિયા પૂર્ણ થતાં, ગિદિયોન પાસે ત્રણસો પુરુષો હતા. 300 પેન્ટેકોસ્ટના ત્રણ હજારનો દશાંશ છે. તેઓ એ સેનાનું પ્રતિનિધિત્વ કરે છે, જેને એઝેકિએલ સૈત્રીસમાં ઊભી કરવામાં આવે છે, જે સનાતન વાચામાં પ્રવેશે છે.</w:t>
      </w:r>
    </w:p>
    <w:p>
      <w:pPr>
        <w:pStyle w:val="ArticleScripture"/>
        <w:jc w:val="left"/>
      </w:pPr>
      <w:r>
        <w:rPr>
          <w:rFonts w:ascii="Nirmala UI" w:hAnsi="Nirmala UI" w:eastAsia="Nirmala UI" w:cs="Nirmala UI"/>
        </w:rPr>
        <w:t>અતે મેં જેમ તેણે મને આજ્ઞા કરી તેમ ભવિષ્યવાણી કરી; અને શ્વાસ તેમામાં પ્રવેશ્યો, અને તેઓ જીવિત થયા, અને પોતાના પગ ઉપર ઊભા રહ્યા—એક અતિ વિશાળ સૈન્ય. પછી તેણે મને કહ્યું, હે મનુષ્યપુત્ર, આ હાડકાં ઇઝરાયલના સમગ્ર ઘરાણાનું પ્રતિનિધિત્વ કરે છે: જો, તેઓ કહે છે, અમારા હાડકાં સુકાઈ ગયાં છે, અને અમારી આશા નષ્ટ થઈ ગઈ છે: અમે અમારા ભાગોથી વિચ્છિન્ન કરી નાખવામાં આવ્યા છીએ. યહેઝ્કેલ 37:10, 11.</w:t>
      </w:r>
    </w:p>
    <w:p>
      <w:pPr>
        <w:pStyle w:val="ArticleBody"/>
        <w:jc w:val="left"/>
      </w:pPr>
      <w:r>
        <w:rPr>
          <w:rFonts w:ascii="Nirmala UI" w:hAnsi="Nirmala UI" w:eastAsia="Nirmala UI" w:cs="Nirmala UI"/>
        </w:rPr>
        <w:t>ઇઝરાયલનું ઘર તેમના ભાગો માટે છિન્નભિન્ન કરવામાં આવ્યું છે, અને યહેજ્કેલ દર્શાવવાનો છે કે યહૂદા અને એફ્રાયિમના જે ભાગો છૂટા પાડવામાં આવ્યા છે, તેઓ કેવી રીતે એક જ જાતિ બનશે. તે સૈન્ય બે લાકડીઓથી રચાયેલું છે, જે અલગ રહી છે, પરંતુ જ્યારે તેઓ દેવ સાથેની વાચામાં પ્રવેશે છે, ત્યારે એક જ લાકડીમાં જોડાઈ જાય છે.</w:t>
      </w:r>
    </w:p>
    <w:p>
      <w:pPr>
        <w:pStyle w:val="ArticleScripture"/>
        <w:jc w:val="left"/>
      </w:pPr>
      <w:r>
        <w:rPr>
          <w:rFonts w:ascii="Nirmala UI" w:hAnsi="Nirmala UI" w:eastAsia="Nirmala UI" w:cs="Nirmala UI"/>
        </w:rPr>
        <w:t>અને વધુમાં, હું તેઓ સાથે શાંતિનો કરાર કરીશ; તે તેઓ સાથેનો સદાકાળનો કરાર રહેશે; અને હું તેઓને સ્થાપિત કરીશ, અને તેઓને વધારીશ, અને મારું પવિત્રસ્થાન તેઓની વચ્ચે સદાકાળ માટે સ્થાપીશ. મારું નિવાસસ્થાન પણ તેઓની સાથે રહેશે; હા, હું તેઓનો દેવ થઈશ, અને તેઓ મારા લોકો થશે. અને જ્યારે મારું પવિત્રસ્થાન તેઓની વચ્ચે સદાકાળ માટે રહેશે, ત્યારે અન્યજાતિઓ જાણશે કે હું યહોવા ઇઝરાયેલને પવિત્ર કરું છું. યહેઝ્કેલ 37:26–28.</w:t>
      </w:r>
    </w:p>
    <w:p>
      <w:pPr>
        <w:pStyle w:val="ArticleBody"/>
        <w:jc w:val="left"/>
      </w:pPr>
      <w:r>
        <w:rPr>
          <w:rFonts w:ascii="Nirmala UI" w:hAnsi="Nirmala UI" w:eastAsia="Nirmala UI" w:cs="Nirmala UI"/>
        </w:rPr>
        <w:t>જ્યારે પ્રભુ પોતાનું પવિત્રસ્થાન ઇઝરાયલની વચ્ચે સ્થાપે છે, ત્યારે “અન્યજાતિઓ જાણશે કે પ્રભુ” ઇઝરાયલને પવિત્ર કરે છે. દેવના પવિત્રસ્થાનનું દેવના લોકો સાથેનું સંયોજન માનવીય મંદિરનું દૈવી મંદિર સાથેનું સંયોજન દર્શાવે છે; અને જ્યારે એવું થાય છે, ત્યારે દેવના વિશ્વાસુ ૩૦૦ પર મુદ્રા મૂકવામાં આવે છે, અને ત્યારબાદ રવિવારના કાયદાના સંકટ દરમિયાન પવિત્ર કરાયેલા લોકોના એક સમુદાયને જોઈને જ જગતને ચેતવણી આપી શકાય છે.</w:t>
      </w:r>
    </w:p>
    <w:p>
      <w:pPr>
        <w:pStyle w:val="ArticleScripture"/>
        <w:jc w:val="left"/>
      </w:pPr>
      <w:r>
        <w:rPr>
          <w:rFonts w:ascii="Nirmala UI" w:hAnsi="Nirmala UI" w:eastAsia="Nirmala UI" w:cs="Nirmala UI"/>
        </w:rPr>
        <w:t>“પવિત્ર આત્માનું કાર્ય દુનિયાને પાપ, ધર્મિકતા અને ન્યાયવિચાર વિષે દોષી ઠેરવવાનું છે. સત્યમાં વિશ્વાસ કરનારાઓ સત્ય દ્વારા પવિત્ર થયેલા દેખાય, ઊંચા અને પવિત્ર સિદ્ધાંતો અનુસાર વર્તે, અને ઉચ્ચ, ઉન્નત અર્થમાં દેવની આજ્ઞાઓ પાળનારાઓ અને તેમને પોતાના પગ નીચે ત્રાંપનારાઓ વચ્ચેની વિભાજનરેખા દર્શાવે—ત્યારે જ દુનિયાને ચેતવણી આપી શકાય છે. આત્માનું પવિત્રીકરણ તેઓ, જેમની ઉપર દેવની મુદ્રા છે, અને તેઓ, જે ખોટો વિશ્રામદિવસ પાળે છે, તેમના વચ્ચેનો ભેદ સ્પષ્ટ કરે છે. જ્યારે કસોટી આવશે, ત્યારે પશુની મુદ્રા શું છે તે સ્પષ્ટપણે દેખાડવામાં આવશે. તે રવિવારનું પાલન છે. જેમણે સત્ય સાંભળ્યા પછી પણ આ દિવસને પવિત્ર માની રાખ્યો છે, તેઓ તે પાપના મનુષ્યની સહી ધારણ કરે છે, જેણે સમય અને કાયદા બદલવા વિચાર્યું હતું.” Bible Training School, December 1, 1903.</w:t>
      </w:r>
    </w:p>
    <w:p>
      <w:pPr>
        <w:pStyle w:val="ArticleBody"/>
        <w:jc w:val="left"/>
      </w:pPr>
      <w:r>
        <w:rPr>
          <w:rFonts w:ascii="Nirmala UI" w:hAnsi="Nirmala UI" w:eastAsia="Nirmala UI" w:cs="Nirmala UI"/>
        </w:rPr>
        <w:t>જ્યારે ચર્ચ યુદ્ધરત ચર્ચમાંથી વિજયી ચર્ચમાં પરિવર્તિત થાય છે, ત્યારે દેવનું પવિત્રસ્થાન તેની ચર્ચ સાથે જોડાય છે. એઝેકિયેલ દ્વારા ઉલ્લેખિત કરાર, બે લાકડાંના જોડાણના સંદર્ભમાં રજૂ કરવામાં આવ્યો છે, જે એક જ રાષ્ટ્ર રચે છે.</w:t>
      </w:r>
    </w:p>
    <w:p>
      <w:pPr>
        <w:pStyle w:val="ArticleScripture"/>
        <w:jc w:val="left"/>
      </w:pPr>
      <w:r>
        <w:rPr>
          <w:rFonts w:ascii="Nirmala UI" w:hAnsi="Nirmala UI" w:eastAsia="Nirmala UI" w:cs="Nirmala UI"/>
        </w:rPr>
        <w:t>તેમને કહે, પ્રભુ યહોવા આમ કહે છે: જો, હું યોસેફની લાકડી, જે એફ્રાઇમના હાથમાં છે, અને તેની સાથેના ઇઝરાયલના ગોત્રોને લઈશ; અને તેમને તેની સાથે, અર્થાત યહૂદાની લાકડી સાથે, જોડીને એક લાકડી બનાવીશ; અને તે મારા હાથમાં એક થશે. અને જે લાકડીઓ પર તું લખે છે, તે તેમની આંખો સમક્ષ તારા હાથમાં રહેશે. અને તેમને કહે,</w:t>
      </w:r>
    </w:p>
    <w:p>
      <w:pPr>
        <w:pStyle w:val="ArticleScripture"/>
        <w:jc w:val="left"/>
      </w:pPr>
      <w:r>
        <w:rPr>
          <w:rFonts w:ascii="Nirmala UI" w:hAnsi="Nirmala UI" w:eastAsia="Nirmala UI" w:cs="Nirmala UI"/>
        </w:rPr>
        <w:t>આથી પ્રભુ યહોવા કહે છે: જુઓ, હું ઇઝરાયલના સંતાનોને જાતિજનોની વચ્ચેમાંથી, જ્યાં જ્યાં તેઓ ગયા છે ત્યાંથી લઈ આવીશ, અને તેમને ચારે બાજુથી એકત્ર કરી, તેમની પોતાની ભૂમિમાં લાવીશ: અને હું તેમને ઇઝરાયલના પર્વતો પરની ભૂમિમાં એક જ જાતિ બનાવીશ; અને તેઓ સર્વે પર એક જ રાજા રાજા થશે: અને તેઓ હવે પછી બે જાતિઓ રહેશે નહિ, અને તેઓ કદી પણ ફરી બે રાજ્યોમાં વહેંચાશે નહિ: તેઓ હવે પછી પોતાની મૂર્તિઓથી, કે પોતાની ઘૃણાસ્પદ વસ્તુઓથી, કે પોતાના કોઈપણ અપરાધોથી પોતાને અશુદ્ધ કરશે નહિ: પરંતુ હું તેમને તેમના સર્વ નિવાસસ્થાનોમાંથી, જેમાં તેમણે પાપ કર્યું છે, ઉગારિશ, અને તેમને શુદ્ધ કરીશ: આમ તેઓ મારા લોકો થશે, અને હું તેમનો દેવ થઈશ. યહેજ્કેલ 37:19–23.</w:t>
      </w:r>
    </w:p>
    <w:p>
      <w:pPr>
        <w:pStyle w:val="ArticleBody"/>
        <w:jc w:val="left"/>
      </w:pPr>
      <w:r>
        <w:rPr>
          <w:rFonts w:ascii="Nirmala UI" w:hAnsi="Nirmala UI" w:eastAsia="Nirmala UI" w:cs="Nirmala UI"/>
        </w:rPr>
        <w:t>એફ્રાઇમનો લાકડો અને યહૂદાહનો લાકડો એ એફ્રાઇમ અને યહૂદાહ સામે થયેલા બે 2520 વર્ષના વિખેરાણો છે, જેઓ અનુક્રમે 1798 અને 22 ઓક્ટોબર, 1844 પર પોતાના નિષ્કર્ષે પહોંચ્યા. તેઓ 22 ઓક્ટોબર, 1844ના દિવસે આધુનિક આત્મિક ઇઝરાયેલના એક જ રાષ્ટ્ર બન્યા, જ્યારે તેની પ્રજાને, અથવા તેના પવિત્રસ્થાનને, શુદ્ધ કરવાની કામગીરી આરંભી. તે ઇતિહાસ એક લાખ ચુંમાલીસ હજારના ઇતિહાસનો પ્રતિરૂપ છે, જેઓને કરારના દૂત દ્વારા, જે રવિવારના કાનૂન સમયે અચાનક પોતાના મંદિરમાં આવે છે, છાંટીને અને શુદ્ધ કરીને (શુદ્ધ કરવામાં) આવશે. જ્યારે આ છટણી પૂર્ણ થશે, ત્યારે રવિવારના કાનૂનથી જરા અગાઉ વિજયી ચર્ચ પર એક રાજા હશે, અને તે રાજા દાવિદ છે, જેણે પોતાનું રાજ્ય ત્રીસ વર્ષની ઉંમરે શરૂ કર્યું હતું. એ જ દાવિદ મથિ અધ્યાય એકમાં અબ્રાહામથી ચૌદમી પેઢી છે. આ રવિવારના કાનૂન સમયે દાવિદના ત્રીજા સાક્ષીની ઓળખ આપે છે. બે લાકડાઓમાંથી ઊભી કરવામાં આવેલી પરાક્રમી સેના રાજા દાવિદની આગેવાની હેઠળ છે, જ્યારે ચર્ચ તણખલાંથી શુદ્ધ કરવામાં આવે છે.</w:t>
      </w:r>
    </w:p>
    <w:p>
      <w:pPr>
        <w:pStyle w:val="ArticleScripture"/>
        <w:jc w:val="left"/>
      </w:pPr>
      <w:r>
        <w:rPr>
          <w:rFonts w:ascii="Nirmala UI" w:hAnsi="Nirmala UI" w:eastAsia="Nirmala UI" w:cs="Nirmala UI"/>
        </w:rPr>
        <w:t>અને મારો સેવક દાવિદ તેઓ ઉપર રાજા થશે; અને તેઓ સર્વેને એક જ ગઢેરિયો હશે; તેઓ મારા ન્યાયોમાં ચાલશે, અને મારા વિધિઓનું પાલન કરશે, અને તેને આચરશે. અને જે દેશમાં મેં મારા સેવક યાકૂબને આપ્યો છે, જેમાં તમારા પિતૃઓ નિવાસ કરતા હતા, તેમાં તેઓ વસશે; હા, તેઓ, અને તેમના સંતાનો, અને તેમના સંતાનોના સંતાનો સદાકાળ ત્યાં નિવાસ કરશે; અને મારો સેવક દાવિદ સદાકાળ તેમનો રાજકુમાર રહેશે. યહેજ્કેલ 37:24, 25.</w:t>
      </w:r>
    </w:p>
    <w:p>
      <w:pPr>
        <w:pStyle w:val="ArticleBody"/>
        <w:jc w:val="left"/>
      </w:pPr>
      <w:r>
        <w:rPr>
          <w:rFonts w:ascii="Nirmala UI" w:hAnsi="Nirmala UI" w:eastAsia="Nirmala UI" w:cs="Nirmala UI"/>
        </w:rPr>
        <w:t>તે સૈન્ય પણ પ્રથમ પિતર અધ્યાય બેના તે યાજકો છે, જેઓ પોતાની સેવા આરંભે છે ત્યારે ત્રીસ વર્ષના હોય છે.</w:t>
      </w:r>
    </w:p>
    <w:p>
      <w:pPr>
        <w:pStyle w:val="ArticleScripture"/>
        <w:jc w:val="left"/>
      </w:pPr>
      <w:r>
        <w:rPr>
          <w:rFonts w:ascii="Nirmala UI" w:hAnsi="Nirmala UI" w:eastAsia="Nirmala UI" w:cs="Nirmala UI"/>
        </w:rPr>
        <w:t>તમે પણ, જીવંત પથ્થરો સમાન, એક આધ્યાત્મિક ગૃહ, પવિત્ર યાજકવર્ગ તરીકે બાંધવામાં આવો છો, જેથી ઈસુ ખ્રિસ્ત દ્વારા દેવને સ્વીકાર્ય આધ્યાત્મિક બલિદાનો અર્પણ કરો. 1 પીતર 2:5.</w:t>
      </w:r>
    </w:p>
    <w:p>
      <w:pPr>
        <w:pStyle w:val="ArticleBody"/>
        <w:jc w:val="left"/>
      </w:pPr>
      <w:r>
        <w:rPr>
          <w:rFonts w:ascii="Nirmala UI" w:hAnsi="Nirmala UI" w:eastAsia="Nirmala UI" w:cs="Nirmala UI"/>
        </w:rPr>
        <w:t>તે યાજકોનું પૂર્વચિહ્નરૂપ પ્રતિબિંબ તે ત્રણસો મિલરાઈટ પ્રચારકો દ્વારા પણ દર્શાવવામાં આવ્યું હતું, જેમણે પ્રકાશિત થયેલા 1843ના ત્રણસો ચાર્ટો લીધા અને તે ચાર્ટોનો ઉપયોગ કરીને પોતાના યુગને સંદેશ પહોંચાડ્યો હતો.</w:t>
      </w:r>
    </w:p>
    <w:p>
      <w:pPr>
        <w:pStyle w:val="ArticleScripture"/>
        <w:jc w:val="left"/>
      </w:pPr>
      <w:r>
        <w:rPr>
          <w:rFonts w:ascii="Nirmala UI" w:hAnsi="Nirmala UI" w:eastAsia="Nirmala UI" w:cs="Nirmala UI"/>
        </w:rPr>
        <w:t>“આ વિષય પર થોડી ચર્ચા થયા પછી, આના સમાન ત્રણસો નકલો લિથોગ્રાફ કરાવવાનો સર્વાનુમતે નિર્ણય લેવાયો, અને તે ટૂંક સમયમાં પૂર્ણ પણ થયું. તેમને ‘the ‘43 charts’ કહેવાતા. આ એક અત્યંત મહત્વની પરિષદ હતી.” The Autobiography of Joseph Bates, 263.</w:t>
      </w:r>
    </w:p>
    <w:p>
      <w:pPr>
        <w:pStyle w:val="ArticleScripture"/>
        <w:jc w:val="left"/>
      </w:pPr>
      <w:r>
        <w:rPr>
          <w:rFonts w:ascii="Nirmala UI" w:hAnsi="Nirmala UI" w:eastAsia="Nirmala UI" w:cs="Nirmala UI"/>
        </w:rPr>
        <w:t>“હવે આપણો ઇતિહાસ દર્શાવે છે કે વિલિયમ મિલર જેમ જ એ જ ક્રમિક ભવિષ્યવાણીના ચાર્ટોથી શિક્ષણ આપતા શતેકો લોકો હતા, અને તેઓ સર્વ એક જ પ્રકારના હતા. ત્યારે સંદેશની એકતા એ જ એક વિષય પર હતી—પ્રભુ ઈસુના એક નિશ્ચિત સમયે, 1844માં, આગમન પર.” Joseph Bates, Early SDA Pamphlets, 17.</w:t>
      </w:r>
    </w:p>
    <w:p>
      <w:pPr>
        <w:pStyle w:val="ArticleBody"/>
        <w:jc w:val="left"/>
      </w:pPr>
      <w:r>
        <w:rPr>
          <w:rFonts w:ascii="Nirmala UI" w:hAnsi="Nirmala UI" w:eastAsia="Nirmala UI" w:cs="Nirmala UI"/>
        </w:rPr>
        <w:t>૩૦૦ મિલરાઈટ ઉપદેશકોએ પોતાનું કાર્ય પ્રથમ દેવદૂતના ઇતિહાસ દરમિયાન પૂર્ણ કર્યું, અને પ્રેરણા આપણને જણાવે છે કે પ્રથમ દેવદૂત ત્રીજા દેવદૂતનું પ્રતીકરૂપ છે. જોસેફ બેટ્સ અનુસાર, તેઓ “all of one stamp” હતા. ગિદ્યોન પોતાની ત્રણસોની સેનાને જેમ તેણે કર્યું તેમ કરવા માટે સૂચના આપે છે. ૩૦૦ મિલરાઈટ ઉપદેશકો, જેઓ ગિદ્યોનની ત્રણસોની સેના દ્વારા પ્રતીકરૂપ દર્શાવવામાં આવ્યા હતા, તેઓ 9/11 પર ગોઠવાયેલા થવાના છે, જ્યાં પ્રથમ સંદેશને શક્તિપ્રદાન થાય છે અને પરીક્ષણનો આરંભ થાય છે.</w:t>
      </w:r>
    </w:p>
    <w:p>
      <w:pPr>
        <w:pStyle w:val="ArticleScripture"/>
        <w:jc w:val="left"/>
      </w:pPr>
      <w:r>
        <w:rPr>
          <w:rFonts w:ascii="Nirmala UI" w:hAnsi="Nirmala UI" w:eastAsia="Nirmala UI" w:cs="Nirmala UI"/>
        </w:rPr>
        <w:t>પછી યરુબ્બઆલ, જે ગિદેઓન છે, અને તેના સાથેના બધા લોકો વહેલી સવારે ઊઠ્યા અને હરોદના કૂવા પાસે છાવણી ગાઢી; અને મિદ્યાનીઓની છાવણી તેઓના ઉત્તર બાજુએ, મોરેહની ટેકરી પાસે, ખીણમાં હતી. ત્યારે યહોવાહે ગિદેઓનને કહ્યું, “જે લોકો તારાં સાથે છે તેઓ એટલા ઘણા છે કે હું મિદ્યાનીઓને તેમના હાથે સોંપી શકું નહીં; નહિંતર ઇઝરાયેલ મારાં વિરુદ્ધ ગર્વ કરીને એમ કહેશે, ‘મારા જ હાથે મને બચાવ્યો છે.’ તેથી હવે જા, અને લોકોના કાનમાં આ જાહેર કર, કહીને: ‘જે કોઈ ભીતો અને ડરપોક હોય, તે ગિલાદ પર્વત પરથી વહેલો પાછો વળી જાય અને ચાલ્યો જાય.’” ત્યારે લોકોમાંથી બાવીસ હજાર પાછા ફરી ગયા; અને દસ હજાર બાકી રહ્યા. અને યહોવાહે ગિદેઓનને કહ્યું, “લોકો હજી પણ બહુ વધારે છે; તેમને પાણી પાસે નીચે લઈ જા, અને હું ત્યાં તારી માટે તેમની કસોટી કરીશ; અને એવું થશે કે જેના વિષે હું તને કહું, ‘આ તારી સાથે જશે,’ તે જ તારી સાથે જશે; અને જેના વિષે હું તને કહું, ‘આ તારી સાથે નહીં જાય,’ તે નહીં જાય.”</w:t>
      </w:r>
    </w:p>
    <w:p>
      <w:pPr>
        <w:pStyle w:val="ArticleScripture"/>
        <w:jc w:val="left"/>
      </w:pPr>
      <w:r>
        <w:rPr>
          <w:rFonts w:ascii="Nirmala UI" w:hAnsi="Nirmala UI" w:eastAsia="Nirmala UI" w:cs="Nirmala UI"/>
        </w:rPr>
        <w:t>તેથી તેણે પ્રજાને પાણી પાસે નીચે લઈ આવ્યો; અને યહોવાહે ગિદ્યોનને કહ્યું, “જે કોઈ કૂતરો જેમ પોતાની જીભથી પાણી ચાટે છે, તેને તું અલગ રાખજે; તેમજ જે કોઈ પીવા માટે પોતાના ઘૂંટણ ઉપર વળી પડે છે, તેને પણ.” અને જેઓ હાથ મોઢા સુધી લઈ જઈને પાણી ચાટતા હતા, તેમની સંખ્યા ત્રણસો પુરુષ હતી; પરંતુ પ્રજાના બાકીના બધા પાણી પીવા માટે પોતાના ઘૂંટણ ઉપર વળી પડ્યા. ન્યાયાધીશો 7:1–6.</w:t>
      </w:r>
    </w:p>
    <w:p>
      <w:pPr>
        <w:pStyle w:val="ArticleBody"/>
        <w:jc w:val="left"/>
      </w:pPr>
      <w:r>
        <w:rPr>
          <w:rFonts w:ascii="Nirmala UI" w:hAnsi="Nirmala UI" w:eastAsia="Nirmala UI" w:cs="Nirmala UI"/>
        </w:rPr>
        <w:t>ગિદિઓનનું નામ બદલીને યેરૂબ્બાલ રાખવામાં આવે છે, જેનો અર્થ છે “બઆલ સાથે વિવાદ કરવો.” ગિદિઓનનો અર્થ છે “કાપી નાખનાર,” અને યોહાન બાપ્તિસ્મા આપનારએ વૃક્ષના મૂળે કૂહાડી મૂકી. યોહાને પ્રથમ દૂતના સંદેશવાહક વિલિયમ મિલરનું પ્રતિરૂપ દર્શાવ્યું, જ્યાં ગિદિઓન સુસંગત ઠરે છે. ત્રણ દૂતોના ઇતિહાસમાં ગિદિઓન મિલર છે, અલ્ફા એલિયાહ.</w:t>
      </w:r>
    </w:p>
    <w:p>
      <w:pPr>
        <w:pStyle w:val="ArticleBody"/>
        <w:jc w:val="left"/>
      </w:pPr>
      <w:r>
        <w:rPr>
          <w:rFonts w:ascii="Nirmala UI" w:hAnsi="Nirmala UI" w:eastAsia="Nirmala UI" w:cs="Nirmala UI"/>
        </w:rPr>
        <w:t>મિદ્યાનીઓ ઉત્તર તરફના શત્રુ છે, અને તેઓ મોરેહની ટેકરી પાસે છાવણી ગાંઠી બેઠા; અને ગિદઓન હરોદના કૂવા પાસે હતો, જેનો અર્થ ભય અને આતંક થાય છે. 9/11 એ આતંકવાદનો પરિચય કરાવ્યો, અને પ્રથમ સંદેશ દેવથી ભય માનવા માટેનું આહ્વાન છે. ગિદઓન 9/11 પર, હરોદના કૂવા (આતંકવાદ) પાસે છે, અને ઉત્તરનો શત્રુ ખીણમાં મોરેહની ટેકરી પાસે છે, જેનો અર્થ પ્રારંભિક વરસાદ થાય છે. 9/11 પર અંતિમ વરસાદનું છંટકાવ, જે પ્રારંભિક વરસાદ છે, મોરેહની ટેકરી પરથી વરસવા લાગ્યું. બે પરીક્ષાઓમાંથી પહેલી પછી, બાવીસ હજારને ગિલીઆદ પર્વત પરથી ઘરે મોકલી દેવામાં આવ્યા. ગિલીઆદનો અર્થ માર્ગચિહ્ન થાય છે, અને જે માર્ગચિહ્ન પર બાવીસ હજારને ઘરે મોકલવામાં આવ્યા તે April 19, 1844 અથવા July 18, 2020 ની પ્રથમ નિરાશા છે. બાવીસ પ્રથમ નિરાશાના માર્ગચિહ્નને દર્શાવે છે, જેમ 22 એ તે દિવસેની ઓળખ આપે છે જ્યારે મહાન નિરાશા October 22, 1844 ના રોજ આવી પહોંચી.</w:t>
      </w:r>
    </w:p>
    <w:p>
      <w:pPr>
        <w:pStyle w:val="ArticleBody"/>
        <w:jc w:val="left"/>
      </w:pPr>
      <w:r>
        <w:rPr>
          <w:rFonts w:ascii="Nirmala UI" w:hAnsi="Nirmala UI" w:eastAsia="Nirmala UI" w:cs="Nirmala UI"/>
        </w:rPr>
        <w:t>આગળની કસોટી પાણીની કસોટી હતી, જે મિલેરાઇટ ઇતિહાસમાં એક્સિટર કેમ્પ મીટિંગ દ્વારા દર્શાવવામાં આવી હતી, જ્યાં પાણી સાથે સંબંધિત બે તંબુઓ હતા, અને આ રીતે ઉપાસકોના બે વર્ગોનું પ્રતિનિધિત્વ થતું હતું. Exeter નો અર્થ છે “પાણી પરનો કિલ્લો,” અને બીજો તંબુ Watertownમાંથી આવેલી મૂર્ખ કન્યાઓએ ધરાવ્યો હતો. Exeter ગિદેઓનની પાણીની કસોટીનું પ્રતિનિધિત્વ કરે છે, પરંતુ મુદ્દો એટલો પાણીનો નહોતો, જેટલો પાણી પીવા માટે અપનાવવામાં આવેલી પદ્ધતિનો હતો. એક વર્ગ પાણી હાથમાં ભરી પીતો હતો ત્યારે આગળ વધતો રહેવા માટે અતિશય શ્રાંત હતો, અને બીજો વર્ગ આગળ વધતો જ રહ્યો. એક વર્ગ શ્રાંત વર્ગ હતો, જેનો પ્રતિનિધિ રાહેલના વિરોધમાં લેઆહ હતી, જ્યારે રાહેલ સારો પ્રવાસી હતી.</w:t>
      </w:r>
    </w:p>
    <w:p>
      <w:pPr>
        <w:pStyle w:val="ArticleBody"/>
        <w:jc w:val="left"/>
      </w:pPr>
      <w:r>
        <w:rPr>
          <w:rFonts w:ascii="Nirmala UI" w:hAnsi="Nirmala UI" w:eastAsia="Nirmala UI" w:cs="Nirmala UI"/>
        </w:rPr>
        <w:t>ફ્યુચર ફૉર અમેરિકા ની સેવા 9/11 સમયે ગિદેઓન જેવી હતી, જ્યારે બે પરીક્ષાઓમાંથી પહેલી ગિદેઓનની ટોળકીમાંથી એક મોટા વર્ગને શુદ્ધિ દ્વારા દૂર કરતી હતી. 9/11 નો આતંકવાદ હરોદના કૂવાના ભય અને આતંકને ઓળખાવે છે, અને મોરેની ટેકરી ઉત્તરવર્ષાની શરૂઆતને ઓળખાવે છે. 18 જુલાઈ, 2020 ના રોજ એક અલગાવ થયો, જ્યારે બાવીસ હજાર લોકો છોડી ગયા; આ રીતે બાવીસ સંખ્યાના દ્વારા વિલંબના સમયના આગમનને ચિહ્નિત કરવામાં આવ્યું. ગિદેઓનના ત્રણસો તે છે, જેઓ બીજી પરીક્ષા પાસ કરે છે, અને તે ઉત્તરવર્ષાની પદ્ધતિશાસ્ત્રની પરીક્ષા છે, જેમ કે યશાયા અઠ્ઠાવીસમાં ઓળખાવવામાં આવ્યું છે.</w:t>
      </w:r>
    </w:p>
    <w:p>
      <w:pPr>
        <w:pStyle w:val="ArticleBody"/>
        <w:jc w:val="left"/>
      </w:pPr>
      <w:r>
        <w:rPr>
          <w:rFonts w:ascii="Nirmala UI" w:hAnsi="Nirmala UI" w:eastAsia="Nirmala UI" w:cs="Nirmala UI"/>
        </w:rPr>
        <w:t>પીતર પાનિયમમાં પણ છે અને પેન્ટિકોસ્ટમાં પણ છે. પેન્ટિકોસ્ટ રવિવાર કાયદો છે, અને દાનિયેલ અધ્યાય અગિયાર, વચન સોળ પણ રવિવાર કાયદો જ છે. દાનિયેલ અધ્યાય અગિયારના વચન તેરથી પંદર સુધી પાનિયમ છે, અને તે વચનો તે બાહ્ય ભવિષ્યવાણીય ઇતિહાસનું પ્રતિનિધિત્વ કરે છે જે રવિવાર કાયદા તરફ દોરી જાય છે; અને પ્રેરિતોનાં કૃત્યોમાં પીતર, ત્રીજા અને નવમા કલાકે, તે આંતરિક ભવિષ્યવાણીય ઇતિહાસનું પ્રતિનિધિત્વ કરે છે જે રવિવાર કાયદા તરફ દોરી જાય છે. બાહ્ય રેખા તે ઇતિહાસને ઓળખાવે છે જે પશુના ચિહ્ન તરફ દોરી જાય છે, અને આંતરિક રેખા એક લાખ ચુમ્માલીસ હજારના મુદ્રાંકનના ઇતિહાસને ઓળખાવે છે. પીતર હવે પૂર્ણતાની પ્રક્રિયામાં રહેલા બાહ્ય અને આંતરિક બંને ઇતિહાસમાં એટલો મહત્વપૂર્ણ પ્રતીક હોવાથી, પીતરને તે ભવિષ્યવાણીય પરિપ્રેક્ષ્યમાં સ્થાન આપવું યોગ્ય જણાયું, જે શાસ્ત્રના સપાટી પરના વાંચન નીચે વહે છે.</w:t>
      </w:r>
    </w:p>
    <w:p>
      <w:pPr>
        <w:pStyle w:val="ArticleBody"/>
        <w:jc w:val="left"/>
      </w:pPr>
      <w:r>
        <w:rPr>
          <w:rFonts w:ascii="Nirmala UI" w:hAnsi="Nirmala UI" w:eastAsia="Nirmala UI" w:cs="Nirmala UI"/>
        </w:rPr>
        <w:t>મથિની પુસ્તકમાં પૂર્ણ થયેલ તરીકે ચિહ્નિત કરવામાં આવેલી બાર મશીહી ભવિષ્યવાણીઓ એક લાખ ચુમ્માલીસ હજારના ઇતિહાસનું પ્રતિનિધિત્વ કરે છે. “અંતનો સમય” એક સુધારાત્મક આંદોલનના પ્રારંભને ચિહ્નિત કરે છે; અને જેમ હારૂન અને મૂસાના જન્મે મૂસાની રેખામાં, એટલે ખ્રિસ્તના અલ્ફામાં, “અંતના સમય”ને ચિહ્નિત કર્યો હતો, તેમ જ યોહાનનો જન્મ અને તેના કઝિન ઈસુનો જન્મ 1989માં “અંતના સમય”ને ચિહ્નિત કરે છે. બાર મશીહી ભવિષ્યવાણીઓ પર વિચાર કરવો યોગ્ય છે કે નહીં, તે વધુ રસપ્રદ બને છે જ્યારે તેને બીજા એક પ્રશ્ન ઉઠાવીને પરિપ્રેક્ષ્યમાં મૂકવામાં આવે: બાઇબલનું કયું બીજું પુસ્તક મથિમાં જોવા મળતા જેટલા મશીહી પરિપૂર્ણતાઓને ચિહ્નિત કરે છે?</w:t>
      </w:r>
    </w:p>
    <w:p>
      <w:pPr>
        <w:pStyle w:val="ArticleScripture"/>
        <w:jc w:val="left"/>
      </w:pPr>
      <w:r>
        <w:rPr>
          <w:rFonts w:ascii="Nirmala UI" w:hAnsi="Nirmala UI" w:eastAsia="Nirmala UI" w:cs="Nirmala UI"/>
        </w:rPr>
        <w:t>“પૃથ્વી પર ઈશ્વરનું કાર્ય, યુગે યુગે, દરેક મહાન સુધારણા અથવા ધાર્મિક ચળવળમાં એક ચિત્તાકર્ષક સમાનતા દર્શાવે છે. મનુષ્યો સાથે ઈશ્વરના વ્યવહારના સિદ્ધાંતો સદૈવ એકસરખા જ રહે છે. વર્તમાનના મહત્વપૂર્ણ આંદોલનોને ભૂતકાળના આંદોલનોમાં તેમની સમાનતા મળે છે, અને અગાઉના યુગોમાં કલીસિયાનો અનુભવ આપણા પોતાના સમય માટે મહાન મૂલ્યના પાઠો ધરાવે છે.” The Great Controversy, 343.</w:t>
      </w:r>
    </w:p>
    <w:p>
      <w:pPr>
        <w:pStyle w:val="ArticleBody"/>
        <w:jc w:val="left"/>
      </w:pPr>
      <w:r>
        <w:rPr>
          <w:rFonts w:ascii="Nirmala UI" w:hAnsi="Nirmala UI" w:eastAsia="Nirmala UI" w:cs="Nirmala UI"/>
        </w:rPr>
        <w:t>દરેક સુધારાત્મક ચળવળનો એક પ્રારંભબિંદુ હોય છે, જેને દાનિએલના ગ્રંથમાં “અંતનો સમય” તરીકે ઓળખાવવામાં આવ્યો છે. ખ્રિસ્તની સુધારાત્મક ચળવળમાં અંતનો સમય તેમનો જન્મ હતો, જેણે 1798 અને 1989 બન્નેનું પ્રતિકાત્મક નિર્દેશન કર્યું હતું,</w:t>
      </w:r>
    </w:p>
    <w:p>
      <w:pPr>
        <w:pStyle w:val="ArticleHeading"/>
        <w:jc w:val="left"/>
      </w:pPr>
      <w:r>
        <w:rPr>
          <w:rFonts w:ascii="Nirmala UI" w:hAnsi="Nirmala UI" w:eastAsia="Nirmala UI" w:cs="Nirmala UI"/>
        </w:rPr>
        <w:t>પ્રથમ મસીહીય માર્ગચિહ્ન—1989</w:t>
      </w:r>
    </w:p>
    <w:p>
      <w:pPr>
        <w:pStyle w:val="ArticleScripture"/>
        <w:jc w:val="left"/>
      </w:pPr>
      <w:r>
        <w:rPr>
          <w:rFonts w:ascii="Nirmala UI" w:hAnsi="Nirmala UI" w:eastAsia="Nirmala UI" w:cs="Nirmala UI"/>
        </w:rPr>
        <w:t>તેમણે તેને કહ્યું, “યહૂદિયાના બેથલેહેમમાં; કારણ કે પ્રભુવક્તા દ્વારા આ રીતે લખાયેલું છે: ‘અને હે બેથલેહેમ, યહૂદાની ભૂમિમાં, તું યહૂદાના રાજકુમારોમાં કંઈ અતિ નગણ્ય નથી; કારણ કે તારી અંદરથી એક શાસક પ્રગટ થશે, જે મારી પ્રજા ઇઝરાયલ પર શાસન કરશે.’” મથિ 2:5, 6.</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પરંતુ હે બેથલેહેમ એફ્રાથાહ, તું યહૂદાના હજારોમાં નાનું હોય તોય, તારામાંથી મારા માટે તે બહાર આવશે, જે ઇઝરાયેલમાં શાસક થવાનો છે; જેના પ્રસ્થાનો પ્રાચીનકાલથી, અનાદિકાળથી રહ્યા છે. મીકા 5:2.</w:t>
      </w:r>
    </w:p>
    <w:p>
      <w:pPr>
        <w:pStyle w:val="ArticleBody"/>
        <w:jc w:val="left"/>
      </w:pPr>
      <w:r>
        <w:rPr>
          <w:rFonts w:ascii="Nirmala UI" w:hAnsi="Nirmala UI" w:eastAsia="Nirmala UI" w:cs="Nirmala UI"/>
        </w:rPr>
        <w:t>૧૯૮૯ ત્રીજા દૂતની ચળવળ માટે અંતનો સમય હતો. તે ૧૮૬૩ના બળવા પછી ૧૨૬ વર્ષોએ આવ્યો હતો, અને તેનું પ્રતિનિધિત્વ રોનાલ્ડ રીગન અને જ્યોર્જ બુશ સિનિયરે કર્યું હતું. મૂસાના ઇતિહાસમાં અંતનો સમય હારૂન અને મૂસાના જન્મનો હતો, જેમ ખ્રિસ્તના ઇતિહાસમાં અંતનો સમય યોહાન બાપ્તિસ્ત અને ખ્રિસ્તના જન્મનો હતો. જ્યારે દાનિયેલનું પુસ્તક મુદ્રામુક્ત થાય છે, જેમ કે તે ૧૯૮૯માં થયું હતું, ત્યારે જ્ઞાનમાં વધારો થાય છે. જ્ઞાનનો તે વધારો બીજા વેમાર્ક તરફ દોરી જાય છે, જ્યાં મુદ્રામુક્ત કરાયેલા જ્ઞાનમાંથી પરીક્ષણરૂપ સંદેશ વિકસિત થાય છે તે ઓળખવામાં આવે છે.</w:t>
      </w:r>
    </w:p>
    <w:p>
      <w:pPr>
        <w:pStyle w:val="ArticleBody"/>
        <w:jc w:val="left"/>
      </w:pPr>
      <w:r>
        <w:rPr>
          <w:rFonts w:ascii="Nirmala UI" w:hAnsi="Nirmala UI" w:eastAsia="Nirmala UI" w:cs="Nirmala UI"/>
        </w:rPr>
        <w:t>દરેક સુધારક ચળવળ એવો એક તબક્કો ચિહ્નિત કરે છે, જ્યારે સંદેશને ઔપચારિક સ્વરૂપ આપવામાં આવે છે, અને ત્યારબાદ તે એક પરીક્ષણકારી સંદેશ બની જાય છે. ખ્રિસ્ત હંમેશા પરીક્ષણને સ્પષ્ટ કરે છે, પુરુષો અને સ્ત્રીઓને તે પરીક્ષણ માટે જવાબદાર ઠેરવતાં પહેલાંથી જ. આદમ અને હવ્વાને તેઓ આજ્ઞાભંગ કરશે તો કયા પરિણામો થશે તે અગાઉથી જ કહેવામાં આવ્યું હતું, અને દેવ કદી બદલાતા નથી.</w:t>
      </w:r>
    </w:p>
    <w:p>
      <w:pPr>
        <w:pStyle w:val="ArticleScripture"/>
        <w:jc w:val="left"/>
      </w:pPr>
      <w:r>
        <w:rPr>
          <w:rFonts w:ascii="Nirmala UI" w:hAnsi="Nirmala UI" w:eastAsia="Nirmala UI" w:cs="Nirmala UI"/>
        </w:rPr>
        <w:t>અને પ્રભુ ઈશ્વરે મનુષ્યને આજ્ઞા કરી, એમ કહીને, બાગના દરેક વૃક્ષનું ફળ તું નિર્વિઘ્ને ખાઈ શકે છે; પરંતુ સારા અને નરસાના જ્ઞાનના વૃક્ષનું ફળ તારે તેમાંથી ખાવું નહીં; કારણ કે જે દિવસે તું તેમાંથી ખાશ, તે દિવસે તું નિશ્ચિતપણે મરી જશ. ઉત્પત્તિ 2:16, 17.</w:t>
      </w:r>
    </w:p>
    <w:p>
      <w:pPr>
        <w:pStyle w:val="ArticleBody"/>
        <w:jc w:val="left"/>
      </w:pPr>
      <w:r>
        <w:rPr>
          <w:rFonts w:ascii="Nirmala UI" w:hAnsi="Nirmala UI" w:eastAsia="Nirmala UI" w:cs="Nirmala UI"/>
        </w:rPr>
        <w:t>વિલિયમ મિલરે 1831 થી 1833 દરમિયાન પ્રથમ દેવદૂતના પરીક્ષણ-સંદેશને “ઔપચારિક સ્વરૂપ” આપ્યું. એકસો ચુંમાલીસ હજારનો સંદેશ 1996માં ઔપચારિક સ્વરૂપ પામ્યો, જ્યારે સમયના અંતની સામયિકનું પ્રકાશન થયું, જેમાં દાનિયેલ અગિયારના છેલ્લાં છ વચનોનો સમાવેશ થાય છે, જે 1989માં અમુદ્રિત કરવામાં આવ્યા હતા. તે જ વર્ષે Prophetic Time Lines શીર્ષક ધરાવતું પ્રકાશન પણ પ્રકાશિત થયું, અને તેમાં એવી પદ્ધતિ રજૂ કરવામાં આવી કે જે વિલિયમ મિલરે સ્વીકારેલા નિયમો કરતાં બાવીસ ગણું વધુ શક્તિશાળી છે. તે નિયમો હવે Prophetic Keys પ્રકાશનમાં રજૂ કરવામાં આવ્યા છે. ત્રીજા દેવદૂતનો સંદેશ જાહેર કરનાર સૌ કોઈ જે નિયમોનો ઉપયોગ કરશે તે મિલરના નિયમો છે.</w:t>
      </w:r>
    </w:p>
    <w:p>
      <w:pPr>
        <w:pStyle w:val="ArticleScripture"/>
        <w:jc w:val="left"/>
      </w:pPr>
      <w:r>
        <w:rPr>
          <w:rFonts w:ascii="Nirmala UI" w:hAnsi="Nirmala UI" w:eastAsia="Nirmala UI" w:cs="Nirmala UI"/>
        </w:rPr>
        <w:t>“જે લોકો ત્રીજા દૂતના સંદેશની ઘોષણા કરવામાં સંલગ્ન છે તેઓ એ જ યોજનાના આધારે શાસ્ત્રોનું અનુસંધાન કરી રહ્યા છે, જે પિતા મિલરે સ્વીકારી હતી.” Review and Herald, November 25, 1884.</w:t>
      </w:r>
    </w:p>
    <w:p>
      <w:pPr>
        <w:pStyle w:val="ArticleBody"/>
        <w:jc w:val="left"/>
      </w:pPr>
      <w:r>
        <w:rPr>
          <w:rFonts w:ascii="Nirmala UI" w:hAnsi="Nirmala UI" w:eastAsia="Nirmala UI" w:cs="Nirmala UI"/>
        </w:rPr>
        <w:t>મિલરના નિયમો આલ્ફા છે અને પ્રબોધકીય કીઓ ઓમેગા છે. કોઈ પણ પ્રબોધકીય પરીક્ષણ સંદેશને પાર કરવાની એકમાત્ર રીત એ છે કે દેવના વચનમાં દર્શાવેલ અભ્યાસની પદ્ધતિનો ઉપયોગ કરવામાં આવે. જે સચ્ચો સંદેશ છે તે સંદેશને સ્થાપિત કરતી સચ્ચી પદ્ધતિથી અલગ કરી શકાય તેમ નથી. દરેક સુધાર આંદોલનમાં તે પેઢી માટેનો પરીક્ષણ સંદેશ પ્રગટ કરવામાં આવે છે, અને તેમાં માર્ગચિહ્નના એક તત્ત્વ તરીકે યોગ્ય પદ્ધતિનો સમાવેશ થાય છે. મિલરનો સંદેશ દાનિયેલના પુસ્તકના અનસીલ થવા પર આધારિત હતો. તેનો સંદેશ ગિદીઓનનો સંદેશ હતો, કારણ કે તેણે પણ ત્રણસો માણસોની સેના ઉત્પન્ન કરી હતી.</w:t>
      </w:r>
    </w:p>
    <w:p>
      <w:pPr>
        <w:pStyle w:val="ArticleScripture"/>
        <w:jc w:val="left"/>
      </w:pPr>
      <w:r>
        <w:rPr>
          <w:rFonts w:ascii="Nirmala UI" w:hAnsi="Nirmala UI" w:eastAsia="Nirmala UI" w:cs="Nirmala UI"/>
        </w:rPr>
        <w:t>અને તેણે તે ત્રણસો માણસોને ત્રણ ટુકડીમાં વહેંચ્યા; અને દરેક માણસના હાથમાં એક રણશિંગું આપ્યું, સાથે ખાલી ઘડાં, અને તે ઘડાંની અંદર દીવટીઓ મૂકી. અને તેણે તેઓને કહ્યું, મારી તરફ જો અને એમ જ કર; અને જુઓ, જ્યારે હું છાવણીની બાહ્ય સીમાએ પહોંચું, ત્યારે જેમ હું કરું તેમ તમે પણ કરશો. જ્યારે હું અને મારા સાથેનાં બધા લોકો રણશિંગું ફૂંકીએ, ત્યારે તમે પણ આખી છાવણીની ચારે બાજુ રણશિંગાં ફૂંકો, અને કહો, યહોવાનો અને ગિદઓનનો ખડ્ગ. ન્યાયાધીશો 7:16–18.</w:t>
      </w:r>
    </w:p>
    <w:p>
      <w:pPr>
        <w:pStyle w:val="ArticleBody"/>
        <w:jc w:val="left"/>
      </w:pPr>
      <w:r>
        <w:rPr>
          <w:rFonts w:ascii="Nirmala UI" w:hAnsi="Nirmala UI" w:eastAsia="Nirmala UI" w:cs="Nirmala UI"/>
        </w:rPr>
        <w:t>મિલરનો સંદેશ “તૂર્ય” અને “તલવાર” હતો. તથાપિ, તે ગિદઓન અને પ્રભુ—બંનેની તલવાર હતી. પ્રભુનો શબ્દ 1611માં પ્રકાશિત થયો હતો, અને 220 વર્ષ પછી મિલરે પ્રથમ દૂતનો પોતાનો સંદેશ પ્રકાશિત કર્યો. સ્વતંત્રતાની જાહેરાત 1776માં પ્રકાશિત થઈ હતી, અને 220 વર્ષ પછી 1996માં ત્રીજા દૂતનો સંદેશ પ્રકાશિત થયો. મિલરનો સંદેશ દેવના લોકો માટે પ્રથમ દૂતનો આંતરિક સંદેશ હતો, જે ઉલાઈ નદીના દર્શન દ્વારા પ્રતિનિધિત થાય છે, અને જે ન્યાયના આરંભની જાહેરાત કરે છે. Future for America નો ત્રીજા દૂતનો સંદેશ દેવના લોકોનો બાહ્ય સંદેશ છે, જે હિદ્દેકેલ નદીના દર્શન દ્વારા પ્રતિનિધિત થાય છે, અને જે ન્યાયના સમાપનની જાહેરાત કરે છે.</w:t>
      </w:r>
    </w:p>
    <w:p>
      <w:pPr>
        <w:pStyle w:val="ArticleBody"/>
        <w:jc w:val="left"/>
      </w:pPr>
      <w:r>
        <w:rPr>
          <w:rFonts w:ascii="Nirmala UI" w:hAnsi="Nirmala UI" w:eastAsia="Nirmala UI" w:cs="Nirmala UI"/>
        </w:rPr>
        <w:t>ભવિષ્યવાણીની પદ્ધતિશાસ્ત્રને મથ્થીએ ખ્રિસ્તમાં પૂર્ણ થયેલી તરીકે ઓળખાવેલી મશીહી ભવિષ્યવાણીઓમાંની એક દ્વારા પ્રતિનિધિત્વ આપવામાં આવ્યું છે, અને આમ કરીને તે 1831નું પ્રતીકરૂપ બને છે, જેમાં “પિતા” 1996માં તેના પુત્રનું પ્રતિનિધિત્વ કરે છે. પદ્ધતિશાસ્ત્રના બે સાક્ષીઓ એક અલ્ફા અને ઓમેગા છે, અને માનવીય સંદેશવાહકની સંડોવણી સાથે, તેઓ મળીને પિતા અને પુત્રનો સંબંધ સ્થાપિત કરે છે, જે માલાખીના એલિયાહના સંદેશનો સંબંધ છે. પિતાનાં હૃદયો સંતાનો તરફ ફરી વળે છે, અને સંતાનોનાં હૃદયો પણ પિતાઓ તરફ. મિલરના નિયમોને ભવિષ્યવાણીની કૂંજી તરીકે શીર્ષકિત નિયમો સાથે જોડવામાં આવવાના છે. નવી જ્યોતિ જૂની જ્યોતિ પર નિર્મિત થવી જોઈએ. જે લોકો 1831 અને 1996ની પદ્ધતિશાસ્ત્રનો ઉપયોગ કરવાનું પસંદ કરતા નથી તેઓ શાપગ્રસ્ત છે. એક વર્ગ શાપગ્રસ્ત છે, અને બીજો આશીર્વાદિત છે. પસંદગી તમારી છે?</w:t>
      </w:r>
    </w:p>
    <w:p>
      <w:pPr>
        <w:pStyle w:val="ArticleHeading"/>
        <w:jc w:val="left"/>
      </w:pPr>
      <w:r>
        <w:rPr>
          <w:rFonts w:ascii="Nirmala UI" w:hAnsi="Nirmala UI" w:eastAsia="Nirmala UI" w:cs="Nirmala UI"/>
        </w:rPr>
        <w:t>બીજો મશીહીય માર્ગચિહ્ન —1996</w:t>
      </w:r>
    </w:p>
    <w:p>
      <w:pPr>
        <w:pStyle w:val="ArticleScripture"/>
        <w:jc w:val="left"/>
      </w:pPr>
      <w:r>
        <w:rPr>
          <w:rFonts w:ascii="Nirmala UI" w:hAnsi="Nirmala UI" w:eastAsia="Nirmala UI" w:cs="Nirmala UI"/>
        </w:rPr>
        <w:t>જેથી પ્રવક્તા દ્વારા કહેવાયેલું વચન પૂર્ણ થાય: “હું દૃષ્ટાંતોમાં મારું મોઢું ખોલીશ; જગતની સ્થાપના થી ગુપ્ત રાખવામાં આવેલી બાબતો હું પ્રગટ કરીશ.” મત્તી 13:35.</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હું મારું મુખ દૃષ્ટાંતમાં ખોલીશ; પ્રાચીન સમયની ગૂઢ વાણીઓ ઉચ્ચારીશ. ભજન સંહિતા 78:2.</w:t>
      </w:r>
    </w:p>
    <w:p>
      <w:pPr>
        <w:pStyle w:val="ArticleBody"/>
        <w:jc w:val="left"/>
      </w:pPr>
      <w:r>
        <w:rPr>
          <w:rFonts w:ascii="Nirmala UI" w:hAnsi="Nirmala UI" w:eastAsia="Nirmala UI" w:cs="Nirmala UI"/>
        </w:rPr>
        <w:t>યહૂદાના વંશના સિંહ જે “ઉચ્ચારે” છે તે ગૂઢ વચનો, તે દૃષ્ટાંતો, પંક્તિ ઉપર પંક્તિરૂપે રજૂ થયેલા એવા સત્યોનું પ્રતિનિધિત્વ કરે છે, જે જગતની સ્થાપનાથી જ મુદ્રાંકિત રાખવામાં આવ્યા છે અથવા ગુપ્ત રાખવામાં આવ્યા છે. સંદેશ એકવાર ઔપચારિક સ્વરૂપ ધારણ કરે, ત્યારબાદ ભવિષ્યવાણીની પૂર્ણતા દ્વારા તેને શક્તિ પ્રદાન થાય છે, અને એ પૂર્ણતા પરીક્ષણના સમયના આરંભને ચિહ્નિત કરે છે.</w:t>
      </w:r>
    </w:p>
    <w:p>
      <w:pPr>
        <w:pStyle w:val="ArticleBody"/>
        <w:jc w:val="left"/>
      </w:pPr>
      <w:r>
        <w:rPr>
          <w:rFonts w:ascii="Nirmala UI" w:hAnsi="Nirmala UI" w:eastAsia="Nirmala UI" w:cs="Nirmala UI"/>
        </w:rPr>
        <w:t>જ્યારે 11 સપ્ટેમ્બર, 2001ના રોજ પાછલી વરસાદની છાંટણી શરૂ થઈ, ત્યારે 1888ની અને કોરાહની બળવાખોરી ફરીથી દોહરાઈ. 1888ની મિનિયાપોલિસ બળવાખોરીમાં અને કોરાહની બળવાખોરીમાં, દેવે પસંદ કરેલા દૂતોને તેઓ રજૂ કરતા સંદેશ સાથે નકારી કાઢવામાં આવ્યા. બાળક અને સ્નાનનું પાણી બન્ને સાથે જ ફેંકી દેવામાં આવ્યા. તેઓને આ પૂર્વધારણા હેઠળ ફેંકી દેવામાં આવ્યા કે આખી સભા પણ દેવે પસંદ કરેલાઓ જેટલી જ પવિત્ર હતી. બળવાખોરો માનવીય દૂતોમાં દેવત્વને જોઈ શક્યા નહોતા. તેઓ માત્ર પોતાને જ જોઈ શકતા હતા, દેવત્વવિહોણી માનવતા, તેથી તેઓએ વિચાર્યું કે બધા જ એકસરખા છે.</w:t>
      </w:r>
    </w:p>
    <w:p>
      <w:pPr>
        <w:pStyle w:val="ArticleScripture"/>
        <w:jc w:val="left"/>
      </w:pPr>
      <w:r>
        <w:rPr>
          <w:rFonts w:ascii="Nirmala UI" w:hAnsi="Nirmala UI" w:eastAsia="Nirmala UI" w:cs="Nirmala UI"/>
        </w:rPr>
        <w:t>હવે કોરહ, ઇઝહારનો પુત્ર, કોહાથનો પુત્ર, લેવીનો પુત્ર, અને એલીઆબના પુત્રો દાથાન અને અબીરામ, તથા પેલેથનો પુત્ર ઓન, એટલે રેઉબેનના પુત્રોએ માણસોને સાથે લીધા; અને તેઓ મૂસા સમક્ષ ઇઝરાયલના સંતાનોમાંથી કેટલાંક લોકો સાથે, એટલે સભાના બેસો પચાસ અધિપતિઓ, જેઓ મંડળીમાં પ્રસિદ્ધ અને ખ્યાતનામ પુરુષો હતા, ઊભા થયા. અને તેઓ મૂસા તથા હારૂન વિરુદ્ધ ભેગા થયા અને તેમને કહ્યું, “તમે તમારા ઉપર ઘણું વધારે લો છો; કારણ કે આખી મંડળી પવિત્ર છે, તેમનો દરેક એક, અને યહોવા તેમની વચ્ચે છે; તો પછી તમે પોતાને યહોવાની મંડળી ઉપર શા માટે ઊંચા કરો છો?” ગણના 16:1–3.</w:t>
      </w:r>
    </w:p>
    <w:p>
      <w:pPr>
        <w:pStyle w:val="ArticleBody"/>
        <w:jc w:val="left"/>
      </w:pPr>
      <w:r>
        <w:rPr>
          <w:rFonts w:ascii="Nirmala UI" w:hAnsi="Nirmala UI" w:eastAsia="Nirmala UI" w:cs="Nirmala UI"/>
        </w:rPr>
        <w:t>કોરહનો બળવો, 1888 અને 9/11 દેવ દ્વારા પસંદ કરાયેલા નેતૃત્વને આધીન થવાનું અસ્વીકારરૂપે રજૂ થાય છે, જ્યારે દેવની સભાની ખોટી વ્યાખ્યામાં વિશ્વાસ મૂકવામાં આવે છે. યિરમિયાહ એ જ ઘટનાને ઓળખાવે છે, જ્યારે બળવાખોરોએ દાવો કર્યો હતો કે “યહોવાનું મંદિર, યહોવાનું મંદિર, યહોવાનું મંદિર આ જ છે.”</w:t>
      </w:r>
    </w:p>
    <w:p>
      <w:pPr>
        <w:pStyle w:val="ArticleScripture"/>
        <w:jc w:val="left"/>
      </w:pPr>
      <w:r>
        <w:rPr>
          <w:rFonts w:ascii="Nirmala UI" w:hAnsi="Nirmala UI" w:eastAsia="Nirmala UI" w:cs="Nirmala UI"/>
        </w:rPr>
        <w:t>યહોવાના તરફથી યિરમિયાહ પાસે આવેલું વચન, એમ કહેતું હતું,</w:t>
      </w:r>
    </w:p>
    <w:p>
      <w:pPr>
        <w:pStyle w:val="ArticleScripture"/>
        <w:jc w:val="left"/>
      </w:pPr>
      <w:r>
        <w:rPr>
          <w:rFonts w:ascii="Nirmala UI" w:hAnsi="Nirmala UI" w:eastAsia="Nirmala UI" w:cs="Nirmala UI"/>
        </w:rPr>
        <w:t>યહોવાનાં ઘરનાં દ્વાર પર ઊભા રહો, અને ત્યાં આ વચન પ્રગટ કરો, અને કહો: હે યહોવાની ઉપાસના કરવા આ દ્વારોમાં પ્રવેશતા યહૂદાના સર્વ લોકો, યહોવાનું વચન સાંભળો. સૈન્યોના યહોવા, ઇઝરાયલના દેવ, એમ કહે છે: તમારી ચાલચાલન અને તમારી કરણીઓ સુધારો, તો હું તમને આ સ્થાને વસવા દઈશ. કપટી વચનોમાં વિશ્વાસ ન રાખો, એમ કહેતા કે, યહોવાનું મંદિર, યહોવાનું મંદિર, યહોવાનું મંદિર, આ છે.</w:t>
      </w:r>
    </w:p>
    <w:p>
      <w:pPr>
        <w:pStyle w:val="ArticleScripture"/>
        <w:jc w:val="left"/>
      </w:pPr>
      <w:r>
        <w:rPr>
          <w:rFonts w:ascii="Nirmala UI" w:hAnsi="Nirmala UI" w:eastAsia="Nirmala UI" w:cs="Nirmala UI"/>
        </w:rPr>
        <w:t>કારણ કે જો તમે તમારા માર્ગો અને તમારા કર્તવ્યોને સંપૂર્ણપણે સુધારો; જો તમે મનુષ્ય અને તેના પડોશી વચ્ચે સંપૂર્ણપણે ન્યાય કરો; જો તમે પરદેશી, પિતૃહીન અને વિધવાને પીડા ન પહોંચાડો, અને આ સ્થળે નિર્દોષ લોહી ન વહાવો, તથા તમારા પોતાના અનિષ્ટ માટે બીજા દેવતાઓના અનુસરણમાં ન ચાલો: તો હું તમને આ સ્થળે, તે દેશમાં જે મેં તમારા પિતૃઓને આપ્યો હતો, સદાકાળ અને સર્વદા વસાવું.</w:t>
      </w:r>
    </w:p>
    <w:p>
      <w:pPr>
        <w:pStyle w:val="ArticleScripture"/>
        <w:jc w:val="left"/>
      </w:pPr>
      <w:r>
        <w:rPr>
          <w:rFonts w:ascii="Nirmala UI" w:hAnsi="Nirmala UI" w:eastAsia="Nirmala UI" w:cs="Nirmala UI"/>
        </w:rPr>
        <w:t>જો, તમે ખોટા વચનો પર ભરોસો રાખો છો, જે કોઈ લાભ આપી શકતા નથી. યર્મિયા 7:1–8.</w:t>
      </w:r>
    </w:p>
    <w:p>
      <w:pPr>
        <w:pStyle w:val="ArticleBody"/>
        <w:jc w:val="left"/>
      </w:pPr>
      <w:r>
        <w:rPr>
          <w:rFonts w:ascii="Nirmala UI" w:hAnsi="Nirmala UI" w:eastAsia="Nirmala UI" w:cs="Nirmala UI"/>
        </w:rPr>
        <w:t>યર્મિયાના સમયના યહૂદીઓના જૂઠાણા શબ્દો, કોરહ અને તેના સાથીઓના, 1888ના બળવાખોરોના અને નિઃસંદેહ 9/11ના બળવાખોરોના જૂઠાણા શબ્દો જ છે. તેઓ એ જ જૂઠાણાં છે, જેના નીચે એફ્રાઈમના મદિરાપીઓ યશાયા અઠ્ઠાવીસમાં પોતાને છુપાવે છે.</w:t>
      </w:r>
    </w:p>
    <w:p>
      <w:pPr>
        <w:pStyle w:val="ArticleScripture"/>
        <w:jc w:val="left"/>
      </w:pPr>
      <w:r>
        <w:rPr>
          <w:rFonts w:ascii="Nirmala UI" w:hAnsi="Nirmala UI" w:eastAsia="Nirmala UI" w:cs="Nirmala UI"/>
        </w:rPr>
        <w:t>અતે, હે ઉપહાસ કરનાર પુરુષો, જે યેરૂશાલેમમાં રહેલા આ પ્રજાજન પર શાસન કરો છો, યહોવાનો વચન સાંભળો. કારણ કે તમે કહ્યું છે, અમે મૃત્યુ સાથે કરાર કર્યો છે, અને પાતાળ સાથે અમારી સમજૂતી છે; જ્યારે છલકાતી વિપત્તિ પસાર થશે, ત્યારે તે અમારી ઉપર આવશે નહીં; કેમ કે અમે અસત્યને આપણું આશ્રય બનાવ્યું છે, અને જૂઠાણાની આડમાં અમે જાતને છુપાવી છે. યશાયા 28:14, 15.</w:t>
      </w:r>
    </w:p>
    <w:p>
      <w:pPr>
        <w:pStyle w:val="ArticleBody"/>
        <w:jc w:val="left"/>
      </w:pPr>
      <w:r>
        <w:rPr>
          <w:rFonts w:ascii="Nirmala UI" w:hAnsi="Nirmala UI" w:eastAsia="Nirmala UI" w:cs="Nirmala UI"/>
        </w:rPr>
        <w:t>તે એ પણ તે જુઠ્ઠાણું છે, જે સત્ય પ્રત્યેના પ્રેમના અભાવનું પ્રતિનિધિત્વ કરે છે, અને જે 2 થેસ્સલોનિકીઓમાં પ્રબળ ભ્રમ લાવે છે.</w:t>
      </w:r>
    </w:p>
    <w:p>
      <w:pPr>
        <w:pStyle w:val="ArticleScripture"/>
        <w:jc w:val="left"/>
      </w:pPr>
      <w:r>
        <w:rPr>
          <w:rFonts w:ascii="Nirmala UI" w:hAnsi="Nirmala UI" w:eastAsia="Nirmala UI" w:cs="Nirmala UI"/>
        </w:rPr>
        <w:t>અને આ કારણસર દેવ તેઓને પ્રબળ ભ્રમણા મોકલશે, જેથી તેઓ અસત્યમાં વિશ્વાસ કરે; જેથી સત્યમાં વિશ્વાસ ન કરનાર, પરંતુ અધર્મમાં આનંદ માનનાર તેઓ બધા દંડને પાત્ર ઠરે. 2 થેસ્સલોનિકીઓ 2:11, 12.</w:t>
      </w:r>
    </w:p>
    <w:p>
      <w:pPr>
        <w:pStyle w:val="ArticleBody"/>
        <w:jc w:val="left"/>
      </w:pPr>
      <w:r>
        <w:rPr>
          <w:rFonts w:ascii="Nirmala UI" w:hAnsi="Nirmala UI" w:eastAsia="Nirmala UI" w:cs="Nirmala UI"/>
        </w:rPr>
        <w:t>“ખોટા શબ્દો” એ આ મૂર્ખામીભરેલી કલ્પનાનું પ્રતિનિધિત્વ કરે છે કે ઉદ્ધાર પસંદ કરાયેલા દૂતો અને તેમના પસંદ કરાયેલા સંદેશાઓમાં નહિ, પરંતુ મંડળીમાં મળે છે. દેવ અને મનુષ્ય વચ્ચેનો સંબંધ માત્ર તેમના વચન દ્વારા જ સ્થાપિત થાય છે અને જાળવવામાં આવે છે. તેઓ જ વચન છે, અને વચન વિના કોઈ મનુષ્ય પિતાની પાસે આવતો નથી. ખ્રિસ્ત તેમના પસંદ કરાયેલા દૂતો અને તેઓ રજૂ કરે છે તે સંદેશ દ્વારા પ્રતિનિધિત્વ પામે છે. અન્ય રીતે માનવું એટલે સત્યને દ્વેષ કરવો અને જૂઠ પર વિશ્વાસ કરવો. યર્મિયા મંદિરમાં ભરોસો રાખનાર યહૂદીઓને શીલોહની યાદ અપાવીને તેમની નિંદા કરે છે, જ્યાં પ્રતિજ્ઞાત દેશમાં પ્રવેશ કર્યા પછીથી દેવનો કરારનો કોથળો રહ્યો હતો.</w:t>
      </w:r>
    </w:p>
    <w:p>
      <w:pPr>
        <w:pStyle w:val="ArticleScripture"/>
        <w:jc w:val="left"/>
      </w:pPr>
      <w:r>
        <w:rPr>
          <w:rFonts w:ascii="Nirmala UI" w:hAnsi="Nirmala UI" w:eastAsia="Nirmala UI" w:cs="Nirmala UI"/>
        </w:rPr>
        <w:t>આથી, જે ગૃહ મારા નામે કહેવાય છે, જેમાં તમે ભરોસો રાખો છો, અને જે સ્થળ મેં તમને અને તમારા પિતૃઓને આપ્યું હતું, તેના વિષે હું શીલોહ સાથે જે કર્યું છે તેમ જ કરીશ. અને જેમ મેં તમારા બધા ભાઈઓને, એટલે કે એફ્રાઇમના સમસ્ત વંશને, મારી દૃષ્ટિ સમક્ષથી દૂર કાઢી મૂક્યા છે, તેમ હું તમને પણ મારી નજર સમક્ષથી દૂર કાઢી મૂકીશ. આથી તું આ પ્રજા માટે પ્રાર્થના ન કર, અને તેમના માટે રોદન કે વિનંતિ પણ ઊંચી ન કર, અને મારી પાસે તેમની તરફથી મધ્યસ્થતા પણ ન કર; કારણ કે હું તારું સાંભળશ નહીં. યિરમિયા 7:14–16.</w:t>
      </w:r>
    </w:p>
    <w:p>
      <w:pPr>
        <w:pStyle w:val="ArticleBody"/>
        <w:jc w:val="left"/>
      </w:pPr>
      <w:r>
        <w:rPr>
          <w:rFonts w:ascii="Nirmala UI" w:hAnsi="Nirmala UI" w:eastAsia="Nirmala UI" w:cs="Nirmala UI"/>
        </w:rPr>
        <w:t>દુષ્ટ એલી અને તેના બે દુષ્ટ પુત્રો, હોફ્ની અને ફીનહાસ, કોરહ, દાથાન અને અબીરામ સાથે સમાનાંતર છે અને તેમની સાથે સુસંગત ઠરે છે, કારણ કે તેમણે વધતી જતી ધર્મત્યાગિતાને વિકસવા દીધી ત્યાં સુધી કે કૃપાકાળ બંધ થઈ ગયો અને તેઓ ત્રણે એક જ દિવસે મરી ગયા, જેમ કોરહ, દાથાન અને અબીરામ પણ મરી ગયા હતા. તેઓ સૌ રવિવારના કાયદા સમયે મરે છે!</w:t>
      </w:r>
    </w:p>
    <w:p>
      <w:pPr>
        <w:pStyle w:val="ArticleBody"/>
        <w:jc w:val="left"/>
      </w:pPr>
      <w:r>
        <w:rPr>
          <w:rFonts w:ascii="Nirmala UI" w:hAnsi="Nirmala UI" w:eastAsia="Nirmala UI" w:cs="Nirmala UI"/>
        </w:rPr>
        <w:t>9/11 સમયે કોરાહનો બળવો, અને એલીનો બળવો, યિર્મયાહની સાક્ષીમાં યહૂદીઓનો બળવો અને 1888ના બળવાખોરો તે સમયગાળાના સંદેશ અને સંદેશવાહકોને અસ્વીકાર કરે છે અને તેમના વિરુદ્ધ બળવો કરે છે. તે સમયગાળો બે પરીક્ષાઓ પછી રવિવારના કાયદા પર સમાપ્ત થાય છે. પ્રથમ પરીક્ષા 9/11 થી 18 જુલાઈ, 2020 સુધી છે, અને બીજી પરીક્ષા મધ્યરાત્રિની પોકારના સંદેશ દ્વારા દર્શાવવામાં આવેલ શુદ્ધિકરણ અને મુદ્રાંકન છે. તે શુદ્ધિકરણની પ્રક્રિયામાંથી ગિદઓન અને તેના ત્રણસો માણસો તેમના તુરાઈઓ ફૂંકવા માટે તૈયાર કરવામાં આવે છે, અને તેઓ એવું ત્યારે કરે છે જ્યારે શમુએલને રવિવારના કાયદા સમયે ઊભો કરવામાં આવે છે, જે ત્યારે છે જ્યારે ફિલિસ્તીઓ દ્વારા કરારનો કોઠાર કબજે કરવામાં આવે છે. ત્યાર પછી વિજયી મંડળી ધ્વજરૂપે ઊંચી ઉઠાવવામાં આવે છે.</w:t>
      </w:r>
    </w:p>
    <w:p>
      <w:pPr>
        <w:pStyle w:val="ArticleBody"/>
        <w:jc w:val="left"/>
      </w:pPr>
      <w:r>
        <w:rPr>
          <w:rFonts w:ascii="Nirmala UI" w:hAnsi="Nirmala UI" w:eastAsia="Nirmala UI" w:cs="Nirmala UI"/>
        </w:rPr>
        <w:t>તે કલીસિયા પાસે દાવિદ નામનો એક રાજા છે, અને શીલોહના પતન સમયે એઝીકિયેલ અને સમુએલ દ્વારા પ્રતિનિધિત્વ પામેલો એક ભવિષ્યવક્તા છે. કલીસિયા પાસે યૂસેફ દ્વારા પ્રતિનિધિત્વ પામેલું યાજકત્વ પણ હશે. રવિવારના કાનૂનના પરીક્ષણનો સમય તે છે જ્યાં પવિત્ર આત્માની અગ્નિ સાતમી મુહર દ્વારા દર્શાવ્યા મુજબ અપરિમિત પ્રમાણમાં ઉંડેલવામાં આવે છે. તે અગ્નિ કોરહ, દાથાન, અબીરામ, એલી, હોફની, ફીનીહાસ અને 1888ના બળવાખોરો સાથે બળવો કરનાર ખ્યાતનામ પુરુષોને નષ્ટ કરે છે.</w:t>
      </w:r>
    </w:p>
    <w:p>
      <w:pPr>
        <w:pStyle w:val="ArticleBody"/>
        <w:jc w:val="left"/>
      </w:pPr>
      <w:r>
        <w:rPr>
          <w:rFonts w:ascii="Nirmala UI" w:hAnsi="Nirmala UI" w:eastAsia="Nirmala UI" w:cs="Nirmala UI"/>
        </w:rPr>
        <w:t>પવિત્ર આત્માના વરસાવની એ જ અગ્નિ, વિજયી કલિસિયાના નાટ્યપ્રસંગની પૃષ્ઠભૂમિ છે. કલિસિયાનું પ્રતિનિધિત્વ રાજા દાવિદ, ભવિષ્યવક્તા યહેજ્કેલ અને યાજક યોસેફ દ્વારા થાય છે. એ ત્રણેય તે અગ્નિમાં ઊભા છે જે 250 પ્રતિષ્ઠિત પુરુષોને ભસ્મ કરે છે, જેમ નેબૂખદનેઝરના અગ્નિએ તેઓને ભસ્મ કર્યા જેઓએ તે ત્રણ શ્રેષ્ઠ જનને ભઠ્ઠીમાં નાંખ્યા હતા. વિજયી કલિસિયા તરીકે, સર્વ જગત નિહાળે છે કે તેઓ અગ્નિમય ભઠ્ઠીમાં નાંખવામાં આવે છે, અને અચાનક, દેવનો પુત્ર કલિસિયાના ભવિષ્યવક્તા, યાજક અને રાજા સાથે પ્રગટ થાય છે—શદ્રક, મેશક અને અબેદ્નેગો દ્વારા પ્રતિનિધિત. અગ્નિમય ભઠ્ઠીમાં ત્રીસ વર્ષના ચાર જણા, આ સત્યનું પ્રતિનિધિત્વ કરે છે કે માનવત્વ સાથે સંયુક્ત દેવત્વ પાપ કરતું નથી!</w:t>
      </w:r>
    </w:p>
    <w:p>
      <w:pPr>
        <w:pStyle w:val="ArticleBody"/>
        <w:jc w:val="left"/>
      </w:pPr>
      <w:r>
        <w:rPr>
          <w:rFonts w:ascii="Nirmala UI" w:hAnsi="Nirmala UI" w:eastAsia="Nirmala UI" w:cs="Nirmala UI"/>
        </w:rPr>
        <w:t>કોરહ, દાથાન અને અબીરામ, જેઓ એલી, હોફ્ની અને ફીનીહાસ પણ છે, તેઓ વિજયી થયેલી કલીસિયાનું નકલરૂપ છે, જે પ્રભુવક્તા, યાજક અને રાજાથી બનેલી છે. એ ત્રણ ગિદઓનનાં 300 છે, પેન્ટેકોસ્ટના ત્રણ હજાર આત્માઓ છે, 300 મિલરાઇટ ઉપદેશકો છે, 1843નાં ત્રણસો ચાર્ટ્સ છે, જેઓ ત્રીસ વર્ષનાં છે જ્યારે રવિવારનો કાયદો આવે છે અને આકાશમાંથી અગ્નિ ઉતરે છે. એલિયાહ સાથે અગ્નિનો હેતુ સચ્ચા અને ખોટા પ્રભુવક્તાઓ વચ્ચે ભેદ દર્શાવવાનો હતો. લેવ્યવસ્થા માં “આઠમા” દિવસે, જ્યારે અહરોન સેવા શરૂ કરે છે, ત્યારે જે અગ્નિ ઉતરે છે તે અહરોનના અર્પણને ભસ્મ કરે છે; એ જ માલાખી ત્રણનું અર્પણ છે, જે પૂર્વવર્ષોમાં જેમ મનોહર હતું તેમ મનોહર છે. એ જ અગ્નિ તેઓને નાશ કરે છે જેઓ અજાણ્યું અથવા સામાન્ય અગ્નિ અર્પે છે, જેમનું પ્રતીક અહરોનના પુત્રો હોફ્ની અને ફીનીહાસ દ્વારા દર્શાવવામાં આવ્યું છે.</w:t>
      </w:r>
    </w:p>
    <w:p>
      <w:pPr>
        <w:pStyle w:val="ArticleBody"/>
        <w:jc w:val="left"/>
      </w:pPr>
      <w:r>
        <w:rPr>
          <w:rFonts w:ascii="Nirmala UI" w:hAnsi="Nirmala UI" w:eastAsia="Nirmala UI" w:cs="Nirmala UI"/>
        </w:rPr>
        <w:t>જ્યારે દેવ એલિયાહ સાથે સચ્ચા ભવિષ્યવક્તાની, અથવા આરોન સાથે સચ્ચા યાજકની પુષ્ટિ કરે છે, ત્યારે અગ્નિ બઆલના ખોટા ભવિષ્યવક્તાઓના મૃત્યુ તરફ દોરી જાય છે, જેઓ હોફ્ની અને ફીનહાસ પણ છે. હોફ્ની અને ફીનહાસ આરોનના પુત્રો છે; તેઓ કરારબદ્ધ પ્રજાની અંતિમ પેઢી છે, જેઓ રવિવારના કાયદા સમયે પ્રભુના મુખમાંથી ઉગાળી નાખવામાં આવે છે.</w:t>
      </w:r>
    </w:p>
    <w:p>
      <w:pPr>
        <w:pStyle w:val="ArticleScripture"/>
        <w:jc w:val="left"/>
      </w:pPr>
      <w:r>
        <w:rPr>
          <w:rFonts w:ascii="Nirmala UI" w:hAnsi="Nirmala UI" w:eastAsia="Nirmala UI" w:cs="Nirmala UI"/>
        </w:rPr>
        <w:t>“આ સિસ્ટર વ્હાઇટના શબ્દો નથી, પરંતુ પ્રભુના શબ્દો છે, અને તેમના સંદેશવાહકે તેઓ તમને આપવા માટે મને આપ્યા છે. દેવ તમને આહ્વાન કરે છે કે તમે હવે તેમના વિરુદ્ધ દિશામાં કાર્ય કરવાનું બંધ કરો. એવા પુરુષો વિષે ઘણું ઉપદેશ આપવામાં આવ્યું હતું, જે પોતાને ખ્રિસ્તી હોવાનો દાવો કરે છે, જ્યારે તેઓ શૈતાનના ગુણધર્મો પ્રગટ કરે છે, આત્મામાં, વચનમાં અને કાર્યમાં સત્યની પ્રગતિનો પ્રતિકાર કરે છે, અને નિશ્ચિતરૂપે તે માર્ગે ચાલી રહ્યા છે જ્યાં શૈતાન તેમને દોરી રહ્યો છે. તેમના હૃદયની કઠોરતામાં તેમણે એવી સત્તા હસ્તગત કરી છે જે કોઈ રીતે તેમની નથી, અને જેનો ઉપયોગ તેમણે કરવો જ ન જોઈએ. મહાન શિક્ષક કહે છે, ‘હું ઉથલાવી દઈશ, ઉથલાવી દઈશ, ઉથલાવી દઈશ.’ બેટલ ક્રીકમાં લોકો કહે છે, ‘પ્રભુનું મંદિર, પ્રભુનું મંદિર અમે જ છીએ,’ પરંતુ તેઓ સામાન્ય અગ્નિનો ઉપયોગ કરે છે. તેમના હૃદયો દેવની કૃપાથી ન તો મૃદુ થયા છે અને ન તો વશ બનાવવામાં આવ્યા છે.” Manuscript Releases, volume 13, 222.</w:t>
      </w:r>
    </w:p>
    <w:p>
      <w:pPr>
        <w:pStyle w:val="ArticleBody"/>
        <w:jc w:val="left"/>
      </w:pPr>
      <w:r>
        <w:rPr>
          <w:rFonts w:ascii="Nirmala UI" w:hAnsi="Nirmala UI" w:eastAsia="Nirmala UI" w:cs="Nirmala UI"/>
        </w:rPr>
        <w:t>“સામાન્ય અગ્નિ” તે છે જેનો ઉપયોગ અહરોનના પુત્રે યાજકપદની શરૂઆત વખતે કર્યો હતો. “81” સંખ્યા યાજકપદનું પ્રતીક છે, અને લેવ્યવ્યવસ્થા આઠ, પદ એકમાં યાજકના શુદ્ધિકરણ અને અભિષેકના સાત દિવસોનું દૃષ્ટાંત આપવામાં આવ્યું છે. તેમના વસ્ત્રો ઉતારી લેવામાં આવે છે અને તેમના સ્થાને સ્વર્ગીય મહાયાજકનાં વસ્ત્રો પહેરાવવામાં આવે છે, જેમ અધ્યાય ત્રણમાં ઝખરિયાના યહોશુઆ અને દેવદૂતના દર્શનમાં દર્શાવવામાં આવ્યું છે. ઝખરિયામાંના 300 ને “આશ્ચર્યરૂપ મનુષ્યો” તરીકે દર્શાવવામાં આવ્યા છે, કારણ કે તેઓ ઇતિહાસના તે સમયનું પ્રતિનિધિત્વ કરતા હતા જ્યારે દેવ પોતાના લોકની અનીતિઓ દૂર કરે છે, જે રવિવારના કાયદાનો સમય છે, જ્યારે ચર્ચ યુદ્ધરત સ્થિતિમાંથી જયવંત સ્થિતિમાં રૂપાંતરિત થાય છે. અભિષેકના સાત દિવસો પછી, તેઓએ આઠમા દિવસે સેવા શરૂ કરી.</w:t>
      </w:r>
    </w:p>
    <w:p>
      <w:pPr>
        <w:pStyle w:val="ArticleScripture"/>
        <w:jc w:val="left"/>
      </w:pPr>
      <w:r>
        <w:rPr>
          <w:rFonts w:ascii="Nirmala UI" w:hAnsi="Nirmala UI" w:eastAsia="Nirmala UI" w:cs="Nirmala UI"/>
        </w:rPr>
        <w:t>અને તમે સાત દિવસ સુધી સભામંડપના દ્વારની બહાર જશો નહિ, જ્યાં સુધી તમારા અભિષેકના દિવસો પૂર્ણ ન થાય; કારણ કે સાત દિવસ સુધી તે તમારો અભિષેક કરશે. લેવ્યવ્યવસ્થા 8:33.</w:t>
      </w:r>
    </w:p>
    <w:p>
      <w:pPr>
        <w:pStyle w:val="ArticleBody"/>
        <w:jc w:val="left"/>
      </w:pPr>
      <w:r>
        <w:rPr>
          <w:rFonts w:ascii="Nirmala UI" w:hAnsi="Nirmala UI" w:eastAsia="Nirmala UI" w:cs="Nirmala UI"/>
        </w:rPr>
        <w:t>આઠમો દિવસ એ સાતમાંથી જે આઠમો છે તેનો, લાઓદિકિયા ફિલાદેલ્ફિયામાં ફેરવાઈ જવાની ઘટનાનો, નોહની નૌકામાં આવેલા આઠ પ્રાણીઓનો, સુનતના આઠમા દિવસનો, અને પુનરુત્થાનના આઠમા દિવસનો પ્રતિક છે. તે દિવસ રવિવારનો કાનૂન છે, જ્યારે પોપશાહીની ઘાતક ઘા સાજી થાય છે, અને તેથી પુનરુત્થિત થઈ તે સાતમાંથી જે આઠમો છે તે બની જાય છે.</w:t>
      </w:r>
    </w:p>
    <w:p>
      <w:pPr>
        <w:pStyle w:val="ArticleScripture"/>
        <w:jc w:val="left"/>
      </w:pPr>
      <w:r>
        <w:rPr>
          <w:rFonts w:ascii="Nirmala UI" w:hAnsi="Nirmala UI" w:eastAsia="Nirmala UI" w:cs="Nirmala UI"/>
        </w:rPr>
        <w:t>અને આઠમા દિવસે એવું બન્યું કે મૂસાએ હારૂનને, તેના પુત્રોને, અને ઇઝરાયલના વડીલોને બોલાવ્યા. લેવિયાપુસ્તક 9:1.</w:t>
      </w:r>
    </w:p>
    <w:p>
      <w:pPr>
        <w:pStyle w:val="ArticleBody"/>
        <w:jc w:val="left"/>
      </w:pPr>
      <w:r>
        <w:rPr>
          <w:rFonts w:ascii="Nirmala UI" w:hAnsi="Nirmala UI" w:eastAsia="Nirmala UI" w:cs="Nirmala UI"/>
        </w:rPr>
        <w:t>આઠમા દિવસે યાજકો સેવા કરવા લાગ્યા, પરંતુ આહરોનના પુત્રોએ “સામાન્ય અગ્નિ” અર્પણ કર્યો. એડ્વેન્ટિઝમ એવો દાવો કરે છે કે તેઓ પ્રભુનું મંદિર છે, અને સિસ્ટર વ્હાઇટે તે દાવાને સામાન્ય અગ્નિ તરીકે ઓળખાવ્યો હતો. તે માત્ર એક જૂઠ નથી, પરંતુ પવિત્ર અગ્નિના વિરોધમાં સામાન્ય અગ્નિ છે. પવિત્ર અગ્નિ મધરાત્રીના પોકારનો સંદેશ છે, અને સામાન્ય અગ્નિ શાંતિ અને સલામતીનો બનાવટી સંદેશ છે, જે ભસવા અને ચેતવણીનો સંદેશ આપવા ઇનકાર કરનાર મૂંગા કૂતરાઓ દ્વારા પ્રખ્યાત કરવામાં આવનાર અંતિમ સંદેશ હશે. નવમા અધ્યાયમાં, આહરોન અર્પણ રજૂ કરે છે, અને સ્વર્ગમાંથી અગ્નિ ઉતરી આવે છે અને અર્પણને ભસ્મ કરી નાખે છે. પછી તેના બે દુષ્ટ પુત્રો સામાન્ય અગ્નિ અર્પણ કરે છે અને ઈશ્વરનો અગ્નિ તેઓને ભસ્મ કરી નાખે છે.</w:t>
      </w:r>
    </w:p>
    <w:p>
      <w:pPr>
        <w:pStyle w:val="ArticleScripture"/>
        <w:jc w:val="left"/>
      </w:pPr>
      <w:r>
        <w:rPr>
          <w:rFonts w:ascii="Nirmala UI" w:hAnsi="Nirmala UI" w:eastAsia="Nirmala UI" w:cs="Nirmala UI"/>
        </w:rPr>
        <w:t>અને હારૂને લોકો તરફ પોતાનો હાથ ઊંચો કરીને તેઓને આશીર્વાદ આપ્યો, અને પાપબલિ, દહનબલિ તથા શાંતિબલિઓ અર્પણ કરીને નીચે ઉતર્યો. ત્યારબાદ મૂસા અને હારૂન મુલાકાતના તંબુમાં પ્રવેશ્યા, અને બહાર આવીને લોકोंने આશીર્વાદ આપ્યો; અને યહોવાની મહિમા સર્વ લોકોને પ્રગટ થઈ. ત્યારે યહોવાની સમક્ષથી અગ્નિ નીકળ્યો અને વેદી ઉપરના દહનબલિ અને ચરબીને ભસ્મ કરી નાખ્યા; અને જ્યારે સર્વ લોકોએ તે જોયું, ત્યારે તેઓ જયઘોષ કરી પોતાના મુખે પડી ગયા. પછી હારૂનના પુત્રો, નાદાબ અને અબીહૂ, તેઓમાંથી દરેકે પોતાનું ધૂપદાન લીધું, તેમાં અગ્નિ મૂક્યો, અને તેના ઉપર ધૂપ મૂકી, યહોવાની સમક્ષ અજાણ્યો અગ્નિ અર્પણ કર્યો, જેનો તેણે તેઓને આદેશ આપ્યો ન હતો. ત્યારે યહોવાની સમક્ષથી અગ્નિ નીકળ્યો અને તેમને ભસ્મ કરી નાખ્યા, અને તેઓ યહોવાની સમક્ષ મરી ગયા. લેવીય વ્યવસ્થા 9:22–10:2.</w:t>
      </w:r>
    </w:p>
    <w:p>
      <w:pPr>
        <w:pStyle w:val="ArticleBody"/>
        <w:jc w:val="left"/>
      </w:pPr>
      <w:r>
        <w:rPr>
          <w:rFonts w:ascii="Nirmala UI" w:hAnsi="Nirmala UI" w:eastAsia="Nirmala UI" w:cs="Nirmala UI"/>
        </w:rPr>
        <w:t>બેટલ ક્રીકના પુરુષો આધુનિક સનેહેદ્રિન છે, જે લાઓદીકિયા માટેના સત્ય સાક્ષીના સંદેશા કરતાં પોતાની ચર્ચીય રચનામાં વધુ વિશ્વાસ રાખે છે. લાઓદીકિયા માટેનો સત્ય સાક્ષી ખ્રિસ્ત છે, અને તે ક્યારેય બદલાતો નથી, અને લાઓદીકિયાના લક્ષણો પ્રગટ કરતી પ્રજાને સંદેશો રજૂ કરવા માટે તેણે હંમેશાં પોતાની જ પસંદગીના પુરુષોનો ઉપયોગ કર્યો છે. સૂર્યની નીચે કંઈ જ નવું નથી.</w:t>
      </w:r>
    </w:p>
    <w:p>
      <w:pPr>
        <w:pStyle w:val="ArticleBody"/>
        <w:jc w:val="left"/>
      </w:pPr>
      <w:r>
        <w:rPr>
          <w:rFonts w:ascii="Nirmala UI" w:hAnsi="Nirmala UI" w:eastAsia="Nirmala UI" w:cs="Nirmala UI"/>
        </w:rPr>
        <w:t>તેમણે મૂસાને પસંદ કર્યો, જેને દેવ દ્વારા એકલા જ ચાલીસ વર્ષ સુધી તાલીમ આપવામાં આવી હતી, જેમ ઈસુ અને તેમના ભાઈબંધ યોહાનને તાલીમ આપવામાં આવી હતી. તેમણે મૂસા, ખ્રિસ્ત અને યોહાનને ઔપચારિક શૈક્ષણિક પ્રણાલીની બહાર તાલીમ મેળવેલાઓના ઉદાહરણ તરીકે પસંદ કર્યા. નઝરેથ એ એવા વ્યક્તિનું પ્રતિક છે જેને પસંદ કરવામાં આવ્યો છે, જેમ 1888ની મિનેઆપોલિસ બળવાખોરીમાં નવા ઉપસ્થિત થયેલા જોન્સ અને વેગનર હતા. નઝરેથ પસંદ કરાયેલા મનુષ્યના બોલાવા અને પવિત્રીકરણનું પ્રતિનિધિત્વ કરે છે, પરંતુ પસંદ કરાયેલો મનુષ્ય એવી નગરીનો નાગરિક હોય છે જેને અશ્રદ્ધાપૂર્વક જોવામાં આવે છે.</w:t>
      </w:r>
    </w:p>
    <w:p>
      <w:pPr>
        <w:pStyle w:val="ArticleScripture"/>
        <w:jc w:val="left"/>
      </w:pPr>
      <w:r>
        <w:rPr>
          <w:rFonts w:ascii="Nirmala UI" w:hAnsi="Nirmala UI" w:eastAsia="Nirmala UI" w:cs="Nirmala UI"/>
        </w:rPr>
        <w:t>અને નથાનએલે તેને કહ્યું, શું નાઝરેથી કોઈ સારો વસ્તુ નીકળી શકે? ફિલિપે તેને કહ્યું, આવીને જો. યોહાન 1:46.</w:t>
      </w:r>
    </w:p>
    <w:p>
      <w:pPr>
        <w:pStyle w:val="ArticleBody"/>
        <w:jc w:val="left"/>
      </w:pPr>
      <w:r>
        <w:rPr>
          <w:rFonts w:ascii="Nirmala UI" w:hAnsi="Nirmala UI" w:eastAsia="Nirmala UI" w:cs="Nirmala UI"/>
        </w:rPr>
        <w:t>યશાયા 28 ની તૂટક બોલાતી ભાષાઓ નાઝરેથી આવેલા લોકોને દર્શાવે છે. 1831 માં મિલરની સંદેશાની ઔપચારિક રચના પછી, બીજા અફસોસની ભવિષ્યવાણીની પરિપૂર્ણતાથી તે સંદેશાને શક્તિ પ્રાપ્ત થઈ, જે 9/11 પર ત્રીજા અફસોસની ભવિષ્યવાણીની પરિપૂર્ણતાનું પ્રતિરૂપ છે. અમે આગામી લેખમાં ત્રીજી મસીહી ભવિષ્યવાણી પર વિચાર કરીશું.</w:t>
      </w:r>
    </w:p>
    <w:p>
      <w:pPr>
        <w:pStyle w:val="ArticleScripture"/>
        <w:jc w:val="left"/>
      </w:pPr>
      <w:r>
        <w:rPr>
          <w:rFonts w:ascii="Nirmala UI" w:hAnsi="Nirmala UI" w:eastAsia="Nirmala UI" w:cs="Nirmala UI"/>
        </w:rPr>
        <w:t>“રીવ્યૂ કાર્યાલય દહન પામ્યું તે પહેલાંની ત્રણ રાતો સુધી હું એવી વ્યથામાં હતી કે જેને શબ્દો વર્ણવી શકતા નથી. હું ઊંઘી શકતી ન હતી. હું ઓરડામાં આંટા મારતી હતી, અને દેવને પ્રાર્થના કરતી હતી કે તેઓ પોતાના પ્રજાજનો પર દયા કરે. ત્યાર પછી મને એવું લાગ્યું કે હું રીવ્યૂ કાર્યાલયમાં, સંસ્થાના વ્યવસ્થાપનનો ભાર રાખનાર પુરુષો સાથે, હાજર છું. હું તેમને સંબોધવાનો પ્રયત્ન કરતી હતી, અને આ રીતે તેમની મદદ કરવા માંગતી હતી. ત્યારે સત્તાસ્થાન ધરાવનાર એક ઊભો થયો અને કહ્યું, ‘તમે કહો છો, પ્રભુનું મંદિર, પ્રભુનું મંદિર અમે છીએ; તેથી આ કામ અને તે કામ અને બીજું પણ કામ કરવાની અમને સત્તા છે. પરંતુ દેવનું વચન ઘણી એવી બાબતોને મનાઈ કરે છે, જે તમે કરવાનો પ્રસ્તાવ કરો છો.’ પોતાના પ્રથમ આગમન સમયે, ખ્રિસ્તે મંદિરને શુદ્ધ કર્યું હતું. પોતાના બીજા આગમન પહેલાં તેઓ ફરી મંદિરને શુદ્ધ કરશે. તેઓ ત્યાં મંદિરને શુદ્ધ કરતા હતા. શા માટે? કારણ કે વ્યાપારી કાર્ય અંદર લાવવામાં આવ્યું હતું, અને દેવને ભૂલી દેવામાં આવ્યા હતા. અહીં ઉતાવળ, ત્યાં ઉતાવળ, અને ક્યાંક બીજી જગ્યાએ પણ ઉતાવળ—એવી સ્થિતિમાં સ્વર્ગ વિષે વિચારવાનો સમય જ રહ્યો ન હતો. દેવની વ્યવસ્થાના સિદ્ધાંતો રજૂ કરવામાં આવ્યા, અને મેં આ પ્રશ્ન પૂછાતો સાંભળ્યો, ‘વ્યવસ્થાનો કેટલો ભાગ તમે પાળ્યો છે?’ પછી આ વચન ઉચ્ચારાયું, ‘દેવ પોતાના અપ્રસન્નતામાં પોતાના મંદિરને શુદ્ધ કરશે અને પવિત્ર કરશે.’”</w:t>
      </w:r>
    </w:p>
    <w:p>
      <w:pPr>
        <w:pStyle w:val="ArticleScripture"/>
        <w:jc w:val="left"/>
      </w:pPr>
      <w:r>
        <w:rPr>
          <w:rFonts w:ascii="Nirmala UI" w:hAnsi="Nirmala UI" w:eastAsia="Nirmala UI" w:cs="Nirmala UI"/>
        </w:rPr>
        <w:t>“રાત્રિના દર્શનોમાં મેં બેટલ ક્રીક ઉપર અગ્નિમય તલવાર લટકતી જોઈ.</w:t>
      </w:r>
    </w:p>
    <w:p>
      <w:pPr>
        <w:pStyle w:val="ArticleScripture"/>
        <w:jc w:val="left"/>
      </w:pPr>
      <w:r>
        <w:rPr>
          <w:rFonts w:ascii="Nirmala UI" w:hAnsi="Nirmala UI" w:eastAsia="Nirmala UI" w:cs="Nirmala UI"/>
        </w:rPr>
        <w:t>“ભાઈઓ, દેવ અમારી બાબતમાં ગંભીર છે. હું તમને કહેવા માંગું છું કે જો આ દહનોમાં આપવામાં આવેલી ચેતવણીઓ પછી પણ અમારી પ્રજાના નેતાઓ ભૂતકાળમાં જેમ કરતા આવ્યા છે તેમ જ પોતાની જાતને ઊંચે કરતાં આગળ વધતા રહેશે, તો દેવ પછી શરીરોને લઈ લેશે. જેમ નિશ્ચિતપણે તે જીવિત છે, તેમ જ નિશ્ચિતપણે તે તેઓ સાથે એવી ભાષામાં બોલશે કે જેને તેઓ સમજી ન શકે એવું બની જ શકે નહીં.</w:t>
      </w:r>
    </w:p>
    <w:p>
      <w:pPr>
        <w:pStyle w:val="ArticleScripture"/>
        <w:jc w:val="left"/>
      </w:pPr>
      <w:r>
        <w:rPr>
          <w:rFonts w:ascii="Nirmala UI" w:hAnsi="Nirmala UI" w:eastAsia="Nirmala UI" w:cs="Nirmala UI"/>
        </w:rPr>
        <w:t>“દેવ અમને નિહાળી રહ્યો છે કે અમે તેની સમક્ષ નાનાં બાળકો જેવી નમ્રતા ધારણ કરીશું કે નહીં. હું આ શબ્દો હવે એટલા માટે કહું છું કે અમે નમ્રતા અને ખેદભાવ સાથે તેની પાસે આવીએ અને જાણીએ કે તે અમારી પાસેથી શું માંગે છે.” Publishing Ministry, 170, 171.</w:t>
      </w:r>
    </w:p>
    <w:p>
      <w:pPr>
        <w:pStyle w:val="ArticleScripture"/>
        <w:jc w:val="left"/>
      </w:pPr>
      <w:r>
        <w:rPr>
          <w:rFonts w:ascii="Nirmala UI" w:hAnsi="Nirmala UI" w:eastAsia="Nirmala UI" w:cs="Nirmala UI"/>
        </w:rPr>
        <w:t>“આ સમય માટેનો સંદેશ એ નથી કે, ‘પ્રભુનું મંદિર, પ્રભુનું મંદિર, પ્રભુનું મંદિર અમે છીએ.’ પ્રભુ કોને માનાર્થેનાં પાત્રો તરીકે સ્વીકારે છે?—જેઓ ખ્રિસ્ત સાથે સહકાર આપે છે; જેઓ સત્યમાં વિશ્વાસ કરે છે, સત્યનું પાલન કરે છે, અને તેની સર્વાંગીણ અર્થછટાઓમાં સત્યની ઘોષણા કરે છે.” Review and Herald, October 22, 1903.</w:t>
      </w:r>
    </w:p>
    <w:p>
      <w:pPr>
        <w:pStyle w:val="ArticleScripture"/>
        <w:jc w:val="left"/>
      </w:pPr>
      <w:r>
        <w:rPr>
          <w:rFonts w:ascii="Nirmala UI" w:hAnsi="Nirmala UI" w:eastAsia="Nirmala UI" w:cs="Nirmala UI"/>
        </w:rPr>
        <w:t>“આ સિસ્ટર વ્હાઇટના શબ્દો નથી, પરંતુ પ્રભુના શબ્દો છે, અને તેમના સંદેશવાહકે તેઓ તમને આપવા માટે મને આપ્યા છે. દેવ તમને આહ્વાન કરે છે કે તમે હવે તેમના વિરુદ્ધ દિશામાં કાર્ય કરવાનું બંધ કરો. એવા પુરુષો વિષે ઘણું ઉપદેશ આપવામાં આવ્યું હતું, જે પોતાને ખ્રિસ્તી હોવાનો દાવો કરે છે, જ્યારે તેઓ શૈતાનના ગુણધર્મો પ્રગટ કરે છે, આત્મામાં, વચનમાં અને કાર્યમાં સત્યની પ્રગતિનો પ્રતિકાર કરે છે, અને નિશ્ચિતરૂપે તે માર્ગે ચાલી રહ્યા છે જ્યાં શૈતાન તેમને દોરી રહ્યો છે. તેમના હૃદયની કઠોરતામાં તેમણે એવી સત્તા હસ્તગત કરી છે જે કોઈ રીતે તેમની નથી, અને જેનો ઉપયોગ તેમણે કરવો જ ન જોઈએ. મહાન શિક્ષક કહે છે, ‘હું ઉથલાવી દઈશ, ઉથલાવી દઈશ, ઉથલાવી દઈશ.’ બેટલ ક્રીકમાં લોકો કહે છે, ‘પ્રભુનું મંદિર, પ્રભુનું મંદિર અમે જ છીએ,’ પરંતુ તેઓ સામાન્ય અગ્નિનો ઉપયોગ કરે છે. તેમના હૃદયો દેવની કૃપાથી ન તો મૃદુ થયા છે અને ન તો વશ બનાવવામાં આવ્યા છે.”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 સાતમા-દિવસની એડવેન્ટિસ્ટ ચર્ચ - નંબર સત્તાવીસ</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