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યોયેલનું પુસ્તક અને લાઓદિકેયાની સાતમા-દિવસની એડ્વેન્ટિસ્ટ કલીશિયા - નંબર અઠ્ઠાવીસ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2026-01-14</w:t>
      </w:r>
    </w:p>
    <w:p>
      <w:pPr>
        <w:pStyle w:val="ArticleHeading"/>
        <w:jc w:val="left"/>
      </w:pPr>
      <w:r>
        <w:rPr>
          <w:rFonts w:ascii="Nirmala UI" w:hAnsi="Nirmala UI" w:eastAsia="Nirmala UI" w:cs="Nirmala UI"/>
        </w:rPr>
        <w:t>અઠ્ઠાવીસમો નંબર</w:t>
      </w:r>
    </w:p>
    <w:p>
      <w:pPr>
        <w:pStyle w:val="ArticleBody"/>
        <w:jc w:val="left"/>
      </w:pPr>
      <w:r>
        <w:rPr>
          <w:rFonts w:ascii="Nirmala UI" w:hAnsi="Nirmala UI" w:eastAsia="Nirmala UI" w:cs="Nirmala UI"/>
        </w:rPr>
        <w:t>અમે મથિના પુસ્તકમાં રહેલી મસીહીય પૂર્ણતાઓની બાર ઘટનાઓની ઓળખ કરી રહ્યા છીએ અને તેમને એક લાખ ચુંમાળીસ હજારના માર્ગચિહ્નો સાથે સરખાવી રહ્યા છીએ. અમે ખ્રિસ્તના જન્મને સમયના અંતના માર્ગચિહ્ન તરીકે ઓળખ્યો છે, જે દરેક સુધારક ચળવળની શરૂઆત કરે છે. ખ્રિસ્તનો જન્મ 1989 સાથે સુસંગત છે, જે એક લાખ ચુંમાળીસ હજાર માટે સમયનો અંત છે. તે માર્ગચિહ્ન પછી હંમેશા એવું એક માર્ગચિહ્ન આવે છે, જ્યાં સંદેશાને જાહેર ક્ષેત્રમાં રજૂ કરવામાં આવે છે, જેથી ત્યારબાદ જનતાને જવાબદાર ઠરાવી શકાય.</w:t>
      </w:r>
    </w:p>
    <w:p>
      <w:pPr>
        <w:pStyle w:val="ArticleBody"/>
        <w:jc w:val="left"/>
      </w:pPr>
      <w:r>
        <w:rPr>
          <w:rFonts w:ascii="Nirmala UI" w:hAnsi="Nirmala UI" w:eastAsia="Nirmala UI" w:cs="Nirmala UI"/>
        </w:rPr>
        <w:t>બીજી મશીહી પૂર્ણતા ખ્રિસ્તના દૃષ્ટાંતમય ઉપદેશ દ્વારા હતી, જે એ પદ્ધતિશાસ્ત્રને નિર્ધારિત કરે છે જેનો ઉપયોગ અંતસમય પછી ઔપચારિક સ્વરૂપ ધારણ કરનાર સંદેશને રજૂ કરવા માટે થાય છે, જ્યારે જ્ઞાનમાં વધારો એ વિશિષ્ટ પેઢી માટેના સંદેશ તરફ દોરી જાય છે. મિલરાઇટો માટે તે 1831 હતું અને એક લાખ ચુમ્માલીસ હજારની ચળવળ માટે 1996 હતું. સંદેશ જાહેર ક્ષેત્રમાં મૂકાયા પછી, ત્યારબાદ તેને ભવિષ્યવાણીની એક પૂર્ણતા દ્વારા સશક્ત બનાવવામાં આવે છે, જે પરીક્ષાની પ્રક્રિયાની શરૂઆતને ચિહ્નિત કરે છે. મિલરાઇટો માટે તે 11 ઑગસ્ટ, 1840 હતું અને એક લાખ ચુમ્માલીસ હજાર માટે 9/11 હતું.</w:t>
      </w:r>
    </w:p>
    <w:p>
      <w:pPr>
        <w:pStyle w:val="ArticleHeading"/>
        <w:jc w:val="left"/>
      </w:pPr>
      <w:r>
        <w:rPr>
          <w:rFonts w:ascii="Nirmala UI" w:hAnsi="Nirmala UI" w:eastAsia="Nirmala UI" w:cs="Nirmala UI"/>
        </w:rPr>
        <w:t>ત્રીજો મસીહાઈ માર્ગચિહ્ન 9/11 ના દૂતો છે</w:t>
      </w:r>
    </w:p>
    <w:p>
      <w:pPr>
        <w:pStyle w:val="ArticleScripture"/>
        <w:jc w:val="left"/>
      </w:pPr>
      <w:r>
        <w:rPr>
          <w:rFonts w:ascii="Nirmala UI" w:hAnsi="Nirmala UI" w:eastAsia="Nirmala UI" w:cs="Nirmala UI"/>
        </w:rPr>
        <w:t>અને તે આવીને નાઝરેથ નામના શહેરમાં વસ્યો; જેથી પ્રભુવક્તાઓ દ્વારા કહેલું પૂર્ણ થાય કે, “તેને નાઝરી કહેવાશે.” મથિ 2:23.</w:t>
      </w:r>
    </w:p>
    <w:p>
      <w:pPr>
        <w:pStyle w:val="ArticleHeading"/>
        <w:jc w:val="left"/>
      </w:pPr>
      <w:r>
        <w:rPr>
          <w:rFonts w:ascii="Nirmala UI" w:hAnsi="Nirmala UI" w:eastAsia="Nirmala UI" w:cs="Nirmala UI"/>
        </w:rPr>
        <w:t>ભવિષ્યવાણી</w:t>
      </w:r>
    </w:p>
    <w:p>
      <w:pPr>
        <w:pStyle w:val="ArticleScripture"/>
        <w:jc w:val="left"/>
      </w:pPr>
      <w:r>
        <w:rPr>
          <w:rFonts w:ascii="Nirmala UI" w:hAnsi="Nirmala UI" w:eastAsia="Nirmala UI" w:cs="Nirmala UI"/>
        </w:rPr>
        <w:t>અને યિશાઈના થડમાંથી એક દંડ નીકળશે, અને તેની મૂળોમાંથી એક શાખા ઉગશે. યશાયા 11:1, ન્યાયાધીશો 13.</w:t>
      </w:r>
    </w:p>
    <w:p>
      <w:pPr>
        <w:pStyle w:val="ArticleBody"/>
        <w:jc w:val="left"/>
      </w:pPr>
      <w:r>
        <w:rPr>
          <w:rFonts w:ascii="Nirmala UI" w:hAnsi="Nirmala UI" w:eastAsia="Nirmala UI" w:cs="Nirmala UI"/>
        </w:rPr>
        <w:t>“શાખા” તરીકે અનુવાદિત થયેલા હિબ્રૂ શબ્દનું મૂળ Netzer છે, અને એ જ નઝરેથનું પણ મૂળ છે. શાખા નઝરેથની ઝૂંપડપટ્ટીઓમાંથી આવે છે.</w:t>
      </w:r>
    </w:p>
    <w:p>
      <w:pPr>
        <w:pStyle w:val="ArticleScripture"/>
        <w:jc w:val="left"/>
      </w:pPr>
      <w:r>
        <w:rPr>
          <w:rFonts w:ascii="Nirmala UI" w:hAnsi="Nirmala UI" w:eastAsia="Nirmala UI" w:cs="Nirmala UI"/>
        </w:rPr>
        <w:t>“પ્રભુ નમ્ર જીવનપરિસ્થિતિઓમાંથી યુવાન પુરુષોને પોતાની સેવામાં બોલાવશે, જેમ તેમણે પૃથ્વી પર સ્વયં વ્યક્તિરૂપે નિવાસ કરતાં કર્યા હતા. તેમણે વિદ્વાન રબ્બીઓની ઉપેક્ષા કરી, અને પોતાના પ્રથમ શિષ્યો તરીકે નમ્ર, અશિક્ષિત માછીમારોને પસંદ કર્યા. તેના એવા કાર્યકરો છે, જેઓને તે દરિદ્રતા અને અજ્ઞાતતામાંથી બહાર બોલાવશે. જીવનના સામાન્ય કર્તવ્યોમાં નિમગ્ન અને કરકસરવાળાં વસ્ત્રો ધારણ કરનાર એવા લોકોને મનુષ્યો અલ્પ મૂલ્યના ગણે છે. પરંતુ તેઓ અમૂલ્ય રત્નો બનશે, પ્રભુ માટે તેજસ્વી રીતે ઝળહળવા માટે. ‘તેઓ મારા જ થશે, સેનાઓના યહોવા કહે છે, તે દિવસે જ્યારે હું મારા રત્નોને એકત્ર કરીશ.’” Review and Herald, May 5, 1903.</w:t>
      </w:r>
    </w:p>
    <w:p>
      <w:pPr>
        <w:pStyle w:val="ArticleBody"/>
        <w:jc w:val="left"/>
      </w:pPr>
      <w:r>
        <w:rPr>
          <w:rFonts w:ascii="Nirmala UI" w:hAnsi="Nirmala UI" w:eastAsia="Nirmala UI" w:cs="Nirmala UI"/>
        </w:rPr>
        <w:t>૧૮૮૮માં પવિત્ર આત્માની સત્તા, સિસ્ટર વ્હાઇટની સત્તા અને જોન્સ તથા વેગનરને મળેલું પ્રેરિત સમર્થન નકારી કાઢવામાં આવ્યું, જેમ કોરહે મૂસાની સત્તા સાથે કર્યું હતું.</w:t>
      </w:r>
    </w:p>
    <w:p>
      <w:pPr>
        <w:pStyle w:val="ArticleScripture"/>
        <w:jc w:val="left"/>
      </w:pPr>
      <w:r>
        <w:rPr>
          <w:rFonts w:ascii="Nirmala UI" w:hAnsi="Nirmala UI" w:eastAsia="Nirmala UI" w:cs="Nirmala UI"/>
        </w:rPr>
        <w:t>“આ રીતે ત્રીજા દૂતનો સંદેશ પ્રગટ કરવામાં આવશે. જ્યારે તેને સર્વોત્તમ શક્તિ સાથે આપવામાં આવવાનો સમય આવશે, ત્યારે પ્રભુ નમ્ર સાધનો દ્વારા કાર્ય કરશે અને જે લોકો પોતાને તેમની સેવામાં અર્પિત કરે છે તેમના મનનું નેતૃત્વ કરશે. સાહિત્યિક સંસ્થાઓની તાલીમ કરતાં વધુ, કાર્યકરો તેમની આત્માના અભિષેકથી લાયક ઠરશે. વિશ્વાસ અને પ્રાર્થનાવાળા મનુષ્યો પવિત્ર ઉત્સાહ સાથે આગળ વધવા માટે પ્રેરિત થશે અને દેવ તેમને જે વચનો આપે છે તે જાહેર કરશે. બાબિલના પાપો ખુલ્લા પાડી દેવામાં આવશે. નાગરિક સત્તા દ્વારા ચર્ચના આચારોને અમલમાં મૂકવાના ભયાનક પરિણામો, આધ્યાત્મિકવાદના ઘૂસણખોર પ્રવેશો, પાપલ સત્તિની ગુપ્ત પરંતુ ઝડપી પ્રગતિ—આ બધું નિર્વસ્ત્ર કરવામાં આવશે. આ ગંભીર ચેતવણીઓથી લોકો જગાડવામાં આવશે. હજારો પર હજારો લોકો સાંભળશે, જેઓએ અગાઉ ક્યારેય આવા વચનો સાંભળ્યા નથી. તેઓ આશ્ચર્યમાં આ સાક્ષી સાંભળશે કે બાબિલ તે ચર્ચ છે, જે પોતાની ભૂલો અને પાપોના કારણે પડી ગઈ છે, કારણ કે સ્વર્ગમાંથી તેને મોકલવામાં આવેલી સત્યતાને તેણે નકારી છે. જ્યારે લોકો ઉત્સુક પૂછપરછ સાથે પોતાના પૂર્વ શિક્ષકો પાસે જશે, શું આ વાતો એવી જ છે? ત્યારે સેવકો દંતકથાઓ રજૂ કરશે, મૃદુ વાતોની ભવિષ્યવાણી કરશે, જેથી તેમના ભયો શમાવી શકાય અને જાગૃત થયેલા અંતઃકરણને શાંત કરી શકાય. પરંતુ ઘણાં લોકો મનુષ્યોના માત્ર અધિકારથી સંતોષ માનવાનો ઇનકાર કરે છે અને સ્પષ્ટ ‘પ્રભુ એવું કહે છે’ની માંગ કરે છે, તેથી લોકપ્રિય સેવાકાર્ય, પ્રાચીન ફરીશીઓની માફક, જ્યારે તેમના અધિકાર પર પ્રશ્ન ઉઠાવવામાં આવે છે ત્યારે ક્રોધથી ભરાઈ જશે, સંદેશને શેતાન તરફથી છે એમ ધિક્કારે છે, અને પાપપ્રિય જનસમુદાયોને તેને પ્રગટ કરનારાઓની નિંદા કરવા તથા તેમનો પીછો કરવા ઉશ્કેરશે.” The Great Controversy, 606.</w:t>
      </w:r>
    </w:p>
    <w:p>
      <w:pPr>
        <w:pStyle w:val="ArticleBody"/>
        <w:jc w:val="left"/>
      </w:pPr>
      <w:r>
        <w:rPr>
          <w:rFonts w:ascii="Nirmala UI" w:hAnsi="Nirmala UI" w:eastAsia="Nirmala UI" w:cs="Nirmala UI"/>
        </w:rPr>
        <w:t>નાઝરેથની ઝૂંપડપટ્ટીઓમાંથી આવેલા અટપટા હોઠો યશાયા સત્તાવીસના “વાદ-વિવાદ” સુધી પહોંચ્યા.</w:t>
      </w:r>
    </w:p>
    <w:p>
      <w:pPr>
        <w:pStyle w:val="ArticleScripture"/>
        <w:jc w:val="left"/>
      </w:pPr>
      <w:r>
        <w:rPr>
          <w:rFonts w:ascii="Nirmala UI" w:hAnsi="Nirmala UI" w:eastAsia="Nirmala UI" w:cs="Nirmala UI"/>
        </w:rPr>
        <w:t>મર્યાદામાં, જ્યારે તે ફૂટીને બહાર આવે છે, ત્યારે તું તેની સાથે તર્ક કરશે; પૂર્વ પવનના દિવસે તે પોતાના પ્રચંડ પવનને રોકી રાખે છે. યશાયા 27:8.</w:t>
      </w:r>
    </w:p>
    <w:p>
      <w:pPr>
        <w:pStyle w:val="ArticleBody"/>
        <w:jc w:val="left"/>
      </w:pPr>
      <w:r>
        <w:rPr>
          <w:rFonts w:ascii="Nirmala UI" w:hAnsi="Nirmala UI" w:eastAsia="Nirmala UI" w:cs="Nirmala UI"/>
        </w:rPr>
        <w:t>ઇસ્લામનો “પૂર્વીય પવન,” જે “ત્રીજા અફસોસ” તરીકે અને “રાષ્ટ્રોના ક્રોધોદ્રેક” તરીકે પણ પ્રતિનિધિત્વ પામે છે, 9/11ના દિવસે મુક્ત કરવામાં આવ્યો અને તરત જ રોકી દેવામાં આવ્યો.</w:t>
      </w:r>
    </w:p>
    <w:p>
      <w:pPr>
        <w:pStyle w:val="ArticleScripture"/>
        <w:jc w:val="left"/>
      </w:pPr>
      <w:r>
        <w:rPr>
          <w:rFonts w:ascii="Nirmala UI" w:hAnsi="Nirmala UI" w:eastAsia="Nirmala UI" w:cs="Nirmala UI"/>
        </w:rPr>
        <w:t>“તે સમયે, જ્યારે ઉદ્ધારનું કાર્ય સમાપ્તિ તરફ જઈ રહ્યું હશે, ત્યારે પૃથ્વી પર સંકટ આવતું હશે, અને રાષ્ટ્રો ક્રોધિત થશે, છતાં તેઓને એવો અંકુશમાં રાખવામાં આવશે કે ત્રીજા દૂતના કાર્યમાં અડચણ ન આવે. તે સમયે ‘પાછળનો વરસાદ,’ અથવા પ્રભુની હાજરીમાંથી આવતું તાજગીદાન, આવશે, જેથી ત્રીજા દૂતના ઉચ્ચ સ્વરને શક્તિ મળે, અને જ્યારે છેલ્લી સાત આફતો ઢોળવામાં આવશે તે સમયગાળામાં સંતોને અડગ ઊભા રહેવા માટે તૈયાર કરવામાં આવે.” Early Writings, 85.</w:t>
      </w:r>
    </w:p>
    <w:p>
      <w:pPr>
        <w:pStyle w:val="ArticleBody"/>
        <w:jc w:val="left"/>
      </w:pPr>
      <w:r>
        <w:rPr>
          <w:rFonts w:ascii="Nirmala UI" w:hAnsi="Nirmala UI" w:eastAsia="Nirmala UI" w:cs="Nirmala UI"/>
        </w:rPr>
        <w:t>પછી મૂસા, એલેન વ્હાઇટ, એ. ટી. જોન્સ અને ઇ. જે. વેગોનરે 9/11 પર હબક્કૂકના બીજા અધ્યાયના પહેરેદારો તરીકે પોતાનું સ્થાન લીધું; તેઓએ પૂછ્યું કે જ્યારે પૂર્વ પવન આવે ત્યારે શરૂ થતી યશાયાહની “વિવાદ-સભા” દરમિયાન તેઓ શું કહેશે. યશાયાહ કહે છે કે આ “વિવાદ-સભા” જ દેવના લોકોમાંથી પાપોને શુદ્ધ કરે છે.</w:t>
      </w:r>
    </w:p>
    <w:p>
      <w:pPr>
        <w:pStyle w:val="ArticleScripture"/>
        <w:jc w:val="left"/>
      </w:pPr>
      <w:r>
        <w:rPr>
          <w:rFonts w:ascii="Nirmala UI" w:hAnsi="Nirmala UI" w:eastAsia="Nirmala UI" w:cs="Nirmala UI"/>
        </w:rPr>
        <w:t>માપસર, જ્યારે તે અંકુરિત થાય છે, ત્યારે તું તેની સાથે વાદવિવાદ કરશ; પૂર્વ પવનના દિવસે તે પોતાના પ્રચંડ પવનને થંભાવી રાખે છે. તેથી જ યાકૂબનો અપરાધ શુદ્ધ કરવામાં આવશે; અને તેની પાપને દૂર કરવાની આ જ સંપૂર્ણ ફળરૂપતા છે: જ્યારે તે વેદીની બધી પથ્થરોને ભાંગી પાડવામાં આવેલા ચૂનાના પથ્થરો સમાન કરી દેશે, ત્યારે ઉપવનમૂર્તિઓ અને કોતરેલી પ્રતિમાઓ ઊભી રહી શકશે નહિ. યશાયા 27:8, 9.</w:t>
      </w:r>
    </w:p>
    <w:p>
      <w:pPr>
        <w:pStyle w:val="ArticleBody"/>
        <w:jc w:val="left"/>
      </w:pPr>
      <w:r>
        <w:rPr>
          <w:rFonts w:ascii="Nirmala UI" w:hAnsi="Nirmala UI" w:eastAsia="Nirmala UI" w:cs="Nirmala UI"/>
        </w:rPr>
        <w:t>ઇસ્લામને મુક્ત કરવામાં આવ્યું અને ત્યારબાદ બંધનમાં રાખવામાં આવ્યું ત્યારે 9/11 પર પાછળનો વરસાદ માપવામાં આવ્યો હતો તે વિષયક “વિવાદ” એ જ રીતે યાકૂબના અપરાધો દૂર થાય છે, અને આ રીતે યાકૂબ ઇઝરાયેલમાં રૂપાંતરિત થાય છે. યાકૂબથી, જે વચનનો પ્રતિનિધિત્વ કરનાર માણસ છે, ઇઝરાયેલ સુધીનો બાઇબલીય પરિવર્તન 1856ની ઓળખ આપે છે, જ્યારે ફિલાડેલ્ફિયન મિલરાઇટ ચળવળ લાઉડિકિયન મિલરાઇટ ચળવળ બની, જે સાત વર્ષ પછી લાઉડિકિયન સેવન્થ-ડે એડવેન્ટિસ્ટ ચર્ચ બની જવાની હતી. મિલરાઇટ ઇતિહાસમાં આવેલું તે પરિવર્તન એક લાખ ચુમ્માલીસ હજારના ઇતિહાસમાં એક માર્ગચિહ્નની ઓળખ આપે છે, જ્યારે એક લાખ ચુમ્માલીસ હજારની લાઉડિકિયન ચળવળ એક લાખ ચુમ્માલીસ હજારની ફિલાડેલ્ફિયન ચળવળમાં પરિવર્તિત થાય છે. તે પરિવર્તનનો બિંદુ એ છે જ્યારે યાકૂબ, જેનો અર્થ સ્થાનહરણ કરનાર છે, ઇઝરાયેલમાં રૂપાંતરિત થાય છે, જેનો અર્થ વિજયી છે.</w:t>
      </w:r>
    </w:p>
    <w:p>
      <w:pPr>
        <w:pStyle w:val="ArticleBody"/>
        <w:jc w:val="left"/>
      </w:pPr>
      <w:r>
        <w:rPr>
          <w:rFonts w:ascii="Nirmala UI" w:hAnsi="Nirmala UI" w:eastAsia="Nirmala UI" w:cs="Nirmala UI"/>
        </w:rPr>
        <w:t>“વિવાદ” યાકૂબના અપરાધોને શુદ્ધ કરે છે અને તે વિજયી ઇઝરાયેલ બની જાય છે. જેઓને ઇઝરાયેલ તરીકે પ્રતિનિધિત્વ કરવામાં આવ્યા છે તેઓ વચનના લોહીથી અને પોતાની સાક્ષીના વચનથી વિજય મેળવે છે.</w:t>
      </w:r>
    </w:p>
    <w:p>
      <w:pPr>
        <w:pStyle w:val="ArticleScripture"/>
        <w:jc w:val="left"/>
      </w:pPr>
      <w:r>
        <w:rPr>
          <w:rFonts w:ascii="Nirmala UI" w:hAnsi="Nirmala UI" w:eastAsia="Nirmala UI" w:cs="Nirmala UI"/>
        </w:rPr>
        <w:t>અને તેઓ મેમણાના લોહી દ્વારા તથા પોતાની સાક્ષીના વચન દ્વારા તેના પર જય પ્રાપ્ત કરી; અને તેમણે મૃત્યુ સુધી પોતાના પ્રાણોને પ્રિય ગણ્યા નહીં. પ્રકાશિત વાક્ય 12:11.</w:t>
      </w:r>
    </w:p>
    <w:p>
      <w:pPr>
        <w:pStyle w:val="ArticleBody"/>
        <w:jc w:val="left"/>
      </w:pPr>
      <w:r>
        <w:rPr>
          <w:rFonts w:ascii="Nirmala UI" w:hAnsi="Nirmala UI" w:eastAsia="Nirmala UI" w:cs="Nirmala UI"/>
        </w:rPr>
        <w:t>“તેમની સાક્ષીનો શબ્દ” એ સંદેશ છે, જેને સમજવા હબક્કૂકના ચોકીદારે વિનંતી કરી હતી. તે તેમના પવિત્રીકરણ અને મેષશાવકના લોહી, એટલે કે તેમના ન્યાયી ઠરાવાનું પ્રતિનિધિત્વ કરે છે.</w:t>
      </w:r>
    </w:p>
    <w:p>
      <w:pPr>
        <w:pStyle w:val="ArticleScripture"/>
        <w:jc w:val="left"/>
      </w:pPr>
      <w:r>
        <w:rPr>
          <w:rFonts w:ascii="Nirmala UI" w:hAnsi="Nirmala UI" w:eastAsia="Nirmala UI" w:cs="Nirmala UI"/>
        </w:rPr>
        <w:t>હું મારા ચોકી પર ઊભો રહીશ, અને મિનાર પર મારી જગ્યા લઉં; અને તે મને શું કહેશે તે જોવાની રાહ જોઉં, અને જ્યારે મને તાડના કરવામાં આવશે ત્યારે હું શું ઉત્તર આપીશ તે પણ જોઉં. હબક્કૂક 2:1.</w:t>
      </w:r>
    </w:p>
    <w:p>
      <w:pPr>
        <w:pStyle w:val="ArticleBody"/>
        <w:jc w:val="left"/>
      </w:pPr>
      <w:r>
        <w:rPr>
          <w:rFonts w:ascii="Nirmala UI" w:hAnsi="Nirmala UI" w:eastAsia="Nirmala UI" w:cs="Nirmala UI"/>
        </w:rPr>
        <w:t>“ઠપકો આપ્યો” શબ્દનો અર્થ “વાદવિવાદ કર્યો” એવો થાય છે, અને તે યશાયાહના તે “વિવાદ”નું પ્રતિનિધિત્વ કરે છે જે યાકૂબના પાપોને દૂર કરે છે. હબક્કૂકમાં ચૌકીદાર જાણવા ઇચ્છે છે કે તેની સાક્ષી શું હોવી જોઈએ, અને તેને જાણ કરવામાં આવે છે કે હબક્કૂકની પટ્ટિકાઓ તે સંદેશ છે જે વાંચવાની ઇચ્છા ધરાવતા લોકોને શાસ્ત્રોમાંથી દોડી પસાર થવા અને વિશ્વાસદ્વારા ધર્મી ઠરાવાની વાર્તા શોધવા સક્ષમ બનાવશે. હબક્કૂક ૨ પ્રથમ ચાર વચનોના અંતે ચૌકીદારને સ્પષ્ટ રીતે તેમની તે શ્રેણીમાં ઓળખાવે છે, જેઓ વિશ્વાસદ્વારા ધર્મી ઠરાવવામાં આવે છે.</w:t>
      </w:r>
    </w:p>
    <w:p>
      <w:pPr>
        <w:pStyle w:val="ArticleScripture"/>
        <w:jc w:val="left"/>
      </w:pPr>
      <w:r>
        <w:rPr>
          <w:rFonts w:ascii="Nirmala UI" w:hAnsi="Nirmala UI" w:eastAsia="Nirmala UI" w:cs="Nirmala UI"/>
        </w:rPr>
        <w:t>જો, જેની આત્મા અહંકારથી ઊંચી ઉઠી છે તે તેની અંદર સીધી નથી; પરંતુ ધર્મી પોતાના વિશ્વાસથી જીવશે. હબક્કૂક 2:4.</w:t>
      </w:r>
    </w:p>
    <w:p>
      <w:pPr>
        <w:pStyle w:val="ArticleBody"/>
        <w:jc w:val="left"/>
      </w:pPr>
      <w:r>
        <w:rPr>
          <w:rFonts w:ascii="Nirmala UI" w:hAnsi="Nirmala UI" w:eastAsia="Nirmala UI" w:cs="Nirmala UI"/>
        </w:rPr>
        <w:t>તે બે પાટિયાં પરનો સંદેશ યિરમિયાહના પ્રાચીન માર્ગો છે. પરંતુ જ્યારે યિરમિયાહના ચોકીદારે તુરી ફૂંકી, ત્યારે વિદ્રોહીઓનો એ વર્ગ, જેઓના પ્રાણો અહંકારથી ઊંચા ઉઠેલા છે, સાંભળવા ઇનકાર કર્યો. તેઓ અગાઉના વચનમાં ઉલ્લેખિત એ જ વર્ગ હતા, જેઓ આરામ અને તાજગી પ્રાપ્ત કરવા માટે પ્રાચીન માર્ગોમાં ચાલવા ઇનકાર કરતા હતા.</w:t>
      </w:r>
    </w:p>
    <w:p>
      <w:pPr>
        <w:pStyle w:val="ArticleScripture"/>
        <w:jc w:val="left"/>
      </w:pPr>
      <w:r>
        <w:rPr>
          <w:rFonts w:ascii="Nirmala UI" w:hAnsi="Nirmala UI" w:eastAsia="Nirmala UI" w:cs="Nirmala UI"/>
        </w:rPr>
        <w:t>આ પ્રમાણે યહોવા કહે છે: માર્ગોમાં ઊભા રહો, અને જુઓ, અને પ્રાચીન માર્ગો વિષે પૂછો કે સારો માર્ગ કયો છે; અને તેમાં ચાલો, તો તમે તમારી આત્માઓ માટે વિશ્રાંતિ પામશો. પરંતુ તેઓએ કહ્યું, અમે તેમાં ચાલશું નહિ. મેં તમારી ઉપર પહેરેદારો પણ મૂક્યા, એમ કહીને, તૂર્યધ્વનિ સાંભળો. પરંતુ તેઓએ કહ્યું, અમે સાંભળશું નહિ. યિરમિયા 6:16, 17.</w:t>
      </w:r>
    </w:p>
    <w:p>
      <w:pPr>
        <w:pStyle w:val="ArticleBody"/>
        <w:jc w:val="left"/>
      </w:pPr>
      <w:r>
        <w:rPr>
          <w:rFonts w:ascii="Nirmala UI" w:hAnsi="Nirmala UI" w:eastAsia="Nirmala UI" w:cs="Nirmala UI"/>
        </w:rPr>
        <w:t>9/11 સમયે દેવના લોકો ઉપર નિમણૂક કરાયેલા ચોકીદારો મૂસા, એલેન વાઇટ, જોન્સ અને વાગોનર હતા; તેઓનું પ્રતિનિધિત્વ મૂસાના અડખેલાં ખાતા હોઠો દ્વારા થયું હતું, જે તેની મિસરી ભાષામાં બોલવાના ભયનું પ્રતિનિધિત્વ કરતું હતું—એવી ભાષા, જેનો તેણે ચાલીસ વર્ષથી ઉપયોગ કર્યો ન હતો. મૂસા સાથે લાલ સમુદ્ર પાર કરીને આવેલા સર્વ ઇબ્રીઓ અને મિશ્ર બહુજનની તુલનામાં, મૂસા જ વિદેશી ઉચ્ચાર ધરાવતો વ્યક્તિ હતો. તેનો ઉચ્ચાર નાઝરીનનો ઉચ્ચાર હતો. પીતરનો ઉચ્ચાર પણ ઓળખાઈ ગયો હતો.</w:t>
      </w:r>
    </w:p>
    <w:p>
      <w:pPr>
        <w:pStyle w:val="ArticleScripture"/>
        <w:jc w:val="left"/>
      </w:pPr>
      <w:r>
        <w:rPr>
          <w:rFonts w:ascii="Nirmala UI" w:hAnsi="Nirmala UI" w:eastAsia="Nirmala UI" w:cs="Nirmala UI"/>
        </w:rPr>
        <w:t>અને થોડા સમય પછી ત્યાં ઊભેલા લોકો તેની પાસે આવ્યા અને પીતરને કહ્યું, “નિશ્ચયે તું પણ તેઓમાંનો એક છે; કેમ કે તારી બોલચાલ તને પ્રગટ કરે છે.” મથિ 26:73.</w:t>
      </w:r>
    </w:p>
    <w:p>
      <w:pPr>
        <w:pStyle w:val="ArticleBody"/>
        <w:jc w:val="left"/>
      </w:pPr>
      <w:r>
        <w:rPr>
          <w:rFonts w:ascii="Nirmala UI" w:hAnsi="Nirmala UI" w:eastAsia="Nirmala UI" w:cs="Nirmala UI"/>
        </w:rPr>
        <w:t>પિતરના ઇતિહાસના વાદવિવાદમાં તેણે ત્રણ વખત અસત્ય કહ્યું હતું, અને પોતાના ઉચ્ચારણથી, અથવા પોતાની અટકતી જીભથી, તે વાદવિવાદમાં ઓળખાઈ ગયો હતો. વાદવિવાદમાં રહેલા એક વર્ગે ઈશ્વરને પૂછ્યું, “વાદવિવાદમાં મને શું કહેવું છે?” તેઓ પ્રાચીન માર્ગોને “જોવે” છે અને તેઓ તૂરીના નાદને “સાંભળે” છે. તેઓ જુએ છે અને સાંભળે છે, અને જ્યારે તેઓ અંતે “વાદવિવાદ” કરે છે, ત્યારે તેઓ વિજય પામે છે. અંતિમ દિવસોમાં વિજય મેળવવાનો સંદેશો લાઓદીકિયાનો સંદેશ તરીકે પ્રતિનિધિત્વ પામે છે. લાઓદીકિયાની કલીસિયા કરતાં ભિન્ન, ફિલાદેલ્ફિયાની કલીસિયા ઉપર કોઈ નિંદા નથી.</w:t>
      </w:r>
    </w:p>
    <w:p>
      <w:pPr>
        <w:pStyle w:val="ArticleScripture"/>
        <w:jc w:val="left"/>
      </w:pPr>
      <w:r>
        <w:rPr>
          <w:rFonts w:ascii="Nirmala UI" w:hAnsi="Nirmala UI" w:eastAsia="Nirmala UI" w:cs="Nirmala UI"/>
        </w:rPr>
        <w:t>જે જીતે છે તેને હું મારા દેવના મંદિરમાં એક થાંભલો બનાવું; અને તે પછી કદી બહાર નહીં જાય; અને હું તેના ઉપર મારા દેવનું નામ, અને મારા દેવના નગરનું નામ, એટલે કે નવા યેરૂશાલેમનું નામ, જે મારા દેવ પાસેથી સ્વર્ગમાંથી ઊતરે છે, લખીશ; અને હું તેના ઉપર મારું નવું નામ લખીશ. જેને કાન છે, તે સાંભળે કે આત્મા મંડળીઓને શું કહે છે. પ્રકટીકરણ 3:12, 13.</w:t>
      </w:r>
    </w:p>
    <w:p>
      <w:pPr>
        <w:pStyle w:val="ArticleBody"/>
        <w:jc w:val="left"/>
      </w:pPr>
      <w:r>
        <w:rPr>
          <w:rFonts w:ascii="Nirmala UI" w:hAnsi="Nirmala UI" w:eastAsia="Nirmala UI" w:cs="Nirmala UI"/>
        </w:rPr>
        <w:t>કોઈ દંડાજ્ઞા ન હોવા છતાં, ફિલાડેલ્ફિયાને આપેલો વચન માત્ર તેઓ માટે જ છે “જે જીતે છે.” ફિલાડેલ્ફિયાની કળીશિયા લાઓદિકિયાની કળીશિયાની સામે મૂકવામાં આવી છે, અને તેમાં એક એવો વર્ગ અલગ પાડવામાં આવ્યો છે જેને જીતવાની જરૂર છે, તથા એક એવો વર્ગ પણ છે જેણે જીત મેળવી છે. ફિલાડેલ્ફિયાની કળીશિયા લાઓદિકિયાની કળીશિયાની સામે મૂકવામાં આવી છે, અને લાઓદિકિયાની કળીશિયા મથિ 25 ની મૂર્ખ કન્યાઓ છે.</w:t>
      </w:r>
    </w:p>
    <w:p>
      <w:pPr>
        <w:pStyle w:val="ArticleScripture"/>
        <w:jc w:val="left"/>
      </w:pPr>
      <w:r>
        <w:rPr>
          <w:rFonts w:ascii="Nirmala UI" w:hAnsi="Nirmala UI" w:eastAsia="Nirmala UI" w:cs="Nirmala UI"/>
        </w:rPr>
        <w:t>“મૂર્ખ કન્યાઓ દ્વારા પ્રતિનિધિત થયેલી ચર્ચની સ્થિતિને લાવોદિકેયાની સ્થિતિ તરીકે પણ ઉલ્લેખવામાં આવી છે.” Review and Herald, August 19, 1890.</w:t>
      </w:r>
    </w:p>
    <w:p>
      <w:pPr>
        <w:pStyle w:val="ArticleBody"/>
        <w:jc w:val="left"/>
      </w:pPr>
      <w:r>
        <w:rPr>
          <w:rFonts w:ascii="Nirmala UI" w:hAnsi="Nirmala UI" w:eastAsia="Nirmala UI" w:cs="Nirmala UI"/>
        </w:rPr>
        <w:t>9/11 સમયે, જ્યારે દ્વિ મિનારાઓના પતન પ્રસંગે દૂત ઉતર્યો, ત્યારે જોન્સ અને વાગ્ગોનરે લાઉદિકીય સંદેશની રજૂઆતનો આરંભ કર્યો, અને ઉત્તરવર્ષાની ચર્ચાનો આરંભ થયો. યિરમિયાનું તુરાઈ-સંદેશ સાતમી તુરાઈ છે, જે ત્રીજું શોક છે, જે ઇસ્લામ છે, જેમનું જૂના માર્ગોમાં સત્યોથી ઓળખાણ કરવામાં આવ્યું છે—હબક્કૂકની 1843 અને 1850ની પટ્ટિકાઓ પર રજૂ કરાયેલ સત્યોથી, સર્વ સત્યોથી. લાઉદિકીય સંદેશ ઉદ્ધારની એકમાત્ર આશા છે, અને “ઉદ્ધાર” શબ્દનો અર્થ આરોગ્યદાન છે. ભલે ખ્રિસ્ત પોતાને લાઉદિકીયના હૃદયના દ્વાર પર ખટખટાવતા દર્શાવે, અથવા લાઉદિકીયને આ વચન આપે કે જો તેઓ તેની સાથે સમાધાન કરશે, તો તે તેમની સાથે સમાધાન કરશે, લાઉદિકીય સાતમા-દિવસના એડવેન્ટિસ્ટને માત્ર આરોગ્યદાનનો જ સંદેશ અર્પણ કરવામાં આવે છે.</w:t>
      </w:r>
    </w:p>
    <w:p>
      <w:pPr>
        <w:pStyle w:val="ArticleHeading"/>
        <w:jc w:val="left"/>
      </w:pPr>
      <w:r>
        <w:rPr>
          <w:rFonts w:ascii="Nirmala UI" w:hAnsi="Nirmala UI" w:eastAsia="Nirmala UI" w:cs="Nirmala UI"/>
        </w:rPr>
        <w:t>ચોથું મસીહી માર્ગચિહ્ન 9/11નો લાઉડિસીયાનો સંદેશ છે</w:t>
      </w:r>
    </w:p>
    <w:p>
      <w:pPr>
        <w:pStyle w:val="ArticleScripture"/>
        <w:jc w:val="left"/>
      </w:pPr>
      <w:r>
        <w:rPr>
          <w:rFonts w:ascii="Nirmala UI" w:hAnsi="Nirmala UI" w:eastAsia="Nirmala UI" w:cs="Nirmala UI"/>
        </w:rPr>
        <w:t>જેથી યશાયા ભવિષ્યવક્તા દ્વારા કહેવામાં આવેલું વચન પૂર્ણ થાય: “તેણે પોતે અમારી દુર્બળતાઓ લીધી, અને અમારી બિમારીઓ વહન કરી.” મત્તી 8:17.</w:t>
      </w:r>
    </w:p>
    <w:p>
      <w:pPr>
        <w:pStyle w:val="ArticleHeading"/>
        <w:jc w:val="left"/>
      </w:pPr>
      <w:r>
        <w:rPr>
          <w:rFonts w:ascii="Nirmala UI" w:hAnsi="Nirmala UI" w:eastAsia="Nirmala UI" w:cs="Nirmala UI"/>
        </w:rPr>
        <w:t>ભવિષ્યવાણી</w:t>
      </w:r>
    </w:p>
    <w:p>
      <w:pPr>
        <w:pStyle w:val="ArticleScripture"/>
        <w:jc w:val="left"/>
      </w:pPr>
      <w:r>
        <w:rPr>
          <w:rFonts w:ascii="Nirmala UI" w:hAnsi="Nirmala UI" w:eastAsia="Nirmala UI" w:cs="Nirmala UI"/>
        </w:rPr>
        <w:t>નિશ્ચયે તેણે આપણા દુઃખોને વહન કર્યા છે અને આપણા શોકોને ઉપાડી લીધા છે; તોય અમે તેને ઘાયલ, ઈશ્વર દ્વારા પ્રહરિત, અને પીડિત ગણ્યો. યશાયા 53:4.</w:t>
      </w:r>
    </w:p>
    <w:p>
      <w:pPr>
        <w:pStyle w:val="ArticleScripture"/>
        <w:jc w:val="left"/>
      </w:pPr>
      <w:r>
        <w:rPr>
          <w:rFonts w:ascii="Nirmala UI" w:hAnsi="Nirmala UI" w:eastAsia="Nirmala UI" w:cs="Nirmala UI"/>
        </w:rPr>
        <w:t>લાઉદિકિયાની સભાના દૂતને લખ: આ વાતો આમેન, વિશ્વાસુ અને સચ્ચા સાક્ષી, દેવની સૃષ્ટિનો આદિ, એમ કહે છે; હું તારાં કાર્યો જાણું છું કે તું ન તો શીતળ છે ન તો ઉષ્મિત; કાશ, તું શીતળ હોત અથવા ઉષ્મિત હોત. તેથી, કારણ કે તું કુમળું છે, અને ન તો શીતળ છે ન તો ઉષ્મિત, હું તને મારા મોઢામાંથી ઉગાળી નાખીશ.</w:t>
      </w:r>
    </w:p>
    <w:p>
      <w:pPr>
        <w:pStyle w:val="ArticleScripture"/>
        <w:jc w:val="left"/>
      </w:pPr>
      <w:r>
        <w:rPr>
          <w:rFonts w:ascii="Nirmala UI" w:hAnsi="Nirmala UI" w:eastAsia="Nirmala UI" w:cs="Nirmala UI"/>
        </w:rPr>
        <w:t>કારણ કે તું કહે છે, હું ધનિક છું, અને સંપત્તિમાં વધ્યો છું, અને મને કોઈ વસ્તુની જરૂર નથી; અને તને ખબર નથી કે તું દયનીય, અને કરુણાજનક, અને ગરીબ, અને અંધ, અને નિર્વસ્ત્ર છે:</w:t>
      </w:r>
    </w:p>
    <w:p>
      <w:pPr>
        <w:pStyle w:val="ArticleScripture"/>
        <w:jc w:val="left"/>
      </w:pPr>
      <w:r>
        <w:rPr>
          <w:rFonts w:ascii="Nirmala UI" w:hAnsi="Nirmala UI" w:eastAsia="Nirmala UI" w:cs="Nirmala UI"/>
        </w:rPr>
        <w:t>હું તને સલાહ આપું છું કે તું મારી પાસેથી અગ્નિમાં તપાવેલું સોનું ખરીદ, જેથી તું ધનિક થાઉં; અને સફેદ વસ્ત્રો, જેથી તું પરિધાન પામે અને તારી નગ્નતાની લાજ પ્રગટ ન થાય; અને તારી આંખોમાં અંજન લગાવ, જેથી તું જોઈ શકે.</w:t>
      </w:r>
    </w:p>
    <w:p>
      <w:pPr>
        <w:pStyle w:val="ArticleScripture"/>
        <w:jc w:val="left"/>
      </w:pPr>
      <w:r>
        <w:rPr>
          <w:rFonts w:ascii="Nirmala UI" w:hAnsi="Nirmala UI" w:eastAsia="Nirmala UI" w:cs="Nirmala UI"/>
        </w:rPr>
        <w:t>જેટલાંને હું પ્રેમ કરું છું, તેમને હું ઠપકો આપું છું અને શિક્ષા કરું છું; તેથી ઉત્સાહી થાઓ અને પસ્તાવો કરો. જુઓ, હું દ્વાર પર ઊભો છું અને ખખડાવું છું; જો કોઈ મનુષ્ય મારો અવાજ સાંભળે અને દ્વાર ખોલે, તો હું તેની પાસે અંદર આવીશ, અને તેની સાથે ભોજન કરુંશ, અને તે મારી સાથે. જે જય પામે તેને હું મારા સિંહાસન પર મારી સાથે બેસવા દઈશ, જેમ હું પણ જય પામી ગયો છું અને મારા પિતાના સિંહાસન પર તેમની સાથે બેસ્યો છું. જેને કાન હોય, તે આત્મા મંડળીઓને શું કહે છે તે સાંભળે. પ્રકટીકરણ 3:14–22.</w:t>
      </w:r>
    </w:p>
    <w:p>
      <w:pPr>
        <w:pStyle w:val="ArticleBody"/>
        <w:jc w:val="left"/>
      </w:pPr>
      <w:r>
        <w:rPr>
          <w:rFonts w:ascii="Nirmala UI" w:hAnsi="Nirmala UI" w:eastAsia="Nirmala UI" w:cs="Nirmala UI"/>
        </w:rPr>
        <w:t>સોનું અને સફેદ વસ્ત્ર ખરીદવાની તથા આંખોને અંજન કરવાની સલાહ એવી સ્થિતિ માટે નિર્ધારિત ઉપચાર છે, જેનો અંત માત્ર મરણમાં નહીં, પરંતુ અનંત મરણમાં થાય છે. સોનું, વસ્ત્ર અને અંજન જે જે સમસ્યાઓનો ઉપચાર કરી શકે, તે સમસ્યાઓ ખ્રિસ્તે અમારી નિર્બળતાઓ પોતાના ઉપર લીધી તેની સાથે સહેલાઈથી સુસંગત બને છે. યોહાન દેવના વચન અને ઈસુની સાક્ષી માટે પટમોસમાં કેદ કરવામાં આવ્યો હતો; અને એ જ સાક્ષી ભવિષ્યવાણીનો આત્મા છે. ભવિષ્યવાણીનો આત્મા લાઓદિકિયા માટેનો ઉપચાર છે, અને ભવિષ્યવાણીના આત્માની આરોગ્યદાયક શક્તિઓનું પૂર્વચિહ્ન ખ્રિસ્તે અમારી નિર્બળતાઓ પોતાના ઉપર લીધી અને અમારા શોકો વહન કર્યા તેમાં દર્શાવવામાં આવ્યું હતું.</w:t>
      </w:r>
    </w:p>
    <w:p>
      <w:pPr>
        <w:pStyle w:val="ArticleBody"/>
        <w:jc w:val="left"/>
      </w:pPr>
      <w:r>
        <w:rPr>
          <w:rFonts w:ascii="Nirmala UI" w:hAnsi="Nirmala UI" w:eastAsia="Nirmala UI" w:cs="Nirmala UI"/>
        </w:rPr>
        <w:t>ખ્રિસ્ત અમારી દુર્બળતાઓ ગ્રહણ કરી શકે તે માટેનો એકમાત્ર માર્ગ એ છે કે અમે અમારા હૃદયનું દ્વાર ખોલીએ અને તેમના દિવ્યત્વના અમારી માનવતાની સાથેના સંયોજનને મંજૂરી આપીએ. જ્યારે તેઓ પવિત્ર આત્માની ઉપસ્થિતિ દ્વારા અમારા જીવનમાં પ્રવેશ કરે છે ત્યારે તેઓ અમારી દુર્બળતાઓ ગ્રહણ કરે છે. ઉપાયને સિદ્ધ કરીને અમે દ્વાર ખોલીએ છીએ. જે ઉપાય હૃદય ખોલે છે તે છે સોવું, શ્વેત વસ્ત્ર અને આંખનું અંજન. આંખનું અંજન એ ઈશ્વરના વચનનું પ્રકાશન છે, જે માત્ર પવિત્ર આત્મા દ્વારા જ સિદ્ધ થાય છે. બાઇબલ અમારા પગ માટેનો દીવો છે, અને જે પ્રકાશ માર્ગને ઉજ્જવળ કરે છે તે મધ્યરાત્રિના હાકલનો પ્રકાશ છે.</w:t>
      </w:r>
    </w:p>
    <w:p>
      <w:pPr>
        <w:pStyle w:val="ArticleScripture"/>
        <w:jc w:val="left"/>
      </w:pPr>
      <w:r>
        <w:rPr>
          <w:rFonts w:ascii="Nirmala UI" w:hAnsi="Nirmala UI" w:eastAsia="Nirmala UI" w:cs="Nirmala UI"/>
        </w:rPr>
        <w:t>તારું વચન મારા પગલાં માટે દીવો છે, અને મારા માર્ગ માટે પ્રકાશ છે. ભજન સંહિતા 119:105.</w:t>
      </w:r>
    </w:p>
    <w:p>
      <w:pPr>
        <w:pStyle w:val="ArticleBody"/>
        <w:jc w:val="left"/>
      </w:pPr>
      <w:r>
        <w:rPr>
          <w:rFonts w:ascii="Nirmala UI" w:hAnsi="Nirmala UI" w:eastAsia="Nirmala UI" w:cs="Nirmala UI"/>
        </w:rPr>
        <w:t>જ્યારે કોઈ લાઓદિકીયાને પોતાની આંખો પર અંજણ કરવાનું પરામર્શ આપવામાં આવે છે, ત્યારે તેને આ કાર્ય દેવના વચન દ્વારા કરવાનું છે, જે દીવો છે; પરંતુ દસ કુંવારિકાઓની દૃષ્ટાંતમાં દર્શાવવામાં આવ્યું છે તેમ, તેલ વિના દીવો નિષ્ફળ છે. લાઓદિકીયાઓ પાસે તેમની બાઇબલો છે, યદ્યપિ સામાન્ય રીતે કિંગ જેમ્સ વર્ઝન નથી, પરંતુ તેમની પાસે પવિત્ર આત્માનું તેલ નથી. લાઓદિકીયાની આંખોનું આ અંજણ એવો સંદેશ દ્વારા સિદ્ધ થાય છે, જેમાં પવિત્ર આત્માની ઉપસ્થિતિ સમાયેલ હોય છે.</w:t>
      </w:r>
    </w:p>
    <w:p>
      <w:pPr>
        <w:pStyle w:val="ArticleBody"/>
        <w:jc w:val="left"/>
      </w:pPr>
      <w:r>
        <w:rPr>
          <w:rFonts w:ascii="Nirmala UI" w:hAnsi="Nirmala UI" w:eastAsia="Nirmala UI" w:cs="Nirmala UI"/>
        </w:rPr>
        <w:t>લાઓદિકિયાને જે સોનું ખરીદવાની સલાહ આપવામાં આવે છે તે માત્ર વિશ્વાસ નથી, પરંતુ એવો વિશ્વાસ છે જે પ્રેમ દ્વારા કાર્ય કરે છે અને આત્માને શુદ્ધ કરે છે. જેમ આંખમાં લગાવાતી અંજનદવા બાબતે છે, તેમ સોનાનો પણ લાઓદિકિયાનો એક ખોટો દાવો છે. લાઓદિકિયો દાવો કરે છે—જેમ સમગ્ર ખ્રિસ્તી જગત કરે છે—કે તેઓ પાસે “વિશ્વાસ” છે. એવો પ્રકારનો વિશ્વાસ માત્ર માનવીય માન્યતા છે, અને સોના રૂપે દર્શાવવામાં આવેલા વિશ્વાસનો ખોટો નકલરૂપ છે, કારણ કે તે વિશ્વાસ આત્માને શુદ્ધ કરે છે. તે એવો વિશ્વાસ છે જે પવિત્રીકરણ કરે છે, અને જેઓ સચ્ચા પવિત્ર કરાયેલા વિશ્વાસના ધારક છે તેઓ પવિત્ર હોય છે, કારણ કે પવિત્રીકૃત થવાનું અર્થ પવિત્ર બનાવવામાં આવવું છે. લાઓદિકિયાઓ પાસે એવો વિશ્વાસ નથી, કારણ કે જો તેમની પાસે હોત, તો ખ્રિસ્ત બહાર ઊભા રહીને પ્રવેશ માગતા ન હોત.</w:t>
      </w:r>
    </w:p>
    <w:p>
      <w:pPr>
        <w:pStyle w:val="ArticleScripture"/>
        <w:jc w:val="left"/>
      </w:pPr>
      <w:r>
        <w:rPr>
          <w:rFonts w:ascii="Nirmala UI" w:hAnsi="Nirmala UI" w:eastAsia="Nirmala UI" w:cs="Nirmala UI"/>
        </w:rPr>
        <w:t>“પુનઃસ્થાપિત થયેલા પરમસુખધામ સુધી પહોંચવા માટે કોઈ મધ્યમ માર્ગ નથી. આ છેલ્લા દિવસો માટે મનુષ્યને અપાયેલો સંદેશ માનવીય કલ્પનાઓ સાથે મિશ્રિત થવાનો નથી. આપણે લૌકિક વકીલોની નીતિ પર આધાર રાખવાનો નથી. આપણે પ્રાર્થનાશીલ, વિનમ્ર મનુષ્યો બનવાના છે, એવા લોકોની જેમ વર્તવું નથી, જેઓ શેતાનની સાધનાઓ દ્વારા અંધ બનાવવામાં આવ્યા છે.”</w:t>
      </w:r>
    </w:p>
    <w:p>
      <w:pPr>
        <w:pStyle w:val="ArticleScripture"/>
        <w:jc w:val="left"/>
      </w:pPr>
      <w:r>
        <w:rPr>
          <w:rFonts w:ascii="Nirmala UI" w:hAnsi="Nirmala UI" w:eastAsia="Nirmala UI" w:cs="Nirmala UI"/>
        </w:rPr>
        <w:t>“ઘણાં લોકો પાસે વિશ્વાસ હોય છે, પરંતુ એવો વિશ્વાસ નથી જે પ્રેમ દ્વારા કાર્ય કરે અને આત્માને શુદ્ધ કરે. ઉદ્ધારક વિશ્વાસ માત્ર સત્યનો એક ખાલી સ્વીકાર નથી. ‘દુષ્ટાત્માઓ પણ માને છે, અને કંપે છે.’ ઈશ્વરના આત્માની પ્રેરણા મનુષ્યોને એવો વિશ્વાસ આપે છે કે જે પ્રેરક શક્તિ છે, જે ચરિત્રને ઘડે છે, અને મનુષ્યોને માત્ર ઔપચારિક ક્રિયાઓથી ઉપર લઈ જાય છે. શબ્દો, ક્રિયાઓ, અને આત્મા એ હકીકતની સાક્ષી આપનારા હોવા જોઈએ કે આપણે ખ્રિસ્તના અનુયાયીઓ છીએ.”</w:t>
      </w:r>
    </w:p>
    <w:p>
      <w:pPr>
        <w:pStyle w:val="ArticleScripture"/>
        <w:jc w:val="left"/>
      </w:pPr>
      <w:r>
        <w:rPr>
          <w:rFonts w:ascii="Nirmala UI" w:hAnsi="Nirmala UI" w:eastAsia="Nirmala UI" w:cs="Nirmala UI"/>
        </w:rPr>
        <w:t>“દેવએ આપેલો સૌથી મહાન પ્રકાશ અને આશીર્વાદ આ અંતિમ દિવસોમાં અપરાધ અને ધાર્મિક પતન સામે કોઈ સુરક્ષા નથી. જેમને દેવએ વિશ્વાસના ઉચ્ચ પદો પર સ્થાપ્યા છે તેઓ સ્વર્ગીય પ્રકાશથી માનવીય જ્ઞાન તરફ ફરી શકે છે. ત્યારે તેમનો પ્રકાશ અંધકાર બની જશે, દેવસોંપેલી તેમની ક્ષમતાઓ ફાંસો બનશે, અને તેમનો સ્વભાવ દેવ માટે અપરાધરૂપ બનશે. દેવની ઠઠ્ઠા ઉડાવી શકાશે નહીં. તેમની પાસેથી વિમુખ થવું હંમેશાં અને સદાય તેના નિશ્ચિત પરિણામો સાથે જ જોડાયેલું રહ્યું છે. દેવને અપ્રિય એવા કર્મોનું આચરણ—જો તેમનો દૃઢપણે પશ્ચાત્તાપ કરીને ત્યાગ ન કરવામાં આવે—તો તેમને ન્યાયસંગત ઠેરવવાનો પ્રયત્ન કરવાને બદલે, દુષ્ટકર્મીને ભ્રમમાં પગલે પગલે આગળ દોરી જશે, જ્યાં સુધી ઘણા પાપો નિર્ભયતાપૂર્વક કરવામાં ન આવે. જે બધા એવો સ્વભાવ ધરાવા ઇચ્છે છે કે જે તેમને દેવના સહકાર્યકરો બનાવે અને દેવની પ્રશંસા પ્રાપ્ત કરાવે, તેમણે પોતાને દેવના શત્રુઓથી અલગ કરવા જોઈએ, અને તે સત્યને જાળવી રાખવું જોઈએ જે ખ્રિસ્તે યોહાનને જગતને આપવા માટે આપ્યું હતું.” Manuscript Releases, volume 18, 30–36.</w:t>
      </w:r>
    </w:p>
    <w:p>
      <w:pPr>
        <w:pStyle w:val="ArticleBody"/>
        <w:jc w:val="left"/>
      </w:pPr>
      <w:r>
        <w:rPr>
          <w:rFonts w:ascii="Nirmala UI" w:hAnsi="Nirmala UI" w:eastAsia="Nirmala UI" w:cs="Nirmala UI"/>
        </w:rPr>
        <w:t>“શ્વેત વસ્ત્ર” ખ્રિસ્તની ધર્મિકતા છે.</w:t>
      </w:r>
    </w:p>
    <w:p>
      <w:pPr>
        <w:pStyle w:val="ArticleScripture"/>
        <w:jc w:val="left"/>
      </w:pPr>
      <w:r>
        <w:rPr>
          <w:rFonts w:ascii="Nirmala UI" w:hAnsi="Nirmala UI" w:eastAsia="Nirmala UI" w:cs="Nirmala UI"/>
        </w:rPr>
        <w:t>આપણે આનંદિત થઈએ અને હર્ષ કરીએ, અને તેને મહિમા આપીએ; કારણ કે મેષશાવકનું લગ્ન આવી પહોંચ્યું છે, અને તેની પત્નીએ પોતાને તૈયાર કરી છે. અને તેને અતિ સૂક્ષ્મ, શુદ્ધ અને શ્વેત સુતરાઉ વસ્ત્ર ધારણ કરવાની આજ્ઞા આપવામાં આવી; કારણ કે તે અતિ સૂક્ષ્મ સુતરાઉ વસ્ત્ર સંતોના ધાર્મિક કાર્યો છે. અને તેણે મને કહ્યું, લખ: ધન્ય છે તેઓ, જે મેષશાવકના લગ્નભોજન માટે બોલાવવામાં આવ્યા છે. અને તેણે મને કહ્યું, આ દેવના સત્ય વચનો છે. પ્રકાશન 19:7–9.</w:t>
      </w:r>
    </w:p>
    <w:p>
      <w:pPr>
        <w:pStyle w:val="ArticleBody"/>
        <w:jc w:val="left"/>
      </w:pPr>
      <w:r>
        <w:rPr>
          <w:rFonts w:ascii="Nirmala UI" w:hAnsi="Nirmala UI" w:eastAsia="Nirmala UI" w:cs="Nirmala UI"/>
        </w:rPr>
        <w:t>પત્નીએ લાઓદિકિયા માટે અર્પણ કરાયેલ ત્રિવિધ ઉપાયનો સ્વીકાર કરીને પોતાની જાતને તૈયાર કરી, અને એવું કરીને તેણે પોતાને ફિલાડેલ્ફિયાની વરરાજામાં રૂપાંતરિત કરી. આ વચનો સીધા એડવેન્ટિઝમને સંબોધે છે, જે દસ કુંવારીઓની દૃષ્ટાંતકથામાં પ્રતિનિધિત્વ પામે છે. કુંવારીઓ તેઓ છે, જે તે લગ્નમાં જવા રાહ જોઈ રહી છે, જેના માટે તેમને બોલાવવામાં આવી છે. વરરાજાએ પોતાની જાતને તૈયાર કરી, કારણ કે ઝખર્યા અધ્યાય ત્રણમાં, યહોશૂઆ અને દૂત સાથે, તે પ્રદાન કરવામાં આવ્યું હતું. ત્યાં તેના મેલાં લાઓદિકિયાઈ વસ્ત્રને દૂર કરવામાં આવ્યું અને તેના સ્થાને સફેદ સૂક્ષ્મ શણનું લગ્નવસ્ત્ર પહેરાવવામાં આવ્યું. આ ઉપાયને Ellen Gould White નામમાં બીજી સાક્ષી પણ મળે છે. Ellen નો અર્થ તેજસ્વી અને ઝગમગતો પ્રકાશ થાય છે, અને તે આંખમાં આંજવાની દવા દર્શાવે છે. Gould એ gold માટેનો જૂનો અંગ્રેજી શબ્દ છે, અને તેનો અર્થ સોનું થાય છે. White ધર્મિકતાનું પ્રતિનિધિત્વ કરે છે, અને આ નામ તેને 1846 સુધી આપવામાં આવ્યું નહોતું, જ્યારે તેણે James સાથે લગ્ન કર્યા. ત્યારે તેનું નામ White બની ગયું. નામપરિવર્તન અને લગ્ન બંને કરારસંબંધી સંબંધના પ્રતીકો છે. લગ્ન પહેલાં તેનું નામ Harmon હતું, જેનો અર્થ શાંતિનો સૈનિક થાય છે, જેમ તે ત્યારે હતી. Ellen White લાઓદિકિયાનું સંદેશ છે, અને તેણીને નકારવું એટલે ઉદ્ધારને નકારવું!</w:t>
      </w:r>
    </w:p>
    <w:p>
      <w:pPr>
        <w:pStyle w:val="ArticleBody"/>
        <w:jc w:val="left"/>
      </w:pPr>
      <w:r>
        <w:rPr>
          <w:rFonts w:ascii="Nirmala UI" w:hAnsi="Nirmala UI" w:eastAsia="Nirmala UI" w:cs="Nirmala UI"/>
        </w:rPr>
        <w:t>આગામી લેખમાં આપણે મત્તીના પુસ્તકમાં આવેલી બાર મશીહી ભવિષ્યવાણીઓની સમીક્ષા આગળ ચાલુ રાખીશું.</w:t>
      </w:r>
    </w:p>
    <w:p>
      <w:pPr>
        <w:pStyle w:val="ArticleScripture"/>
        <w:jc w:val="left"/>
      </w:pPr>
      <w:r>
        <w:rPr>
          <w:rFonts w:ascii="Nirmala UI" w:hAnsi="Nirmala UI" w:eastAsia="Nirmala UI" w:cs="Nirmala UI"/>
        </w:rPr>
        <w:t>“પ્રકાશિત વાક્ય 3:14–18 ઉદ્ધૃત.”</w:t>
      </w:r>
    </w:p>
    <w:p>
      <w:pPr>
        <w:pStyle w:val="ArticleScripture"/>
        <w:jc w:val="left"/>
      </w:pPr>
      <w:r>
        <w:rPr>
          <w:rFonts w:ascii="Nirmala UI" w:hAnsi="Nirmala UI" w:eastAsia="Nirmala UI" w:cs="Nirmala UI"/>
        </w:rPr>
        <w:t>“ઓહ, શું વર્ણન! આ ભયાનક સ્થિતિમાં કેટલાં બધાં લોકો છે. હું દરેક સેવકને વિનમ્રતાપૂર્વક અને હૃદયપૂર્વક વિનંતી કરું છું કે તેઓ પ્રકાશિતવાક્યના ત્રીજા અધ્યાયનો પરિશ્રમપૂર્વક અભ્યાસ કરે, કારણ કે તેમાં અંતિમ દિવસોમાં પ્રવર્તમાન પરિસ્થિતિનું ચિત્રણ કરવામાં આવ્યું છે. આ અધ્યાયના દરેક વચનનો સાવધાનીપૂર્વક અભ્યાસ કરો, કારણ કે આ શબ્દો દ્વારા ઈસુ તમને સંબોધી રહ્યા છે.”</w:t>
      </w:r>
    </w:p>
    <w:p>
      <w:pPr>
        <w:pStyle w:val="ArticleScripture"/>
        <w:jc w:val="left"/>
      </w:pPr>
      <w:r>
        <w:rPr>
          <w:rFonts w:ascii="Nirmala UI" w:hAnsi="Nirmala UI" w:eastAsia="Nirmala UI" w:cs="Nirmala UI"/>
        </w:rPr>
        <w:t>“જો કોઈ પ્રજા લાઓદિકેયાના સંદેશા દ્વારા રજૂ કરવામાં આવી હોય, તો તે એવી પ્રજા છે જેણે મહાન પ્રકાશ, એટલે કે પવિત્ર શાસ્ત્રોના પ્રકાશનને પ્રાપ્ત કર્યું છે, જે સાતમા-દિવસના એડ્વેન્ટિસ્ટોએ મેળવ્યું છે.” Manuscript Releases, volume 18, 193.</w:t>
      </w:r>
    </w:p>
    <w:p>
      <w:pPr>
        <w:pStyle w:val="ArticleScripture"/>
        <w:jc w:val="left"/>
      </w:pPr>
      <w:r>
        <w:rPr>
          <w:rFonts w:ascii="Nirmala UI" w:hAnsi="Nirmala UI" w:eastAsia="Nirmala UI" w:cs="Nirmala UI"/>
        </w:rPr>
        <w:t>ઈશ્વરના આજ્ઞાઓનું સાચું પાલન કરનાર લોકો પોતાના નિષ્કલંક સત્યનિષ્ઠ સ્વભાવ દ્વારા જગતને દર્શાવે છે કે પ્રભુની વ્યવસ્થા સંપૂર્ણ છે, જે આત્માનું પરિવર્તન કરે છે. આ રીતે દેવપુત્ર પ્રભુ ઈસુએ, ઈશ્વરની વ્યવસ્થાની આજ્ઞાપાલન દ્વારા, તે વ્યવસ્થાને મહિમાવંત કરી અને આદરણીય બનાવી. ઈશ્વર નિશ્ચિતરૂપે એવી દરેક ચર્ચના દરેક સભ્યને દોષિત ઠરાવશે, જે પોતાને સેવન્થ-ડે એડવેન્ટિસ્ટ કહે છે, પરંતુ તેની સેવા કરતો નથી, અને ગર્વ, સ્વાર્થ તથા દુન્યવીપણું દ્વારા દર્શાવે છે કે સ્વર્ગમૂળ સત્યે તેના સ્વભાવમાં કોઈ સુધારાત્મક પરિવર્તન ઉત્પન્ન કર્યું નથી.</w:t>
      </w:r>
    </w:p>
    <w:p>
      <w:pPr>
        <w:pStyle w:val="ArticleScripture"/>
        <w:jc w:val="left"/>
      </w:pPr>
      <w:r>
        <w:rPr>
          <w:rFonts w:ascii="Nirmala UI" w:hAnsi="Nirmala UI" w:eastAsia="Nirmala UI" w:cs="Nirmala UI"/>
        </w:rPr>
        <w:t>“કૃપા કરીને પ્રકાશિતવાક્ય 3:15–18 ધ્યાનપૂર્વક વાંચો. અહીં ઈસુ ખ્રિસ્તનો અવાજ સંભળાય છે. ‘જેટલાને હું પ્રેમ કરું છું, તેઓને હું ઠપકો આપું છું અને શિક્ષા કરું છું; તેથી ઉત્સાહી થાઓ [અર્ધહૃદયી નહીં], અને મનફેરો કરો. જુઓ, હું [તમારો તારણહાર] દ્વાર પર ઊભો છું અને ઠોકર મારું છું; જો કોઈ મનુષ્ય મારો અવાજ સાંભળે અને દ્વાર ખોલે, તો હું તેની પાસે અંદર આવીશ, અને તેની સાથે ભોજન કરીશ, અને તે મારી સાથે. જે જય પામે છે તેને હું મારી સાથે મારા સિંહાસન પર બેસવાનો અધિકાર આપીશ; જેમ હું પણ જય પામ્યો છું અને મારા પિતાના સિંહાસન પર તેમના સાથે બેસી ગયો છું’ [પ્રકાશિતવાક્ય 3:19–21].”</w:t>
      </w:r>
    </w:p>
    <w:p>
      <w:pPr>
        <w:pStyle w:val="ArticleScripture"/>
        <w:jc w:val="left"/>
      </w:pPr>
      <w:r>
        <w:rPr>
          <w:rFonts w:ascii="Nirmala UI" w:hAnsi="Nirmala UI" w:eastAsia="Nirmala UI" w:cs="Nirmala UI"/>
        </w:rPr>
        <w:t>“શું મંડળીઓ લાઉદિકેયાનો સંદેશ ગ્રહણ કરશે? શું તેઓ પસ્તાવો કરશે, કે પછી, સર્વાધિક ગૌરવપૂર્ણ સત્યનો સંદેશ—ત્રીજા દૂતનો સંદેશ—જગતને ઘોષિત કરવામાં આવી રહ્યો હોવા છતાં, તેઓ પાપમાં જ આગળ વધશે? આ દયાનો અંતિમ સંદેશ છે, પતિત જગતને આપવામાં આવેલી અંતિમ ચેતવણી. જો દેવની મંડળી કુમળું-ગરમ બની જાય, તો તે દેવની કૃપામાં તે મંડળીઓ કરતાં વધુ સ્થાન ધરાવતી નથી, જેઓ પડેલી હોવાનું દર્શાવવામાં આવી છે અને દૈતોનું નિવાસસ્થાન, દરેક અશુદ્ધ આત્માનો ગઢ, અને દરેક અશુદ્ધ તથા ઘૃણાસ્પદ પક્ષીની પિંજર બની ગઈ છે. જેઓને સત્ય સાંભળવા અને સ્વીકારવા તકો મળી છે અને જેઓએ પોતાને સાતમા-દિવસના એડવેન્ટિસ્ટ મંડળી સાથે જોડ્યા છે, દેવના આજ્ઞાપાલક લોકો તરીકે પોતાને ઓળખાવે છે, છતાં નામમાત્રની મંડળીઓ કરતાં દેવ માટે વધુ જીવનશક્તિ અને સમર્પણ ધરાવતા નથી, તેઓ પણ દેવના પ્રકોપોમાં એટલાં જ નિશ્ચિતપણે ભાગ લેશે જેટલાં દેવની વ્યવસ્થા-શાસ્ત્રનો વિરોધ કરતી મંડળીઓ લેશે. માત્ર તેઓ જ, જેઓ સત્ય દ્વારા પવિત્ર બનાવવામાં આવ્યા છે, તે સ્વર્ગસ્થ નિવાસસ્થાનોમાં રાજકીય કુટુંબના સભ્ય બનશે, જેને ખ્રિસ્તે પોતાના પ્રેમીઓને અને તેની આજ્ઞાઓનું પાલન કરનારાઓને માટે તૈયાર કરવા ગયો છે.”</w:t>
      </w:r>
    </w:p>
    <w:p>
      <w:pPr>
        <w:pStyle w:val="ArticleScripture"/>
        <w:jc w:val="left"/>
      </w:pPr>
      <w:r>
        <w:rPr>
          <w:rFonts w:ascii="Nirmala UI" w:hAnsi="Nirmala UI" w:eastAsia="Nirmala UI" w:cs="Nirmala UI"/>
        </w:rPr>
        <w:t>“‘જે કહે છે, હું તેને ઓળખું છું, અને તેની આજ્ઞાઓનું પાલન કરતો નથી, તે ખોટો છે, અને સત્ય તેમાં નથી’ [1 John 2:4]. આમાં તેઓ બધા સામેલ થાય છે, જે ઈશ્વરનું જ્ઞાન ધરાવવાનો અને તેની આજ્ઞાઓનું પાલન કર્યાનો દાવો કરે છે, પરંતુ સારા કાર્યો દ્વારા તે પ્રગટ કરતા નથી. તેઓ પોતાના કર્મો અનુસાર પ્રાપ્તિ કરશે. ‘જે કોઈ તેમાં સ્થિર રહે છે તે પાપ કરતો નથી: જે કોઈ પાપ કરે છે તેણે તેને જોયો નથી, ને તેને ઓળખ્યો પણ નથી’ [1 John 3:6]. આ બધાં ચર્ચના સભ્યોને સંબોધિત છે, જેમાં Seventh-day Adventist ચર્ચોના સભ્યો પણ સમાવેશ પામે છે. ‘હે નાનાં બાળકો, કોઈ મનુષ્ય તમને ભ્રમમાં ન મૂકે: જે ધર્મ કરે છે તે ધર્મી છે, જેમ તે ધર્મી છે. જે પાપ કરે છે તે શૈતાનનો છે; કારણ કે શૈતાને શરૂઆતથી જ પાપ કર્યું છે. આ હેતુ માટે ઈશ્વરનો પુત્ર પ્રગટ કરવામાં આવ્યો, જેથી તે શૈતાનનાં કાર્યોનો નાશ કરે. જે કોઈ ઈશ્વરથી જન્મેલો છે તે પાપ કરતો નથી; કારણ કે તેનું બીજ તેમાં રહે છે: અને તે પાપ કરી શકતો નથી, કારણ કે તે ઈશ્વરથી જન્મેલો છે. આ દ્વારા ઈશ્વરના સંતાનો અને શૈતાનનાં સંતાનો પ્રગટ થાય છે: જે કોઈ ધર્મ કરતો નથી તે ઈશ્વરનો નથી, અને તે પણ નહીં જે પોતાના ભાઈને પ્રેમ કરતો નથી’ [1 John 3:7–10].”</w:t>
      </w:r>
    </w:p>
    <w:p>
      <w:pPr>
        <w:pStyle w:val="ArticleScripture"/>
        <w:jc w:val="left"/>
      </w:pPr>
      <w:r>
        <w:rPr>
          <w:rFonts w:ascii="Nirmala UI" w:hAnsi="Nirmala UI" w:eastAsia="Nirmala UI" w:cs="Nirmala UI"/>
        </w:rPr>
        <w:t>“જેઓ બધા પોતાને શબ્બાથ પાળનાર એડ્વેન્ટિસ્ટો ગણાવે છે, અને છતાં પાપમાં જ ચાલુ રહે છે, તેઓ દેવની દૃષ્ટિએ જૂઠ્ઠાં છે. તેમનો પાપમય માર્ગ દેવના કાર્યનો પ્રતિરોધ કરી રહ્યો છે. તેઓ બીજાઓને પાપમાં દોરી રહ્યા છે. અમારી સભાઓના દરેક સભ્ય માટે દેવ તરફથી આ વચન આવે છે, ‘અને તમારા પગ માટે સીધી પંથો બનાવો, જેથી જે લંગડું છે તે માર્ગમાંથી ભટકી ન જાય; પરંતુ તેના બદલે તે સાજું થાય. સર્વ મનુષ્યો સાથે શાંતિનો અને પવિત્રતાનો અનુસરણ કરો; જેના વિના કોઈ મનુષ્ય પ્રભુને જોશે નહીં: સાવચેતીથી ધ્યાન રાખો, નહીં તો કોઈ દેવની કૃપાથી વંચિત રહી જાય; નહીં તો કડવાશનું કોઈ મૂળ ફૂટી નીકળે અને તમને સતાવે, અને તેના દ્વારા ઘણાં અશુદ્ધ થાય; નહીં તો એસાવ જેવો કોઈ વ્યભિચારી, અથવા અધાર્મિક મનુષ્ય હોય, જેણે એક જ ગ્રાસ ભોજન માટે પોતાનો જેઠાધિકાર વેચી નાખ્યો. કારણ કે તમે જાણો છો કે ત્યારબાદ, જ્યારે તે આશીર્વાદનો વારસદાર થવા ઇચ્છતો હતો, ત્યારે તે નામંજૂર થયો; કારણ કે, ભલે તેણે આંસુઓ સાથે તેને કાળજીપૂર્વક શોધ્યું, તોય તેને પસ્તાવા માટે કોઈ સ્થાન મળ્યું નહીં’ [હિબ્રૂઓ 12:13–17].”</w:t>
      </w:r>
    </w:p>
    <w:p>
      <w:pPr>
        <w:pStyle w:val="ArticleScripture"/>
        <w:jc w:val="left"/>
      </w:pPr>
      <w:r>
        <w:rPr>
          <w:rFonts w:ascii="Nirmala UI" w:hAnsi="Nirmala UI" w:eastAsia="Nirmala UI" w:cs="Nirmala UI"/>
        </w:rPr>
        <w:t>“આ વાત તેઓમાંથી ઘણાં પર લાગુ પડે છે, જે સત્યમાં વિશ્વાસ કરવાનો દાવો કરે છે. પોતાની કામવાસનાપૂર્ણ પ્રવૃત્તિઓનો ત્યાગ કરવા કરતાં, તેઓ શૈતાનની ભ્રામક કુતર્કયુક્ત દલીલો હેઠળ શિક્ષણની ખોટી દિશામાં આગળ વધે છે. પાપને પાપરૂપે ઓળખવામાં આવતું નથી. તેમની અંતરાત્મા જ કલુષિત થઈ ગઈ છે, તેમના હૃદયો ભ્રષ્ટ થઈ ગયા છે, અને તેમના વિચારો પણ સતત ભ્રષ્ટ રહે છે. શૈતાન તેમને પ્રલોભનરૂપ આકર્ષણ તરીકે ઉપયોગમાં લે છે, જેથી આત્માઓને અશુદ્ધ આચરણો તરફ લલચાવી શકે, જે સમગ્ર અસ્તિત્વને કલુષિત કરે છે. ‘જેણે મૂસાની વ્યવસ્થાનો [જે દેવની વ્યવસ્થા હતી] તિરસ્કાર કર્યો, તે બે કે ત્રણ સાક્ષીઓના આધાર પર દયા વિના મૃત્યુ પામ્યો: તો તમે શું માનો છો, તે કેટલા વધુ કઠોર દંડનો પાત્ર ગણાશે, જેણે દેવના પુત્રને પગ નીચે દળ્યો છે, અને જે કરારના રક્તથી તે પવિત્ર કરવામાં આવ્યો હતો તેને અપવિત્ર વસ્તુ ગણ્યું છે, અને કૃપાના આત્માનો અપમાન કર્યો છે? કારણ કે આપણે તેને જાણીએ છીએ, જેણે કહ્યું છે, પ્રતિશોધ મારો છે, હું બદલો આપીશ, પ્રભુ કહે છે. અને ફરી, પ્રભુ પોતાના લોકોને ન્યાય કરશે. જીવતા દેવના હાથમાં પડવું ભયંકર વાત છે’ [હિબ્રૂઓ 10:28–31].” Manuscript Releases, volume 19, 175–177.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યોયેલનું પુસ્તક અને લાઓદિકેયાની સાતમા-દિવસની એડ્વેન્ટિસ્ટ કલીશિયા - નંબર અઠ્ઠાવીસ</dc:title>
  <dc:subject/>
  <dc:creator>Jeff Pippenger</dc:creator>
  <cp:keywords/>
  <dc:description>Generated by ArticleDigger from joel\28_joel.json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