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લાઓદિકેયાની સાતમા-દિવસની એડ</w:t>
      </w:r>
      <w:r>
        <w:rPr>
          <w:rFonts w:ascii="Sylfaen" w:hAnsi="Sylfaen" w:eastAsia="Sylfaen" w:cs="Sylfaen"/>
        </w:rPr>
        <w:t>վեն</w:t>
      </w:r>
      <w:r>
        <w:rPr>
          <w:rFonts w:ascii="Nirmala UI" w:hAnsi="Nirmala UI" w:eastAsia="Nirmala UI" w:cs="Nirmala UI"/>
        </w:rPr>
        <w:t>્ટિસ્ટ ચર્ચ - નંબર ઓગણત્રીસ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ઓગણત્રીસમો અંક</w:t>
      </w:r>
    </w:p>
    <w:p>
      <w:pPr>
        <w:pStyle w:val="ArticleBody"/>
        <w:jc w:val="left"/>
      </w:pPr>
      <w:r>
        <w:rPr>
          <w:rFonts w:ascii="Nirmala UI" w:hAnsi="Nirmala UI" w:eastAsia="Nirmala UI" w:cs="Nirmala UI"/>
        </w:rPr>
        <w:t>માથ્થીના પુસ્તકમાં પાંચમી મશીહી ભવિષ્યવાણી નિરાશા અને મૃત્યુનું માર્ગચિહ્ન છે. 18 જુલાઈ, 2020ના રોજ, નેશવિલના વિનાશની ખોટી આગાહીએ એલિયાહ અને મૂસા બંનેને મારી નાખ્યા.</w:t>
      </w:r>
    </w:p>
    <w:p>
      <w:pPr>
        <w:pStyle w:val="ArticleHeading"/>
        <w:jc w:val="left"/>
      </w:pPr>
      <w:r>
        <w:rPr>
          <w:rFonts w:ascii="Nirmala UI" w:hAnsi="Nirmala UI" w:eastAsia="Nirmala UI" w:cs="Nirmala UI"/>
        </w:rPr>
        <w:t>પાંચમો મસીહી માર્ગચિહ્ન 18 જુલાઈ, 2020ની નિરાશા છે.</w:t>
      </w:r>
    </w:p>
    <w:p>
      <w:pPr>
        <w:pStyle w:val="ArticleScripture"/>
        <w:jc w:val="left"/>
      </w:pPr>
      <w:r>
        <w:rPr>
          <w:rFonts w:ascii="Nirmala UI" w:hAnsi="Nirmala UI" w:eastAsia="Nirmala UI" w:cs="Nirmala UI"/>
        </w:rPr>
        <w:t>ત્યારે યિરમિયા ભવિષ્યવક્તા દ્વારા કહેવાયેલું આ વચન પૂર્ણ થયું: “રામામાં એક અવાજ સંભળાયો, વિલાપ, રોદન અને મહાન શોક; રાહેલ પોતાના સંતાનો માટે રડી રહી હતી, અને તેને શાંતિ આપવામાં આવી નહિ, કારણ કે તેઓ રહ્યા નહોતા.” મત્તી 2:17, 18.</w:t>
      </w:r>
    </w:p>
    <w:p>
      <w:pPr>
        <w:pStyle w:val="ArticleHeading"/>
        <w:jc w:val="left"/>
      </w:pPr>
      <w:r>
        <w:rPr>
          <w:rFonts w:ascii="Nirmala UI" w:hAnsi="Nirmala UI" w:eastAsia="Nirmala UI" w:cs="Nirmala UI"/>
        </w:rPr>
        <w:t>ભવિષ્યવાણી</w:t>
      </w:r>
    </w:p>
    <w:p>
      <w:pPr>
        <w:pStyle w:val="ArticleScripture"/>
        <w:jc w:val="left"/>
      </w:pPr>
      <w:r>
        <w:rPr>
          <w:rFonts w:ascii="Nirmala UI" w:hAnsi="Nirmala UI" w:eastAsia="Nirmala UI" w:cs="Nirmala UI"/>
        </w:rPr>
        <w:t>યહોવાહ એમ કહે છે: રામાહમાં એક અવાજ સંભળાયો, વિલાપ અને કડવું રોદન; રાહેલ પોતાના સંતાનો માટે રડી રહી હતી, અને પોતાના સંતાનો વિષે સાંત્વના પામવા ઇચ્છતી નહોતી, કારણ કે તેઓ રહ્યા નહોતાં. યર્મિયા 31:15.</w:t>
      </w:r>
    </w:p>
    <w:p>
      <w:pPr>
        <w:pStyle w:val="ArticleBody"/>
        <w:jc w:val="left"/>
      </w:pPr>
      <w:r>
        <w:rPr>
          <w:rFonts w:ascii="Nirmala UI" w:hAnsi="Nirmala UI" w:eastAsia="Nirmala UI" w:cs="Nirmala UI"/>
        </w:rPr>
        <w:t>મૂસા અને એલિયાહ સોદોમ અને ઇજિપ્તની ગલીઓમાં માર્યા જાય છે. જૂના કરારનું અંતિમ નિવેદન દર્શાવે છે કે પ્રભુના મહાન અને ભયંકર દિવસ પહેલાં એલિયાહ આવશે. તે ભયંકર દિવસ ત્યારે આરંભે છે જ્યારે દાનિયેલ બારમા અધ્યાયમાં મીખાએલ ઊભો થાય છે, અને પ્રકાશિત વાક્ય બાવીસમાં જાહેર કરે છે કે, “જે ન્યાયી છે અને જે અન્યાયી છે” તે સદાકાળ માટે એ જ સ્થિતિમાં રહેશે.</w:t>
      </w:r>
    </w:p>
    <w:p>
      <w:pPr>
        <w:pStyle w:val="ArticleScripture"/>
        <w:jc w:val="left"/>
      </w:pPr>
      <w:r>
        <w:rPr>
          <w:rFonts w:ascii="Nirmala UI" w:hAnsi="Nirmala UI" w:eastAsia="Nirmala UI" w:cs="Nirmala UI"/>
        </w:rPr>
        <w:t>અને તે સમયે મીખાએલ ઊભો થશે, તે મહાન રાજકુમાર, જે તારાં લોકોના સંતાનો માટે ઊભો રહે છે; અને એવો સંકટનો સમય આવશે જેવો કોઈ રાષ્ટ્ર અસ્તિત્વમાં આવ્યું ત્યારથી લઈને તે સમય સુધી ક્યારેય આવ્યો નથી; અને તે સમયે તારાં લોકોમાંથી દરેક, જેનું નામ પુસ્તકમાં લખાયેલું જણાશે, તે ઉદ્ધાર પામશે. દાનિયેલ 12:1.</w:t>
      </w:r>
    </w:p>
    <w:p>
      <w:pPr>
        <w:pStyle w:val="ArticleScripture"/>
        <w:jc w:val="left"/>
      </w:pPr>
      <w:r>
        <w:rPr>
          <w:rFonts w:ascii="Nirmala UI" w:hAnsi="Nirmala UI" w:eastAsia="Nirmala UI" w:cs="Nirmala UI"/>
        </w:rPr>
        <w:t>જે અનીયાયી છે, તે હજી અનીયાયી જ રહે; અને જે અશુદ્ધ છે, તે હજી અશુદ્ધ જ રહે; અને જે ધર્મી છે, તે હજી ધર્મી જ રહે; અને જે પવિત્ર છે, તે હજી પવિત્ર જ રહે. પ્રકટીકરણ 22:11.</w:t>
      </w:r>
    </w:p>
    <w:p>
      <w:pPr>
        <w:pStyle w:val="ArticleBody"/>
        <w:jc w:val="left"/>
      </w:pPr>
      <w:r>
        <w:rPr>
          <w:rFonts w:ascii="Nirmala UI" w:hAnsi="Nirmala UI" w:eastAsia="Nirmala UI" w:cs="Nirmala UI"/>
        </w:rPr>
        <w:t>અવકાશકાળ પૂર્ણ થાય તે પહેલાં એલિયાહ અવશ્ય પ્રગટ થવો જોઈએ, અને અવકાશકાળ પૂર્ણ થવાને અતિસમીપે, પ્રકાશિતવાક્ય અગિયારમાં તે વધ કરવામાં આવે છે અને પછી પુનરુત્થિત થાય છે. તે પુનરુત્થિત થઈ પોતાનો સંદેશ અવકાશકાળ પૂર્ણ થાય ત્યાં સુધી રજૂ કરે છે; ત્યારબાદ ધર્મીઓ અને દુષ્ટોનું બીજું પુનરુત્થાન થાય છે.</w:t>
      </w:r>
    </w:p>
    <w:p>
      <w:pPr>
        <w:pStyle w:val="ArticleScripture"/>
        <w:jc w:val="left"/>
      </w:pPr>
      <w:r>
        <w:rPr>
          <w:rFonts w:ascii="Nirmala UI" w:hAnsi="Nirmala UI" w:eastAsia="Nirmala UI" w:cs="Nirmala UI"/>
        </w:rPr>
        <w:t>અને પૃથ્વીની ધૂળમાં સૂઈ રહેલાં ઘણાં જાગશે; કેટલાક અનંત જીવન માટે, અને કેટલાક લાજ તથા અનંત તિરસ્કાર માટે. દાનિયેલ 12:2.</w:t>
      </w:r>
    </w:p>
    <w:p>
      <w:pPr>
        <w:pStyle w:val="ArticleBody"/>
        <w:jc w:val="left"/>
      </w:pPr>
      <w:r>
        <w:rPr>
          <w:rFonts w:ascii="Nirmala UI" w:hAnsi="Nirmala UI" w:eastAsia="Nirmala UI" w:cs="Nirmala UI"/>
        </w:rPr>
        <w:t>તે વિશેષ પુનરુત્થાન પછી ખ્રિસ્તનું દ્વિતીય આગમન થાય છે, જેમાં ધર્મી મૃત્યુ પામેલાઓને પુનર્જીવિત કરવામાં આવે છે, અને ત્યારબાદ એક હજાર વર્ષનો એવો સમય આવે છે જેમાં સંતો ખોવાયેલાઓનો ન્યાય કરે છે. તે હજાર વર્ષના અંતે ફરી એક પુનરુત્થાન થાય છે અને ખ્રિસ્તનું તૃતીય આગમન થાય છે. ભવિષ્યવાણીય પુનરુત્થાનોની શ્રેણીમાં પાપાઈ પશુનું પુનરુત્થાન પણ સમાવેશ પામે છે, પરંતુ આ પુનરુત્થાનોમાંનું દરેક એક દેવના ભવિષ્યવાણીય વચનનો વિશિષ્ટ વિષય છે. 18 જુલાઈ, 2020ના દિવસે, એક લાખ ચુમ્માલીસ હજારની લાઓદિકીય ચળવળે 1844 પછીના સમયપ્રયોગોને મનાઈ કરનાર ખ્રિસ્તની આજ્ઞા વિરુદ્ધ બળવો કરીને આત્મહત્યા કરી.</w:t>
      </w:r>
    </w:p>
    <w:p>
      <w:pPr>
        <w:pStyle w:val="ArticleBody"/>
        <w:jc w:val="left"/>
      </w:pPr>
      <w:r>
        <w:rPr>
          <w:rFonts w:ascii="Nirmala UI" w:hAnsi="Nirmala UI" w:eastAsia="Nirmala UI" w:cs="Nirmala UI"/>
        </w:rPr>
        <w:t>પછી રામાહમાં એક અવાજ સંભળાયો, જેનો અર્થ ગર્વ અને આત્મ-ઉન્નતિ થાય છે. રાહેલ, જેનો અર્થ એક સારો પ્રવાસી થાય છે, શોકમાં છે, કારણ કે મૂસા અને એલિયાહ નથી, અને વધુ મહત્વની વાત એ છે કે તેઓને શાંતિ આપી શકાય તેવી નથી. તેઓ પાસે કોઈ શાંતિ નથી, અને પવિત્ર આત્મા શાંત્વનકર્તા છે, જે 2023ના જુલાઈમાં અરણ્યમાંનો અવાજ શરૂ થયો ત્યારે મોકલવામાં આવવાનો હતો.</w:t>
      </w:r>
    </w:p>
    <w:p>
      <w:pPr>
        <w:pStyle w:val="ArticleBody"/>
        <w:jc w:val="left"/>
      </w:pPr>
      <w:r>
        <w:rPr>
          <w:rFonts w:ascii="Nirmala UI" w:hAnsi="Nirmala UI" w:eastAsia="Nirmala UI" w:cs="Nirmala UI"/>
        </w:rPr>
        <w:t>આ ઘટનાઓ કૃપાકાળ સમાપ્ત થાય તેનાં તરત અગાઉ બને છે, અને પ્રકાશિત વાક્ય અનુસાર, કૃપાકાળ સમાપ્ત થાય તેનાં તરત અગાઉ ઈસુ ખ્રિસ્તનું પ્રકાશન ઉઘાડવામાં આવે છે. એ ઉઘાડવું જ મૂસા અને એલિયાહને, જે રાહેલ પણ છે, તે સારા પ્રવાસીને, જેણે પોતાના સંતાનો માટે રડીને વિલાપ કર્યો હતો અને જેને સાંત્વના મળી શકતી નહોતી, પુનરુત્થિત કરે છે. જ્યારે તે સંતાનો પુનરુત્થિત થાય છે, ત્યારે તેનો શોક આનંદમાં ફેરવાઈ જાય છે.</w:t>
      </w:r>
    </w:p>
    <w:p>
      <w:pPr>
        <w:pStyle w:val="ArticleScripture"/>
        <w:jc w:val="left"/>
      </w:pPr>
      <w:r>
        <w:rPr>
          <w:rFonts w:ascii="Nirmala UI" w:hAnsi="Nirmala UI" w:eastAsia="Nirmala UI" w:cs="Nirmala UI"/>
        </w:rPr>
        <w:t>અને તેણે મને કહ્યું, “આ પુસ્તકની ભવિષ્યવાણીના વચનો પર મુહર ન માર; કેમ કે સમય નજીક છે.” પ્રકાશિતવાક્ય 22:10</w:t>
      </w:r>
    </w:p>
    <w:p>
      <w:pPr>
        <w:pStyle w:val="ArticleBody"/>
        <w:jc w:val="left"/>
      </w:pPr>
      <w:r>
        <w:rPr>
          <w:rFonts w:ascii="Nirmala UI" w:hAnsi="Nirmala UI" w:eastAsia="Nirmala UI" w:cs="Nirmala UI"/>
        </w:rPr>
        <w:t>મૂસા અને એલિયાહ સોદોમ અને મિસ્રની ગલીઓમાં મૃત પડ્યા હતા, અને જેમ ખ્રિસ્ત સાથે થયું હતું તેમ, જ્યારે જુલાઈ 2023માં એકત્રિકરણ શરૂ થયું, ત્યારે એક લાખ ચુમ્માલીસ હજારને મિસ્રમાંથી બોલાવી બહાર કાઢવામાં આવશે.</w:t>
      </w:r>
    </w:p>
    <w:p>
      <w:pPr>
        <w:pStyle w:val="ArticleHeading"/>
        <w:jc w:val="left"/>
      </w:pPr>
      <w:r>
        <w:rPr>
          <w:rFonts w:ascii="Nirmala UI" w:hAnsi="Nirmala UI" w:eastAsia="Nirmala UI" w:cs="Nirmala UI"/>
        </w:rPr>
        <w:t>છઠ્ઠો મશીહી માર્ગચિહ્ન 2023ના જુલાઈમાં મિસરમાંથી બોલાવી બહાર લાવવાનો છે</w:t>
      </w:r>
    </w:p>
    <w:p>
      <w:pPr>
        <w:pStyle w:val="ArticleScripture"/>
        <w:jc w:val="left"/>
      </w:pPr>
      <w:r>
        <w:rPr>
          <w:rFonts w:ascii="Nirmala UI" w:hAnsi="Nirmala UI" w:eastAsia="Nirmala UI" w:cs="Nirmala UI"/>
        </w:rPr>
        <w:t>અને હેરોદના મૃત્યુ સુધી ત્યાં રહ્યો; જેથી પ્રભુએ ભવિષ્યવક્તા દ્વારા કહેલું વચન પૂર્ણ થાય, જે કહે છે, “મેં મિસરમાંથી મારા પુત્રને બોલાવ્યો છે.” મથિ 2:15.</w:t>
      </w:r>
    </w:p>
    <w:p>
      <w:pPr>
        <w:pStyle w:val="ArticleHeading"/>
        <w:jc w:val="left"/>
      </w:pPr>
      <w:r>
        <w:rPr>
          <w:rFonts w:ascii="Nirmala UI" w:hAnsi="Nirmala UI" w:eastAsia="Nirmala UI" w:cs="Nirmala UI"/>
        </w:rPr>
        <w:t>ભવિષ્યવાણી</w:t>
      </w:r>
    </w:p>
    <w:p>
      <w:pPr>
        <w:pStyle w:val="ArticleScripture"/>
        <w:jc w:val="left"/>
      </w:pPr>
      <w:r>
        <w:rPr>
          <w:rFonts w:ascii="Nirmala UI" w:hAnsi="Nirmala UI" w:eastAsia="Nirmala UI" w:cs="Nirmala UI"/>
        </w:rPr>
        <w:t>જ્યારે ઇઝરાયેલ બાળક હતો, ત્યારે મેં તેને પ્રેમ કર્યો, અને મિસરથી મારા પુત્રને બોલાવી બહાર લાવ્યો. હોસેયા 11:1.</w:t>
      </w:r>
    </w:p>
    <w:p>
      <w:pPr>
        <w:pStyle w:val="ArticleBody"/>
        <w:jc w:val="left"/>
      </w:pPr>
      <w:r>
        <w:rPr>
          <w:rFonts w:ascii="Nirmala UI" w:hAnsi="Nirmala UI" w:eastAsia="Nirmala UI" w:cs="Nirmala UI"/>
        </w:rPr>
        <w:t>મિસરી માર્ગમાં મૃત પડેલા વચ્ચે, વનપ્રદેશમાંથી એક સ્વર્ગીય અવાજ યહેઝ્કેલની મૃત હાડકાંની ખીણને જીવન માટે બોલાવે છે. તે અવાજ જુલાઈ 2023થી ગૂંજવા લાગ્યો.</w:t>
      </w:r>
    </w:p>
    <w:p>
      <w:pPr>
        <w:pStyle w:val="ArticleScripture"/>
        <w:jc w:val="left"/>
      </w:pPr>
      <w:r>
        <w:rPr>
          <w:rFonts w:ascii="Nirmala UI" w:hAnsi="Nirmala UI" w:eastAsia="Nirmala UI" w:cs="Nirmala UI"/>
        </w:rPr>
        <w:t>અને સાડા ત્રણ દિવસ પછી ઈશ્વર તરફથી જીવનનો આત્મા તેઓમાં પ્રવેશ્યો, અને તેઓ પોતાના પગ પર ઊભા રહ્યા; અને જેઓએ તેમને જોયા તેઓ પર મહાન ભય છવાઈ ગયો. અને તેમણે સ્વર્ગમાંથી એક મહાન વાણી તેમને એમ કહેતી સાંભળી, અહીં ઉપર આવો. અને તેઓ વાદળમાં સ્વર્ગ તરફ આરોહણ પામ્યા; અને તેમના શત્રુઓએ તેમને નિહાળ્યા. પ્રકટીકરણ 11:11, 12.</w:t>
      </w:r>
    </w:p>
    <w:p>
      <w:pPr>
        <w:pStyle w:val="ArticleBody"/>
        <w:jc w:val="left"/>
      </w:pPr>
      <w:r>
        <w:rPr>
          <w:rFonts w:ascii="Nirmala UI" w:hAnsi="Nirmala UI" w:eastAsia="Nirmala UI" w:cs="Nirmala UI"/>
        </w:rPr>
        <w:t>દેવ પોતાના પુત્રને મિસરમાંથી બોલાવે છે, અને તેણે મૂસાને પણ મિસરમાંથી બોલાવ્યો હતો; કેમ કે મૂસા આલ્ફા તરીકે અને ઈસુ ઓમેગા તરીકે એક લાખ ચુંમાલીસ હજારના અનુભવનું પ્રતિનિધિત્વ કરે છે, જેઓ મૂસા અને મેષશાવકનું ગીત ગાય છે. તે ગીતમાં મિસરમાંથી બહાર આવવાનો બોલાવણો સમાવેશ પામે છે. હિઝકિયેલમાં બે પગલાંનું પ્રતિનિધિત્વ કરવામાં આવ્યું છે, જે આદમની સર્જનામાં આવેલા બે પગલાં દ્વારા પૂર્વછાયિત કરવામાં આવ્યા હતા. પ્રથમ દેહ રચવામાં આવે છે, અને ત્યારબાદ જીવનનો શ્વાસ તે દેહમાં ફૂંકવામાં આવે છે, અને પછી તે જીવંત બને છે. પ્રકાશિતવાક્ય અગિયારમાં પ્રથમ પગલું એ છે કે દેવનો આત્મા વધ કરવામાં આવેલાઓમાં પ્રવેશે છે, અને પછી તેઓ પોતાના પગ પર ઊભા થાય છે. જ્યારે તેઓ ઊભા થાય છે, ત્યારે તેઓ દેવનું સૈન્ય હોય છે. અગિયારમા અધ્યાયમાં જે આત્માને વહન કરે છે, તેનું પ્રતિનિધિત્વ હિઝકિયેલની પ્રથમ ભવિષ્યવાણી દ્વારા કરવામાં આવ્યું છે. વનમાં પોકારનારનો સ્વર પવિત્ર આત્મા સાથે જોડાયેલો ભવિષ્યવાણીય સંદેશ છે.</w:t>
      </w:r>
    </w:p>
    <w:p>
      <w:pPr>
        <w:pStyle w:val="ArticleBody"/>
        <w:jc w:val="left"/>
      </w:pPr>
      <w:r>
        <w:rPr>
          <w:rFonts w:ascii="Nirmala UI" w:hAnsi="Nirmala UI" w:eastAsia="Nirmala UI" w:cs="Nirmala UI"/>
        </w:rPr>
        <w:t>મથિનું પુસ્તક તે બાર અધ્યાયો સમાવે છે, જે ઉત્પત્તિના તે બાર અધ્યાયોના ઓમેગા છે, અને જે બે સાક્ષીઓ પ્રદાન કરે છે, જે એક લાખ ચુંમાલીસ હજાર સાથેની વાચાનું પ્રતિનિધિત્વ કરે છે. તે પુરુષો અને સ્ત્રીઓ પોતાની માનવતા સાથે સંયુક્ત દૈવીત્વના સંબંધમાં અનંતકાળ માટે મુદ્રાંકિત કરવામાં આવ્યા છે. તેઓ અગિયારમા કલાકના કામદારો માટે નિશાની બને છે.</w:t>
      </w:r>
    </w:p>
    <w:p>
      <w:pPr>
        <w:pStyle w:val="ArticleScripture"/>
        <w:jc w:val="left"/>
      </w:pPr>
      <w:r>
        <w:rPr>
          <w:rFonts w:ascii="Nirmala UI" w:hAnsi="Nirmala UI" w:eastAsia="Nirmala UI" w:cs="Nirmala UI"/>
        </w:rPr>
        <w:t>“પવિત્ર આત્માનું કાર્ય વિશ્વને પાપ, ધર્મિકતા અને ન્યાય વિષે દોષી ઠેરવવાનું છે. વિશ્વને ચેતવણી માત્ર ત્યારે જ મળી શકે છે જ્યારે તે જુએ કે જે લોકો સત્યમાં વિશ્વાસ કરે છે તેઓ સત્ય દ્વારા પવિત્ર બનાવાયેલા છે, ઉન્નત અને પવિત્ર સિદ્ધાંતો અનુસાર વર્તે છે, અને ઊંચા, ઉદાત્ત અર્થમાં, દેવની આજ્ઞાઓનું પાલન કરનારાઓ અને તેમને પોતાના પગ નીચે ચૂરચૂર કરનારાઓ વચ્ચેની સીમારેખા પ્રગટ કરે છે. આત્માની પવિત્રીકરણપ્રક્રિયા તેઓ વચ્ચેનો ભેદ પ્રગટ કરે છે જેઓ પર દેવની મુદ્રા છે અને જેઓ એક ખોટા વિશ્રામદિનનું પાલન કરે છે. જ્યારે કસોટી આવશે, ત્યારે પશુની છાપ શું છે તે સ્પષ્ટ રીતે પ્રગટ કરવામાં આવશે. તે રવિવારનું પાલન છે. જેઓ સત્ય સાંભળ્યા પછી પણ આ દિવસને પવિત્ર ગણતા રહે છે, તેઓ પાપના મનુષ્યની સહી ધારણ કરે છે, જેણે સમય અને કાયદા બદલવાનો વિચાર કર્યો હતો.” Bible Training School, December 1, 1903.</w:t>
      </w:r>
    </w:p>
    <w:p>
      <w:pPr>
        <w:pStyle w:val="ArticleBody"/>
        <w:jc w:val="left"/>
      </w:pPr>
      <w:r>
        <w:rPr>
          <w:rFonts w:ascii="Nirmala UI" w:hAnsi="Nirmala UI" w:eastAsia="Nirmala UI" w:cs="Nirmala UI"/>
        </w:rPr>
        <w:t>પ્રકાશનના અગિયારમા અધ્યાયમાં જ્યારે એક લાખ ચુમ્માલીસ હજારને સ્વર્ગમાં બોલાવી લેવામાં આવે છે, ત્યારે પ્રથમ તેઓને મિસરમાંથી બહાર બોલાવવામાં આવે છે, જ્યાં તેઓ માર્યા ગયા હતા. જંગલમાંથી એક અવાજ તેઓને મિસરમાંથી બહાર બોલાવે છે, જેથી તેઓ અગિયારમા કલાકના કામદારો માટેનું ચિહ્ન બને. 2024માં તેમનું પુનરુત્થાન પણ, કઈ દૃષ્ટાંત ઓળખવામાં આવે છે તેના અનુસાર, જન્મ તરીકે અને જાગૃતિ તરીકે રજૂ કરવામાં આવે છે. જન્મના સંદર્ભમાં, તેઓ એ લોકો છે જેઓ દસ કુંવારિકાઓના દૃષ્ટાંતને પૂર્ણ કરે છે, અને આ અર્થમાં, તેમનો જન્મ કુંવારીજન્ય જન્મ છે, અને તેઓ જ તે ચિહ્ન છે.</w:t>
      </w:r>
    </w:p>
    <w:p>
      <w:pPr>
        <w:pStyle w:val="ArticleHeading"/>
        <w:jc w:val="left"/>
      </w:pPr>
      <w:r>
        <w:rPr>
          <w:rFonts w:ascii="Nirmala UI" w:hAnsi="Nirmala UI" w:eastAsia="Nirmala UI" w:cs="Nirmala UI"/>
        </w:rPr>
        <w:t>સાતમો મસીહી માર્ગચિહ્ન 2024 છે</w:t>
      </w:r>
    </w:p>
    <w:p>
      <w:pPr>
        <w:pStyle w:val="ArticleScripture"/>
        <w:jc w:val="left"/>
      </w:pPr>
      <w:r>
        <w:rPr>
          <w:rFonts w:ascii="Nirmala UI" w:hAnsi="Nirmala UI" w:eastAsia="Nirmala UI" w:cs="Nirmala UI"/>
        </w:rPr>
        <w:t>હવે આ બધું તેથી થયું કે પ્રભુએ ભવિષ્યવક્તા દ્વારા જે કહ્યું હતું તે પૂર્ણ થાય, એમ કહેતાં: “જોવો, એક કન્યા ગર્ભવતી થશે અને પુત્રને જન્મ આપશે, અને તેઓ તેનું નામ ઇમ્માનુએલ પાડશે,” જેનો અર્થ છે, “દેવ અમારી સાથે.” મથિ 1:22, 23.</w:t>
      </w:r>
    </w:p>
    <w:p>
      <w:pPr>
        <w:pStyle w:val="ArticleHeading"/>
        <w:jc w:val="left"/>
      </w:pPr>
      <w:r>
        <w:rPr>
          <w:rFonts w:ascii="Nirmala UI" w:hAnsi="Nirmala UI" w:eastAsia="Nirmala UI" w:cs="Nirmala UI"/>
        </w:rPr>
        <w:t>ભવિષ્યવાણી</w:t>
      </w:r>
    </w:p>
    <w:p>
      <w:pPr>
        <w:pStyle w:val="ArticleScripture"/>
        <w:jc w:val="left"/>
      </w:pPr>
      <w:r>
        <w:rPr>
          <w:rFonts w:ascii="Nirmala UI" w:hAnsi="Nirmala UI" w:eastAsia="Nirmala UI" w:cs="Nirmala UI"/>
        </w:rPr>
        <w:t>આથી સ્વયં પ્રભુ જ તમને એક ચિહ્ન આપશે; જુઓ, એક કન્યા ગર્ભવતી થશે, અને પુત્રને જન્મ આપશે, અને તેનું નામ ઇમ્માનુએલ રાખશે. યશાયા 7:14.</w:t>
      </w:r>
    </w:p>
    <w:p>
      <w:pPr>
        <w:pStyle w:val="ArticleBody"/>
        <w:jc w:val="left"/>
      </w:pPr>
      <w:r>
        <w:rPr>
          <w:rFonts w:ascii="Nirmala UI" w:hAnsi="Nirmala UI" w:eastAsia="Nirmala UI" w:cs="Nirmala UI"/>
        </w:rPr>
        <w:t>જેમ મિલેરાઇટ ઇતિહાસમાં ચિહ્નો હતા, તેમ મૂસા અને ખ્રિસ્તના ઇતિહાસમાં પણ ચિહ્નો હતા. અંતિમ દિવસોમાં, લાઓદિકેયી એડવેન્ટિઝમ એક ચિહ્નની શોધમાં હશે, અને તેમનું એકમાત્ર ચિહ્ન યોનાહનું ચિહ્ન છે. ૨૦૨૪માં પુનરુત્થિત થયેલા લોકો માટે પણ એક ચિહ્ન છે. તેમનું ચિહ્ન લેવ્યવ્યવસ્થા અધ્યાય છવ્વીસના “સાત વખત” છે.</w:t>
      </w:r>
    </w:p>
    <w:p>
      <w:pPr>
        <w:pStyle w:val="ArticleScripture"/>
        <w:jc w:val="left"/>
      </w:pPr>
      <w:r>
        <w:rPr>
          <w:rFonts w:ascii="Nirmala UI" w:hAnsi="Nirmala UI" w:eastAsia="Nirmala UI" w:cs="Nirmala UI"/>
        </w:rPr>
        <w:t>અને આ તારા માટે એક ચિહ્ન રહેશે: આ વર્ષે તમે તેવું ખાશો જે પોતે જ ઊગી નીકળે; અને બીજા વર્ષે તે જમાંથી ફૂટેલું; અને ત્રીજા વર્ષે તમે વાવો, અને લણો, અને દ્રાક્ષાવાડીઓ રોપો, અને તેમનાં ફળ ખાશો. અને યહૂદાના ઘરના જે અવશેષ બચી નીકળ્યા છે તેઓ ફરીથી નીચે મૂળ મૂકાશે, અને ઉપર ફળ લાવશે. કેમ કે યરૂશાલેમમાંથી એક અવશેષ નીકળશે, અને સિયોન પર્વતમાંથી બચી નીકળનારા: સૈન્યોના યહોવાનો ઉત્સાહ આ કાર્ય કરશે. 2 રાજાઓ 19:29–31.</w:t>
      </w:r>
    </w:p>
    <w:p>
      <w:pPr>
        <w:pStyle w:val="ArticleScripture"/>
        <w:jc w:val="left"/>
      </w:pPr>
      <w:r>
        <w:rPr>
          <w:rFonts w:ascii="Nirmala UI" w:hAnsi="Nirmala UI" w:eastAsia="Nirmala UI" w:cs="Nirmala UI"/>
        </w:rPr>
        <w:t>અને જો તમે કહો, સાતમા વર્ષે અમે શું ખાશું? જુઓ, અમે ન તો વાવણી કરીશું, ન તો અમારી ઉપજ એકત્ર કરીશું: ત્યારે હું છઠ્ઠા વર્ષે તમારાં ઉપર મારા આશીર્વાદની આજ્ઞા કરીશ, અને તે ત્રણ વર્ષ માટે ફળ ઉપજાવશે. અને તમે આઠમા વર્ષે વાવણી કરશો, અને નવમા વર્ષ સુધી જૂની ઉપજમાંથી જ ખાશો; ત્યાં સુધી કે તેની નવી ઉપજ આવી ન જાય, તમે જૂના ભંડારમાંથી જ ખાશો. લેવ્યવ્યવસ્થા 25:20–22.</w:t>
      </w:r>
    </w:p>
    <w:p>
      <w:pPr>
        <w:pStyle w:val="ArticleBody"/>
        <w:jc w:val="left"/>
      </w:pPr>
      <w:r>
        <w:rPr>
          <w:rFonts w:ascii="Nirmala UI" w:hAnsi="Nirmala UI" w:eastAsia="Nirmala UI" w:cs="Nirmala UI"/>
        </w:rPr>
        <w:t>જે લોકો બચી નીકળે છે, તેઓ ઇઝરાયલના બહિષ્કૃતો તરીકે પણ દર્શાવવામાં આવ્યા છે, અને તેઓને તેમના તે ભાઈઓએ બહાર કાઢ્યા હતા જેઓ તેઓને દ્વેષ કરતાં હતા. તેમના ભાઈઓએ તેઓને બહાર કાઢ્યા, કારણ કે તેઓ તેઓને દ્વેષ કરતાં હતા, કેમ કે તેઓ મૂસાના “સાત વખત” દ્વારા દર્શાવાયેલ શનિવારના સત્યનું ખંડન કરી શકતા નહોતાં.</w:t>
      </w:r>
    </w:p>
    <w:p>
      <w:pPr>
        <w:pStyle w:val="ArticleScripture"/>
        <w:jc w:val="left"/>
      </w:pPr>
      <w:r>
        <w:rPr>
          <w:rFonts w:ascii="Nirmala UI" w:hAnsi="Nirmala UI" w:eastAsia="Nirmala UI" w:cs="Nirmala UI"/>
        </w:rPr>
        <w:t>યહોવા યેરૂશાલેમને બાંધે છે; તે ઇઝરાયલના તિરસ્કૃત લોકોને એકત્ર કરે છે. ભજન સંહિતા 147:2.</w:t>
      </w:r>
    </w:p>
    <w:p>
      <w:pPr>
        <w:pStyle w:val="ArticleBody"/>
        <w:jc w:val="left"/>
      </w:pPr>
      <w:r>
        <w:rPr>
          <w:rFonts w:ascii="Nirmala UI" w:hAnsi="Nirmala UI" w:eastAsia="Nirmala UI" w:cs="Nirmala UI"/>
        </w:rPr>
        <w:t>પ્રભુએ જુલાઈ 2023માં અવશેષને એકત્ર કરવાનું આરંભ્યું, અને અવશેષ ઇઝરાયેલના “તડપાર કરાયેલા” છે. જુલાઈ 2023માં, તેમણે પોતાના તડપાર કરાયેલાઓને એકત્ર કરવા બીજી વાર પોતાનો હાથ આગળ વધાર્યો. તેમણે 1849માં બીજી વાર પોતાનો હાથ આગળ વધાર્યો, 1856માં મોસેના સાત સમયના ઓમેગા પ્રકાશથી અગાઉ. આલ્ફા પ્રકાશનું પ્રતિનિધિત્વ મિલરની પ્રથમ ભવિષ્યવાણીય શોધ—મોસેના સાત સમય—દ્વારા કરવામાં આવ્યું હતું.</w:t>
      </w:r>
    </w:p>
    <w:p>
      <w:pPr>
        <w:pStyle w:val="ArticleScripture"/>
        <w:jc w:val="left"/>
      </w:pPr>
      <w:r>
        <w:rPr>
          <w:rFonts w:ascii="Nirmala UI" w:hAnsi="Nirmala UI" w:eastAsia="Nirmala UI" w:cs="Nirmala UI"/>
        </w:rPr>
        <w:t>અને તે દિવસે યિશાઈનું એક મૂળ પ્રગટ થશે, જે જનસમૂહો માટે ધ્વજરૂપે ઊભું રહેશે; જાતિઓ તેની શોધ કરશે; અને તેનું વિશ્રામ મહિમામય હશે. અને તે દિવસે એવું થશે કે પ્રભુ બીજી વાર પોતાનો હાથ લંબાવશે, જેથી પોતાની પ્રજાના જે અવશેષ રહ્યા હશે, તેમને અશ્શૂરથી, અને મિસ્રથી, અને પથ્રોસથી, અને કૂશથી, અને એલામથી, અને શિનારથી, અને હામાથથી, અને સમુદ્રના દ્વીપોથી પાછા પ્રાપ્ત કરે. અને તે જાતિઓ માટે ધ્વજ ઊંચો કરશે, અને ઇઝરાયેલના નિષ્કાસિતોને ભેગા કરશે, અને પૃથ્વીના ચાર ખૂણાઓમાંથી યહૂદાના વિખેરાયેલા લોકોને એકત્ર કરશે. યશાયા 11:10–12.</w:t>
      </w:r>
    </w:p>
    <w:p>
      <w:pPr>
        <w:pStyle w:val="ArticleBody"/>
        <w:jc w:val="left"/>
      </w:pPr>
      <w:r>
        <w:rPr>
          <w:rFonts w:ascii="Nirmala UI" w:hAnsi="Nirmala UI" w:eastAsia="Nirmala UI" w:cs="Nirmala UI"/>
        </w:rPr>
        <w:t>જ્યારે બહિષ્કૃતોને ચિહ્ન તરીકે ઊંચા કરવામાં આવશે, ત્યારે તેઓ પછી અગિયારમા કલાકના કામદારોને એકત્ર કરશે, જેઓને “માત્ર જોઈને જ ચેતવણી આપવામાં આવી શકે છે” — “જેઓ પાસે દેવની મુદ્રા છે, અને જેઓ ખોટા વિશ્રામદિનનું પાલન કરે છે, તેમના વચ્ચેનો ભેદ” જોઈને. અગિયારમા કલાકના કામદારો માટેનું ચિહ્ન બહિષ્કૃતો છે, અને બહિષ્કૃતોનું ચિહ્ન એ આ ગૂઢ રહસ્ય છે કે, “આ વર્ષે જે આપોઆપ ઉગે તે ખાશો, અને બીજા વર્ષે જે તે જમાંથી ઊગે તે; અને ત્રીજા વર્ષે વાવો, અને લણો, અને દ્રાક્ષાવાડીઓ રોપો, અને તેમનાં ફળ ખાશો.”</w:t>
      </w:r>
    </w:p>
    <w:p>
      <w:pPr>
        <w:pStyle w:val="ArticleBody"/>
        <w:jc w:val="left"/>
      </w:pPr>
      <w:r>
        <w:rPr>
          <w:rFonts w:ascii="Nirmala UI" w:hAnsi="Nirmala UI" w:eastAsia="Nirmala UI" w:cs="Nirmala UI"/>
        </w:rPr>
        <w:t>આ અવતરણનું રહસ્ય એ છે કે તે લૈવ્યવ્યવસ્થા પચ્ચીસ અને છવ્વીસના “સાત વખત”નું પ્રતિનિધિત્વ કરે છે. ભૂમિનો વિશ્રામરૂપ શબ્બાથ એ વચનના કરારનો એવો એક ઘટક છે, જે વચનભૂમિ માટે સાતમા વર્ષના વિશ્રામનું પાલન કરવાથી કે તેને અસ્વીકાર કરવાથી મળતા આશીર્વાદ કે શાપ — બન્નેને ઓળખાવે છે. એક લાખ ચુમાલીસ હજારનો ચિહ્ન એ કરારની ત્રિવિધ પ્રતિજ્ઞાનો એવો એક ઘટક છે, જે ભૂમિના સાતમા વર્ષના શબ્બાથ દ્વારા પ્રતિનિધિત્વ પામે છે. “સાત વખત”નું મૂળભૂત સત્ય, કરારના ત્રણ તત્ત્વોમાંના એકને ઓળખાવે છે, જે નવા હૃદય અને મન, અને નવા દેહ, તેમજ વસવાટ કરવા માટેની એક ભૂમિનું વચન આપે છે.</w:t>
      </w:r>
    </w:p>
    <w:p>
      <w:pPr>
        <w:pStyle w:val="ArticleBody"/>
        <w:jc w:val="left"/>
      </w:pPr>
      <w:r>
        <w:rPr>
          <w:rFonts w:ascii="Nirmala UI" w:hAnsi="Nirmala UI" w:eastAsia="Nirmala UI" w:cs="Nirmala UI"/>
        </w:rPr>
        <w:t>સાતમા દિવસનો શબ્બાથ દેવ અને તેમની પ્રજા વચ્ચેનું ચિહ્ન છે, પરંતુ એ સાતમા દિવસનો શબ્બાથ પ્રાચીન ઇઝરાયેલને સોંપવામાં આવેલી કરારસંબંધિત જવાબદારીનું પણ પ્રતિનિધિત્વ કરે છે. તેઓ દસ આજ્ઞાઓના સંરક્ષકો, તેમના જમા રાખનારાઓ બનવાના હતા. સિસ્ટર વ્હાઇટ સ્પષ્ટ કરે છે કે 1844માં પ્રાચીન ઇઝરાયેલ સાથેની સમાનતામાં આધુનિક ઇઝરાયેલને માત્ર દસ આજ્ઞાઓના જ નહીં, પરંતુ દેવના ભવિષ્યવાણીય વચનના પણ જમા રાખનારાઓ બનાવવામાં આવ્યા હતા.</w:t>
      </w:r>
    </w:p>
    <w:p>
      <w:pPr>
        <w:pStyle w:val="ArticleScripture"/>
        <w:jc w:val="left"/>
      </w:pPr>
      <w:r>
        <w:rPr>
          <w:rFonts w:ascii="Nirmala UI" w:hAnsi="Nirmala UI" w:eastAsia="Nirmala UI" w:cs="Nirmala UI"/>
        </w:rPr>
        <w:t>“ઈશ્વરે આ સમયમાં પોતાની કલીસિયાને, જેમ તેણે પ્રાચીન ઈઝરાયેલને બોલાવ્યું હતું તેમ, પૃથ્વી પર પ્રકાશરૂપે ઊભી રહેવા માટે બોલાવી છે. સત્યના શક્તિશાળી ફાળથી—પ્રથમ, બીજા અને ત્રીજા દૂતના સંદેશાઓ દ્વારા—તેણે તેમને કલીસિયાઓથી અને વિશ્વથી અલગ કર્યા છે, જેથી તેઓને પોતાની પાસે પવિત્ર નિકટતામાં લાવી શકે. તેણે તેમને પોતાની વ્યવસ્થાના ભંડારપાલ બનાવ્યા છે અને આ સમય માટેની ભવિષ્યવાણીની મહાન સત્યતાઓ તેમને સોંપી છે. જેમ પ્રાચીન ઈઝરાયેલને સોંપાયેલા પવિત્ર દેવવચનો હતા, તેમ આ પણ એક પવિત્ર વિશ્વાસરૂપ જમા છે, જે વિશ્વને પહોંચાડવાનું છે. પ્રકાશન 14ના ત્રણ દૂત તેઓ લોકોને પ્રતિનિધિત્વ આપે છે, જે ઈશ્વરના સંદેશાઓનો પ્રકાશ સ્વીકારે છે અને પૃથ્વીના લંબાઈ અને પહોળાઈભર ચેતવણીનો નાદ કરવા માટે તેના પ્રતિનિધિઓ તરીકે આગળ વધે છે.” ટેસ્ટિમોનીઝ, ખંડ 5, 455.</w:t>
      </w:r>
    </w:p>
    <w:p>
      <w:pPr>
        <w:pStyle w:val="ArticleBody"/>
        <w:jc w:val="left"/>
      </w:pPr>
      <w:r>
        <w:rPr>
          <w:rFonts w:ascii="Nirmala UI" w:hAnsi="Nirmala UI" w:eastAsia="Nirmala UI" w:cs="Nirmala UI"/>
        </w:rPr>
        <w:t>દસ આજ્ઞાઓનું પ્રતિનિધિત્વ સાતમા-દિવસના શબ્બાથના ચિહ્ન દ્વારા થાય છે, અને ભવિષ્યવાણીના નિયમોનું પ્રતિનિધિત્વ સાતમા-વર્ષના શબ્બાથ દ્વારા થાય છે. જ્યારે લાઓદિકીય સાતમા-દિવસના એડવેન્ટિઝમ પોતાના મંતવ્યનો ત્યાગ કરીને સૂર્યની ઉપાસના કરવાનું શરૂ કરશે, ત્યારે તેઓ ખૂબ શરમિંદા થશે; પરંતુ જે શબ્બાથની આજ્ઞાને તેમણે પ્રથમ નકારી કાઢી હતી, તે જ મૂસાનું “સાત વાર” છે.</w:t>
      </w:r>
    </w:p>
    <w:p>
      <w:pPr>
        <w:pStyle w:val="ArticleBody"/>
        <w:jc w:val="left"/>
      </w:pPr>
      <w:r>
        <w:rPr>
          <w:rFonts w:ascii="Nirmala UI" w:hAnsi="Nirmala UI" w:eastAsia="Nirmala UI" w:cs="Nirmala UI"/>
        </w:rPr>
        <w:t>વચન આપેલી ભૂમિને જીતવા માટે ઈશ્વરના લોકોએ માત્ર સાતમા દિવસના શબ્બાથને જ નહીં, પરંતુ સાત વર્ષના શબ્બાથને પણ સમજવો અને જાળવવો આવશ્યક છે. લાઓદિકેયન એડવેન્ટિઝમ આ બાઈબલીય સત્યનું ખંડન કરી શકતું નથી, છતાં તેઓ તેને અસત્યોથી ઢાંકી દે છે. આ જ તેમના દ્વેષનું મૂળ છે, જે તેમને તેઓને કાઢી મૂકવા તરફ દોરી જાય છે, જે ધ્વજચિહ્ન બનવાના છે.</w:t>
      </w:r>
    </w:p>
    <w:p>
      <w:pPr>
        <w:pStyle w:val="ArticleScripture"/>
        <w:jc w:val="left"/>
      </w:pPr>
      <w:r>
        <w:rPr>
          <w:rFonts w:ascii="Nirmala UI" w:hAnsi="Nirmala UI" w:eastAsia="Nirmala UI" w:cs="Nirmala UI"/>
        </w:rPr>
        <w:t>“મારા પિતાના કુટુંબના મોટાભાગના સભ્યો આગમનના પૂર્ણ વિશ્વાસી હતા, અને આ મહિમામય ઉપદેશની સાક્ષી ધારણ કરવા બદલ અમામાંથી સાત જણને એક સમયે મેથોડિસ્ટ ચર્ચમાંથી બહાર કાઢવામાં આવ્યા હતા. તે સમયે પ્રભુવક્તાના આ શબ્દો અમારે માટે અત્યંત અમૂલ્ય હતા: ‘તમારા ભાઈઓએ, જેઓ તમારો દ્વેષ કરતા હતા, જેઓએ મારા નામના કારણે તમને બહાર કાઢ્યા, કહ્યું, યહોવા મહિમાવાન ઠરો: પરંતુ તે તમારા આનંદ માટે પ્રગટ થશે, અને તેઓ લજ્જિત થશે.’ યશાયા 66:5.”</w:t>
      </w:r>
    </w:p>
    <w:p>
      <w:pPr>
        <w:pStyle w:val="ArticleScripture"/>
        <w:jc w:val="left"/>
      </w:pPr>
      <w:r>
        <w:rPr>
          <w:rFonts w:ascii="Nirmala UI" w:hAnsi="Nirmala UI" w:eastAsia="Nirmala UI" w:cs="Nirmala UI"/>
        </w:rPr>
        <w:t>“આ સમયથી લઈને ડિસેમ્બર, 1844 સુધી, મારા આનંદો, પરીક્ષાઓ અને નિરાશાઓ મારી આસપાસના મારા પ્રિય એડ્વેન્ટ મિત્રો જેવા જ હતા. આ સમયે હું અમારી એક એડ્વેન્ટ બહેનને મળવા ગઈ, અને સવારે અમે કુટુંબની વેદી આસપાસ નમન કર્યું. તે કોઈ ઉદ્દીપક પ્રસંગ નહોતો, અને ત્યાં અમારીમાંથી માત્ર પાંચ જ હાજર હતાં, અને સૌ સ્ત્રીઓ હતી. જ્યારે હું પ્રાર્થના કરી રહી હતી, ત્યારે દેવની શક્તિ મારા ઉપર એવી રીતે આવી જેમ મેં પહેલાં ક્યારેય અનુભવી ન હતી. હું દેવની મહિમાના દર્શનમાં આવરી લેવાઈ ગઈ, અને મને એવું લાગ્યું કે હું પૃથ્વીથી વધુને વધુ ઊંચે ઉઠી રહી છું, અને મને પવિત્ર નગર તરફ એડ્વેન્ટ લોકોની યાત્રાઓ વિષે કંઈક બતાવવામાં આવ્યું, જેમ નીચે વર્ણવાયેલ છે.” Early Writings, 13.</w:t>
      </w:r>
    </w:p>
    <w:p>
      <w:pPr>
        <w:pStyle w:val="ArticleBody"/>
        <w:jc w:val="left"/>
      </w:pPr>
      <w:r>
        <w:rPr>
          <w:rFonts w:ascii="Nirmala UI" w:hAnsi="Nirmala UI" w:eastAsia="Nirmala UI" w:cs="Nirmala UI"/>
        </w:rPr>
        <w:t>એલેન વ્હાઇટને આપવામાં આવેલું પ્રથમ દર્શન ત્યારે મળ્યું, જ્યારે પાંચ સ્ત્રીઓ—(પાંચ બુદ્ધિશાળી કન્યાઓનું પ્રતિનિધિત્વ કરતી)—તેમના ભાઈઓ દ્વારા, જેઓ તેઓને દ્વેષ કરતા હતા, બહાર કાઢી મૂકાયા પછી એકત્ર થયેલી હતી. તેઓ તેમને દ્વિતીય આગમનના સિદ્ધાંતને કારણે દ્વેષ કરતા હતા; આ રીતે તેઓ અંતિમ દિવસોના બહિષ્કૃતોનું પ્રતીકરૂપ બન્યા.</w:t>
      </w:r>
    </w:p>
    <w:p>
      <w:pPr>
        <w:pStyle w:val="ArticleScripture"/>
        <w:jc w:val="left"/>
      </w:pPr>
      <w:r>
        <w:rPr>
          <w:rFonts w:ascii="Nirmala UI" w:hAnsi="Nirmala UI" w:eastAsia="Nirmala UI" w:cs="Nirmala UI"/>
        </w:rPr>
        <w:t>“મેં જોયું કે નામમાત્રની ચર્ચ અને નામમાત્રના એડવેન્ટિસ્ટો, યુદાસની જેમ, કેથોલિકોને તેમના પ્રભાવ મેળવવા માટે અમને સત્યના વિરોધમાં આવવા સોંપી દેશે. ત્યારે સંતો એક અપ્રસિદ્ધ પ્રજા હશે, કેથોલિકો માટે બહુ ઓછી જાણીતી; પરંતુ ચર્ચો અને નામમાત્રના એડવેન્ટિસ્ટો, જેઓ અમારા વિશ્વાસ અને અમારા આચારો વિષે જાણે છે (કારણ કે તેઓ અમારો શબ્બાથને લીધે દ્વેષ કરતા હતા, કેમ કે તેઓ તેનું ખંડન કરી શકતા નહોતા), તેઓ સંતોને દગો આપશે અને કેથોલિકોને તેમની જાણ કરશે કે તેઓ એવા લોકો છે જે જનતાની સંસ્થાઓને અવગણે છે; એટલે કે, તેઓ શબ્બાથ પાળે છે અને રવિવારની અવગણના કરે છે.”</w:t>
      </w:r>
    </w:p>
    <w:p>
      <w:pPr>
        <w:pStyle w:val="ArticleScripture"/>
        <w:jc w:val="left"/>
      </w:pPr>
      <w:r>
        <w:rPr>
          <w:rFonts w:ascii="Nirmala UI" w:hAnsi="Nirmala UI" w:eastAsia="Nirmala UI" w:cs="Nirmala UI"/>
        </w:rPr>
        <w:t>“પછી કેથોલિકો પ્રોટેસ્ટન્ટોને આગળ વધવા પ્રેરિત કરશે, અને એવો હુકમ જાહેર કરશે કે જે કોઈ સપ્તાહના સાતમા દિવસના બદલે પ્રથમ દિવસનું પાલન નહીં કરે, તેને મારી નાખવામાં આવશે. અને કેથોલિકો, જેઓની સંખ્યા મોટી છે, તેઓ પ્રોટેસ્ટન્ટોના પક્ષે ઊભા રહેશે. કેથોલિકો પોતાનું સત્તાબળ પશુની પ્રતિમાને આપશે. અને પ્રોટેસ્ટન્ટો પોતાના પહેલાં તેમની માતાએ જેમ કાર્ય કર્યું હતું તેમ સંતોને નાશ કરવા માટે કાર્ય કરશે. પરંતુ તેમના હુકમથી પરિણામ ઉપજે અથવા ફળ ફલે તે પહેલાં, સંતોને દેવના સ્વર દ્વારા છોડાવવામાં આવશે.” Spalding and Magan, 1, 2.</w:t>
      </w:r>
    </w:p>
    <w:p>
      <w:pPr>
        <w:pStyle w:val="ArticleBody"/>
        <w:jc w:val="left"/>
      </w:pPr>
      <w:r>
        <w:rPr>
          <w:rFonts w:ascii="Nirmala UI" w:hAnsi="Nirmala UI" w:eastAsia="Nirmala UI" w:cs="Nirmala UI"/>
        </w:rPr>
        <w:t>“નામમાત્ર” (અર્થાત્ માત્ર નામ પૂરતા) “એડવેંટિસ્ટો, યહૂદાસની જેમ, અમને કેથોલિકો પાસે દગો આપશે.” તેમણે એમ કર્યું કારણ કે “તેઓ” બહાર કાઢવામાં આવેલાઓને “શબ્બાથના કારણે” દ્વેષ કરતા હતા. નામમાત્ર એડવેંટિસ્ટો સાતમા-દિવસના શબ્બાથનું પાલન કરવાનો દાવો કરે છે, તેથી અહીં જે શબ્બાથનો ઉલ્લેખ થયો છે તે આ શબ્બાથ હોઈ શકે નહીં. તેઓ બહાર કાઢવામાં આવેલાઓનો દ્વેષ કરે છે, કારણ કે તેઓ જાણે છે કે તેઓ મૂસાના “સાત વખત” વિષયક પાયાના સત્યનું ખંડન કરી શકતા નથી, જે વિલિયમ મિલરના વ્યક્તિત્વમાં એલિયાહની આલ્ફા સમજ હતી.</w:t>
      </w:r>
    </w:p>
    <w:p>
      <w:pPr>
        <w:pStyle w:val="ArticleScripture"/>
        <w:jc w:val="left"/>
      </w:pPr>
      <w:r>
        <w:rPr>
          <w:rFonts w:ascii="Nirmala UI" w:hAnsi="Nirmala UI" w:eastAsia="Nirmala UI" w:cs="Nirmala UI"/>
        </w:rPr>
        <w:t>“દેવ આપણને કોઈ નવો સંદેશ આપી રહ્યા નથી. આપણે તે સંદેશનો પ્રચાર કરવાનો છે, જેને 1843 અને 1844માં અમને અન્ય ચર્ચોમાંથી બહાર લાવ્યો હતો.” Review and Herald, January 19, 1905.</w:t>
      </w:r>
    </w:p>
    <w:p>
      <w:pPr>
        <w:pStyle w:val="ArticleScripture"/>
        <w:jc w:val="left"/>
      </w:pPr>
      <w:r>
        <w:rPr>
          <w:rFonts w:ascii="Nirmala UI" w:hAnsi="Nirmala UI" w:eastAsia="Nirmala UI" w:cs="Nirmala UI"/>
        </w:rPr>
        <w:t>“1840–1844 દરમ્યાન આપવામાં આવેલા સર્વ સંદેશાઓને હવે પ્રબળ બનાવવાના છે, કારણ કે ઘણા લોકો પોતાનો દિશાબોધ ગુમાવી બેઠા છે. આ સંદેશાઓ સર્વ ચર્ચોમાં પહોંચાડવાના છે.” Manuscript Releases, volume 21, 437.</w:t>
      </w:r>
    </w:p>
    <w:p>
      <w:pPr>
        <w:pStyle w:val="ArticleScripture"/>
        <w:jc w:val="left"/>
      </w:pPr>
      <w:r>
        <w:rPr>
          <w:rFonts w:ascii="Nirmala UI" w:hAnsi="Nirmala UI" w:eastAsia="Nirmala UI" w:cs="Nirmala UI"/>
        </w:rPr>
        <w:t>“૧૮૪૧, ’૪૨, ’૪૩, અને ’૪૪માં અમે જે સત્યો પ્રાપ્ત કર્યા હતા, હવે તેમનું અભ્યાસ કરવામાં આવે અને તેમનો પ્રખર પ્રચાર કરવામાં આવે.” Manuscript Releases, volume 15, 371.</w:t>
      </w:r>
    </w:p>
    <w:p>
      <w:pPr>
        <w:pStyle w:val="ArticleScripture"/>
        <w:jc w:val="left"/>
      </w:pPr>
      <w:r>
        <w:rPr>
          <w:rFonts w:ascii="Nirmala UI" w:hAnsi="Nirmala UI" w:eastAsia="Nirmala UI" w:cs="Nirmala UI"/>
        </w:rPr>
        <w:t>“ચેતવણી આવી છે: એવી કોઈ બાબતને પ્રવેશ કરવાની અનુમતિ આપવી નહીં કે જે વિશ્વાસના તે પાયાને અસ્થિર કરે, જેના ઉપર અમે 1842, 1843, અને 1844માં સંદેશ આવ્યો ત્યારથી નિર્માણ કરતા આવ્યા છીએ. હું આ સંદેશમાં હતી, અને ત્યારથી અવિરત હું જગત સમક્ષ ઊભી રહી છું, તે પ્રકાશ પ્રત્યે સત્યનિષ્ઠ રહીને જે દેવએ અમને આપ્યો છે. અમે અમારા પગ તે મંચ પરથી દૂર કરવાની કોઈ મનશા રાખતા નથી, જેના ઉપર તેઓ સ્થાપિત કરવામાં આવ્યા હતા, જ્યારે દિવસ પ્રતિદિન અમે ઉત્કટ પ્રાર્થનાથી પ્રભુની શોધ કરતાં, પ્રકાશની શોધમાં રહ્યા. શું તમે વિચારો છો કે દેવએ મને આપેલો પ્રકાશ હું તજી શકું? તે તો યુગોના ખડક સમાન રહેવાનો છે. તે મને આપવામાં આવ્યો ત્યારથી સતત મને માર્ગદર્શન આપતો આવ્યો છે.” Review and Herald, April 14, 1903.</w:t>
      </w:r>
    </w:p>
    <w:p>
      <w:pPr>
        <w:pStyle w:val="ArticleBody"/>
        <w:jc w:val="left"/>
      </w:pPr>
      <w:r>
        <w:rPr>
          <w:rFonts w:ascii="Nirmala UI" w:hAnsi="Nirmala UI" w:eastAsia="Nirmala UI" w:cs="Nirmala UI"/>
        </w:rPr>
        <w:t>યુદાસ સદૂકી અને ફરિસીઓથી બનેલી સનહેદ્રિનનું પ્રતીક નથી; યુદાસ તો બાર શિષ્યોમાંનો એક હતો. તે વચનબંધ વધૂમાંનો એક હતો, જેને ખ્રિસ્ત પેન્ટેકોસ્ટે પરિણય કરવા જતો હતો. બહિષ્કૃતો વિરુદ્ધનો દગો યુદાસમાંથી, એટલે કે લાઉદીકેયાની સેવન્થ-ડે એડ્વેન્ટિસ્ટ કલીસિયામાંથી, આવે છે. તેઓને ઘણા પ્રતીકો દ્વારા દર્શાવવામાં આવ્યા છે, જેમ કે માલાખી ત્રણમાં વચનના દૂત દ્વારા નકારવામાં આવેલા લેવીઓ. તે શુદ્ધીકરણ વખતે લેવીઓને અલગ પાડવામાં આવે છે, અને તેમની સંખ્યા 25 છે, ભલે તેઓ વિશ્વાસુ હોય કે અવિશ્વાસુ. અગાઉના વર્ષોમાં જેવું હતું તેમ, અર્પણરૂપે ઊંચકવામાં આવે તે પહેલાં લેવીઓનું શુદ્ધીકરણ કરવામાં આવે છે.</w:t>
      </w:r>
    </w:p>
    <w:p>
      <w:pPr>
        <w:pStyle w:val="ArticleScripture"/>
        <w:jc w:val="left"/>
      </w:pPr>
      <w:r>
        <w:rPr>
          <w:rFonts w:ascii="Nirmala UI" w:hAnsi="Nirmala UI" w:eastAsia="Nirmala UI" w:cs="Nirmala UI"/>
        </w:rPr>
        <w:t>અને તે ચાંદી શુદ્ધ કરનાર અને પરિષ્કારકની જેમ બેસશે; અને તે લેવીના પુત્રોને શુદ્ધ કરશે, અને તેમને સોના અને ચાંદીની જેમ પરિષ્કૃત કરશે, જેથી તેઓ યહોવાને ધર્મિકતામાં અર્પણ ચઢાવે. ત્યારે યહૂદા અને યેરૂશાલેમનું અર્પણ યહોવાને પ્રિય લાગશે, જેમ પ્રાચીન દિવસોમાં લાગતું હતું, અને જેમ અગાઉના વર્ષોમાં હતું. માલાખી 3:3, 4.</w:t>
      </w:r>
    </w:p>
    <w:p>
      <w:pPr>
        <w:pStyle w:val="ArticleBody"/>
        <w:jc w:val="left"/>
      </w:pPr>
      <w:r>
        <w:rPr>
          <w:rFonts w:ascii="Nirmala UI" w:hAnsi="Nirmala UI" w:eastAsia="Nirmala UI" w:cs="Nirmala UI"/>
        </w:rPr>
        <w:t>લેવીઓ અર્પણ છે, કારણ કે તેઓ ખ્રિસ્તના સ્વભાવનું સંપૂર્ણ પ્રતિબિંબ આપે છે, જે મહાન અર્પણ છે. જ્યારે તે પચ્ચીસ લેવીઓને અર્પણરૂપે ઊંચા કરવામાં આવે છે, ત્યારે એઝીકીએલ 8 માં પચ્ચીસ ખોટા લેવીઓ સૂર્યને નમન કરી રહ્યા હોય છે.</w:t>
      </w:r>
    </w:p>
    <w:p>
      <w:pPr>
        <w:pStyle w:val="ArticleBody"/>
        <w:jc w:val="left"/>
      </w:pPr>
      <w:r>
        <w:rPr>
          <w:rFonts w:ascii="Nirmala UI" w:hAnsi="Nirmala UI" w:eastAsia="Nirmala UI" w:cs="Nirmala UI"/>
        </w:rPr>
        <w:t>યહૂદા માત્ર દુષ્ટ લેવીનું પ્રતિનિધિત્વ જ કરતો નથી, પરંતુ યહૂદાના ત્રીસ ચાંદીના ટુકડાઓ દ્વારા દર્શાવવામાં આવ્યું છે તેમ, તે ત્રીસ વર્ષ સુધી તૈયાર કરવામાં આવેલો એક દુષ્ટ યાજક પણ છે.</w:t>
      </w:r>
    </w:p>
    <w:p>
      <w:pPr>
        <w:pStyle w:val="ArticleScripture"/>
        <w:jc w:val="left"/>
      </w:pPr>
      <w:r>
        <w:rPr>
          <w:rFonts w:ascii="Nirmala UI" w:hAnsi="Nirmala UI" w:eastAsia="Nirmala UI" w:cs="Nirmala UI"/>
        </w:rPr>
        <w:t>ત્યારે યહૂદાએ, જેણે તેની સાથે દ્રોહ કર્યો હતો, જ્યારે તેણે જોયું કે તેને દોષી ઠરાવવામાં આવ્યો છે, ત્યારે તેણે પસ્તાવો કર્યો અને ચાંદીના તે ત્રીસ ટુકડાઓ ફરી મુખ્ય યાજકો અને વડીલો પાસે લાવ્યો, અને કહ્યું, “મેં નિર્દોષ રક્તનો દ્રોહ કરીને પાપ કર્યું છે.” અને તેઓએ કહ્યું, “તે અમારે શું? તું જ તે જો.” અને તેણે મંદિરામાં ચાંદીના તે ટુકડાઓ ફેંકી દીધા, અને ત્યાંથી ચાલી ગયો, અને જઈને પોતાને ફાંસી ખાધી. મથિ 27:3–5.</w:t>
      </w:r>
    </w:p>
    <w:p>
      <w:pPr>
        <w:pStyle w:val="ArticleBody"/>
        <w:jc w:val="left"/>
      </w:pPr>
      <w:r>
        <w:rPr>
          <w:rFonts w:ascii="Nirmala UI" w:hAnsi="Nirmala UI" w:eastAsia="Nirmala UI" w:cs="Nirmala UI"/>
        </w:rPr>
        <w:t>યહૂદાએ ફેંકી કાઢેલી ચાંદીની ત્રીસ મુદ્રાઓ મલાકી ત્રણમાં કરારના સંદેશવાહકે ખોટી ભેળસેળ (નકલી ચાંદી)ને બહાર કાઢવી (શુદ્ધિકરણ કરવું) તેનું પ્રતિનિધિત્વ કરે છે. તે દુષ્ટ યાજકવર્ગનું પ્રતિનિધિત્વ કોરહ, દાથાન અને અબીરામના વિદ્રોહ તથા 1888ના વિદ્રોહીઓ દ્વારા કરવામાં આવ્યું હતું. જ્યારે સંયુક્ત રાજ્ય અમેરિકા, પૃથ્વી-પશુ, પોતાનું મોઢું ખોલે છે ત્યારે તે દુષ્ટ યાજકવર્ગ ગળી લેવામાં આવે છે. ત્યાર પછી, રવિવારના કાયદાથી આરંભ થતી ઉત્તર વરસાદની પૂર્ણ ઢોળણી દરમિયાન, અગ્નિ તેમના અનુયાયીઓનો નાશ કરે છે.</w:t>
      </w:r>
    </w:p>
    <w:p>
      <w:pPr>
        <w:pStyle w:val="ArticleBody"/>
        <w:jc w:val="left"/>
      </w:pPr>
      <w:r>
        <w:rPr>
          <w:rFonts w:ascii="Nirmala UI" w:hAnsi="Nirmala UI" w:eastAsia="Nirmala UI" w:cs="Nirmala UI"/>
        </w:rPr>
        <w:t>ખ્રિસ્તના દિવસોમાં કુમારીજનન એક નિશાની તરીકે, અંતિમ દિવસોમાં જ્ઞાની કુંવારીઓની નિશાનીનું પ્રતિનિધિત્વ કરે છે. તે અવધિમાં મહાસભા, લાઓદિકિયા સાતમા-દિવસની એડ્વેન્ટિસ્ટ ચર્ચ, નિશાની શોધશે, પરંતુ લાઓદિકિયાને આપવામાં આવેલી એકમાત્ર નિશાનીને જોઈ શકશે નહીં. વિશાળ જનસમૂહ માટેની નિશાની, અગિયારમા કલાકના કામદારો માટેની નિશાની, રવિવારના કાયદાની પરીક્ષાકાળ દરમિયાન પુરુષો અને સ્ત્રીઓ સાતમા-દિવસના શબ્બાથનું પાલન કરતા હોવાને જોવું છે. અવશેષના લોકોની, પૂર્વ કરારના લોકો સાથેના તેમના વિવાદમાં, નિશાની સાતમા વર્ષનો શબ્બાથ છે, જે એડ્વેન્ટિઝમના પાયા દર્શાવે છે, અને જે હબક્કૂકની બંને પવિત્ર પટ્ટિકાઓના કેન્દ્રીય સ્તંભ તરીકે ઓળખાય છે. લાઓદિકિયાના એડ્વેન્ટિઝમને આપવામાં આવેલી નિશાની યોનાની નિશાની છે, જે ખ્રિસ્ત અને પીતર વચ્ચેના સંવાદમાં સંબોધવામાં આવી છે.</w:t>
      </w:r>
    </w:p>
    <w:p>
      <w:pPr>
        <w:pStyle w:val="ArticleScripture"/>
        <w:jc w:val="left"/>
      </w:pPr>
      <w:r>
        <w:rPr>
          <w:rFonts w:ascii="Nirmala UI" w:hAnsi="Nirmala UI" w:eastAsia="Nirmala UI" w:cs="Nirmala UI"/>
        </w:rPr>
        <w:t>જ્યારે ઈસુ કૈસરિયા ફિલિપ્પીના પ્રાંતોમાં આવ્યા, ત્યારે તેમણે પોતાના શિષ્યોને પૂછ્યું: “લોકો મને, મનુષ્યના પુત્રને, કોણ કહે છે?” તેઓએ ઉત્તર આપ્યો: “કેટલાક કહે છે કે તમે યોહાન બાપ્તિસ્મા આપનાર છો; કેટલાક એલિયાસ; અને અન્ય યિરમિયા, અથવા પ્રબોધકોમાંના કોઈ એક.” તેમણે તેમને કહ્યું: “પરંતુ તમે મને કોણ કહો છો?”</w:t>
      </w:r>
    </w:p>
    <w:p>
      <w:pPr>
        <w:pStyle w:val="ArticleScripture"/>
        <w:jc w:val="left"/>
      </w:pPr>
      <w:r>
        <w:rPr>
          <w:rFonts w:ascii="Nirmala UI" w:hAnsi="Nirmala UI" w:eastAsia="Nirmala UI" w:cs="Nirmala UI"/>
        </w:rPr>
        <w:t>અને શિમોન પેતરે ઉત્તર આપતાં કહ્યું, તું ખ્રિસ્ત છે, જીવતા દેવનો પુત્ર. ત્યારે ઈસુએ તેને ઉત્તર આપીને કહ્યું, હે શિમોન બાર્યોના, તું ધન્ય છે; કારણ કે માંસ અને રક્તે તને આ પ્રગટ કર્યું નથી, પરંતુ મારા પિતાએ, જે સ્વર્ગમાં છે. અને હું પણ તને કહું છું કે તું પેતર છે, અને આ શિલા પર હું મારી કલીશિયાનું નિર્માણ કરીશ; અને અધોલોકના દ્વારો તેની સામે પ્રબળ નહીં થાય. અને હું તને સ્વર્ગરાજ્યની કૂંજીઓ આપીશ; અને જે કંઈ તું પૃથ્વી પર બાંધશે તે સ્વર્ગમાં બંધાયેલું રહેશે; અને જે કંઈ તું પૃથ્વી પર છોડશે તે સ્વર્ગમાં છોડાયેલું રહેશે.</w:t>
      </w:r>
    </w:p>
    <w:p>
      <w:pPr>
        <w:pStyle w:val="ArticleScripture"/>
        <w:jc w:val="left"/>
      </w:pPr>
      <w:r>
        <w:rPr>
          <w:rFonts w:ascii="Nirmala UI" w:hAnsi="Nirmala UI" w:eastAsia="Nirmala UI" w:cs="Nirmala UI"/>
        </w:rPr>
        <w:t>પછી તેણે પોતાના શિષ્યોને કડક આજ્ઞા આપી કે તેઓ કોઈ મનુષ્યને ન કહે કે તે જ ઈસુ ખ્રિસ્ત છે. મથિ 16:13–20.</w:t>
      </w:r>
    </w:p>
    <w:p>
      <w:pPr>
        <w:pStyle w:val="ArticleBody"/>
        <w:jc w:val="left"/>
      </w:pPr>
      <w:r>
        <w:rPr>
          <w:rFonts w:ascii="Nirmala UI" w:hAnsi="Nirmala UI" w:eastAsia="Nirmala UI" w:cs="Nirmala UI"/>
        </w:rPr>
        <w:t>સન્હેડ્રિન માટેનું ચિહ્ન, અને તેથી એડ્વેન્ટિઝમનું પણ ચિહ્ન, યોનાનું ચિહ્ન છે. સિમોન બાર્યોના આ અવતરણમાં કરારના મનુષ્યના પ્રતીક તરીકે રજૂ થાય છે, કારણ કે તેનું નામ બદલાવા જ રહ્યું છે. અબ્રામનું નામ કરાર સમયે બદલાયું હતું. શાઉલનું નામ પૌલમાં બદલાયું હતું. યાકોબનું નામ ઇઝરાયેલમાં બદલાયું હતું. આ ત્રણ સાક્ષીઓ સ્થાપિત કરે છે કે જ્યારે કોઈ બાઈબલીય પાત્રનું નામ બદલાય છે, ત્યારે તે કરારના મનુષ્યનું પ્રતિનિધિત્વ કરે છે, અને તેથી અંતિમ કરારપ્રજાનું પૂર્વરૂપ બને છે, જે એક લાખ ચુમ્માલીસ હજાર છે. આ ત્રણ સાક્ષીઓ એ પણ સ્થાપિત કરે છે કે કરારના મનુષ્યનું નામ તે વ્યક્તિ સાથે સંકળાયેલા ભવિષ્યવાણીય પ્રતીકવાદનું પ્રતિનિધિત્વ કરે છે, જેના નામમાં ફેરફાર થયો છે. શાઉલનો અર્થ “પસંદ કરાયેલ” એવો થાય છે, કારણ કે તે અન્યો જાતિઓ સુધી સુસમાચાર પહોંચાડવા માટે પસંદ કરાયો હતો. તેનું નામ પૌલમાં બદલાયું, જેનો અર્થ નાનું થાય છે, કારણ કે પોતાની જ દૃષ્ટિએ તે પ્રેરિતોમાં સૌથી નાનો હતો, કેમ કે તેણે દેવની કલીસિયાને સતાવી હતી. યાકોબ, એટલે સ્થાનહરણ કરનાર, નામ અને અનુભવ બંનેમાં બદલાઈને વિજયી બનનાર થયો, જેવો અર્થ ઇઝરાયેલનો થાય છે. પિતરનું નામ સિમોન હતું, જેનો અર્થ સાંભળનાર એવો થાય છે; અને બાર્યોના, જેનો અર્થ યોનાનો પુત્ર એવો થાય છે.</w:t>
      </w:r>
    </w:p>
    <w:p>
      <w:pPr>
        <w:pStyle w:val="ArticleBody"/>
        <w:jc w:val="left"/>
      </w:pPr>
      <w:r>
        <w:rPr>
          <w:rFonts w:ascii="Nirmala UI" w:hAnsi="Nirmala UI" w:eastAsia="Nirmala UI" w:cs="Nirmala UI"/>
        </w:rPr>
        <w:t>પિતર યોનાની છેલ્લી પેઢીનું પ્રતિનિધિત્વ કરે છે, કારણ કે તે યોનાનો પુત્ર હતો. યોના નો અર્થ “કબૂતર” થાય છે, અને સિમોન તે છે જેણે કબૂતરનો સંદેશ સાંભળ્યો; અને સિમોન બરયોનાએ ઈસુના અભિષેકનો સંદેશ સાંભળ્યો હતો, જ્યારે તેઓ બાપ્તિસ્મા લીધા અને ઈસુ ખ્રિસ્ત બન્યા, અને પવિત્ર આત્મા કબૂતરના સ્વરૂપે ઉતર્યો. યોનાનો સંદેશ કબૂતરનો સંદેશ હતો, જે તેમના બાપ્તિસ્મા સમયે ઈસુના સામર્થ્યપૂર્વક થયેલા અભિષેકનું પ્રતિનિધિત્વ કરતો હતો. યોનાનો સંદેશ એ રીતે પ્રતિનિધિત્વ થયો કે યોના ત્રણ દિવસ સુધી મોટી માછલીના પેટમાં રહ્યો. તે ત્રણ દિવસ પાસ્ખાથી પ્રથમ ફળોના પર્વ સુધીના ત્રણ દિવસ છે, જે ખ્રિસ્તના બાપ્તિસ્મા દ્વારા અને યોનાના મોટી માછલીના પેટમાં રહેલા સમય દ્વારા પૂર્વરૂપિત થાય છે.</w:t>
      </w:r>
    </w:p>
    <w:p>
      <w:pPr>
        <w:pStyle w:val="ArticleBody"/>
        <w:jc w:val="left"/>
      </w:pPr>
      <w:r>
        <w:rPr>
          <w:rFonts w:ascii="Nirmala UI" w:hAnsi="Nirmala UI" w:eastAsia="Nirmala UI" w:cs="Nirmala UI"/>
        </w:rPr>
        <w:t>યૂનાનું ચિહ્ન એ ખ્રિસ્તના તેમના બાપ્તિસ્મા સમયે થયેલા અભિષેકનું ચિહ્ન છે, જે 9/11ના દિવસે પ્રકાશન અઢારના દૂતના અવતરણનું પ્રતિરૂપ દર્શાવે છે. 9/11એ યૂનાના ત્રણ દિવસોથી પ્રતિનિધિત્વ પામતી ત્રણ-પગથિયાંની પરીક્ષણ પ્રક્રિયાનો પ્રારંભ કર્યો. એ ત્રણ પગલાં મિલરાઈટ ઇતિહાસમાં પણ દર્શાવવામાં આવ્યા છે. 11 ઑગસ્ટ, 1840એ પ્રથમ દૂતની પરીક્ષાને ચિહ્નિત કરી, 19 એપ્રિલ, 1844એ બીજા દૂતની પરીક્ષા અને 22 ઑક્ટોબર, 1844એ ત્રીજી પરીક્ષા. એ ત્રણ પગલાં 9/11, 18 જુલાઈ, 2020 અને રવિવારના કાયદાનું પ્રતિનિધિત્વ કરે છે.</w:t>
      </w:r>
    </w:p>
    <w:p>
      <w:pPr>
        <w:pStyle w:val="ArticleBody"/>
        <w:jc w:val="left"/>
      </w:pPr>
      <w:r>
        <w:rPr>
          <w:rFonts w:ascii="Nirmala UI" w:hAnsi="Nirmala UI" w:eastAsia="Nirmala UI" w:cs="Nirmala UI"/>
        </w:rPr>
        <w:t>રવિવારના કાયદા સમયે, યોનાહ માછલીના મોઢામાંથી બહાર ઉગાળી દેવાય છે, બરાબર ત્યાં જ જ્યાં ખ્રિસ્ત લાઓદિકેયાને પોતાના મોઢામાંથી ઉગાળી રહ્યા છે; અને બરાબર ત્યાં જ જ્યાં બિલઆમની ગધેડી પોતાનું મોઢું ખોલીને બોલે છે; અને બરાબર ત્યાં જ જ્યાં યોહાન બાપ્તિસ્તાના પિતા ઝખર્યા બોલે છે; અને એ પણ બરાબર ત્યાં જ છે જ્યાં સંયુક્ત રાજ્ય અમેરિકા અજગર તરીકે બોલે છે. ત્યારબાદ યોનાહ વિશ્વને અંતિમ ચેતવણી આપે છે, 2024માં મૂસા અને એલિયાહ સાથે પુનરુત્થિત થયેલાઓના પ્રતીક તરીકે. એ આત્માઓ સદોમ અને મિસરની ગલીઓમાં મર્યા, અને ત્યારપછી એઝેકિએલની શક્તિશાળી સેનારૂપે પુનરુત્થિત થાય છે. તેમના પુનરુત્થાન સમયે તેઓ યોનાહનું ચિહ્ન બને છે, કારણ કે તે તેઓનું પ્રતિનિધિત્વ કરે છે જેઓ મરી ગયા છે અને નીનેવેને અંતિમ સંદેશ આપવા માટે પુનરુત્થિત થયા છે. તિમિંગલના પેટમાં યોનાહ, સિંહોની ગુફામાં દાનિયેલ, ઉકળતા તેલના કુંડામાં યોહાન—આ બધા એક લાખ ચુમ્માલીસ હજારનું પ્રતિનિધિત્વ કરે છે, જેઓએ પ્રતીકાત્મક મૃત્યુ અને પુનરુત્થાનનો અનુભવ કર્યો છે. 9/11 સમયે એઝેકિએલની શક્તિશાળી સેનાના પુનરુત્થાન સુધીનું અભિષેક ખ્રિસ્તના તેમના પુનરુત્થાન સુધીના બાપ્તિસ્માનું પ્રતિનિધિત્વ કરે છે.</w:t>
      </w:r>
    </w:p>
    <w:p>
      <w:pPr>
        <w:pStyle w:val="ArticleScripture"/>
        <w:jc w:val="left"/>
      </w:pPr>
      <w:r>
        <w:rPr>
          <w:rFonts w:ascii="Nirmala UI" w:hAnsi="Nirmala UI" w:eastAsia="Nirmala UI" w:cs="Nirmala UI"/>
        </w:rPr>
        <w:t>ફરીસીઓ સદ્દૂકીઓ સાથે આવ્યા, અને તેને પરીક્ષામાં મૂકવા માટે તેની પાસે માંગણી કરી કે તે તેમને સ્વર્ગમાંથી કોઈ ચિહ્ન બતાવે. તેણે ઉત્તર આપ્યો અને તેમને કહ્યું, “સાંજ પડે ત્યારે તમે કહો છો, ‘હવામાન સારું રહેશે,’ કારણ કે આકાશ લાલ છે. અને સવારે, ‘આજે હવામાન ખરાબ રહેશે,’ કારણ કે આકાશ લાલ અને ઘેરું છે. હે કપટીઓ, તમે આકાશનો દેખાવ પારખી શકો છો; પરંતુ સમયોના ચિહ્નો શું તમે પારખી શકતા નથી? દુષ્ટ અને વ્યભિચારી પેઢી ચિહ્ન માગે છે; અને તેને કોઈ ચિહ્ન આપવામાં આવશે નહીં, પરંતુ યોનાહ પ્રભુવક્તાનું ચિહ્ન.” અને તે તેમને છોડી ચાલ્યો ગયો. મત્તી 16:1–4.</w:t>
      </w:r>
    </w:p>
    <w:p>
      <w:pPr>
        <w:pStyle w:val="ArticleBody"/>
        <w:jc w:val="left"/>
      </w:pPr>
      <w:r>
        <w:rPr>
          <w:rFonts w:ascii="Nirmala UI" w:hAnsi="Nirmala UI" w:eastAsia="Nirmala UI" w:cs="Nirmala UI"/>
        </w:rPr>
        <w:t>શિખરરૂપ ચમત્કાર લાઝરસનું પુનરુત્થાન હતું.</w:t>
      </w:r>
    </w:p>
    <w:p>
      <w:pPr>
        <w:pStyle w:val="ArticleScripture"/>
        <w:jc w:val="left"/>
      </w:pPr>
      <w:r>
        <w:rPr>
          <w:rFonts w:ascii="Nirmala UI" w:hAnsi="Nirmala UI" w:eastAsia="Nirmala UI" w:cs="Nirmala UI"/>
        </w:rPr>
        <w:t>“લાજરસ પાસે આવવામાં વિલંબ કરીને ખ્રિસ્તનો એક કરુણાભર્યો હેતુ હતો—તેમણે જેઓએ તેમને સ્વીકાર્યા નહોતાં, તેમનાં પ્રત્યે દયા દર્શાવવાનો. તેઓ એટલા માટે થોભ્યા કે લાજરસને મરણમાંથી જીવિત કરીને, તેઓ પોતાના હઠીલા, અવિશ્વાસી લોકોને વધુ એક પુરાવો આપી શકે કે તેઓ ખરેખર ‘પુનરુત્થાન અને જીવન’ છે. તેઓ ઇઝરાયેલના ઘરની ગરીબ, ભટકતી ભેંસો એવા લોકોથી સંબંધિત બધી આશા ત્યજી દેવા ઇચ્છતા નહોતાં. તેમની અપશ્ચાત્તાપી સ્થિતિને કારણે તેમનું હૃદય તૂટી રહ્યું હતું. પોતાની દયામાં તેમણે તેમને વધુ એક પુરાવો આપવાનો હેતુ કર્યો કે તેઓ પુનઃસ્થાપક છે, એવા એકમાત્ર જે જીવન અને અમરતાને પ્રકાશમાં લાવી શકે. આ એવો પુરાવો થવાનો હતો કે જેને યાજકો ખોટી રીતે અર્થઘટન કરી ન શકે. બેથાન્ય જવામાં થયેલા તેમના વિલંબનું કારણ આ હતું. આ સર્વોચ્ચ ચમત્કાર, એટલે કે લાજરસને જીવિત કરવો, તેમના કાર્ય પર અને તેમના દેવત્વના દાવા પર ઈશ્વરની મોહર મૂકવાનો હતો.” The Desire of Ages, 528, 529.</w:t>
      </w:r>
    </w:p>
    <w:p>
      <w:pPr>
        <w:pStyle w:val="ArticleBody"/>
        <w:jc w:val="left"/>
      </w:pPr>
      <w:r>
        <w:rPr>
          <w:rFonts w:ascii="Nirmala UI" w:hAnsi="Nirmala UI" w:eastAsia="Nirmala UI" w:cs="Nirmala UI"/>
        </w:rPr>
        <w:t>ખ્રિસ્તે લાઝરસને જીવિત કર્યો તે પહેલાં વિલંબ કર્યો, અને લાઝરસ માત્ર “શિખર ચમત્કાર” જ નહોતો, પરંતુ દેવના કાર્ય પરનો “મુદ્રાંક” પણ હતો. આ અવતરણમાં યોનાનો ચિહ્ન વ્યભિચારી અને દુષ્ટ પેઢી માટે એકમાત્ર ચિહ્ન છે. એ જોવું મહત્ત્વનું છે કે મુદ્રાંકન પ્રક્રિયાનો સમય અત્યંત નિર્દિષ્ટ છે. જે અવતરણનું અમે અહીં નિરൂപણ કરી રહ્યા છીએ, જ્યાં પિતરનું નામ બદલવામાં આવે છે, તે અમને જણાવે છે કે તે સમયથી આગળ ઈસુએ પ્રકાશિત કરવાનું શરૂ કર્યું કે તેમને મૃત્યુને સોંપવામાં આવવાનું હતું; છતાં, છેલ્લી પંક્તિમાં મથિએ નોંધ્યું છે: “પછી તેણે પોતાના શિષ્યોને કડક આજ્ઞા કરી કે તેઓ કોઈ મનુષ્યને ન કહે કે તે ઈસુ ખ્રિસ્ત છે.” ત્યારબાદ તરત જ આગલી પંક્તિમાં તે નોંધે છે: “તે સમયથી ઈસુએ પોતાના શિષ્યોને બતાવવાનું શરૂ કર્યું કે તેને યરુશાલેમ જવું જોઈએ, અને વડીલો તથા મુખ્ય યાજકો અને શાસ્ત્રીઓ પાસેથી બહુ દુઃખ સહન કરવું જોઈએ, અને ઘાત કરવામાં આવવો જોઈએ, અને ત્રીજા દિવસે ફરી ઉઠાડવામાં આવવું જોઈએ.”</w:t>
      </w:r>
    </w:p>
    <w:p>
      <w:pPr>
        <w:pStyle w:val="ArticleBody"/>
        <w:jc w:val="left"/>
      </w:pPr>
      <w:r>
        <w:rPr>
          <w:rFonts w:ascii="Nirmala UI" w:hAnsi="Nirmala UI" w:eastAsia="Nirmala UI" w:cs="Nirmala UI"/>
        </w:rPr>
        <w:t>આ અવતરણની શરૂઆત ઈસુ એ પ્રશ્ન પૂછે છે કે લોકો તેમના વિષે શું માને છે તે સાથે થાય છે, અને ત્યારબાદ અનુગામી પ્રશ્નમાં તેમણે શિષ્યોને પૂછ્યું કે તેઓ તેમને કોણ માને છે.</w:t>
      </w:r>
    </w:p>
    <w:p>
      <w:pPr>
        <w:pStyle w:val="ArticleScripture"/>
        <w:jc w:val="left"/>
      </w:pPr>
      <w:r>
        <w:rPr>
          <w:rFonts w:ascii="Nirmala UI" w:hAnsi="Nirmala UI" w:eastAsia="Nirmala UI" w:cs="Nirmala UI"/>
        </w:rPr>
        <w:t>જ્યારે ઈસુ કૈસરિયા ફિલિપીના પ્રદેશોમાં આવ્યા, ત્યારે તેમણે પોતાના શિષ્યોને પૂછ્યું, “માણસો મનુષ્યપુત્ર એવા મને કોણ કહે છે?” તેમણે કહ્યું, “કેટલાક કહે છે કે તમે યોહાન બાપ્તિસ્ત છો; કેટલાક, એલિયાસ; અને બીજા, યિરમિયા, અથવા ભવિષ્યવક્તાઓમાંના એક.” તેમણે તેમને કહ્યું, “પરંતુ તમે મને કોણ કહો છો?” મથિ 16:13–15.</w:t>
      </w:r>
    </w:p>
    <w:p>
      <w:pPr>
        <w:pStyle w:val="ArticleBody"/>
        <w:jc w:val="left"/>
      </w:pPr>
      <w:r>
        <w:rPr>
          <w:rFonts w:ascii="Nirmala UI" w:hAnsi="Nirmala UI" w:eastAsia="Nirmala UI" w:cs="Nirmala UI"/>
        </w:rPr>
        <w:t>જ્યારે પિતર જવાબ આપે છે, ત્યારે તે ઓળખ આપે છે કે ઈસુ ખ્રિસ્ત, જીવંત ઈશ્વરના પુત્ર હતા. “ખ્રિસ્ત” શબ્દ હિબ્રુ શબ્દ “મસીહ” માટેનો ગ્રીક શબ્દ છે. ઈસુ પોતાના વિષેનો પ્રશ્ન ઊભો કરે છે અને શિષ્યોને આ સત્ય સુધી દોરી જાય છે કે તેઓ મસીહ છે, પરંતુ તરત જ તેમને જાણ કરે છે કે તેઓ કોઈ મનુષ્યને ન કહે. તે સમયથી તેમણે શીખવવાનું શરૂ કર્યું કે તેઓ મત્થિના અંતિમ ત્રણ અધ્યાયોમાં આવેલા તેવીસ માર્ગચિહ્નોને પૂર્ણ કરશે, પરંતુ આવશ્યક હતું કે ખ્રિસ્ત સાથે સંકળાયેલા સત્યોને એક પછી એક ક્રમશઃ પ્રગટ કરવામાં આવે.</w:t>
      </w:r>
    </w:p>
    <w:p>
      <w:pPr>
        <w:pStyle w:val="ArticleBody"/>
        <w:jc w:val="left"/>
      </w:pPr>
      <w:r>
        <w:rPr>
          <w:rFonts w:ascii="Nirmala UI" w:hAnsi="Nirmala UI" w:eastAsia="Nirmala UI" w:cs="Nirmala UI"/>
        </w:rPr>
        <w:t>આગલા લેખમાં અમે આ મશીહી માર્ગચિહ્નોને આગળ ચાલુ રાખીશું.</w:t>
      </w:r>
    </w:p>
    <w:p>
      <w:pPr>
        <w:pStyle w:val="ArticleHeading"/>
        <w:jc w:val="left"/>
      </w:pPr>
      <w:r>
        <w:rPr>
          <w:rFonts w:ascii="Nirmala UI" w:hAnsi="Nirmala UI" w:eastAsia="Nirmala UI" w:cs="Nirmala UI"/>
        </w:rPr>
        <w:t>ત્રીજા દૂતનો અલ્ફા પ્રકાશ</w:t>
      </w:r>
    </w:p>
    <w:p>
      <w:pPr>
        <w:pStyle w:val="ArticleScripture"/>
        <w:jc w:val="left"/>
      </w:pPr>
      <w:r>
        <w:rPr>
          <w:rFonts w:ascii="Nirmala UI" w:hAnsi="Nirmala UI" w:eastAsia="Nirmala UI" w:cs="Nirmala UI"/>
        </w:rPr>
        <w:t>“1846ના શરદઋતુમાં અમે બાઇબલના સબ્બાથનું પાલન કરવા, તથા તેને શીખવવા અને તેનો સમર્થન કરવા લાગ્યા. તે જ વર્ષના અગાઉના સમયગાળામાં, જ્યારે હું મેસાચ્યુસેટ્સના ન્યૂ બેડફર્ડની મુલાકાતે હતી, ત્યારે પ્રથમ વખત મારું ધ્યાન સબ્બાથ તરફ દોરાયું. ત્યાં મારી ઓળખાણ એલ્ડર જોસેફ બેટ્સ સાથે થઈ, જેમણે પ્રારંભિક સમયમાં જ એડવેન્ટ વિશ્વાસ સ્વીકાર્યો હતો અને આ કાર્યમાં સક્રિય શ્રમિક હતા. એલ્ડર બી. સબ્બાથ પાળતા હતા અને તેના મહત્ત્વ પર ભાર મૂકતા હતા. હું તેના મહત્ત્વને અનુભવી શકી નહોતી, અને મને લાગતું હતું કે એલ્ડર બી. બાકીની નવ આજ્ઞાઓ કરતાં ચોથી આજ્ઞા પર વધુ ભાર મૂકવામાં ભૂલ કરતા હતા. પરંતુ પ્રભુએ મને સ્વર્ગસ્થ પવિત્રસ્થાનનું એક દર્શન આપ્યું. સ્વર્ગમાં દેવનું મંદિર ખુલ્યું, અને મને દેવનું કરુણાસનથી આવરિત કરારપેટી બતાવવામાં આવી. કરારપેટીના બંને છેડે બે દેવદૂત ઊભા હતા; તેમની પાંખો કરુણાસન ઉપર વિસ્તરેલી હતી, અને તેમના મુખ તેની તરફ વળેલા હતા. મારી સાથે રહેલા દેવદૂતે મને જાણ કરી કે તેઓ સમગ્ર સ્વર્ગીય સૈન્યનું પ્રતિનિધિત્વ કરતા હતા, જે તે પવિત્ર વ્યવસ્થાની તરફ ભક્તિભર્યા ભય સાથે નિહાળતું હતું, જે દેવની આંગળીથી લખવામાં આવી હતી. યેશુએ કરારપેટીનું ઢાંકણ ઊંચું કર્યું, અને મેં તે પથ્થરની પટ્ટિકાઓ જોઈ, જેના પર દસ આજ્ઞાઓ લખેલી હતી. જ્યારે મેં દસ ઉપદેશોના બિલકુલ મધ્યમાં ચોથી આજ્ઞાને તેની આસપાસ નરમ પ્રકાશવલયથી ઘેરાયેલી જોયી, ત્યારે હું આશ્ચર્યચકિત થઈ ગઈ. દેવદૂતે કહ્યું: ‘દસમાંથી આ એકમાત્ર આજ્ઞા છે જે જીવંત દેવની ઓળખ આપે છે—તે દેવની, જેણે આકાશો, પૃથ્વી અને તેમાં રહેલી સર્વ વસ્તુઓનું સર્જન કર્યું. જ્યારે પૃથ્વીના પાયા નાખવામાં આવ્યા, ત્યારે સબ્બાથનો પાયો પણ નાખવામાં આવ્યો.’” Testimonies, volume 1, 75.</w:t>
      </w:r>
    </w:p>
    <w:p>
      <w:pPr>
        <w:pStyle w:val="ArticleHeading"/>
        <w:jc w:val="left"/>
      </w:pPr>
      <w:r>
        <w:rPr>
          <w:rFonts w:ascii="Nirmala UI" w:hAnsi="Nirmala UI" w:eastAsia="Nirmala UI" w:cs="Nirmala UI"/>
        </w:rPr>
        <w:t>ત્રીજા દૂતનો ઓમેગા પ્રકાશ</w:t>
      </w:r>
    </w:p>
    <w:p>
      <w:pPr>
        <w:pStyle w:val="ArticleScripture"/>
        <w:jc w:val="left"/>
      </w:pPr>
      <w:r>
        <w:rPr>
          <w:rFonts w:ascii="Nirmala UI" w:hAnsi="Nirmala UI" w:eastAsia="Nirmala UI" w:cs="Nirmala UI"/>
        </w:rPr>
        <w:t>“જે લોકો દેવ સાથે સહભાગિતામાં રહે છે તેઓ ધર્મના સૂર્યના પ્રકાશમાં ચાલે છે. તેઓ દેવની સમક્ષ પોતાનો માર્ગ ભ્રષ્ટ કરીને પોતાના ઉદ્ધારકનો અપમાન કરતા નથી. સ્વર્ગીય પ્રકાશ તેમના પર ચમકે છે. જેમ જેમ તેઓ આ પૃથ્વીના ઇતિહાસના અંત તરફ નજીક આવે છે, તેમ તેમ ખ્રિસ્ત વિષે અને તેને સંબંધિત ભવિષ્યવાણીઓ વિષે તેમનું જ્ઞાન બહુ વધે છે. દેવની દૃષ્ટિમાં તેઓ અનંત મૂલ્ય ધરાવે છે; કેમ કે તેઓ તેના પુત્ર સાથે એકતામાં છે. તેમના માટે દેવનું વચન અતિશય સૌંદર્યમય અને મનોહર છે. તેઓ તેનું મહત્ત્વ જુએ છે. સત્ય તેમના સમક્ષ પ્રગટ થાય છે. અવતારનો સિદ્ધાંત કોમળ કાંતિથી મંડિત થાય છે. તેઓ જુએ છે કે પવિત્રશાસ્ત્ર એ એવી ચાવી છે જે સર્વ રહસ્યોને ઉઘાડે છે અને સર્વ મુશ્કેલીઓનું નિરાકરણ કરે છે. જેમણે પ્રકાશ સ્વીકારવા અને પ્રકાશમાં ચાલવા ઇચ્છા દર્શાવી નથી તેઓ ભક્તિનું રહસ્ય સમજવામાં અસમર્થ રહેશે, પરંતુ જેમણે ક્રોસ ઉપાડવામાં અને ઈસુને અનુસરવામાં સંકોચ કર્યો નથી, તેઓ દેવના પ્રકાશમાં પ્રકાશ જોશે.”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લાઓદિકેયાની સાતમા-દિવસની એડվեն્ટિસ્ટ ચર્ચ - નંબર ઓગણત્રીસ</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