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લાઓદિકીયા સાતમા-દિવસની એડવેંટિસ્ટ ચર્ચ - નંબર એકોત્રીસ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એકત્રીસમો નંબર</w:t>
      </w:r>
    </w:p>
    <w:p>
      <w:pPr>
        <w:pStyle w:val="ArticleBody"/>
        <w:jc w:val="left"/>
      </w:pPr>
      <w:r>
        <w:rPr>
          <w:rFonts w:ascii="Nirmala UI" w:hAnsi="Nirmala UI" w:eastAsia="Nirmala UI" w:cs="Nirmala UI"/>
        </w:rPr>
        <w:t>મથિની પુસ્તકમાં આવેલાં છેલ્લાં ત્રણ મશીહી પૂર્ણતાઓ રવિવારના કાયદાના વેમાર્કના ત્રણ તત્ત્વોને ઓળખાવે છે; રવિવારના કાયદા સમયે દેવના લોકોનું વિખેરાઈ જવું, જેમનું પ્રતીકીકરણ 22 ઑક્ટોબર, 1844ના દિવસે નાનાં ઝુંડના વિખેરાઈ જવાથી અને ક્રૂસ પર શિષ્યોના વિખેરાઈ જવાથી થાય છે. બંને વિખેરાઈ જવાના પ્રસંગો રવિવારના કાયદા સાથે સુસંગત છે. ગલીલ સાથેના સંબંધમાં, જે આગાહીમૂલક વળાંકબિંદુનું પ્રતીક છે, તે લોકો જેઓ રવિવારના કાયદા સુધી અંધકારમાં રહ્યા છે, તેઓને અંધકારમાંથી બહાર બોલાવવામાં આવશે. તે વ્યક્તિઓ દેવનું બીજું ઝુંડ છે, અગિયારમા કલાકના કામદારો, જેઓને બેબેલોનમાંથી બહાર બોલાવવામાં આવતા વખતે શબ્બાથના વિવાદના પ્રશ્ન અંગે જાગૃત કરવામાં આવે છે. તેમનું બેબેલોનમાંથી બહાર બોલાવવામાં આવવું ન્યાયના બીજા તબક્કાનું દ્યોતક છે, જે દેવના ઘરથી શરૂ થાય છે, અને પછી રવિવારના કાયદા સમયે યેરૂશાલેમની બહારનાં લોકોને સામનો કરે છે.</w:t>
      </w:r>
    </w:p>
    <w:p>
      <w:pPr>
        <w:pStyle w:val="ArticleHeading"/>
        <w:jc w:val="left"/>
      </w:pPr>
      <w:r>
        <w:rPr>
          <w:rFonts w:ascii="Nirmala UI" w:hAnsi="Nirmala UI" w:eastAsia="Nirmala UI" w:cs="Nirmala UI"/>
        </w:rPr>
        <w:t>દસમું મસીહાઈ માર્ગચિહ્ન રવિવારના કાયદાનું વિખેરાણ છે.</w:t>
      </w:r>
    </w:p>
    <w:p>
      <w:pPr>
        <w:pStyle w:val="ArticleScripture"/>
        <w:jc w:val="left"/>
      </w:pPr>
      <w:r>
        <w:rPr>
          <w:rFonts w:ascii="Nirmala UI" w:hAnsi="Nirmala UI" w:eastAsia="Nirmala UI" w:cs="Nirmala UI"/>
        </w:rPr>
        <w:t>પરંતુ આ બધું એ માટે થયું કે ભવિષ્યવક્તાઓના શાસ્ત્રવચનો પૂર્ણ થાય. ત્યારે બધા શિષ્યોએ તેને છોડી દીધો અને ભાગી ગયા. મથિ 26:56.</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હે તલવાર, મારા પાલક વિરુદ્ધ, અને જે મનુષ્ય મારો સહચર છે તેના વિરુદ્ધ જાગૃત થા, સૈન્યોના યહોવા એમ કહે છે: પાલકને પ્રહાર કર, અને ધેટાં વિખેરાઈ જશે; અને હું નાનાંઓ પર મારો હાથ ફેરવીશ. ઝખર્યા 13:7.</w:t>
      </w:r>
    </w:p>
    <w:p>
      <w:pPr>
        <w:pStyle w:val="ArticleScripture"/>
        <w:jc w:val="left"/>
      </w:pPr>
      <w:r>
        <w:rPr>
          <w:rFonts w:ascii="Nirmala UI" w:hAnsi="Nirmala UI" w:eastAsia="Nirmala UI" w:cs="Nirmala UI"/>
        </w:rPr>
        <w:t>“અમે ટૂંક સમયમાં ખૂબ વ્યાપક રીતે વિખેરાઈ જવાના છીએ, અને જે કંઈ આપણે કરવું છે તે ઝડપથી કરવું જ જોઈએ.” Fundamentals of Christian Education, 535.</w:t>
      </w:r>
    </w:p>
    <w:p>
      <w:pPr>
        <w:pStyle w:val="ArticleScripture"/>
        <w:jc w:val="left"/>
      </w:pPr>
      <w:r>
        <w:rPr>
          <w:rFonts w:ascii="Nirmala UI" w:hAnsi="Nirmala UI" w:eastAsia="Nirmala UI" w:cs="Nirmala UI"/>
        </w:rPr>
        <w:t>“સમય આવી રહ્યો છે જ્યારે અમે અલગ પાડવામાં આવી જઈશું અને વિખેરી દેવામાં આવી જઈશું, અને આપણામાંના દરેકને એવા લોકોની સંગતિના વિશેષાધિકાર વિના ઊભા રહેવું પડશે જેઓ સમાન મૂલ્યવાન વિશ્વાસ ધરાવે છે; અને જો ઈશ્વર તમારી બાજુમાં ન હોય, અને તમે જાણતા ન હો કે તે તમને દોરી રહ્યો છે અને માર્ગદર્શન આપી રહ્યો છે, તો પછી તમે કેવી રીતે સ્થિર રહી શકશો?” Review and Herald, March 25, 1890.</w:t>
      </w:r>
    </w:p>
    <w:p>
      <w:pPr>
        <w:pStyle w:val="ArticleHeading"/>
        <w:jc w:val="left"/>
      </w:pPr>
      <w:r>
        <w:rPr>
          <w:rFonts w:ascii="Nirmala UI" w:hAnsi="Nirmala UI" w:eastAsia="Nirmala UI" w:cs="Nirmala UI"/>
        </w:rPr>
        <w:t>અગિયારમું મશીહી માર્ગચિહ્ન જાતિઓનું બોલાવવું છે</w:t>
      </w:r>
    </w:p>
    <w:p>
      <w:pPr>
        <w:pStyle w:val="ArticleScripture"/>
        <w:jc w:val="left"/>
      </w:pPr>
      <w:r>
        <w:rPr>
          <w:rFonts w:ascii="Nirmala UI" w:hAnsi="Nirmala UI" w:eastAsia="Nirmala UI" w:cs="Nirmala UI"/>
        </w:rPr>
        <w:t>જેથી યશાયા ભવિષ્યવક્તા દ્વારા કહેવાયેલું પૂર્ણ થાય: “ઝેબુલુનનો પ્રદેશ અને નફ્તાલીમનો પ્રદેશ, સમુદ્રના માર્ગે, યર્દન પાર, જાતિઓની ગાલીલ; અંધકારમાં બેઠેલા લોકોએ મહાન પ્રકાશ જોયો; અને જેઓ મૃત્યુના પ્રદેશ અને છાયામાં બેઠેલા હતા, તેઓ પર પ્રકાશ ઉગ્યો.” મત્તી 4:14–16.</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તથાપિ તેની ક્લેશાવસ્થામાં જેવો અંધકાર હતો એવો હવે રહેશે નહિ, જ્યારે પહેલાં તેણે ઝેબુલૂનના દેશને અને નફ્તાલીના દેશને હળવેથી પીડાવ્યો હતો, અને પછી સમુદ્ર તરફના માર્ગે, યર્દનની પાર, જાતિઓની ગલિલમાં તેને વધુ ઘોર રીતે પીડાવ્યો હતો. જે પ્રજા અંધકારમાં ચાલતી હતી તેણે મહાન પ્રકાશ જોયો છે; જે મૃત્યુછાયાના દેશમાં નિવાસ કરે છે, તેમના ઉપર પ્રકાશ પ્રગટ્યો છે. યશાયા 9:1, 2.</w:t>
      </w:r>
    </w:p>
    <w:p>
      <w:pPr>
        <w:pStyle w:val="ArticleBody"/>
        <w:jc w:val="left"/>
      </w:pPr>
      <w:r>
        <w:rPr>
          <w:rFonts w:ascii="Nirmala UI" w:hAnsi="Nirmala UI" w:eastAsia="Nirmala UI" w:cs="Nirmala UI"/>
        </w:rPr>
        <w:t>રવિવારના કાયદા સમયે ઉત્તરવર્ષા માપ વિના વરસાવવામાં આવશે, અને જાતિઓ મહાન પ્રકાશ જોશે. પીડા વિશ્વાસુઓને વિખેરી દેશે અને સંદેશનો પ્રસાર કરશે.</w:t>
      </w:r>
    </w:p>
    <w:p>
      <w:pPr>
        <w:pStyle w:val="ArticleScripture"/>
        <w:jc w:val="left"/>
      </w:pPr>
      <w:r>
        <w:rPr>
          <w:rFonts w:ascii="Nirmala UI" w:hAnsi="Nirmala UI" w:eastAsia="Nirmala UI" w:cs="Nirmala UI"/>
        </w:rPr>
        <w:t>“‘તેઓ તમને પરિષદો સમક્ષ સોંપી દેશે, … હા, અને મારા ખાતર તમને રાજ્યપાલો અને રાજાઓ સમક્ષ પણ તેઓ અને અન્યજાતિઓ માટે સાક્ષીરૂપ થવા લવાશે.’ મત્તી 10:17, 18, R. V. ઉપદ્રવ પ્રકાશને પ્રસરીત કરશે. ખ્રિસ્તના સેવકોને દુનિયાના મહાન પુરુષો સમક્ષ લવાશે, જેઓ આ વિના કદાચ સુસમાચાર કદી સાંભળ્યા જ ન હોત. આ પુરુષો સમક્ષ સત્યને ખોટી રીતે રજૂ કરવામાં આવ્યું છે. તેમણે ખ્રિસ્તના શિષ્યોના વિશ્વાસ વિષે ખોટા આરોપો સાંભળ્યા છે. ઘણી વાર તેના વાસ્તવિક સ્વરૂપને જાણવાનો તેમનો એકમાત્ર ઉપાય એ જ હોય છે કે જેઓ પોતાના વિશ્વાસને કારણે ન્યાયવિચારણા માટે લાવવામાં આવે છે તેમનું સાક્ષ્ય સાંભળવું. પૂછપરછ હેઠળ તેઓને ઉત્તર આપવો પડે છે, અને તેમના ન્યાયાધીશોને તે સાક્ષ્ય સાંભળવું પડે છે. આ વિકટ ઘડીને પહોંચી વળવા માટે દેવની કૃપા તેમના સેવકોને આપવામાં આવશે. ‘તમારે શું બોલવું તે એ જ ઘડીએ તમને આપવામાં આવશે,’ ઈસુ કહે છે, ‘કારણ કે બોલનારા તમે નથી, પરંતુ તમારા પિતાનો આત્મા છે, જે તમારામાં બોલે છે.’ જેમ દેવનો આત્મા તેમના સેવકોના મનોને પ્રકાશિત કરે છે, તેમ સત્ય તેની દૈવી શક્તિ અને અમૂલ્યતામાં રજૂ કરવામાં આવશે. જેઓ સત્યનો ઇનકાર કરે છે તેઓ શિષ્યો પર આરોપ મૂકવા અને તેમને પીડા આપવા ઊભા રહેશે. પરંતુ નુકસાન અને દુઃખ વચ્ચે, મૃત્યુ સુધી પણ, પ્રભુના સંતાનોને તેમના દૈવી આદર્શની નમ્રતા પ્રગટ કરવી છે. આ રીતે શૈતાનના કાર્યકરો અને ખ્રિસ્તના પ્રતિનિધિઓ વચ્ચેનો વિરોધાભાસ દેખાશે. ત્રાણકર્તા શાસકો અને લોકો સમક્ષ ઉચ્ચ સ્થાને ઉપસ્થિત કરવામાં આવશે.”</w:t>
      </w:r>
    </w:p>
    <w:p>
      <w:pPr>
        <w:pStyle w:val="ArticleScripture"/>
        <w:jc w:val="left"/>
      </w:pPr>
      <w:r>
        <w:rPr>
          <w:rFonts w:ascii="Nirmala UI" w:hAnsi="Nirmala UI" w:eastAsia="Nirmala UI" w:cs="Nirmala UI"/>
        </w:rPr>
        <w:t>શિષ્યોને શહીદોની જેવી હિંમત અને ધૈર્ય ત્યાં સુધી આપવામાં આવ્યું નહોતું, જ્યાં સુધી એવી કૃપાની જરૂર ન પડી. ત્યારે ઉદ્ધારકર્તાનું વચન પૂર્ણ થયું. જ્યારે પિતર અને યોહાન સંહેદ્રિનની પરિષદ સમક્ષ સાક્ષી આપતા હતા, ત્યારે મનુષ્યોએ ‘આશ્ચર્ય માન્યું; અને તેઓએ જાણ્યું કે તેઓ ઈસુની સાથે રહ્યા હતા.’ પ્રેરિતોનાં કૃત્યો 4:13. સ્તેફન વિષે લખાયું છે કે ‘પરિષદમાં બેઠેલા સર્વે લોકોએ, તેના પર એકાગ્રતાથી દૃષ્ટિ કરતાં, તેનું મુખ એવું જોયું જાણે દેવદૂતનું મુખ હોય.’ મનુષ્યો ‘તે જે જ્ઞાન અને આત્માથી બોલતો હતો, તેનો સામનો કરી શક્યા નહોતાં.’ પ્રેરિતોનાં કૃત્યો 6:15, 10. અને પૌલ, કૈસરોની અદાલતમાં પોતાની જ તપાસ વિષે લખતાં, કહે છે, ‘મારા પ્રથમ બચાવ સમયે કોઈએ મારી તરફેણ લીધી નહીં, પરંતુ બધાએ મને છોડી દીધો…. પરંતુ પ્રભુ મારી બાજુમાં ઉભા રહ્યા અને મને શક્તિ આપી; જેથી મારા દ્વારા સંદેશ સંપૂર્ણ રીતે પ્રગટ કરવામાં આવે, અને સર્વ જાતિના લોકો તેને સાંભળે: અને હું સિંહના મોઢામાંથી છોડાવવામાં આવ્યો.’ 2 તિમોથી 4:16, 17, R. V.</w:t>
      </w:r>
    </w:p>
    <w:p>
      <w:pPr>
        <w:pStyle w:val="ArticleScripture"/>
        <w:jc w:val="left"/>
      </w:pPr>
      <w:r>
        <w:rPr>
          <w:rFonts w:ascii="Nirmala UI" w:hAnsi="Nirmala UI" w:eastAsia="Nirmala UI" w:cs="Nirmala UI"/>
        </w:rPr>
        <w:t>“ખ્રિસ્તના સેવકોને જ્યારે ન્યાય માટે ઉપસ્થિત કરવામાં આવે ત્યારે રજૂ કરવા માટે કોઈ નક્કી કરેલું ભાષણ તૈયાર કરવાનું ન હતું. તેમની તૈયારી તો દિવસે દિવસે દેવના વચનના અમૂલ્ય સત્યને હૃદયમાં સંચિત રાખવાથી, અને પ્રાર્થના દ્વારા પોતાના વિશ્વાસને મજબૂત બનાવવાથી થવાની હતી. જ્યારે તેઓને ન્યાય માટે ઉપસ્થિત કરવામાં આવે, ત્યારે પવિત્ર આત્મા તેમને એ જ સત્ય યાદ કરાવશે, જેની જરૂર તે સમયે પડશે.” The Desire of Ages, 354, 355.</w:t>
      </w:r>
    </w:p>
    <w:p>
      <w:pPr>
        <w:pStyle w:val="ArticleBody"/>
        <w:jc w:val="left"/>
      </w:pPr>
      <w:r>
        <w:rPr>
          <w:rFonts w:ascii="Nirmala UI" w:hAnsi="Nirmala UI" w:eastAsia="Nirmala UI" w:cs="Nirmala UI"/>
        </w:rPr>
        <w:t>ન્યાય 9/11 પર ઈશ્વરના ઘરથી શરૂ થાય છે અને રવિવારના કાયદા પર સમાપ્ત થાય છે; ત્યારબાદ ન્યાય ઈશ્વરના ઘરની બહાર આવેલી ઈશ્વરની બીજી ઝુંડ તરફ આગળ વધે છે.</w:t>
      </w:r>
    </w:p>
    <w:p>
      <w:pPr>
        <w:pStyle w:val="ArticleHeading"/>
        <w:jc w:val="left"/>
      </w:pPr>
      <w:r>
        <w:rPr>
          <w:rFonts w:ascii="Nirmala UI" w:hAnsi="Nirmala UI" w:eastAsia="Nirmala UI" w:cs="Nirmala UI"/>
        </w:rPr>
        <w:t>બારમો મેસિયાનિક માર્ગચિહ્ન છે અન્યજાતિઓ પરનો ન્યાય</w:t>
      </w:r>
    </w:p>
    <w:p>
      <w:pPr>
        <w:pStyle w:val="ArticleScripture"/>
        <w:jc w:val="left"/>
      </w:pPr>
      <w:r>
        <w:rPr>
          <w:rFonts w:ascii="Nirmala UI" w:hAnsi="Nirmala UI" w:eastAsia="Nirmala UI" w:cs="Nirmala UI"/>
        </w:rPr>
        <w:t>જેથી યશાયા ભવિષ્યવક્તા દ્વારા કહેલું વચન પૂર્ણ થાય, એવું કે: જોયો, મારો સેવક, જેને મેં પસંદ કર્યો છે; મારો પ્રિય, જેમાં મારી આત્મા પ્રસન્ન છે: હું મારો આત્મા તેના ઉપર મૂકીશ, અને તે જાતિઓને ન્યાય પ્રગટ કરશે. તે ન તો ઝઘડો કરશે, ન બૂમ પાડશે; અને માર્ગોમાં કોઈ તેની વાણી સાંભળશે નહીં. કચડાયેલો નળિયો તે તોડશે નહીં, અને ધૂમ્રાવતી વાટી તે બુઝાવશે નહીં, જ્યાં સુધી તે ન્યાયને વિજય સુધી પહોંચાડે નહીં. અને તેના નામમાં જાતિઓ આશા રાખશે. મત્તી 12:17–21.</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જો, મારો સેવક, જેને હું આધાર આપું છું; મારો ચયિત, જેમાં મારું મન પ્રસન્ન થાય છે; મેં મારો આત્મા તેના પર મૂક્યો છે: તે જાતિઓને ન્યાય પ્રગટ કરશે. તે બૂમ પાડશે નહીં, ન ઊંચો સ્વર કરશે, ન તેની વાણી રસ્તામાં સંભળાવશે. કચડાયેલી નળીને તે તોડી નહીં નાખે, અને ધૂમ્રાયમાન વાતીને તે બુઝાવી નહીં નાખે: તે સત્ય અનુસાર ન્યાય પ્રગટ કરશે. તે ન નિષ્ફળ જશે, ન નિરાશ થશે, જ્યાં સુધી તે પૃથ્વી પર ન્યાય સ્થાપિત ન કરે; અને દ્વીપો તેની વ્યવસ્થાની રાહ જોશે. યશાયા 42:1–4.</w:t>
      </w:r>
    </w:p>
    <w:p>
      <w:pPr>
        <w:pStyle w:val="ArticleBody"/>
        <w:jc w:val="left"/>
      </w:pPr>
      <w:r>
        <w:rPr>
          <w:rFonts w:ascii="Nirmala UI" w:hAnsi="Nirmala UI" w:eastAsia="Nirmala UI" w:cs="Nirmala UI"/>
        </w:rPr>
        <w:t>ઈશ્વરના ઘર માટેનો ન્યાયનો સમાપન જુલાઈ 2023માં શરૂ થયો, જ્યારે તે રસ્તાઓમાં એક અવાજ સાંભળવામાં આવ્યો જ્યાં મૂસા અને એલિયાહ સૂકા મૃત હાડકાંની ખીણમાં મૃત પડ્યા હતા. જ્યારે તે અવાજ સાંભળવામાં આવ્યો, ત્યારે ઈશ્વરના ઘર માટે ન્યાય સમાપ્ત થવા માંડ્યો અને અન્યજાતિઓના ન્યાય તરફ આગળ વધ્યો. મથિના પુસ્તકમાં બાર મશીહી પૂર્ણતાઓ છે, જે એકસો ચુમ્માલીસ હજારના સુધારણા આંદોલનમાં મુખ્ય માર્ગચિહ્નોની ઓળખ આપે છે. તે બાર માર્ગચિહ્નોનું પ્રતિક મસીહ દ્વારા દર્શાવવામાં આવ્યું છે. 1989; 1996; 9/11, 2001; July 18, 2020; July 2023; 2024; મધ્યરાત્રિનો પુકાર, યાજકોનું અલગકરણ અને રવિવારનો કાયદો—આ બધાની ઓળખ કરવામાં આવી છે; જેમાં 9/11 પાસે આંતરિક અને બાહ્ય સાક્ષી છે, અને રવિવારના કાયદા પાસે વિખેરાવનો એક આંતરિક સાક્ષી છે, અને પછી અગિયારમા કલાકના કામદારોના ન્યાયકાળના બે સાક્ષી છે. એકસો ચુમ્માલીસ હજારના સુધારણા આંદોલનનાં નવ માર્ગચિહ્નો મથિના પુસ્તકમાં સીધા ઓળખાવવામાં આવ્યા છે.</w:t>
      </w:r>
    </w:p>
    <w:p>
      <w:pPr>
        <w:pStyle w:val="ArticleBody"/>
        <w:jc w:val="left"/>
      </w:pPr>
      <w:r>
        <w:rPr>
          <w:rFonts w:ascii="Nirmala UI" w:hAnsi="Nirmala UI" w:eastAsia="Nirmala UI" w:cs="Nirmala UI"/>
        </w:rPr>
        <w:t>માથ્થી નવું કરારનો અલ્ફા છે અને પ્રકાશિતવાક્ય ઓમેગા છે. માથ્થી એક ભવિષ્યવાણીય શ્રેષ્ઠકૃતિ છે, જેના મહત્ત્વને અંતિમ દિવસો સુધી મુદ્રાબદ્ધ રાખવામાં આવ્યું હતું. તેમાં ઓમેગાનાં બાર અધ્યાયો સમાવાયેલા છે, જે ઉત્પત્તિ અધ્યાય અગિયારથી બાવીસના અલ્ફા સાથે અનુરૂપ છે. પ્રકાશિતવાક્યના અલ્ફા તરીકે, તે દાનિયેલ અને પ્રકાશિતવાક્ય વચ્ચેના પ્રેરિત સંબંધને સમાંતર છે. દાનિયેલ અને પ્રકાશિતવાક્યના ગ્રંથો વિષે તેમના ભવિષ્યવાણીય સંબંધ અંગે જે પ્રગટ કરવામાં આવ્યું છે, તે માથ્થી અને પ્રકાશિતવાક્યના સંબંધ માટે પણ સત્ય ઠરશે. આ દિશામાં આપણને જે જાણ કરવામાં આવી છે, તે આ પ્રમાણે સમકક્ષ ઠરે છે:</w:t>
      </w:r>
    </w:p>
    <w:p>
      <w:pPr>
        <w:pStyle w:val="ArticleBody"/>
        <w:jc w:val="left"/>
      </w:pPr>
      <w:r>
        <w:rPr>
          <w:rFonts w:ascii="Nirmala UI" w:hAnsi="Nirmala UI" w:eastAsia="Nirmala UI" w:cs="Nirmala UI"/>
        </w:rPr>
        <w:t>મથિના પુસ્તકમાં, પ્રકટીકરણના પુસ્તકમાં જેવો જ ભવિષ્યવાણીનો એ જ પ્રવાહ આગળ લેવામાં આવ્યો છે.</w:t>
      </w:r>
    </w:p>
    <w:p>
      <w:pPr>
        <w:pStyle w:val="ArticleScripture"/>
        <w:jc w:val="left"/>
      </w:pPr>
      <w:r>
        <w:rPr>
          <w:rFonts w:ascii="Nirmala UI" w:hAnsi="Nirmala UI" w:eastAsia="Nirmala UI" w:cs="Nirmala UI"/>
        </w:rPr>
        <w:t>“પ્રકટીકરણ એક મુદ્રાંકિત પુસ્તક છે, પરંતુ તે એક ખુલ્લું પુસ્તક પણ છે. તેમાં આ પૃથ્વીના ઇતિહાસના અંતિમ દિવસોમાં બનનારી અદ્ભુત ઘટનાઓનો દાખલો છે. આ પુસ્તકની શિક્ષાઓ નિશ્ચિત છે, રહસ્યમય અને અગમ્ય નથી. તેમાં દાનિયેલમાં જે ભવિષ્યવાણીની સમાન રેખા લેવામાં આવી છે, તે જ અહીં ફરી લેવામાં આવી છે. દેવએ કેટલીક ભવિષ્યવાણીઓનું પુનરાવર્તન કર્યું છે, અને આ રીતે દર્શાવ્યું છે કે તેમને મહત્વ આપવું જોઈએ. પ્રભુ એવી બાબતોનું પુનરાવર્તન કરતા નથી, જેઓનું કોઈ વિશેષ મહત્વ ન હોય.” Manuscript Releases, volume 9, 8.</w:t>
      </w:r>
    </w:p>
    <w:p>
      <w:pPr>
        <w:pStyle w:val="ArticleBody"/>
        <w:jc w:val="left"/>
      </w:pPr>
      <w:r>
        <w:rPr>
          <w:rFonts w:ascii="Nirmala UI" w:hAnsi="Nirmala UI" w:eastAsia="Nirmala UI" w:cs="Nirmala UI"/>
        </w:rPr>
        <w:t>માથ્યુનું પુસ્તક પ્રકટીકરણ અને દાનિયેલ જેવી જ “એ જ ભવિષ્યવાણીની રેખા”ને આગળ વધારે છે, અને તે પ્રકટીકરણના પુસ્તકમાં પૂર્ણતા સુધી પહોંચાડવામાં આવે છે, કારણ કે “complement” શબ્દનો અર્થ પૂર્ણતા થાય છે.</w:t>
      </w:r>
    </w:p>
    <w:p>
      <w:pPr>
        <w:pStyle w:val="ArticleScripture"/>
        <w:jc w:val="left"/>
      </w:pPr>
      <w:r>
        <w:rPr>
          <w:rFonts w:ascii="Nirmala UI" w:hAnsi="Nirmala UI" w:eastAsia="Nirmala UI" w:cs="Nirmala UI"/>
        </w:rPr>
        <w:t>“પ્રકટીકરણમાં બાઇબલના બધા પુસ્તકો એકત્ર થાય છે અને પૂર્ણ થાય છે. અહીં દાનિયેલના પુસ્તકનું પરિપૂરણ છે. એક ભવિષ્યવાણી છે; બીજું પ્રકટીકરણ છે. જે પુસ્તક સીલ કરવામાં આવ્યું હતું તે પ્રકટીકરણ નથી, પરંતુ દાનિયેલની ભવિષ્યવાણીનો તે ભાગ છે જે અંતિમ દિવસો સાથે સંબંધિત છે. દૂતએ આજ્ઞા આપી, ‘પણ તું, હે દાનિયેલ, આ શબ્દોને બંધ રાખ અને પુસ્તકને અંતકાળ સુધી સીલ રાખ.’ દાનિયેલ 12:4.” પ્રેરિતોના કર્મો, 585.</w:t>
      </w:r>
    </w:p>
    <w:p>
      <w:pPr>
        <w:pStyle w:val="ArticleBody"/>
        <w:jc w:val="left"/>
      </w:pPr>
      <w:r>
        <w:rPr>
          <w:rFonts w:ascii="Nirmala UI" w:hAnsi="Nirmala UI" w:eastAsia="Nirmala UI" w:cs="Nirmala UI"/>
        </w:rPr>
        <w:t>માથ્થી, દાનિયેલ અને પ્રકાશિતવાક્ય એક જ પુસ્તક છે.</w:t>
      </w:r>
    </w:p>
    <w:p>
      <w:pPr>
        <w:pStyle w:val="ArticleScripture"/>
        <w:jc w:val="left"/>
      </w:pPr>
      <w:r>
        <w:rPr>
          <w:rFonts w:ascii="Nirmala UI" w:hAnsi="Nirmala UI" w:eastAsia="Nirmala UI" w:cs="Nirmala UI"/>
        </w:rPr>
        <w:t>“દાનિયેલ અને પ્રકાશનનાં પુસ્તકો એક જ છે. એક ભવિષ્યવાણી છે, બીજું પ્રકાશન; એક સીલ કરાયેલું પુસ્તક છે, બીજું ખુલ્લું કરાયેલું પુસ્તક છે. યોહાને ગર્જનાઓએ ઉચ્ચારેલા રહસ્યો સાંભળ્યા, પરંતુ તેને તે લખવા નહીં એવી આજ્ઞા આપવામાં આવી હતી.” The Seventh-day Adventist Bible Commentary, volume 7, 971.</w:t>
      </w:r>
    </w:p>
    <w:p>
      <w:pPr>
        <w:pStyle w:val="ArticleBody"/>
        <w:jc w:val="left"/>
      </w:pPr>
      <w:r>
        <w:rPr>
          <w:rFonts w:ascii="Nirmala UI" w:hAnsi="Nirmala UI" w:eastAsia="Nirmala UI" w:cs="Nirmala UI"/>
        </w:rPr>
        <w:t>યોએલના પુસ્તક તરફના અભ્યાસને ફરી પાછો વાળતાં પહેલાં, મત્તિના પુસ્તકને તેના સંદર્ભમાં મૂકવા માટે સમય લેવું મહત્વપૂર્ણ લાગ્યું, જેથી પીતર કૈસારિયા ફિલિપ્પીમાં હતો તેની ભવિષ્યવાણીય મહત્ત્વતા પર ભાર મૂકી શકાય. હું મત્તિના પુસ્તક વિષેના મારા નિરીક્ષણોનું સંક્ષેપમાં વર્ણન કરવાનો પ્રયત્ન કરીશ, જેથી કૈસારિયા ફિલિપ્પીમાં પીતરની અતિ મહાન ભવિષ્યવાણીય મહત્ત્વતા દર્શાવી શકાય, જે દાનિયેલ અગિયારમું અધ્યાય, તેરથી પંદરમી વચનોનું પાનિયમ છે.</w:t>
      </w:r>
    </w:p>
    <w:p>
      <w:pPr>
        <w:pStyle w:val="ArticleBody"/>
        <w:jc w:val="left"/>
      </w:pPr>
      <w:r>
        <w:rPr>
          <w:rFonts w:ascii="Nirmala UI" w:hAnsi="Nirmala UI" w:eastAsia="Nirmala UI" w:cs="Nirmala UI"/>
        </w:rPr>
        <w:t>મથિનું પુસ્તક ત્રણ સ્પષ્ટ ભવિષ્યવાણીય રેખાઓ પર રચાયેલું છે. પ્રથમ રેખા પ્રથમ દસ અધ્યાયો છે; બીજી રેખા તે પછીના બાર અધ્યાયો છે, અને તેમની પાછળ ત્રીજી રેખા આવે છે, જે છ અધ્યાયોથી બનેલી છે. પ્રથમ દસ અધ્યાયો પ્રકટીકરણ ચૌદના પ્રથમ દૂતનું પ્રતિનિધિત્વ કરે છે, તે પછીના બાર અધ્યાયો પ્રકટીકરણ ચૌદના બીજા દૂતનું પ્રતિનિધિત્વ કરે છે, અને અંતિમ છ અધ્યાયો પ્રકટીકરણ ચૌદના ત્રીજા દૂતનું પ્રતિનિધિત્વ કરે છે. મેં હજી સુધી આ નિરીક્ષણને સ્પષ્ટ રીતે સાબિત કર્યું નથી, પરંતુ તે સહેલાઈથી કરી શકાય છે. આપણે તે કરીએ તે પહેલાં, હું મથિનું પુસ્તક જે કેન્વાસ છે, તેના ઉપરના કેટલાક વધુ વ્યાપક રેખાંકનો દોરવાનું ચાલુ રાખવા ઇચ્છું છું.</w:t>
      </w:r>
    </w:p>
    <w:p>
      <w:pPr>
        <w:pStyle w:val="ArticleBody"/>
        <w:jc w:val="left"/>
      </w:pPr>
      <w:r>
        <w:rPr>
          <w:rFonts w:ascii="Nirmala UI" w:hAnsi="Nirmala UI" w:eastAsia="Nirmala UI" w:cs="Nirmala UI"/>
        </w:rPr>
        <w:t>અગિયારથી બાવીસમા અધ્યાયો સુધીની બીજી પંક્તિનું પ્રતિનિધિત્વ બીજા દૂત દ્વારા થાય છે, અને બીજો દૂત હંમેશાં દ્વિગુણતાની ઓળખ આપે છે, કારણ કે બાબેલ પડ્યું છે, પડ્યું છે. ઉત્પત્તિના અગિયારથી બાવીસમા અધ્યાયો પસંદ કરાયેલા લોકો સાથે પિતૃપુરુષ અબ્રામ દ્વારા દેવના વચનને અને ત્યારબાદ દેવની ત્રિ-પદિય વાચાને રજૂ કરે છે. આ બાર અધ્યાયોના અતિમધ્યસ્થ શ્લોકમાં “સુન્નત” ને વાચાના ચિહ્ન તરીકે ઓળખાવવામાં આવ્યું છે, અને તે ત્રણ પગલાંમાંથી બીજા પગલામાં સ્થાપિત કરવામાં આવ્યું હતું. મથિના સમાનાન્તર વાચા-પ્રવાહના અતિમધ્યસ્થ શ્લોકમાં શિમોન બર્યોનાનું નામ બદલીને પિતર રાખવામાં આવે છે.</w:t>
      </w:r>
    </w:p>
    <w:p>
      <w:pPr>
        <w:pStyle w:val="ArticleScripture"/>
        <w:jc w:val="left"/>
      </w:pPr>
      <w:r>
        <w:rPr>
          <w:rFonts w:ascii="Nirmala UI" w:hAnsi="Nirmala UI" w:eastAsia="Nirmala UI" w:cs="Nirmala UI"/>
        </w:rPr>
        <w:t>અને હું તને પણ કહું છું કે તું પીતર છે, અને આ ખડક ઉપર હું મારી કલીસિયા બાંધીશ; અને પાતાળના દ્વાર તેના સામે પ્રબળ નહીં થાય. મથિ 16:18.</w:t>
      </w:r>
    </w:p>
    <w:p>
      <w:pPr>
        <w:pStyle w:val="ArticleBody"/>
        <w:jc w:val="left"/>
      </w:pPr>
      <w:r>
        <w:rPr>
          <w:rFonts w:ascii="Nirmala UI" w:hAnsi="Nirmala UI" w:eastAsia="Nirmala UI" w:cs="Nirmala UI"/>
        </w:rPr>
        <w:t>પીતરનું નામ એક લાખ ચુમ્માલીસ હજારનું પ્રતિનિધિત્વ કરે છે, અને તે તે વર્ગનું પ્રતિનિધિત્વ કરે છે જે ખ્રિસ્તના સંદેશને સાંભળવા ઉપર પોતાની શ્રદ્ધાનો આધાર રાખે છે. માત્ર ઈસુ વિશેના સંદેશ ઉપર નહીં, પરંતુ તે સંદેશ ઉપર, જેને ઈસુએ એમ ઓળખાવ્યો હતો કે તે સ્વયં પ્રભુએ પીતરને આપ્યો હતો.</w:t>
      </w:r>
    </w:p>
    <w:p>
      <w:pPr>
        <w:pStyle w:val="ArticleScripture"/>
        <w:jc w:val="left"/>
      </w:pPr>
      <w:r>
        <w:rPr>
          <w:rFonts w:ascii="Nirmala UI" w:hAnsi="Nirmala UI" w:eastAsia="Nirmala UI" w:cs="Nirmala UI"/>
        </w:rPr>
        <w:t>તે તેમને કહે છે, પરંતુ તમે કહો છો કે હું કોણ છું?</w:t>
      </w:r>
    </w:p>
    <w:p>
      <w:pPr>
        <w:pStyle w:val="ArticleScripture"/>
        <w:jc w:val="left"/>
      </w:pPr>
      <w:r>
        <w:rPr>
          <w:rFonts w:ascii="Nirmala UI" w:hAnsi="Nirmala UI" w:eastAsia="Nirmala UI" w:cs="Nirmala UI"/>
        </w:rPr>
        <w:t>અને શિમોન પીતરે ઉત્તર આપીને કહ્યું, તમે ખ્રિસ્ત, જીવતા દેવના પુત્ર છો. અને ઈસુએ તેને ઉત્તર આપીને કહ્યું,</w:t>
      </w:r>
    </w:p>
    <w:p>
      <w:pPr>
        <w:pStyle w:val="ArticleScripture"/>
        <w:jc w:val="left"/>
      </w:pPr>
      <w:r>
        <w:rPr>
          <w:rFonts w:ascii="Nirmala UI" w:hAnsi="Nirmala UI" w:eastAsia="Nirmala UI" w:cs="Nirmala UI"/>
        </w:rPr>
        <w:t>હે સીમોન બર્યોના, તું ધન્ય છે; કારણ કે માંસ અને રક્તે તને આ પ્રગટ કર્યું નથી, પરંતુ મારા પિતાએ, જે સ્વર્ગમાં છે. મત્તી 16:15–17.</w:t>
      </w:r>
    </w:p>
    <w:p>
      <w:pPr>
        <w:pStyle w:val="ArticleBody"/>
        <w:jc w:val="left"/>
      </w:pPr>
      <w:r>
        <w:rPr>
          <w:rFonts w:ascii="Nirmala UI" w:hAnsi="Nirmala UI" w:eastAsia="Nirmala UI" w:cs="Nirmala UI"/>
        </w:rPr>
        <w:t>પિતરનો વિશ્વાસ એ પર આધારિત છે કે ઈસુ ખ્રિસ્ત—મસીહા—બન્યા. પિતરનું નામ બદલવામાં આવ્યું, જેમ કરાર-સંબંધને ચિહ્નિત કરવા અબ્રામનું બદલવામાં આવ્યું હતું; અને તેનું નામ ૧૪૪,૦૦૦ સાથે સમકક્ષ થાય છે, અને એ જ પદમાં મહાવિવાદની ઓળખ એક એવા શિલા તરીકે કરવામાં આવે છે જે એવી કલીસિયાનો પાયો છે, જે નરકની કલીસિયાઓ સામે વિજયી ઠરશે. એક લાખ ચુમ્માલીસ હજાર પસંદ કરાયેલા કરાર-લોકોની અંતિમ પ્રગટતા છે, અને પિતર એ સમૂહનું પ્રતિનિધિત્વ કરે છે.</w:t>
      </w:r>
    </w:p>
    <w:p>
      <w:pPr>
        <w:pStyle w:val="ArticleBody"/>
        <w:jc w:val="left"/>
      </w:pPr>
      <w:r>
        <w:rPr>
          <w:rFonts w:ascii="Nirmala UI" w:hAnsi="Nirmala UI" w:eastAsia="Nirmala UI" w:cs="Nirmala UI"/>
        </w:rPr>
        <w:t>પિતર પણ એક સાથે પ્રથમ ખ્રિસ્તી ચર્ચ, એટલે કે શિષ્યોની ચર્ચનું પ્રતિનિધિત્વ કરે છે, કેમ કે એ જ તે ઇતિહાસ છે જ્યાં ખ્રિસ્તે પોતાની ચર્ચનો પાયો મૂક્યો. ખ્રિસ્ત પાયો છે અને તે જ શિખરકોણનો પથ્થર પણ છે, અને પિતર પ્રથમ ખ્રિસ્તી વધૂ તેમજ અંતિમ ખ્રિસ્તી વધૂનું પ્રતીક છે. તેથી, પિતર એક જ વચનમાં આલ્ફા અને ઓમેગા—બંનેનું પ્રતીક છે.</w:t>
      </w:r>
    </w:p>
    <w:p>
      <w:pPr>
        <w:pStyle w:val="ArticleBody"/>
        <w:jc w:val="left"/>
      </w:pPr>
      <w:r>
        <w:rPr>
          <w:rFonts w:ascii="Nirmala UI" w:hAnsi="Nirmala UI" w:eastAsia="Nirmala UI" w:cs="Nirmala UI"/>
        </w:rPr>
        <w:t>તે એક જ પદ બાર અધ્યાયોના કેન્દ્રસ્થ પદ તરીકે છે, જે બીજા દૂતના સંદેશનું પ્રતિનિધિત્વ કરે છે, અને પીતર પ્રથમ વધૂ અને અંતિમ વધૂ—બંને રૂપે “દ્વિગુણ” રીતે રજૂ થાય છે. અંતિમ વધૂ શેતાનના સભાસ્થાન સાથે યુદ્ધમાં હશે, અને અંતિમ વધૂ બે સમૂહોથી બનેલી હશે. એક સમૂહ એક લાખ ચુમાલીસ હજારનો છે; બીજો સમૂહ વિશાળ બહુજનસમૂહ છે. વિશાળ બહુજનસમૂહનું પ્રતિનિધિત્વ સ્મુર્ણા દ્વારા થાય છે અને એક લાખ ચુમાલીસ હજારનું ફિલાદેલ્ફિયા દ્વારા.</w:t>
      </w:r>
    </w:p>
    <w:p>
      <w:pPr>
        <w:pStyle w:val="ArticleBody"/>
        <w:jc w:val="left"/>
      </w:pPr>
      <w:r>
        <w:rPr>
          <w:rFonts w:ascii="Nirmala UI" w:hAnsi="Nirmala UI" w:eastAsia="Nirmala UI" w:cs="Nirmala UI"/>
        </w:rPr>
        <w:t>એક લાખ ચુંમાલીસ હજાર ફિલાડેલ્ફિયન છે, અને અઢારમા વચનમાં પિતરનું નામપરિવર્તન એક લાખ ચુંમાલીસ હજાર પર મૂકવામાં આવતી મુદ્રાનું પ્રતિનિધિત્વ કરે છે. તે મુદ્રાંકિત કરાયેલાઓનું પ્રતીક છે, અને તે વચનમાં—કરારના બાર અધ્યાયોના મધ્યસ્થ વચનમાં—તે ઉત્પત્તિના બાર અધ્યાયોના મધ્યસ્થ વચન સાથે સમરેખિત થાય છે, જ્યાં સુનતને ચિહ્ન તરીકે ઓળખાવવામાં આવી છે. પ્રકાશનના અગિયારથી બાવીસમા અધ્યાયો કરારની સાક્ષીના બાર અધ્યાયો માટે ત્રીજી રેખા પ્રદાન કરે છે, અને તે બાર અધ્યાયોના મધ્યસ્થ વચનમાં પ્રકાશન સત્તરાની વ્યભિચારિણીનો પૃથ્વીના રાજાઓ સાથેનો વિવાહ ઓળખાવવામાં આવે છે.</w:t>
      </w:r>
    </w:p>
    <w:p>
      <w:pPr>
        <w:pStyle w:val="ArticleScripture"/>
        <w:jc w:val="left"/>
      </w:pPr>
      <w:r>
        <w:rPr>
          <w:rFonts w:ascii="Nirmala UI" w:hAnsi="Nirmala UI" w:eastAsia="Nirmala UI" w:cs="Nirmala UI"/>
        </w:rPr>
        <w:t>અને જે પશુ હતો, અને નથી, તે પોતે જ આઠમો છે, અને સાતમાંથી છે, અને વિનાશમાં જાય છે. પ્રકાશિત વાક્ય 17:11.</w:t>
      </w:r>
    </w:p>
    <w:p>
      <w:pPr>
        <w:pStyle w:val="ArticleBody"/>
        <w:jc w:val="left"/>
      </w:pPr>
      <w:r>
        <w:rPr>
          <w:rFonts w:ascii="Nirmala UI" w:hAnsi="Nirmala UI" w:eastAsia="Nirmala UI" w:cs="Nirmala UI"/>
        </w:rPr>
        <w:t>આ પદ મહાન બાબેલોનના અંતિમ પતનની ઓળખ સાથે સંબંધિત છે, અને બાબેલનું પ્રથમ પતન ઉત્પત્તિના બાર-અધ્યાયીય કરાર-વંશરેખાના પ્રથમ અધ્યાયમાં થયું હતું. પેત્ર મધ્યના પદમાં એક લાખ ચુમ્માલીસ હજારનું પ્રતિનિધિત્વ કરે છે, જે ઉત્પત્તિના મધ્યના પદ સાથે સમરેખિત થાય છે. પ્રકાશનના મધ્યના પદમાં, મહાન બાબેલોનનું પતન બાબેલના મહાન શિકારી નિમ્રોદની વાર્તાને તેની પૂર્ણતાએ પહોંચાડે છે.</w:t>
      </w:r>
    </w:p>
    <w:p>
      <w:pPr>
        <w:pStyle w:val="ArticleBody"/>
        <w:jc w:val="left"/>
      </w:pPr>
      <w:r>
        <w:rPr>
          <w:rFonts w:ascii="Nirmala UI" w:hAnsi="Nirmala UI" w:eastAsia="Nirmala UI" w:cs="Nirmala UI"/>
        </w:rPr>
        <w:t>આ ત્રણ ભવિષ્યવાણીય રેખાઓમાંની પ્રત્યેકની મધ્યવર્તી કલમો અથવા તો દેવની મુદ્રા અથવા પશુની છાપને ઓળખાવે છે. ઉત્પત્તિમાં બેબિલોનીય મૃત્યુસંવિધાનનો આરંભ પ્રકાશિતવાક્યમાં તેના અંત સુધી પહોંચે છે. આમ કરતાં, જ્યારે આ ત્રણેય રેખાઓ રેખા પર રેખા એમ એકસાથે લાવવામાં આવે છે, ત્યારે તે સર્વ ત્રણ રેખાઓ પર આરંભ અને અંત મૂકે છે. જ્યાં પીતર શિલા અને અધોલોકના દ્વારો વચ્ચેના મહાસંઘર્ષના પ્રતીક તરીકે ઉપયોગમાં લેવાયો છે, ત્યાં બીજાદૂતનો સંદેશ છે, કારણ કે બીજાદૂતનો સંદેશ છે: “બેબિલોન પડી ગઈ છે” (નિમ્રોદ), “પડી ગઈ છે” (રોમની વ્યભિચારિણી). મથિની ત્રણ રેખાઓમાં બીજી રેખા બીજાદૂતનો સંદેશ છે, કારણ કે તે બેબિલોનના બે પતનોને ઓળખાવે છે. તે ત્યાં જ એક ખોટું લગ્ન રજૂ કરે છે જ્યાં સત્ય લગ્નનું પરિપૂર્ણ થવું થાય છે—રવિવારના કાયદા પર. તે “8” સંખ્યાને દેવની પ્રજાના નકલી રૂપ તરીકે દર્શાવે છે, જ્યારે સત્ય આઠ તો દેવની પ્રજા છે. પાપાશાહી પણ દેવની નકલ કરતી તરીકે દર્શાવવામાં આવી છે, કારણ કે તે હતી, અને હજુ છે, અને ઊર્ધ્વગમન કરશે. તે ત્યાં ઊર્ધ્વગમન કરે છે, જ્યાં ધ્વજ ઊર્ધ્વગમન કરે છે—રવિવારના કાયદા પર.</w:t>
      </w:r>
    </w:p>
    <w:p>
      <w:pPr>
        <w:pStyle w:val="ArticleBody"/>
        <w:jc w:val="left"/>
      </w:pPr>
      <w:r>
        <w:rPr>
          <w:rFonts w:ascii="Nirmala UI" w:hAnsi="Nirmala UI" w:eastAsia="Nirmala UI" w:cs="Nirmala UI"/>
        </w:rPr>
        <w:t>માથ્થ્યુમાં મશીહ સંબંધિત બાર પૂર્ણતાઓ છે, અને જૂના કરારમાં મશીહ વિષે ત્રણસોથી પાંચસો સુધીની ભવિષ્યવાણીઓ આવેલી છે. માથ્થ્યુમાં સીધી રીતે ઓળખાવવામાં આવેલી બાર પૂર્ણતાઓ સમાવિષ્ટ છે, જે અન્ય ત્રણ સુવાર્તાઓમાંની કોઈપણ કરતાં ઘણી વધુ છે. આ બાર પૂર્ણતાઓ એક લાખ ચુંમાલીસ હજારના સુધારાત્મક આંદોલનના નવ વિશિષ્ટ માર્ગચિહ્નો સાથે સુસંગત છે. નવ પૂર્ણતાનું પ્રતીક છે, કારણ કે “નવ” પછી કોઈ સંખ્યા નથી; કેમ કે “નવ” પછી આવતી દરેક અન્ય સંખ્યા માત્ર એકથી નવ સુધીના નવ અંકો અને શૂન્યનો જ ઉપયોગ કરે છે. નવ સંપૂર્ણતા છે. તે નવ માર્ગચિહ્નોમાંથી બેમાં માથ્થ્યુની એકથી વધુ પૂર્ણતાઓ છે. 9/11 પાસે બે છે, અને Sunday law પાસે ત્રણ છે.</w:t>
      </w:r>
    </w:p>
    <w:p>
      <w:pPr>
        <w:pStyle w:val="ArticleBody"/>
        <w:jc w:val="left"/>
      </w:pPr>
      <w:r>
        <w:rPr>
          <w:rFonts w:ascii="Nirmala UI" w:hAnsi="Nirmala UI" w:eastAsia="Nirmala UI" w:cs="Nirmala UI"/>
        </w:rPr>
        <w:t>૧૯૮૯માં અંતનો સમય, ૧૯૯૬માં સંદેશાનું ઔપચારિકીકરણ, ત્યારબાદ 9/11, ત્યારબાદ 18 જુલાઈ, 2020ની નિરાશા, ત્યારબાદ જુલાઈ 2023માં અરણ્યમાંના સ્વર, જેના કારણે 2024નું પુનરુત્થાન થયું, જે મધ્યરાત્રિની ઘોષણા તરફ દોરી જાય છે, ત્યારબાદ યાજકોનું પૃથક્કરણ, જેનો પર્યવસાન Sunday law પર થાય છે. નવ માર્ગચિહ્નો; જેમાં એકને બે સાક્ષીઓ છે અને એકને ત્રણ સાક્ષીઓ છે; 9/11ને બે છે અને Sunday law ને ત્રણ. તેનો અર્થ એ થાય છે કે એક લાખ ચુમાલીસ હજારની સુધારરેખામાં, 9/11ની બે સાક્ષીઓથી લઈને Sunday law ની ત્રણ સાક્ષીઓ સુધીનો વિભાગ—એક લાખ ચુમાલીસ હજારના મુદ્રાંકનના સમયને ચિહ્નિત કરે છે. બાર માર્ગચિહ્નો દરેક સુધારાત્મક આંદોલન સાથે સુસંગત થાય છે, અને એમ કરતાં તેઓ 9/11થી Sunday law સુધીના એક લાખ ચુમાલીસ હજારના મુદ્રાંકનના સમયને ભારપૂર્વક દર્શાવે છે અને ઓળખાવે છે.</w:t>
      </w:r>
    </w:p>
    <w:p>
      <w:pPr>
        <w:pStyle w:val="ArticleBody"/>
        <w:jc w:val="left"/>
      </w:pPr>
      <w:r>
        <w:rPr>
          <w:rFonts w:ascii="Nirmala UI" w:hAnsi="Nirmala UI" w:eastAsia="Nirmala UI" w:cs="Nirmala UI"/>
        </w:rPr>
        <w:t>આ રીતે, તે 9/11 ખાતે બે સાક્ષીઓની, અને રવિવારના કાયદા સમયે ત્રણ સાક્ષીઓની ઓળખ કરે છે. 9/11 ખાતેના બે સાક્ષીઓ બીજા દેવદૂતનો સંદેશ છે, અને રવિવારના કાયદા સમયેના ત્રણ સાક્ષીઓ ત્રીજા દેવદૂતનો સંદેશ છે. તેથી, મથિ દ્વારા મસીહી ભવિષ્યવાણીઓની પૂર્ણતાઓ સાથે ઉત્પન્ન થયેલી રેખા સીલિંગના સમયને અલગ કરીને વિશિષ્ટ રીતે ઉદ્દીપિત કરે છે, તેમજ બીજા દેવદૂતને સીલિંગના સમયના ઇતિહાસનો અલ્ફા તરીકે, અને ત્રીજા દેવદૂતને ઓમેગા તરીકે ઓળખાવે છે. તેનો અર્થ એ થાય છે કે સીલિંગનો સમય બે સંખ્યા અને ત્રણ સંખ્યાની વચ્ચે સીમાબદ્ધ છે, અને આ રીતે સમગ્ર સીલિંગના ઇતિહાસ પર પ્રાયશ્ચિત્તનું પ્રતીક એવી તેવીસ સંખ્યા મૂકાય છે.</w:t>
      </w:r>
    </w:p>
    <w:p>
      <w:pPr>
        <w:pStyle w:val="ArticleBody"/>
        <w:jc w:val="left"/>
      </w:pPr>
      <w:r>
        <w:rPr>
          <w:rFonts w:ascii="Nirmala UI" w:hAnsi="Nirmala UI" w:eastAsia="Nirmala UI" w:cs="Nirmala UI"/>
        </w:rPr>
        <w:t>મથિના પુસ્તકમાં ત્રણ આગાહી-રેખાઓ છે, જે અનુક્રમે પ્રથમ, દ્વિતीय અને તૃતીય દૂતોને પ્રતિનિધિત્વ આપે છે; અને મથિની દ્વિતીય રેખાના બાર અધ્યાય એકસો ચુમ્માલીસ હજાર સાથેની વાચાને પ્રતિનિધિત્વ આપે છે, કારણ કે તે ઉત્પત્તિમાં અબ્રામ સાથે થયેલી આલ્ફા વાચાનું ઓમેગા છે. આનો અર્થ એ પણ થાય છે કે, દ્વિતીય દૂત તરીકે, જ્યારે પીતર પ્રથમ અને અંતિમ બંને ખ્રિસ્તી કન્યાનું પ્રતિનિધિત્વ કરે છે, ત્યારે પીતરનું દ્વિગુણીકરણ દ્વિતીય દૂતમાં પણ દ્વિગુણીકરણની આગાહી-સંબંધિત આવશ્યકતાને સ્થાપિત કરે છે. ત્રણ સાક્ષીઓના આધાર પર, બાર સંખ્યા તે દોરડું છે જે બાર અધ્યાયોની ત્રણેય રેખાઓને એક સાથે બાંધે છે; તેથી જ્યારે આપણે મથિના પુસ્તકમાં બાર સંખ્યાનું બીજું કોઈ પ્રતિનિધિત્વ શોધીએ, ત્યારે તે મથિના પુસ્તકમાં આવેલી અન્ય બારની રચનાઓ સાથે સુસંગત હોવું જોઈએ.</w:t>
      </w:r>
    </w:p>
    <w:p>
      <w:pPr>
        <w:pStyle w:val="ArticleBody"/>
        <w:jc w:val="left"/>
      </w:pPr>
      <w:r>
        <w:rPr>
          <w:rFonts w:ascii="Nirmala UI" w:hAnsi="Nirmala UI" w:eastAsia="Nirmala UI" w:cs="Nirmala UI"/>
        </w:rPr>
        <w:t>મથિની બાર અધ્યાયીઓ, જે પ્રતીકાત્મક સંખ્યા અગિયારથી આરંભે છે અને તેની પ્રતીકાત્મક સમકક્ષ સંખ્યા બાવીસ પર સમાપ્ત થાય છે, તે બાર મશીહી પૂર્ણતાઓ દ્વારા પ્રતિનિધિત એક લાખ ચુમ્માલીસ હજારની સુધારણાની રેખા સાથે અનુરૂપ થાય છે; આ રીતે તે બીજા દેવદૂતની રેખામાં બીજા એક “બમણાપણું” પ્રગટ કરે છે. બાર મશીહી પૂર્ણતાઓ, બાર અધ્યાયીઓ સાથે મળીને, બીજા દેવદૂતનું “બમણાપણું” છે; પરંતુ જ્યારે તેમનો ગુણાકાર કરવામાં આવે છે, ત્યારે તેઓ 144,000નું પ્રતિનિધિત્વ કરે છે. પેત્રસ બમણો થાય છે, અને બાર સંખ્યા પણ બમણી થાય છે. એ બમણાપણાં બાબેલના બે વાર પડવાના બમણાપણાને પૂર્ણ કરે છે.</w:t>
      </w:r>
    </w:p>
    <w:p>
      <w:pPr>
        <w:pStyle w:val="ArticleBody"/>
        <w:jc w:val="left"/>
      </w:pPr>
      <w:r>
        <w:rPr>
          <w:rFonts w:ascii="Nirmala UI" w:hAnsi="Nirmala UI" w:eastAsia="Nirmala UI" w:cs="Nirmala UI"/>
        </w:rPr>
        <w:t>અધ્યાય અગિયારથી બાવીસ સુધી પ્રકટીકરણ ચૌદના બીજા દૂતનું પ્રતિનિધિત્વ કરે છે. દસ પરીક્ષાનું પ્રતીક છે, અને ત્રણ પરીક્ષાઓમાંની પ્રથમ, મથિના પ્રથમ દસ અધ્યાયો છે. “દસ” પરીક્ષાનું પ્રતીક દર્શાવે છે. કારણ કે મથી પ્રકટીકરણના ઓમેગાનો અલ્ફા છે, તેથી આ બંનેમાંથી કોઈપણ પુસ્તકનો પ્રથમ અધ્યાય ઈસુ ખ્રિસ્તના પ્રકટીકરણથી આરંભ થાય છે. પ્રથમ અધ્યાયમાં યોસેફની પરીક્ષા થાય છે કે તે દૂતનો વિશ્વાસ કરે કે નહીં. તેનો સમકક્ષ યોહાન બાપ્તિસ્મા આપનારના પિતા જખર્યા હતા, જેઓએ અવિશ્વાસ કર્યો અને એ જ પરીક્ષામાં નિષ્ફળ રહ્યા. એકેએ દૈવી આયોજનથી થયેલા જન્મને સ્વીકાર્યો, જ્યારે બીજાએ શંકા કરી.</w:t>
      </w:r>
    </w:p>
    <w:p>
      <w:pPr>
        <w:pStyle w:val="ArticleBody"/>
        <w:jc w:val="left"/>
      </w:pPr>
      <w:r>
        <w:rPr>
          <w:rFonts w:ascii="Nirmala UI" w:hAnsi="Nirmala UI" w:eastAsia="Nirmala UI" w:cs="Nirmala UI"/>
        </w:rPr>
        <w:t>બીજા અધ્યાયમાં હેરોદે નવા રાજાના જન્મથી ભય માન્યો, અને યોસેફ તથા મરિયમ મિસરમાં ભાગી ગયા. ત્રીજા અધ્યાયમાં યોહાન બાપ્તિસ્તે પ્રથમ પરીક્ષા રજૂ કરી, એવી પ્રથમ પરીક્ષા જેને સિસ્ટર વ્હાઇટ જીવન અથવા મરણની કસોટી તરીકે ઓળખાવે છે; કારણ કે તેમણે લખ્યું હતું કે “જેઓએ યોહાનના સંદેશને અસ્વીકાર કર્યો તેઓને ઈસુથી લાભ થઈ શક્યો નહોતો.” પ્રથમ દૂતનો સંદેશ એક પરખનાર સંદેશ છે, જે મનુષ્યોને—જેમ યોહાને કર્યું હતું તેમ—દેવનો ભય માનવા બોલાવે છે; કારણ કે દેવના ન્યાયનો સમય આવી રહ્યો છે. આનું પ્રતીક યોહાનમાં દર્શાવવામાં આવ્યું છે, જ્યારે તેણે પૂછ્યું: “આવનારા કોપથી ભાગી જવા માટે તમને કોણે ચેતવ્યા?”</w:t>
      </w:r>
    </w:p>
    <w:p>
      <w:pPr>
        <w:pStyle w:val="ArticleBody"/>
        <w:jc w:val="left"/>
      </w:pPr>
      <w:r>
        <w:rPr>
          <w:rFonts w:ascii="Nirmala UI" w:hAnsi="Nirmala UI" w:eastAsia="Nirmala UI" w:cs="Nirmala UI"/>
        </w:rPr>
        <w:t>પછી ચોથા અધ્યાયમાં, યેશુ ચાલીસ દિવસ ઉપવાસ કરે છે, જે ત્રણ સ્પષ્ટ પરીક્ષાઓમાં સમાપ્ત થાય છે, કારણ કે આ ત્રણ પરીક્ષાઓ હંમેશા પ્રથમ દૂતના સંદેશમાં દર્શાવવામાં આવે છે. ત્યારબાદ યેશુએ પોતાના શિષ્યોની પસંદગી કરીને પાયો બાંધવાનું આરંભ કર્યું, કારણ કે એઝરા અને નેહેમ્યા સાથે પ્રથમ ફરમાનના ઇતિહાસમાં મંદિરનો પાયો નાખવામાં આવ્યો હતો, અને મિલરાઈટ્સ સાથે પ્રથમ દૂતના ઇતિહાસમાં પાયો નાખવામાં આવ્યો હતો. પાયો ધન્યવચનો છે, ત્યારબાદ તેમના ચમત્કારો આવ્યા, જે તેમને બાર શિષ્યોને મોકલવા સુધી લઈ ગયા, અને આમ દસમો અધ્યાય પૂર્ણ થાય છે. ત્યારબાદ બાર શિષ્યો પોતાની જગ્યાએ સ્થપિત થઈ ગયા, અને પ્રેરિત લખાણ ઓળખાવે છે કે શિષ્યો ખ્રિસ્તી કલીસિયાનું પાયાનું સ્તર હતા. અગિયારમા અધ્યાય સુધીમાં પાયો પૂર્ણ થઈ ગયો હતો.</w:t>
      </w:r>
    </w:p>
    <w:p>
      <w:pPr>
        <w:pStyle w:val="ArticleBody"/>
        <w:jc w:val="left"/>
      </w:pPr>
      <w:r>
        <w:rPr>
          <w:rFonts w:ascii="Nirmala UI" w:hAnsi="Nirmala UI" w:eastAsia="Nirmala UI" w:cs="Nirmala UI"/>
        </w:rPr>
        <w:t>અગિયારમા અધ્યાયમાં શિષ્યો પોતાના બળે સેવા કાર્ય કરી રહ્યા છે; ઈસુ એકલા છે, જે દસમો અને અગિયારમો અધ્યાય વચ્ચેના એક સ્પષ્ટ વિચ્છેદને દર્શાવે છે. પ્રથમથી દસમો અધ્યાય સુધીનો વિભાગ પ્રથમ દૂતનો સંદેશ છે; તેનો અંત બીજા દૂતના આગમન સમયે થયો. બીજો દૂત એક વિભાજન ઉત્પન્ન કરે છે, એક અલગાવ—જેમ મિલરાઇટો અને પ્રોટેસ્ટન્ટો વચ્ચે થયો હતો. દસમો અધ્યાય ઈસુના શિષ્યોથી અલગ થવાથી સમાપ્ત થાય છે, અને અગિયારમા અધ્યાયમાં તેઓ એકલા છે.</w:t>
      </w:r>
    </w:p>
    <w:p>
      <w:pPr>
        <w:pStyle w:val="ArticleBody"/>
        <w:jc w:val="left"/>
      </w:pPr>
      <w:r>
        <w:rPr>
          <w:rFonts w:ascii="Nirmala UI" w:hAnsi="Nirmala UI" w:eastAsia="Nirmala UI" w:cs="Nirmala UI"/>
        </w:rPr>
        <w:t>અધ્યાય અગિયારથી બાવીસ સુધીનો વિભાગ બીજા દૂતનું પ્રતિનિધિત્વ કરે છે, અને ત્યારબાદ અધ્યાય તેવીસથી અઠ્ઠાવીસ સુધીનો વિભાગ ત્રીજા દૂતની ત્રીજી રેખા તરીકે દર્શાવવામાં આવ્યો છે. નિશ્ચિતરૂપે ત્રીજો દૂત રવિવારના કાયદા સુધી પહોંચે છે, જેનું પ્રતિનિધિત્વ અધ્યાય છવ્વીસથી અઠ્ઠાવીસ સુધીનો પાસ્કા કરે છે. “23” પ્રાયશ્ચિત્તનું પ્રતીક છે, અને તે છ અધ્યાયોમાંનો પ્રથમ ભાગ પ્રથમ દૂતના સંદેશનું પ્રતિનિધિત્વ કરે છે અને અંતિમ ત્રણ અધ્યાયો ત્રીજા દૂતના સંેશનું પ્રતિનિધિત્વ કરે છે. મધ્યના બે અધ્યાયો (24 &amp; 25) બીજા દૂતનું પ્રતિનિધિત્વ કરે છે. અંતિમ ત્રણ અધ્યાયોમાં “23” વિશિષ્ટ માર્ગચિહ્નો છે, જે અધ્યાય “23” ને પ્રથમ દૂત અથવા શરૂઆત તરીકે અને અધ્યાય છવ્વીસથી અઠ્ઠાવીસને ત્રીજા તરીકે “23” માર્ગચિહ્નો સાથે સુસંગત કરે છે. અધ્યાય 23 પ્રથમ દૂત છે, અને આગળનાં બે અધ્યાયો બીજા દૂત છે, અને અંતિમ ત્રણ અધ્યાયો ત્રીજા દૂત છે.</w:t>
      </w:r>
    </w:p>
    <w:p>
      <w:pPr>
        <w:pStyle w:val="ArticleBody"/>
        <w:jc w:val="left"/>
      </w:pPr>
      <w:r>
        <w:rPr>
          <w:rFonts w:ascii="Nirmala UI" w:hAnsi="Nirmala UI" w:eastAsia="Nirmala UI" w:cs="Nirmala UI"/>
        </w:rPr>
        <w:t>માથ્યુમાંની ત્રીજી રેખા ત્રીજા દૂતનું પ્રતિનિધિત્વ કરે છે, અને તે ત્રણ પગલાંમાં વહેંચાયેલી છે. અધ્યાય 23 પ્રથમ પગલું છે, અને પ્રથમ દૂત છે. અધ્યાય 24 અને 25 બીજું પગલું છે, અને બીજો દૂત છે. અધ્યાય 26, 27, અને 28 ત્રીજું પગલું છે અને ત્રીજો દૂત છે. પ્રથમ દૂત માટે એક અધ્યાય, બીજા દૂત માટે બે અધ્યાયો અને ત્રીજા દૂત માટે ત્રણ અધ્યાયો. ત્રીજું, જે પાસ્ખા છે, જે ક્રોસનું પ્રતિનિધિત્વ કરે છે, જે બદલામાં રવિવારના કાયદા સાથે સુસંગત થાય છે, તે પેન્ટેકોસ્ટ દ્વારા પણ પ્રતિનિધિત્વ થાય છે.</w:t>
      </w:r>
    </w:p>
    <w:p>
      <w:pPr>
        <w:pStyle w:val="ArticleBody"/>
        <w:jc w:val="left"/>
      </w:pPr>
      <w:r>
        <w:rPr>
          <w:rFonts w:ascii="Nirmala UI" w:hAnsi="Nirmala UI" w:eastAsia="Nirmala UI" w:cs="Nirmala UI"/>
        </w:rPr>
        <w:t>પેન્ટિકોસ્ટ સંખ્યા 50 છે, અને 50 યુબિલીનું પ્રતિક છે. યુબિલીમાં ઓગણપચાસમું વર્ષ સમાવેશ પામે છે, જે સાત વર્ષના સાતમા ચક્રનો અંત છે. સંખ્યા 49 સંખ્યા 50ને પૂર્વે આવે છે, પરંતુ તેની સાથે સીધી રીતે જોડાયેલી છે. મથિમાં ત્રીજી રેખા અધ્યાય 23થી શરૂ થાય છે; ત્યારબાદ બે અધ્યાયો (24, 25) આવે છે, જેમનો સરવાળો 49 થાય છે, અને તે ત્રીજા દૂતથી તત્કાળ પહેલાં આવે છે, જે સંખ્યા 50નું પ્રતિનિધિત્વ કરે છે.</w:t>
      </w:r>
    </w:p>
    <w:p>
      <w:pPr>
        <w:pStyle w:val="ArticleBody"/>
        <w:jc w:val="left"/>
      </w:pPr>
      <w:r>
        <w:rPr>
          <w:rFonts w:ascii="Nirmala UI" w:hAnsi="Nirmala UI" w:eastAsia="Nirmala UI" w:cs="Nirmala UI"/>
        </w:rPr>
        <w:t>છ અધ્યાયોની શ્રેણીની શરૂઆત “23” છે અને અંત પણ “23” માર્ગચિહ્નો છે; અને અધ્યાય 26 ને 27 અને 28 સાથે ઉમેરવાથી પ્રાપ્ત થતી સંખ્યા “81” છે, જે યાજકોનું પ્રતીક છે—એ જ પદ્યોમાં જડિત, જે તે રક્તસ્રાવની ઓળખ આપે છે, જેને સ્વર્ગીય મહાયાજક પોતાની મહાયાજકીય સેવા દરમિયાન ઉપયોગમાં લેવાના હતા. આ કારણસર, The Desire of Ages માં અધ્યાય “81” નું શીર્ષક મત્તી 28 પર આધારિત છે.</w:t>
      </w:r>
    </w:p>
    <w:p>
      <w:pPr>
        <w:pStyle w:val="ArticleScripture"/>
        <w:jc w:val="left"/>
      </w:pPr>
      <w:r>
        <w:rPr>
          <w:rFonts w:ascii="Nirmala UI" w:hAnsi="Nirmala UI" w:eastAsia="Nirmala UI" w:cs="Nirmala UI"/>
        </w:rPr>
        <w:t>“અધ્યાય ૮૧— ‘પ્રભુ સજીવન થયા છે’”</w:t>
      </w:r>
    </w:p>
    <w:p>
      <w:pPr>
        <w:pStyle w:val="ArticleScripture"/>
        <w:jc w:val="left"/>
      </w:pPr>
      <w:r>
        <w:rPr>
          <w:rFonts w:ascii="Nirmala UI" w:hAnsi="Nirmala UI" w:eastAsia="Nirmala UI" w:cs="Nirmala UI"/>
        </w:rPr>
        <w:t>“આ અધ્યાય મત્તી 28:2–4, 11–15 પર આધારિત છે.” ધ ડિઝાયર ઑફ એજેસ, 780.</w:t>
      </w:r>
    </w:p>
    <w:p>
      <w:pPr>
        <w:pStyle w:val="ArticleBody"/>
        <w:jc w:val="left"/>
      </w:pPr>
      <w:r>
        <w:rPr>
          <w:rFonts w:ascii="Nirmala UI" w:hAnsi="Nirmala UI" w:eastAsia="Nirmala UI" w:cs="Nirmala UI"/>
        </w:rPr>
        <w:t>“૮૧” સંખ્યા યાજકપદનું પ્રતિનિધિત્વ કરે છે, અને લેવ્યવ્યવસ્થા ૮માં યાજકોના અભિષેકના સાત દિવસ દર્શાવવામાં આવ્યા છે. ગણના અધ્યાય ૮માં લેવીઓના શુદ્ધિકરણનું વર્ણન કરવામાં આવ્યું છે. અને ૨ કાળવૃત્તાંતમાં “૮૧” યાજકો રાજા ઉઝ્ઝિયાહનો વિરોધ કરે છે, અને તે અવતરણ સીધેસીધું એક લાખ ચુંમાલીસ હજારના મુદ્રાંકનના સંદેશને સ્થાપિત કરવામાં યોગદાન આપે છે.</w:t>
      </w:r>
    </w:p>
    <w:p>
      <w:pPr>
        <w:pStyle w:val="ArticleScripture"/>
        <w:jc w:val="left"/>
      </w:pPr>
      <w:r>
        <w:rPr>
          <w:rFonts w:ascii="Nirmala UI" w:hAnsi="Nirmala UI" w:eastAsia="Nirmala UI" w:cs="Nirmala UI"/>
        </w:rPr>
        <w:t>પરંતુ જ્યારે તે શક્તિશાળી થયો, ત્યારે તેનું હૃદય તેના વિનાશ સુધી ઊંચું ઉઠી ગયું; કારણ કે તેણે પોતાના દેવ યહોવા વિરુદ્ધ અતિક્રમણ કર્યું, અને ધૂપની વેદી ઉપર ધૂપ સળગાવવા યહોવાના મંદિરામાં પ્રવેશ કર્યો. ત્યારે યાજક અઝર્યાહ તેના પાછળ અંદર ગયો, અને તેની સાથે યહોવાના એંસી યાજકો હતા, જે પરાક્રમી પુરુષો હતા; અને તેમણે રાજા ઉઝ્ઝીયાહનો સામનો કર્યો અને તેને કહ્યું, “હે ઉઝ્ઝીયાહ, યહોવા માટે ધૂપ સળગાવવું તારો અધિકાર નથી, પરંતુ આરોનના પુત્રો એવા યાજકોનો અધિકાર છે, જેઓ ધૂપ સળગાવવા માટે પવિત્ર કરવામાં આવ્યા છે; પવિત્રસ્થાનમાંથી બહાર નીકળ, કારણ કે તું અતિક્રમણ કર્યું છે; અને યહોવા દેવની તરફથી તે તારા માન માટે ગણાશે નહીં.”</w:t>
      </w:r>
    </w:p>
    <w:p>
      <w:pPr>
        <w:pStyle w:val="ArticleScripture"/>
        <w:jc w:val="left"/>
      </w:pPr>
      <w:r>
        <w:rPr>
          <w:rFonts w:ascii="Nirmala UI" w:hAnsi="Nirmala UI" w:eastAsia="Nirmala UI" w:cs="Nirmala UI"/>
        </w:rPr>
        <w:t>ત્યારે ઉઝ્ઝિયાહ ક્રોધિત થયો, અને ધૂપ અર્પણ કરવા માટે તેના હાથમાં ધૂપદાન હતું; અને જ્યારે તે યાજકો પર ક્રોધિત હતો, ત્યારે યહોવાના ભવનમાં, ધૂપની વેદી પાસે, યાજકોની સામે જ તેના કપાળ પર કુષ્ઠ પ્રગટ થયું. અને મુખ્ય યાજક અઝરિયાહ તથા બધા યાજકોએ તેની તરફ જોયું, અને જુઓ, તેના કપાળ પર કુષ્ઠ હતું; અને તેઓએ તેને ત્યાંથી ધક્કો મારીને બહાર કાઢ્યો; હા, તે પોતે પણ ઉતાવળથી બહાર નીકળી ગયો, કેમ કે યહોવાએ તેને પ્રહાર કર્યો હતો. અને રાજા ઉઝ્ઝિયાહ પોતાના મરણના દિવસ સુધી કુષ્ઠરોગી રહ્યો, અને કુષ્ઠરોગી હોવાને કારણે એક અલગ ઘરમાં રહ્યો; કેમ કે તે યહોવાના ભવનથી અલગ કરવામાં આવ્યો હતો; અને તેનો પુત્ર યોથામ રાજમહેલના કારભાર પર હતો, અને દેશના લોકોને ન્યાય આપતો હતો. 2 કાળવૃત્તાંત 26:16–21.</w:t>
      </w:r>
    </w:p>
    <w:p>
      <w:pPr>
        <w:pStyle w:val="ArticleBody"/>
        <w:jc w:val="left"/>
      </w:pPr>
      <w:r>
        <w:rPr>
          <w:rFonts w:ascii="Nirmala UI" w:hAnsi="Nirmala UI" w:eastAsia="Nirmala UI" w:cs="Nirmala UI"/>
        </w:rPr>
        <w:t>પ્રતીક તરીકે એક્યાસીનો સંબંધ તે યાજકો સાથે છે જેમણે પવિત્રસ્થાને બલિઓ અર્પણ કરવાની ઉઝ્ઝિયાહની કોશિશનો વિરોધ કર્યો હતો. ઉઝ્ઝિયાહના પ્રકરણની ભવિષ્યવાણીય રચના દાનિયેલ અગિયાર અધ્યાયની અગિયારમી અને બારમી કલમોની ભવિષ્યવાણીય રચનાની સાથે સુસંગત છે. બંને પ્રકરણો એવા દક્ષિણના રાજાની ઓળખ આપે છે, જેનું હૃદય સૈનિક વિજયોથી, અને વિશેષ કરીને ઉત્તરનો રાજા પરના તાજેતરના વિજયથી, ઊંચું ઉઠે છે. જ્યારે દાનિયેલ અગિયારની અગિયારમી કલમ રાફિયાના યુદ્ધમાં ટોલેમી દ્વારા પૂર્ણ થઈ, ત્યારે તેણે પણ, ઉઝ્ઝિયાહની જેમ, યરુશાલેમના પવિત્રસ્થানে બલિ અર્પણ કરવાનો પ્રયત્ન કર્યો, પરંતુ યાજકો દ્વારા તેનો વિરોધ કરવામાં આવ્યો. પંક્તિ ઉપર પંક્તિ, આ બે સાક્ષીઓ યુક્રેનિયન યુદ્ધની ઓળખ આપે છે, જે હવે લગભગ સમાપ્ત થવા આવ્યું છે.</w:t>
      </w:r>
    </w:p>
    <w:p>
      <w:pPr>
        <w:pStyle w:val="ArticleBody"/>
        <w:jc w:val="left"/>
      </w:pPr>
      <w:r>
        <w:rPr>
          <w:rFonts w:ascii="Nirmala UI" w:hAnsi="Nirmala UI" w:eastAsia="Nirmala UI" w:cs="Nirmala UI"/>
        </w:rPr>
        <w:t>ધ ડિઝાયર ઑફ એજેસનો એક્યાસીમો અધ્યાય મત્તી 28 પર આધારિત છે અને ખ્રિસ્તને સ્વર્ગીય મહાયાજક તરીકે પોતાનું કાર્ય આરંભ કરવા માટે આરોહણ કરતાં દર્શાવે છે।</w:t>
      </w:r>
    </w:p>
    <w:p>
      <w:pPr>
        <w:pStyle w:val="ArticleScripture"/>
        <w:jc w:val="left"/>
      </w:pPr>
      <w:r>
        <w:rPr>
          <w:rFonts w:ascii="Nirmala UI" w:hAnsi="Nirmala UI" w:eastAsia="Nirmala UI" w:cs="Nirmala UI"/>
        </w:rPr>
        <w:t>હવે જે બાબતો અમે કહી છે તેમનો સાર આ છે: આપણો એવો મહાયાજક છે, જે સ્વર્ગોમાં મહિમાના સિંહાસનના જમણા હાથે બિરાજમાન થયો છે. હિબ્રૂઓ 8:1.</w:t>
      </w:r>
    </w:p>
    <w:p>
      <w:pPr>
        <w:pStyle w:val="ArticleBody"/>
        <w:jc w:val="left"/>
      </w:pPr>
      <w:r>
        <w:rPr>
          <w:rFonts w:ascii="Nirmala UI" w:hAnsi="Nirmala UI" w:eastAsia="Nirmala UI" w:cs="Nirmala UI"/>
        </w:rPr>
        <w:t>આંક “81” યાજકોનું પ્રતીક છે, અને મથિમાં ત્રીજી પંક્તિના ત્રીજા પગથિયે અધ્યાય 26, 27, 28 નો કુલ 81 થાય છે. બીજા પગથિયાનું કુલ 49 થાય છે અને પ્રથમ પગથિયો 23 છે. ઉઝ્ઝીયાની સાક્ષીમાં એક્યાસી 80 યાજકો અને એક મહાયાજકનું પ્રતિનિધિત્વ કરે છે. આ સ્તરે 80 યાજકો માનવીય છે, અને મહાયાજક દૈવી છે. 81 દૈવીત્વ અને માનવત્વના સંયોગનું પ્રતિનિધિત્વ કરે છે. એક્યાસી સંખ્યામાંનો એક દૈવીત્વનું પ્રતિનિધિત્વ કરે છે.</w:t>
      </w:r>
    </w:p>
    <w:p>
      <w:pPr>
        <w:pStyle w:val="ArticleBody"/>
        <w:jc w:val="left"/>
      </w:pPr>
      <w:r>
        <w:rPr>
          <w:rFonts w:ascii="Nirmala UI" w:hAnsi="Nirmala UI" w:eastAsia="Nirmala UI" w:cs="Nirmala UI"/>
        </w:rPr>
        <w:t>અગિયારમાંનો એક સંખ્યા માનવત્વનું પ્રતિનિધિત્વ કરે છે અને દેવત્વનું પણ. એકવીસ સંખ્યામાંનો એક દેવત્વનું પ્રતિનિધિત્વ કરે છે, અને વીસ માનવત્વનું. બે અને એકનું સંયોજન એમ્માઉસ જતાં માર્ગ પરના શિષ્યોમાં જોઈ શકાય છે.</w:t>
      </w:r>
    </w:p>
    <w:p>
      <w:pPr>
        <w:pStyle w:val="ArticleBody"/>
        <w:jc w:val="left"/>
      </w:pPr>
      <w:r>
        <w:rPr>
          <w:rFonts w:ascii="Nirmala UI" w:hAnsi="Nirmala UI" w:eastAsia="Nirmala UI" w:cs="Nirmala UI"/>
        </w:rPr>
        <w:t>ત્રણ અને એકનું સંયોજન માનવત્વ અને દેવત્વ છે, જેમ કે શાદ્રક, મેશક અને અબેદનેગોની અગ્નિમય ભઠ્ઠી દ્વારા પ્રતિનિધિત્વ પામે છે.</w:t>
      </w:r>
    </w:p>
    <w:p>
      <w:pPr>
        <w:pStyle w:val="ArticleBody"/>
        <w:jc w:val="left"/>
      </w:pPr>
      <w:r>
        <w:rPr>
          <w:rFonts w:ascii="Nirmala UI" w:hAnsi="Nirmala UI" w:eastAsia="Nirmala UI" w:cs="Nirmala UI"/>
        </w:rPr>
        <w:t>ચાર અને એકનું સંયોજન દર્શાવે છે કે માનવતા સાથે દૈવત્વનું સંયોજન ચોથી પેઢીમાં પૂર્ણ થાય છે.</w:t>
      </w:r>
    </w:p>
    <w:p>
      <w:pPr>
        <w:pStyle w:val="ArticleBody"/>
        <w:jc w:val="left"/>
      </w:pPr>
      <w:r>
        <w:rPr>
          <w:rFonts w:ascii="Nirmala UI" w:hAnsi="Nirmala UI" w:eastAsia="Nirmala UI" w:cs="Nirmala UI"/>
        </w:rPr>
        <w:t>પાંચ અને એકનો સંયોજન વરરાજાની રાહ જોતી પાંચ કુંવારિકાઓને ઓળખાવે છે.</w:t>
      </w:r>
    </w:p>
    <w:p>
      <w:pPr>
        <w:pStyle w:val="ArticleBody"/>
        <w:jc w:val="left"/>
      </w:pPr>
      <w:r>
        <w:rPr>
          <w:rFonts w:ascii="Nirmala UI" w:hAnsi="Nirmala UI" w:eastAsia="Nirmala UI" w:cs="Nirmala UI"/>
        </w:rPr>
        <w:t>છ અને એકનો સંયોજન મનુષ્યનો સાતમા દિવસના શબ્બાથ સાથેનો સંબંધ દર્શાવે છે, જેના પ્રભુ દેવત્વ છે. “છ” સંખ્યા મનુષ્યનું પ્રતીક છે, અને “એક” ખ્રિસ્ત છે.</w:t>
      </w:r>
    </w:p>
    <w:p>
      <w:pPr>
        <w:pStyle w:val="ArticleBody"/>
        <w:jc w:val="left"/>
      </w:pPr>
      <w:r>
        <w:rPr>
          <w:rFonts w:ascii="Nirmala UI" w:hAnsi="Nirmala UI" w:eastAsia="Nirmala UI" w:cs="Nirmala UI"/>
        </w:rPr>
        <w:t>સાત અને એકનું સંયોજન લાઓદિકિયાની સાતમી કલીસિયાના ફિલાદેલ્ફિયાઈ અનુભવમાં પરિવર્તનનું પ્રતિનિધિત્વ કરે છે.</w:t>
      </w:r>
    </w:p>
    <w:p>
      <w:pPr>
        <w:pStyle w:val="ArticleBody"/>
        <w:jc w:val="left"/>
      </w:pPr>
      <w:r>
        <w:rPr>
          <w:rFonts w:ascii="Nirmala UI" w:hAnsi="Nirmala UI" w:eastAsia="Nirmala UI" w:cs="Nirmala UI"/>
        </w:rPr>
        <w:t>૮૧ યાજકોનું અને મહાયાજક સાથેના તેમના સંબંધનું પ્રતીક છે.</w:t>
      </w:r>
    </w:p>
    <w:p>
      <w:pPr>
        <w:pStyle w:val="ArticleBody"/>
        <w:jc w:val="left"/>
      </w:pPr>
      <w:r>
        <w:rPr>
          <w:rFonts w:ascii="Nirmala UI" w:hAnsi="Nirmala UI" w:eastAsia="Nirmala UI" w:cs="Nirmala UI"/>
        </w:rPr>
        <w:t>નવ અને એકનો સંયોજન પૂર્ણતાને દર્શાવે છે. ગર્ભાવસ્થા નવ મહિનાની હોય છે. નોહ સુધી પહોંચતી ૯ પેઢીઓ હતી, અને ત્યાર પછી એવી નવ પેઢીઓ થઈ કે જેઓ વચનબંધ સુધી લઈ ગઈ. ઈસુએ નવમા પ્રહરે પ્રાણ ત્યાગ્યા. નવ અને એકનો સંયોજન તેમના પ્રજાજનોને મુદ્રાંકિત કરવાની ક્રિયાના કાર્યની પૂર્ણતાને દર્શાવે છે.</w:t>
      </w:r>
    </w:p>
    <w:p>
      <w:pPr>
        <w:pStyle w:val="ArticleBody"/>
        <w:jc w:val="left"/>
      </w:pPr>
      <w:r>
        <w:rPr>
          <w:rFonts w:ascii="Nirmala UI" w:hAnsi="Nirmala UI" w:eastAsia="Nirmala UI" w:cs="Nirmala UI"/>
        </w:rPr>
        <w:t>આ સંદર્ભમાં, એક માનવતા અને દિવ્યતાનું સંયોજન છે; નંબર બે એ દિવ્ય શિક્ષક છે, જે માનવજાતિને શિક્ષણ આપે છે. નંબર ત્રણ એ ત્રણ દૂતોનો સંદેશ છે, જે સંદેશ નંબર બેમાં તેમને શીખવવામાં આવે છે. નંબર ચાર ચોથી પેઢીને ઓળખાવે છે, અને આમ તે ભવિષ્યવાણીના તે ઇતિહાસને ઓળખાવે છે જ્યારે પાંચ બુદ્ધિશાળી કુંવારીકા પ્રગટ થાય છે અને છઠ્ઠા સર્જનદિવસ દ્વારા પ્રતિનિધિત્વ પામ્યા મુજબ પુનઃસર્જિત થાય છે. ત્યારબાદ સાતમું પગથિયું ફિલાદેલ્ફિયા તરફના પરિવર્તનને અને સાતમાંથી આઠ થવાના રહસ્યને ઓળખાવે છે. એ સમયે વચન પૂર્ણ થાય છે અને “81”નું યાજકપદ નંબર નવ દ્વારા પ્રતિનિધિત્વ પામેલા કાર્યને પૂર્ણ કરવા માટે ઊંચું ઉઠાવવામાં આવે છે. દરેક પગથિયે નંબર એક યહૂદાના વંશનો સિંહ છે, જે પાલ્મોની પણ છે, અદભૂત સંખ્યાકાર. 81 યાજકોનું એક પ્રતીક છે. પાલ્મોનીએ બધી સંખ્યાઓ રચી.</w:t>
      </w:r>
    </w:p>
    <w:p>
      <w:pPr>
        <w:pStyle w:val="ArticleBody"/>
        <w:jc w:val="left"/>
      </w:pPr>
      <w:r>
        <w:rPr>
          <w:rFonts w:ascii="Nirmala UI" w:hAnsi="Nirmala UI" w:eastAsia="Nirmala UI" w:cs="Nirmala UI"/>
        </w:rPr>
        <w:t>અગિયાર સંખ્યા બાવીસનું અડધું દર્શાવે છે, અને આ બન્ને દેવત્વ તથા માનવત્વના સંયોજનનું પ્રતિનિધિત્વ કરે છે. તાજેતરના એક લેખમાં મેં બે નિવેદનો સમાવેશ કર્યા હતા, જે આરંભ અને અંતને સંબોધે છે.</w:t>
      </w:r>
    </w:p>
    <w:p>
      <w:pPr>
        <w:pStyle w:val="ArticleBody"/>
        <w:jc w:val="left"/>
      </w:pPr>
      <w:r>
        <w:rPr>
          <w:rFonts w:ascii="Nirmala UI" w:hAnsi="Nirmala UI" w:eastAsia="Nirmala UI" w:cs="Nirmala UI"/>
        </w:rPr>
        <w:t>પ્રથમ નિવેદનમાં ઓળખવામાં આવ્યું હતું કે જ્યારે એલેન વ્હાઇટને પવિત્રસ્થાન વિષેની તેની પ્રારંભિક દર્શનો મળ્યાં, ત્યારે તેને બતાવવામાં આવ્યું હતું કે શનિવારની આજ્ઞા અન્ય આજ્ઞાઓ કરતાં વધુ તેજસ્વી દેખાતી હતી. તેને આ પણ બતાવવામાં આવ્યું હતું કે અંતિમ દિવસોમાં “અવતારનો સિદ્ધાંત” કોમળ કાંતિથી મંડિત હતો. શરૂઆતમાં શનિવાર એક એવો પ્રકાશ હતો, જે અંતે અવતારના સિદ્ધાંતનું પ્રતીકરૂપ હતો. દેવત્વ અને માનવત્વનો સંયોગ અવતારનો સિદ્ધાંત છે, કેમ કે તે ખ્રિસ્તે પોતાના ઉપર માનવીય દેહ ધારણ કર્યો તેનો સિદ્ધાંત છે, અને આ રીતે એ ઉદાહરણ સ્થાપિત કરે છે કે માનવત્વ સાથે સંયુક્ત દેવત્વ પાપ કરતું નથી.</w:t>
      </w:r>
    </w:p>
    <w:p>
      <w:pPr>
        <w:pStyle w:val="ArticleBody"/>
        <w:jc w:val="left"/>
      </w:pPr>
      <w:r>
        <w:rPr>
          <w:rFonts w:ascii="Nirmala UI" w:hAnsi="Nirmala UI" w:eastAsia="Nirmala UI" w:cs="Nirmala UI"/>
        </w:rPr>
        <w:t>અગિયાર અને અગિયાર બાવીસ થાય છે, અને બાર-અધ્યાયવાળી દરેક વચનબંધની શ્રેણીનો પ્રારંભ અગિયાર સંખ્યાથી થાય છે, અને દરેકનો અંત બાવીસ પર થાય છે. પવિત્ર શાસ્ત્રોમાં અગિયારમું અધ્યાય અને અગિયારમો વચન એક લાખ ચુમ્માલીસ હજારના માર્ગચિહ્નોનું પ્રતિનિધિત્વ કરે છે.</w:t>
      </w:r>
    </w:p>
    <w:p>
      <w:pPr>
        <w:pStyle w:val="ArticleHeading"/>
        <w:jc w:val="left"/>
      </w:pPr>
      <w:r>
        <w:rPr>
          <w:rFonts w:ascii="Nirmala UI" w:hAnsi="Nirmala UI" w:eastAsia="Nirmala UI" w:cs="Nirmala UI"/>
        </w:rPr>
        <w:t>૨૦૧૪</w:t>
      </w:r>
    </w:p>
    <w:p>
      <w:pPr>
        <w:pStyle w:val="ArticleBody"/>
        <w:jc w:val="left"/>
      </w:pPr>
      <w:r>
        <w:rPr>
          <w:rFonts w:ascii="Nirmala UI" w:hAnsi="Nirmala UI" w:eastAsia="Nirmala UI" w:cs="Nirmala UI"/>
        </w:rPr>
        <w:t>યુક્રેનનું યુદ્ધ 2014માં શરૂ થયું, અને તે એક લાખ ચુંવાલીસ હજારના મુદ્રાંકનના સમયની બાહ્ય રેખા છે.</w:t>
      </w:r>
    </w:p>
    <w:p>
      <w:pPr>
        <w:pStyle w:val="ArticleScripture"/>
        <w:jc w:val="left"/>
      </w:pPr>
      <w:r>
        <w:rPr>
          <w:rFonts w:ascii="Nirmala UI" w:hAnsi="Nirmala UI" w:eastAsia="Nirmala UI" w:cs="Nirmala UI"/>
        </w:rPr>
        <w:t>અને દક્ષિણનો રાજા અતિ ક્રોધિત થશે, અને બહાર નીકળી તેની સાથે, એટલે કે ઉત્તરનાં રાજા સાથે, યુદ્ધ કરશે; અને તે એક વિશાળ સૈન્ય ઊભું કરશે; પરંતુ એ સૈન્ય તેના હાથે સોંપી દેવામાં આવશે. દાનિયેલ 11:11.</w:t>
      </w:r>
    </w:p>
    <w:p>
      <w:pPr>
        <w:pStyle w:val="ArticleHeading"/>
        <w:jc w:val="left"/>
      </w:pPr>
      <w:r>
        <w:rPr>
          <w:rFonts w:ascii="Nirmala UI" w:hAnsi="Nirmala UI" w:eastAsia="Nirmala UI" w:cs="Nirmala UI"/>
        </w:rPr>
        <w:t>૧૮ જુલાઈ, ૨૦૨૦</w:t>
      </w:r>
    </w:p>
    <w:p>
      <w:pPr>
        <w:pStyle w:val="ArticleBody"/>
        <w:jc w:val="left"/>
      </w:pPr>
      <w:r>
        <w:rPr>
          <w:rFonts w:ascii="Nirmala UI" w:hAnsi="Nirmala UI" w:eastAsia="Nirmala UI" w:cs="Nirmala UI"/>
        </w:rPr>
        <w:t>પહેલી નિરાશા એ હતી કે ઈસુ લાઝરસને જીવતો કરવા જવામાં વિલંબ કર્યો; તે સર્વોચ્ચ ચમત્કાર અને દેવની મુદ્રા હતો. ઈસુએ લાઝરસને પુનર્જીવિત કરવા પહેલાં ચાર દિવસ રાહ જોઈ. યોહાનમાં આવેલો આ વાક્યભાગ યોહાનના સુસમાચારમાં સીધી રીતે ઓળખાવવામાં આવેલા સાત ચમત્કારોમાંથી અંતિમ ચમત્કારને દર્શાવે છે. પહેલો ચમત્કાર પાણીનું દ્રાક્ષારસમાં રૂપાંતર કરવાનો હતો. યોહાન 11:11 પર પરિપૂર્ણ થતા આ સાત ચમત્કારો પર વિચાર કરતાં ઘણો પ્રકાશ મળે છે, અને બધા ધર્મશાસ્ત્રીઓ સહમત છે કે યોહાનમાં માત્ર સાત જ ચમત્કારો છે, કારણ કે એ ચમત્કારો સીધી રીતે ઓળખાવવામાં આવ્યા છે. આ કારણસર તેઓ ખ્રિસ્તના પુનરુત્થાનને આઠમું નિશાન તરીકે સમાવેશ કરતા નથી; પરંતુ તે એક ચમત્કાર હતો, અને તેમનું પુનરુત્થાન વચનનો નિશાન છે; તેથી યોહાનના ગ્રંથમાં પુનરુત્થાન આઠમો ચમત્કાર છે, જે સાતમાંથી છે, કારણ કે અગાઉના દરેક સાત ચમત્કારો તેમના પુનરુત્થાનની શક્તિ દ્વારા પૂર્ણ કરવામાં આવ્યા હતા.</w:t>
      </w:r>
    </w:p>
    <w:p>
      <w:pPr>
        <w:pStyle w:val="ArticleScripture"/>
        <w:jc w:val="left"/>
      </w:pPr>
      <w:r>
        <w:rPr>
          <w:rFonts w:ascii="Nirmala UI" w:hAnsi="Nirmala UI" w:eastAsia="Nirmala UI" w:cs="Nirmala UI"/>
        </w:rPr>
        <w:t>આ વાતો કહીને ત્યારબાદ તેણે તેમને કહ્યું, આપણો મિત્ર લાઝરસ ઊંઘે છે; પરંતુ હું તેને ઊંઘમાંથી જગાડું તે માટે ત્યાં જાઉં છું. યોહાન 11:11.</w:t>
      </w:r>
    </w:p>
    <w:p>
      <w:pPr>
        <w:pStyle w:val="ArticleHeading"/>
        <w:jc w:val="left"/>
      </w:pPr>
      <w:r>
        <w:rPr>
          <w:rFonts w:ascii="Nirmala UI" w:hAnsi="Nirmala UI" w:eastAsia="Nirmala UI" w:cs="Nirmala UI"/>
        </w:rPr>
        <w:t>જુલાઈ, 2023</w:t>
      </w:r>
    </w:p>
    <w:p>
      <w:pPr>
        <w:pStyle w:val="ArticleBody"/>
        <w:jc w:val="left"/>
      </w:pPr>
      <w:r>
        <w:rPr>
          <w:rFonts w:ascii="Nirmala UI" w:hAnsi="Nirmala UI" w:eastAsia="Nirmala UI" w:cs="Nirmala UI"/>
        </w:rPr>
        <w:t>જુલાઈ 2023માં, અરણ્યમાં પોકારનાર અવાજે જીવનના આત્માને ધારણ કરેલો એક સંદેશ પોકારવાનું શરૂ કર્યું.</w:t>
      </w:r>
    </w:p>
    <w:p>
      <w:pPr>
        <w:pStyle w:val="ArticleScripture"/>
        <w:jc w:val="left"/>
      </w:pPr>
      <w:r>
        <w:rPr>
          <w:rFonts w:ascii="Nirmala UI" w:hAnsi="Nirmala UI" w:eastAsia="Nirmala UI" w:cs="Nirmala UI"/>
        </w:rPr>
        <w:t>અને સાડા ત્રણ દિવસ પછી ઈશ્વર તરફથી જીવનનો આત્મા તેઓમાં પ્રવેશ્યો, અને તેઓ પોતાના પગ પર ઊભા થયા; અને જેમણે તેમને જોયા તેઓ પર મહાન ભય આવી પડ્યો. પ્રકટીકરણ 11:11.</w:t>
      </w:r>
    </w:p>
    <w:p>
      <w:pPr>
        <w:pStyle w:val="ArticleBody"/>
        <w:jc w:val="left"/>
      </w:pPr>
      <w:r>
        <w:rPr>
          <w:rFonts w:ascii="Nirmala UI" w:hAnsi="Nirmala UI" w:eastAsia="Nirmala UI" w:cs="Nirmala UI"/>
        </w:rPr>
        <w:t>જોનનો જન્મ રવિવારના કાયદા પહેલાં આઠ દિવસ થાય છે, કારણ કે તેના પિતા ઝખર્યા તો રવિવારના કાયદાના સમયે જ બોલે છે. જોનનું નામ ઝખર્યાથી બદલીને જોન રાખવામાં આવે છે રવિવારના કાયદાના સમયે, જ્યારે તેના નામમાં થયેલો ફેરફાર કરારસંબંધને ઓળખાવે છે. આ જન્મ 18 જુલાઈ, 2020ના રોજ રસ્તાઓમાં વધ કરવામાં આવેલા લોકોના પુનરુત્થાનનું પ્રતિકરૂપ છે.</w:t>
      </w:r>
    </w:p>
    <w:p>
      <w:pPr>
        <w:pStyle w:val="ArticleScripture"/>
        <w:jc w:val="left"/>
      </w:pPr>
      <w:r>
        <w:rPr>
          <w:rFonts w:ascii="Nirmala UI" w:hAnsi="Nirmala UI" w:eastAsia="Nirmala UI" w:cs="Nirmala UI"/>
        </w:rPr>
        <w:t>હું તમને સાચે જ કહું છું કે સ્ત્રીઓમાંથી જન્મેલાઓમાં યોહાન બાપ્તિસ્મા આપનાર કરતાં મહાન કોઈ ઊભો થયો નથી; તોપણ સ્વર્ગના રાજ્યમાં જે અતિ નાનો છે તે પણ તેના કરતાં મહાન છે. મથિ 11:11.</w:t>
      </w:r>
    </w:p>
    <w:p>
      <w:pPr>
        <w:pStyle w:val="ArticleHeading"/>
        <w:jc w:val="left"/>
      </w:pPr>
      <w:r>
        <w:rPr>
          <w:rFonts w:ascii="Nirmala UI" w:hAnsi="Nirmala UI" w:eastAsia="Nirmala UI" w:cs="Nirmala UI"/>
        </w:rPr>
        <w:t>૨૦૨૪</w:t>
      </w:r>
    </w:p>
    <w:p>
      <w:pPr>
        <w:pStyle w:val="ArticleBody"/>
        <w:jc w:val="left"/>
      </w:pPr>
      <w:r>
        <w:rPr>
          <w:rFonts w:ascii="Nirmala UI" w:hAnsi="Nirmala UI" w:eastAsia="Nirmala UI" w:cs="Nirmala UI"/>
        </w:rPr>
        <w:t>યશાયા બીજી ભેગીકરણની ઓળખ કરે છે, જે 1849માં પૂર્ણ થયું હતું. બીજી ભેગીકરણ 2023ના જુલાઈમાં શરૂ થયું, અને જ્યારે દેવના લોકો સીલ કરવામાં આવે ત્યારે તેનો અંત થાય છે.</w:t>
      </w:r>
    </w:p>
    <w:p>
      <w:pPr>
        <w:pStyle w:val="ArticleScripture"/>
        <w:jc w:val="left"/>
      </w:pPr>
      <w:r>
        <w:rPr>
          <w:rFonts w:ascii="Nirmala UI" w:hAnsi="Nirmala UI" w:eastAsia="Nirmala UI" w:cs="Nirmala UI"/>
        </w:rPr>
        <w:t>અને તે દિવસે એવું થશે કે પ્રભુ પોતાના લોકોના જે અવશેષ બાકી રહેશે તેમને પાછા મેળવવા માટે બીજી વાર પોતાનો હાથ લંબાવશે—અશ્શૂરથી, અને મિસરથી, અને પથ્રોસથી, અને કૂશથી, અને એલામથી, અને શિનારથી, અને હમાથથી, અને સમુદ્રના દ્વીપોથી. યશાયા 11:11.</w:t>
      </w:r>
    </w:p>
    <w:p>
      <w:pPr>
        <w:pStyle w:val="ArticleHeading"/>
        <w:jc w:val="left"/>
      </w:pPr>
      <w:r>
        <w:rPr>
          <w:rFonts w:ascii="Nirmala UI" w:hAnsi="Nirmala UI" w:eastAsia="Nirmala UI" w:cs="Nirmala UI"/>
        </w:rPr>
        <w:t>રવિવારના કાયદા પહેલાં જ</w:t>
      </w:r>
    </w:p>
    <w:p>
      <w:pPr>
        <w:pStyle w:val="ArticleBody"/>
        <w:jc w:val="left"/>
      </w:pPr>
      <w:r>
        <w:rPr>
          <w:rFonts w:ascii="Nirmala UI" w:hAnsi="Nirmala UI" w:eastAsia="Nirmala UI" w:cs="Nirmala UI"/>
        </w:rPr>
        <w:t>ઈસુએ હમણાં જ વિજયોત્સવી પ્રવેશ પૂર્ણ કર્યો હતો; તેથી મધરાત્રીના પોકારથી રવિવારના કાયદા સુધીના સંક્રમણની ઓળખ થાય છે. તેમની સાથે બાર શિષ્યો હતા, કારણ કે તેઓ રવિવારના કાયદા પહેલાં જ પસંદ કરવામાં આવ્યા હતા.</w:t>
      </w:r>
    </w:p>
    <w:p>
      <w:pPr>
        <w:pStyle w:val="ArticleScripture"/>
        <w:jc w:val="left"/>
      </w:pPr>
      <w:r>
        <w:rPr>
          <w:rFonts w:ascii="Nirmala UI" w:hAnsi="Nirmala UI" w:eastAsia="Nirmala UI" w:cs="Nirmala UI"/>
        </w:rPr>
        <w:t>અને ઈસુ યેરૂશાલેમમાં, એટલે કે મંદિરમાં પ્રવેશ્યા; અને તેમણે સર્વ વસ્તુઓ પર ચોતરફ નજર કરી લીધા પછી, અને હવે સાંજ પડી હતી, તેઓ બાર જણા સાથે બેથનિયા તરફ નીકળી ગયા. માર્ક 11:11.</w:t>
      </w:r>
    </w:p>
    <w:p>
      <w:pPr>
        <w:pStyle w:val="ArticleBody"/>
        <w:jc w:val="left"/>
      </w:pPr>
      <w:r>
        <w:rPr>
          <w:rFonts w:ascii="Nirmala UI" w:hAnsi="Nirmala UI" w:eastAsia="Nirmala UI" w:cs="Nirmala UI"/>
        </w:rPr>
        <w:t>જ્યારે રવિવારના કાયદા પહેલાં જ એક લાખ ચુમ્માલીસ હજાર પર મુદ્રાંકન પૂર્ણ થાય છે, ત્યારે દેવત્વરૂપ પતિ અને માનવત્વરૂપ પત્નીનું એક થવું પૂર્ણ થાય છે, અને બંને સદાકાળ માટે એક થઈ જાય છે, કારણ કે પ્રાયશ્ચિત્ત પૂર્ણ થઈ ગયું છે.</w:t>
      </w:r>
    </w:p>
    <w:p>
      <w:pPr>
        <w:pStyle w:val="ArticleScripture"/>
        <w:jc w:val="left"/>
      </w:pPr>
      <w:r>
        <w:rPr>
          <w:rFonts w:ascii="Nirmala UI" w:hAnsi="Nirmala UI" w:eastAsia="Nirmala UI" w:cs="Nirmala UI"/>
        </w:rPr>
        <w:t>તથાપિ, પ્રભુમાં ન તો પુરુષ સ્ત્રી વિના છે, ન તો સ્ત્રી પુરુષ વિના છે. 1 કરિંથિયો 11:11.</w:t>
      </w:r>
    </w:p>
    <w:p>
      <w:pPr>
        <w:pStyle w:val="ArticleBody"/>
        <w:jc w:val="left"/>
      </w:pPr>
      <w:r>
        <w:rPr>
          <w:rFonts w:ascii="Nirmala UI" w:hAnsi="Nirmala UI" w:eastAsia="Nirmala UI" w:cs="Nirmala UI"/>
        </w:rPr>
        <w:t>સારા નો ચમત્કારિક જન્મ—1863ના બળવા પછીથી લાંબા સમયથી વિલંબિત રહેલો જન્મ—ત્યારે પૂર્ણ થાય છે જ્યારે પ્રકાશિતવાક્ય બારની સ્ત્રી જોડિયા સંતાનોને જન્મ આપે છે. પ્રથમ સંતાન મધ્યરાત્રિના પોકાર વખતે આવે છે અને બીજું સંતાન રવિવારના કાયદા સમયે આવે છે. જે સંતાન બીજું બહાર આવ્યું, તેના પાસે લાલ દોરો હતો, જે યરીહોમાં રહાબના ચિહ્નનું પ્રતિનિધિત્વ કરે છે.</w:t>
      </w:r>
    </w:p>
    <w:p>
      <w:pPr>
        <w:pStyle w:val="ArticleScripture"/>
        <w:jc w:val="left"/>
      </w:pPr>
      <w:r>
        <w:rPr>
          <w:rFonts w:ascii="Nirmala UI" w:hAnsi="Nirmala UI" w:eastAsia="Nirmala UI" w:cs="Nirmala UI"/>
        </w:rPr>
        <w:t>વિશ્વાસ દ્વારા સારાએ પોતે પણ બીજ ધારણ કરવાની શક્તિ પ્રાપ્ત કરી, અને વય વીતી ગઈ હોવા છતાં તેણે સંતાનને જન્મ આપ્યો; કારણ કે જેણે વચન આપ્યું હતું, તેને તેણે વિશ્વાસુ માન્યો. હિબ્રૂઓ 11:11.</w:t>
      </w:r>
    </w:p>
    <w:p>
      <w:pPr>
        <w:pStyle w:val="ArticleHeading"/>
        <w:jc w:val="left"/>
      </w:pPr>
      <w:r>
        <w:rPr>
          <w:rFonts w:ascii="Nirmala UI" w:hAnsi="Nirmala UI" w:eastAsia="Nirmala UI" w:cs="Nirmala UI"/>
        </w:rPr>
        <w:t>લાઓદિકિયા માટેનો રવિવારનો કાયદો</w:t>
      </w:r>
    </w:p>
    <w:p>
      <w:pPr>
        <w:pStyle w:val="ArticleBody"/>
        <w:jc w:val="left"/>
      </w:pPr>
      <w:r>
        <w:rPr>
          <w:rFonts w:ascii="Nirmala UI" w:hAnsi="Nirmala UI" w:eastAsia="Nirmala UI" w:cs="Nirmala UI"/>
        </w:rPr>
        <w:t>યિરમિયા લાઓદિકેયાની સાતમા-દિવસની એડ્વેન્ટિસ્ટ કલીસિયા પરના ન્યાયને ઓળખે છે.</w:t>
      </w:r>
    </w:p>
    <w:p>
      <w:pPr>
        <w:pStyle w:val="ArticleScripture"/>
        <w:jc w:val="left"/>
      </w:pPr>
      <w:r>
        <w:rPr>
          <w:rFonts w:ascii="Nirmala UI" w:hAnsi="Nirmala UI" w:eastAsia="Nirmala UI" w:cs="Nirmala UI"/>
        </w:rPr>
        <w:t>આથી યહોવા આમ કહે છે: જો, હું તેઓ પર એવી વિપત્તિ લાવીશ કે જેમાંથી તેઓ બચી શકશે નહિ; અને તેઓ મારી પાસે પોકાર કરશે તોય હું તેમની પ્રાર્થના સાંભળશ નહિ. યર્મિયા 11:11.</w:t>
      </w:r>
    </w:p>
    <w:p>
      <w:pPr>
        <w:pStyle w:val="ArticleBody"/>
        <w:jc w:val="left"/>
      </w:pPr>
      <w:r>
        <w:rPr>
          <w:rFonts w:ascii="Nirmala UI" w:hAnsi="Nirmala UI" w:eastAsia="Nirmala UI" w:cs="Nirmala UI"/>
        </w:rPr>
        <w:t>યહેજ્કેલ એડવેંટિઝમ પર યિરમિયાહના ન્યાય સાથે સંમત થાય છે.</w:t>
      </w:r>
    </w:p>
    <w:p>
      <w:pPr>
        <w:pStyle w:val="ArticleScripture"/>
        <w:jc w:val="left"/>
      </w:pPr>
      <w:r>
        <w:rPr>
          <w:rFonts w:ascii="Nirmala UI" w:hAnsi="Nirmala UI" w:eastAsia="Nirmala UI" w:cs="Nirmala UI"/>
        </w:rPr>
        <w:t>આ શહેર તમારું હંડિયું નહિ થાય, અને તમે તેની વચ્ચેનું માંસ નહિ થાઓ; પરંતુ હું ઇઝરાયેલની સીમા પર તમારો ન્યાય કરીશ. એઝેકિયેલ 11:11.</w:t>
      </w:r>
    </w:p>
    <w:p>
      <w:pPr>
        <w:pStyle w:val="ArticleBody"/>
        <w:jc w:val="left"/>
      </w:pPr>
      <w:r>
        <w:rPr>
          <w:rFonts w:ascii="Nirmala UI" w:hAnsi="Nirmala UI" w:eastAsia="Nirmala UI" w:cs="Nirmala UI"/>
        </w:rPr>
        <w:t>પ્રાચીન ઇઝરાયેલે દેવના કરારપ્રજાજન તરીકે જે સ્થાન ગુમાવ્યું તેમાં દેવ દ્વારા પૂર્વ કરારપ્રજાજનોને તેમણે જે ફેંકી દીધું તે બાબતે ઈર્ષ્યા ઉપજાવવાનો સમાવેશ થાય છે. આ જ બાબત રવિવારના કાનૂન સમયે એડ્વેન્ટિઝમ પર પુનરાવર્તિત થાય છે.</w:t>
      </w:r>
    </w:p>
    <w:p>
      <w:pPr>
        <w:pStyle w:val="ArticleScripture"/>
        <w:jc w:val="left"/>
      </w:pPr>
      <w:r>
        <w:rPr>
          <w:rFonts w:ascii="Nirmala UI" w:hAnsi="Nirmala UI" w:eastAsia="Nirmala UI" w:cs="Nirmala UI"/>
        </w:rPr>
        <w:t>હું તો કહું છું કે, શું તેઓ એટલા માટે ઠોકર ખાધી કે તેઓ પડી જ જાય? કદી નહીં; પરંતુ તેમના પતન દ્વારા અન્યજાતિઓ સુધી ઉદ્ધાર આવ્યો છે, જેથી તેમને ઈર્ષ્યા ઉપજે. રોમનો 11:11.</w:t>
      </w:r>
    </w:p>
    <w:p>
      <w:pPr>
        <w:pStyle w:val="ArticleBody"/>
        <w:jc w:val="left"/>
      </w:pPr>
      <w:r>
        <w:rPr>
          <w:rFonts w:ascii="Nirmala UI" w:hAnsi="Nirmala UI" w:eastAsia="Nirmala UI" w:cs="Nirmala UI"/>
        </w:rPr>
        <w:t>વિલિયમ મિલરના કાર્ય પર આધારિત એડવેન્ટિઝમ, જેને તેઓ નકારી કાઢે છે, હજી પણ તે જ ચળવળ છે જેણે મંદિરનું નિર્માણ કર્યું; પરંતુ સોલોમન સાથે જેમ બન્યું હતું, જેણે મંદિરનું નિર્માણ પણ કર્યું હતું, તેમ તેમણે વાચા ભંગ કરી છે, અને તેમનું રાજ્ય તેમની પાસેથી લઈ લેવામાં આવશે, અને એવા લોકોને આપવામાં આવશે જે દેવની દ્રાક્ષવાડીનું સંચાલન તે જેમ દિશા આપે તેમ કરશે.</w:t>
      </w:r>
    </w:p>
    <w:p>
      <w:pPr>
        <w:pStyle w:val="ArticleScripture"/>
        <w:jc w:val="left"/>
      </w:pPr>
      <w:r>
        <w:rPr>
          <w:rFonts w:ascii="Nirmala UI" w:hAnsi="Nirmala UI" w:eastAsia="Nirmala UI" w:cs="Nirmala UI"/>
        </w:rPr>
        <w:t>અતએવ યહોવાએ સુલેમાનને કહ્યું: “કારણ કે તારી દ્વારા આ થયું છે, અને મેં તને જે મારી વાચા તથા મારી વિધિઓ આજ્ઞા કરી હતી તે તું પાળી નથી, તેથી હું નિશ્ચયે રાજ્યને તારી પાસેથી ફાડી લઈ તારા દાસને આપી દઈશ.” 1 Kings 11:11.</w:t>
      </w:r>
    </w:p>
    <w:p>
      <w:pPr>
        <w:pStyle w:val="ArticleHeading"/>
        <w:jc w:val="left"/>
      </w:pPr>
      <w:r>
        <w:rPr>
          <w:rFonts w:ascii="Nirmala UI" w:hAnsi="Nirmala UI" w:eastAsia="Nirmala UI" w:cs="Nirmala UI"/>
        </w:rPr>
        <w:t>ફિલાડેલ્ફિયા માટેનો રવિવારનો કાયદો</w:t>
      </w:r>
    </w:p>
    <w:p>
      <w:pPr>
        <w:pStyle w:val="ArticleBody"/>
        <w:jc w:val="left"/>
      </w:pPr>
      <w:r>
        <w:rPr>
          <w:rFonts w:ascii="Nirmala UI" w:hAnsi="Nirmala UI" w:eastAsia="Nirmala UI" w:cs="Nirmala UI"/>
        </w:rPr>
        <w:t>રવિવારના કાયદાના સમયે, ભવિષ્યવક્તાઓના જણાવ્યા અનુસાર, વિજયી કલીસિયાને તેની પોતાની ભૂમિમાં સ્થાપિત કરવામાં આવે છે, અને તે ભૂમિ ઉત્તરવર્ષાના સંદેશથી સમૃદ્ધ એવી ભૂમિ છે. યરીહોનું પુનર્નિર્માણ 1863માં થયું હતું, અને રવિવારના કાયદાના સમયે યરીહો ધરાશાયી થાય છે.</w:t>
      </w:r>
    </w:p>
    <w:p>
      <w:pPr>
        <w:pStyle w:val="ArticleScripture"/>
        <w:jc w:val="left"/>
      </w:pPr>
      <w:r>
        <w:rPr>
          <w:rFonts w:ascii="Nirmala UI" w:hAnsi="Nirmala UI" w:eastAsia="Nirmala UI" w:cs="Nirmala UI"/>
        </w:rPr>
        <w:t>પરંતુ જે દેશને અધિકારરૂપે લેવા માટે તમે જઈ રહ્યા છો, તે ટેકરીઓ અને ખીણોનો દેશ છે, અને આકાશના વરસાદનું પાણી પીવે છે. દ્વિતीय વ્યવસ્થા 11:11.</w:t>
      </w:r>
    </w:p>
    <w:p>
      <w:pPr>
        <w:pStyle w:val="ArticleBody"/>
        <w:jc w:val="left"/>
      </w:pPr>
      <w:r>
        <w:rPr>
          <w:rFonts w:ascii="Nirmala UI" w:hAnsi="Nirmala UI" w:eastAsia="Nirmala UI" w:cs="Nirmala UI"/>
        </w:rPr>
        <w:t>એક નગર એક રાજ્ય છે, અને વિજયી થયેલી ચર્ચ ખ્રિસ્તના મહિમાના રાજ્યનું પ્રતિનિધિત્વ કરે છે. વિજયી થયેલી ચર્ચનું તે રાજ્ય રવિવારના કાનૂનથી શરૂ થાય છે, જ્યારે તેમની ચર્ચ ઉંચે ઉઠાવવામાં આવે છે અને સર્વ પર્વતો અને ટેકરીઓથી ઉપર ઉચ્ચસ્થાને પ્રતિષ્ઠિત થાય છે.</w:t>
      </w:r>
    </w:p>
    <w:p>
      <w:pPr>
        <w:pStyle w:val="ArticleScripture"/>
        <w:jc w:val="left"/>
      </w:pPr>
      <w:r>
        <w:rPr>
          <w:rFonts w:ascii="Nirmala UI" w:hAnsi="Nirmala UI" w:eastAsia="Nirmala UI" w:cs="Nirmala UI"/>
        </w:rPr>
        <w:t>સીધાસરળોના આશીર્વાદથી શહેર ઉન્નત થાય છે; પરંતુ દુષ્ટોના મોઢાથી તે ઢાળી પાડવામાં આવે છે. નીતિવચનો 11:11.</w:t>
      </w:r>
    </w:p>
    <w:p>
      <w:pPr>
        <w:pStyle w:val="ArticleBody"/>
        <w:jc w:val="left"/>
      </w:pPr>
      <w:r>
        <w:rPr>
          <w:rFonts w:ascii="Nirmala UI" w:hAnsi="Nirmala UI" w:eastAsia="Nirmala UI" w:cs="Nirmala UI"/>
        </w:rPr>
        <w:t>નવમા કલાકે જ દેવદૂત કોર્નેલિયસ પાસે આવ્યો અને તેને પીતરને બોલાવા મોકલવાની આજ્ઞા આપી; આ રીતે તે દર્શાવે છે કે રવિવારના કાનૂનના સમયે સુસમાચાર અન્યજાતિઓ સુધી પહોંચે છે. જ્યારે પીતરને જવા માટે દેવ દ્વારા આજ્ઞા આપવામાં આવી, ત્યારે તે અશુદ્ધ પ્રાણીઓને ખાવાના દર્શનના સંદર્ભમાં હતી. આ રવિવારના કાનૂન સમયે પૂર્ણ થાય છે. નવમો કલાક તે નવમા કલાક સાથે સુસંગત થાય છે, જ્યારે ખ્રિસ્તે પ્રાણ ત્યાગ્યા. નવમો કલાક તે સમયગાળાના અંતનું પ્રતિનિધિત્વ કરે છે, જે ત્રીજા કલાકથી શરૂ થાય છે, જ્યારે યેશુને ક્રૂસ પર ચઢાવવામાં આવ્યા, અને છ કલાક પછી તેઓનું અવસાન થયું. એ જ સમયગાળો પીતરનો છે, જે ત્રીજા કલાકે ઉપરના ઓરડામાં છે, અને પછી નવમા કલાકે મંદિરમાં છે. એક નવમો કલાક ખ્રિસ્તના અવસાન સાથે સમાપ્ત થાય છે; પછીના નવમા કલાકે પીતર મંદિરમાં યોયેલનો સંદેશ જાહેર કરે છે. ખ્રિસ્તના અવસાનથી ઇઝરાયલ સાથેનો વાચાસંબંધ સમાપ્ત થયો અને કોર્નેલિયસ દ્વારા પ્રતિનિધિત થયેલ અન્યજાતિઓ માટે દ્વાર ખુલ્યું.</w:t>
      </w:r>
    </w:p>
    <w:p>
      <w:pPr>
        <w:pStyle w:val="ArticleScripture"/>
        <w:jc w:val="left"/>
      </w:pPr>
      <w:r>
        <w:rPr>
          <w:rFonts w:ascii="Nirmala UI" w:hAnsi="Nirmala UI" w:eastAsia="Nirmala UI" w:cs="Nirmala UI"/>
        </w:rPr>
        <w:t>અને જોવો, તે જ ક્ષણે જ્યાં હું હતો તે ઘેર તરત જ ત્રણ પુરુષો આવી પહોંચ્યા હતા, જેમને કૈસરિયાથી મારી પાસે મોકલવામાં આવ્યા હતા. પ્રેરિતોનાં કૃત્યો 11:11.</w:t>
      </w:r>
    </w:p>
    <w:p>
      <w:pPr>
        <w:pStyle w:val="ArticleScripture"/>
        <w:jc w:val="left"/>
      </w:pPr>
      <w:r>
        <w:rPr>
          <w:rFonts w:ascii="Nirmala UI" w:hAnsi="Nirmala UI" w:eastAsia="Nirmala UI" w:cs="Nirmala UI"/>
        </w:rPr>
        <w:t>અને તેઓ તમારા માટે ઘૃણાસ્પદ ગણાશે; તમે તેમના માંસનું ભક્ષણ ન કરશો, પરંતુ તમે તેમના મૃતદેહોને ઘૃણાસ્પદ ગણશો. લેવીયવ્યવસ્થા 11:11.</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“મેં સ્વપ્ન જોયું કે ઈશ્વરે, એક અદૃશ્ય હાથે, મને આશરે દસ ઇંચ લાંબી અને છ ઇંચ ચોરસ, અતિ કુશળતાપૂર્વક બનાવેલી એક નાની પેટી મોકલી, જે અબનૂસની લાકડી અને મોતીની નફાસતભરી જડાવટથી નિર્મિત હતી. તે પેટી સાથે એક ચાવી જોડાયેલી હતી. મેં તરત જ તે ચાવી લીધી અને પેટી ખોલી; ત્યારે, મારા આશ્ચર્ય અને વિસ્મય વચ્ચે, મેં જોયું કે તે સર્વ પ્રકારના અને સર્વ કદના આભૂષણો, હીરાઓ, અમૂલ્ય રત્નો, તથા દરેક કદ અને મૂલ્યના સોનાં-ચાંદીના સિક્કાઓથી પરિપૂર્ણ હતી, અને તે બધું પેટીમાં પોતાની પોતાની જગ્યાએ અતિ સુંદર રીતે ગોઠવાયેલું હતું; અને આમ ગોઠવાયેલાં હોવાથી, તેઓ એવું તેજ અને મહિમા પ્રતિફળિત કરતા હતા, જેની સમતા માત્ર સૂર્ય જ કરી શકે. …”</w:t>
      </w:r>
    </w:p>
    <w:p>
      <w:pPr>
        <w:pStyle w:val="ArticleScripture"/>
        <w:jc w:val="left"/>
      </w:pPr>
      <w:r>
        <w:rPr>
          <w:rFonts w:ascii="Nirmala UI" w:hAnsi="Nirmala UI" w:eastAsia="Nirmala UI" w:cs="Nirmala UI"/>
        </w:rPr>
        <w:t>“મેં પેટીમાં અંદર જોયું, પરંતુ તે દૃશ્યને જોઈને મારી આંખો ચકાચૌંધ થઈ ગઈ. તેઓ પોતાના પૂર્વ ગૌરવ કરતાં દસ ગણાં વધારે તેજથી ચમકી રહ્યા હતા. મેં વિચાર્યું કે જેઓ દુષ્ટ લોકોએ તેમને વિખેરી નાખ્યા હતા અને ધૂળમાં રગદોળ્યા હતા, તેમના પગથી તેઓ રેતીમાં ઘસાઈને સ્વચ્છ થઈ ગયા હશે. તેઓ પેટીમાં સુંદર વ્યવસ્થામાં ગોઠવાયેલા હતા, દરેક પોતપોતાના સ્થાને, અને જેને તેમને તેમાં નાખ્યા હતા તે મનુષ્યના પ્રયત્નનો કોઈ દેખાતો ચિહ્ન નહોતો. હું અત્યંત આનંદથી ઉચ્ચ સ્વરે બોલી ઊઠી, અને તે ઉદ્ઘોષથી મારી ઊંઘ તૂટી ગઈ.” Early Writings, 81–83.</w:t>
      </w:r>
    </w:p>
    <w:p>
      <w:pPr>
        <w:pStyle w:val="ArticleScripture"/>
        <w:jc w:val="left"/>
      </w:pPr>
      <w:r>
        <w:rPr>
          <w:rFonts w:ascii="Nirmala UI" w:hAnsi="Nirmala UI" w:eastAsia="Nirmala UI" w:cs="Nirmala UI"/>
        </w:rPr>
        <w:t>“તમે પ્રભુના આગમનને અતિ દૂર માની રહ્યા છો. મેં જોયું કે ઉત્તરવર્ષા [અચાનક, જેમ] મધ્યરાત્રિની પોકાર આવી હતી તેમ, અને દસ ગણાં બળ સાથે આવી રહી હતી.” Spalding and Magan, 5.</w:t>
      </w:r>
    </w:p>
    <w:p>
      <w:pPr>
        <w:pStyle w:val="ArticleScripture"/>
        <w:jc w:val="left"/>
      </w:pPr>
      <w:r>
        <w:rPr>
          <w:rFonts w:ascii="Nirmala UI" w:hAnsi="Nirmala UI" w:eastAsia="Nirmala UI" w:cs="Nirmala UI"/>
        </w:rPr>
        <w:t>જ્ઞાન અને સમજણના તમામ વિષયોમાં, જેમના વિષે રાજાએ તેઓને પૂછપરછ કરી, તેણે તેમને પોતાના સમગ્ર રાજ્યમાં રહેલા બધા જાદૂગરો અને જ્યોતિષીઓ કરતાં દસ ગણાં શ્રેષ્ઠ જણાયા. દાનિયેલ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લાઓદિકીયા સાતમા-દિવસની એડવેંટિસ્ટ ચર્ચ - નંબર એકોત્રીસ</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