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સાતમા-દિવસની એડ્વેન્ટિસ્ટ ચર્ચ - નંબર બત્રીસ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સંખ્યા બત્રીસ</w:t>
      </w:r>
    </w:p>
    <w:p>
      <w:pPr>
        <w:pStyle w:val="ArticleBody"/>
        <w:jc w:val="left"/>
      </w:pPr>
      <w:r>
        <w:rPr>
          <w:rFonts w:ascii="Nirmala UI" w:hAnsi="Nirmala UI" w:eastAsia="Nirmala UI" w:cs="Nirmala UI"/>
        </w:rPr>
        <w:t>યોએલના પુસ્તક સુધી પહોંચવું ધીમી ગતિની એક યાત્રા રહ્યું છે, જેમાં પિતર અમારી સાક્ષી તરીકે હાજર છે. દેવના ભવિષ્યવાણીય વચનમાં પિતર અતિ આશ્ચર્યજનક પ્રતીકોમાંના એક છે, પરંતુ શું તેઓ બધા જ એવા નથી? પિતર કૈસરિયા ફિલિપીમાં છે, અને તે જ પિતર પેન્ટેકોસ્ટના દિવસે ઉપરના મંડપમાં ત્રીજા ઘંટે પણ છે, અને પછી તે જ દિવસે નવમા ઘંટે મંદિર માં પણ છે. ઈસુને ત્રીજા ઘંટે ક્રૂસ પર ચઢાવવામાં આવ્યા હતા અને નવમા ઘંટે તેમણે પ્રાણ ત્યાગ્યા. પિતરને નવમા ઘંટે કૈસરિયામાં બોલાવવામાં આવે છે, પરંતુ કૉર્નેલિયસની વાર્તામાં જેને માટે તેને કૈસરિયામાં બોલાવવામાં આવે છે, તે હરમોન પર્વતના પાયે આવેલું કૈસરિયા ફિલિપી નથી; તે તો સમુદ્રકાંઠાનું કૈસરિયા હતું, જેને કૈસરિયા મેરિતિમા કહેવામાં આવતું હતું.</w:t>
      </w:r>
    </w:p>
    <w:p>
      <w:pPr>
        <w:pStyle w:val="ArticleBody"/>
        <w:jc w:val="left"/>
      </w:pPr>
      <w:r>
        <w:rPr>
          <w:rFonts w:ascii="Nirmala UI" w:hAnsi="Nirmala UI" w:eastAsia="Nirmala UI" w:cs="Nirmala UI"/>
        </w:rPr>
        <w:t>કૈસરીયા મેરિટિમા ભૂમધ્ય સમુદ્રના કિનારે આવેલું શહેર છે, જે આધુનિક તેલ અવિવથી આશરે 30–35 માઇલ ઉત્તરે છે (તેને હેરોદ મહાન દ્વારા ભવ્ય રોમન બંદરનગર તરીકે બાંધવામાં આવ્યું હતું). પ્રેરિતોના કૃત્યોના પુસ્તકમાં તેનો વારંવાર ઉલ્લેખ થાય છે (15 વખત ઉલ્લેખિત), અને નવા કરારમાં મોટાભાગના લોકો જેને માત્ર “કૈસરીયા” તરીકે સંબોધે છે, તે આ જ છે. સુસમાચાર પ્રચારક ફિલિપ પોતાની ભવિષ્યવાણી કરતી ચાર પુત્રીઓ સાથે ત્યાં રહેતો હતો (પ્રેરિતોના કૃત્યો 8:40; 21:8). પૌલ ત્યાં બે વર્ષ સુધી કેદમાં રહ્યો, રાજ્યપાલો ફેલિક્સ અને ફેસ્તુસ તેમજ રાજા અગ્રિપ્પા સમક્ષ હાજર કરવામાં આવ્યો (પ્રેરિતોના કૃત્યો 23–26). કદાચ તેથી પણ વધુ મહત્ત્વનું એ છે કે, પેત્રે અહીં રોમન શતાધિપતિ કર્નેલિયસને ઉપદેશ આપ્યો—ખ્રિસ્તી ધર્મમાં અન્યજાતિઓના પ્રથમ મોટા પાયાના રૂપાંતરણ તરીકે (પ્રેરિતોના કૃત્યો 10), ઈ.સ. 34માં, જ્યારે તે સપ્તાહ, જેમાં ખ્રિસ્તે ઘણાં લોકો સાથેની વાચાનું સમર્થન કર્યું હતું, સમાપ્ત થયું.</w:t>
      </w:r>
    </w:p>
    <w:p>
      <w:pPr>
        <w:pStyle w:val="ArticleScripture"/>
        <w:jc w:val="left"/>
      </w:pPr>
      <w:r>
        <w:rPr>
          <w:rFonts w:ascii="Nirmala UI" w:hAnsi="Nirmala UI" w:eastAsia="Nirmala UI" w:cs="Nirmala UI"/>
        </w:rPr>
        <w:t>અને તે એક સપ્તાહ માટે ઘણાઓ સાથે કરારને દૃઢ કરશે; અને સપ્તાહના મધ્યમાં તે બલિદાન અને અર્પણને બંધ કરાવશે, અને ઘૃણાસ્પદ વસ્તુઓના પ્રસરણને કારણે તે તેને ઉજ્જડ બનાવશે, પૂર્ણતા સુધી; અને જે નક્કી કરવામાં આવ્યું છે તે ઉજ્જડ પર ઢોળી દેવામાં આવશે. દાનિયેલ 9:27.</w:t>
      </w:r>
    </w:p>
    <w:p>
      <w:pPr>
        <w:pStyle w:val="ArticleBody"/>
        <w:jc w:val="left"/>
      </w:pPr>
      <w:r>
        <w:rPr>
          <w:rFonts w:ascii="Nirmala UI" w:hAnsi="Nirmala UI" w:eastAsia="Nirmala UI" w:cs="Nirmala UI"/>
        </w:rPr>
        <w:t>કૈસરિયા મારિતિમા યહૂદિયાનું રોમન પ્રશાસકીય રાજધાનીસ્થાન અને અન્યજાતિઓનું એક મુખ્ય કેન્દ્ર હતું. કૈસરિયા ફિલિપ્પી એક અલગ નગર છે, જે ખૂબ ઉત્તરમાં હેરમોન પર્વતના પાયાના નજીક આવેલું છે (ગાલીલના સમુદ્રથી આશરે 25–30 માઇલ ઉત્તર તરફ), અને જે આજકાલના ગોલાન હાઈટ્સ વિસ્તારમાં (આધુનિક બનિયાસ) આવેલું છે. તેનો ઉલ્લેખ માત્ર સુવાર્તાઓમાં જ મળે છે (માથ્થી 16:13 અને માર્ક 8:27), જ્યારે ઈસુ પોતાના શિષ્યોને કૈસરિયા ફિલિપ્પી લઈ ગયા હતા. આ તે પ્રસિદ્ધ સ્થળ છે જ્યાં પીતરે સ્વીકાર્યું હતું કે ઈસુ “મશીહ, જીવતા દેવનો પુત્ર” છે, અને જ્યાં ઈસુએ જાહેર કર્યું હતું, “આ ખડક પર હું મારી કલીસિયા બાંધીશ, અને હેડીસના દ્વાર તેના સામે પ્રબળ નહીં થાય” (માથ્થી 16:13–20). તે ગ્રીક દેવતાઓનાં મંદિરો ધરાવતો એક મૂર્તિપૂજક પ્રદેશ હતો, ખાસ કરીને બકરાદેવ પાનનો, જેના પાનના ગુફાસ્થાનને “નરકના દ્વાર” કહેવામાં આવતું હતું; તેથી ત્યાં ઈસુની આ ઘોષણા વિશેષ રીતે પ્રભાવશાળી હતી.</w:t>
      </w:r>
    </w:p>
    <w:p>
      <w:pPr>
        <w:pStyle w:val="ArticleBody"/>
        <w:jc w:val="left"/>
      </w:pPr>
      <w:r>
        <w:rPr>
          <w:rFonts w:ascii="Nirmala UI" w:hAnsi="Nirmala UI" w:eastAsia="Nirmala UI" w:cs="Nirmala UI"/>
        </w:rPr>
        <w:t>આ બે શહેરો ભૌગોલિક અને ઐતિહાસિક રીતે સંપૂર્ણપણે અલગ છે—એક દક્ષિણ-પશ્ચિમમાં આવેલું ગતિશીલ રોમન બંદરનગર, અને બીજું યર્દન નદીના ઉદ્ગમસ્થાન નજીક આવેલું ઉત્તરનું હેલેનિસ્ટિક/મૂર્તિપૂજક સ્થળ. કિનારાવાળું શહેર પ્રેરિતોનાં કૃત્યોના પુસ્તકમાં પ્રભુત્વ ધરાવે છે, જ્યારે ઉત્તરનું શહેર સુસમાચારોમાં આવેલા એક નિર્ણાયક ક્ષણનું કેન્દ્ર છે. સમુદ્રનું કૈસારિયા રોમનું—પશુનું—પ્રતીક છે, અને પૃથ્વીનું કૈસારિયા અજગરનું પ્રતીક છે. સિસ્ટર વ્હાઇટ ક્રોસથી લઈને પેન્ટિકોસ્ટ સુધીના સમયગાળાને, “પેન્ટિકોસ્ટલ ઋતુ” તરીકે ઓળખાવે છે, જેનો આરંભ ક્રોસ પર થયો અને અંત પેન્ટિકોસ્ટે આવ્યો.</w:t>
      </w:r>
    </w:p>
    <w:p>
      <w:pPr>
        <w:pStyle w:val="ArticleScripture"/>
        <w:jc w:val="left"/>
      </w:pPr>
      <w:r>
        <w:rPr>
          <w:rFonts w:ascii="Nirmala UI" w:hAnsi="Nirmala UI" w:eastAsia="Nirmala UI" w:cs="Nirmala UI"/>
        </w:rPr>
        <w:t>“હું ઉષ્માભરેલી આતુર અભિલાષા સાથે તે સમયની રાહ જોઉં છું જ્યારે પેન્ટેકોસ્ટના દિવસની ઘટનાઓ તે પ્રસંગ કરતાં પણ વધુ મહાન શક્તિ સાથે ફરીથી ઘટશે. યોહાન કહે છે, ‘મેં બીજા એક દૂતને સ્વર્ગમાંથી ઉતરતાં જોયો, જેને મહાન સત્તા હતી; અને પૃથ્વી તેની મહિમાથી પ્રકાશિત થઈ ગઈ.’ ત્યારબાદ, પેન્ટેકોસ્ટના સમયની જેમ, લોકો પોતાની પોતાની ભાષામાં તેમને કહેવામાં આવતું સત્ય સાંભળશે.</w:t>
      </w:r>
    </w:p>
    <w:p>
      <w:pPr>
        <w:pStyle w:val="ArticleScripture"/>
        <w:jc w:val="left"/>
      </w:pPr>
      <w:r>
        <w:rPr>
          <w:rFonts w:ascii="Nirmala UI" w:hAnsi="Nirmala UI" w:eastAsia="Nirmala UI" w:cs="Nirmala UI"/>
        </w:rPr>
        <w:t>“ઈશ્વર દરેક આત્મામાં, જે નિષ્ઠાપૂર્વક તેમની સેવા કરવાની ઇચ્છા રાખે છે, નવું જીવન ફૂંકી શકે છે; અને વેદી પરથી લેવાયેલા જીવંત અંગારાથી હોઠોને સ્પર્શી શકે છે, અને તેમને તેમની સ્તુતિમાં વાક્પટુ બનાવી શકે છે. હજારો અવાજો ઈશ્વરના વચનનાં અદ્ભુત સત્યોને પ્રગટ કરવા માટેની શક્તિથી પરિપૂર્ણ થશે. અડખેલાં ખાતી જીભ મુક્ત કરવામાં આવશે, અને ભીરુઓને સત્ય માટે નિર્ભય સાક્ષી વહન કરવા મજબૂત બનાવવામાં આવશે. પ્રભુ પોતાના લોકોને સહાય કરે કે તેઓ આત્માના મંદિરમાંથી દરેક અશુદ્ધિ દૂર કરે, અને તેમની સાથે એવો ઘનિષ્ઠ સંબંધ જાળવી રાખે કે જ્યારે પાછળનો વરસાદ વરસાવવામાં આવે ત્યારે તેઓ તેમાં ભાગીદાર બની શકે.” Review and Herald, July 20, 1886.</w:t>
      </w:r>
    </w:p>
    <w:p>
      <w:pPr>
        <w:pStyle w:val="ArticleBody"/>
        <w:jc w:val="left"/>
      </w:pPr>
      <w:r>
        <w:rPr>
          <w:rFonts w:ascii="Nirmala UI" w:hAnsi="Nirmala UI" w:eastAsia="Nirmala UI" w:cs="Nirmala UI"/>
        </w:rPr>
        <w:t>તકનિકી રીતે પેન્ટેકોસ્ટનો સમય પ્રથમ ફળોના તહેવારથી શરૂ થતો, જે ખ્રિસ્તના પુનરુત્થાન સાથે સુસંગત છે; પરંતુ ક્રોસના મૃત્યુ વિના, જ્યારે તેઓ ઊઠ્યા ત્યારે પુનરુત્થિત ત્રાણકર્તા પોતાને સાથે લઈ જાય તેવું લોહી ન હોત. તેમના મૃત્યુ વિના, તેઓ જીવનની રોટલી તરીકે બેખમીર રોટલીના તહેવારના દિવસે વિશ્રામ પામ્યા ન હોત, અને જીવનની રોટલીને પ્રથમ ફળોના તહેવારે પોતાના ઉદ્ભવ પહેલાં પૂર્વે વિશ્રામ પામવું આવશ્યક હતું, અને આ રીતે પચાસ દિવસનો સમયગાળો આરંભ્યો, જે પેન્ટેકોસ્ટના દિવસ અને તહેવાર સુધી લઈ ગયો.</w:t>
      </w:r>
    </w:p>
    <w:p>
      <w:pPr>
        <w:pStyle w:val="ArticleBody"/>
        <w:jc w:val="left"/>
      </w:pPr>
      <w:r>
        <w:rPr>
          <w:rFonts w:ascii="Nirmala UI" w:hAnsi="Nirmala UI" w:eastAsia="Nirmala UI" w:cs="Nirmala UI"/>
        </w:rPr>
        <w:t>જ્યારે ખ્રિસ્ત એક અઠવાડિયા માટેની વાચાને દૃઢ કરવા આવ્યા, ત્યારે તે અઠવાડિયાનો આરંભ તેમના બાપ્તિસ્માથી થયો; અને ત્યારબાદ “અઠવાડિયાના મધ્યમાં,” સાડા ત્રણ વર્ષ પછી, તેઓ ક્રૂસ પર ચઢાવવામાં આવ્યા, બેખમીર રોટલીના દિવસે કબરમાં વિશ્રામ કર્યો, રવિવારે જવની કાપણીના પ્રથમ ફળોના પર્વરૂપે પુનરુત્થિત થયા, અને આ રીતે ઘઉંના પ્રથમ ફળોના પર્વ સુધી પહોંચતી પચાસ દિવસની પેન્ટેકોસ્ટની ઋતુનો આરંભ થયો. ક્રૂસથી લઈને અઠવાડિયાના અંત સુધી, સાડા ત્રણ વર્ષ પછી, આ સાત-વર્ષીય અવધિનું સમાપન કૈસરિયા મેરિટીમાના કોર્નેલિયસ સાથે થયું, જે ઈ.સ. 34માં અઠવાડિયાના અંતે ખ્રિસ્તી મંડળીમાં પરિવર્તિત થનાર અતિ પ્રથમ અન્યજાતિ વિશ્વાસી બન્યો.</w:t>
      </w:r>
    </w:p>
    <w:p>
      <w:pPr>
        <w:pStyle w:val="ArticleBody"/>
        <w:jc w:val="left"/>
      </w:pPr>
      <w:r>
        <w:rPr>
          <w:rFonts w:ascii="Nirmala UI" w:hAnsi="Nirmala UI" w:eastAsia="Nirmala UI" w:cs="Nirmala UI"/>
        </w:rPr>
        <w:t>ખ્રિસ્ત જે અઠવાડિયામાં વચનને સ્થિર કરવા આવ્યા તે ભવિષ્યવાણી મુજબ 2,520 દિવસનું છે, અને ક્રોસ “અઠવાડિયાના મધ્યમાં” છે; તેથી તે બાપ્તિસ્મા પછી 1,260 દિવસ અને કર્નેલિયસના પરિવર્તન પહેલાં 1,260 દિવસ હતું. ક્રોસ પર ખ્રિસ્તને ત્રીજા કલાકે ક્રૂસ પર ચઢાવવામાં આવ્યા, અને તેઓ નવમા કલાકે મૃત્યુ પામ્યા. તે પેન્ટેકોસ્ટીય ઋતુની શરૂઆત હતી અને તેના અંતે, (કારણ કે યેસુ હંમેશા શરૂઆત દ્વારા અંતને દર્શાવે છે) પેન્ટેકોસ્ટના દિવસે, પીતર ઉપરના ઓરડામાં, જ્યાં ખ્રિસ્ત તેમના પુનરુત્થાનના દિવસે શિષ્યોને મળ્યા હતા, ત્રીજા કલાકે યોયેલના ગ્રંથમાંથી પોતાનું પ્રથમ ઉપદેશ આપે છે. ત્યારબાદ પીતર મંદિર ખાતે નવમા કલાકે યોયેલ અંગે પોતાનું બીજું ઉપદેશ આપે છે. સ્પષ્ટ છે કે ત્રીજો અને નવમો કલાક પેન્ટેકોસ્ટીય ઋતુની શરૂઆત અને અંતના અલ્ફા અને ઓમેગા પ્રતીક છે.</w:t>
      </w:r>
    </w:p>
    <w:p>
      <w:pPr>
        <w:pStyle w:val="ArticleBody"/>
        <w:jc w:val="left"/>
      </w:pPr>
      <w:r>
        <w:rPr>
          <w:rFonts w:ascii="Nirmala UI" w:hAnsi="Nirmala UI" w:eastAsia="Nirmala UI" w:cs="Nirmala UI"/>
        </w:rPr>
        <w:t>પંક્તિ ઉપર પંક્તિ, જ્યારે આપણે આ બે ઘટનાઓના ત્રીજા અને નવમા કલાકને એકસાથે ગોઠવીએ છીએ, ત્યારે આપણે આ છ કલાકને એક ભવિષ્યવાણીય અવધિ તરીકે જોવા પામીਏ છીએ, જે બંને એક વિભાજનનું સાક્ષ્ય આપે છે. ખ્રિસ્ત જીવનમાંથી મરણમાં અને મરણમાંથી ફરી જીવનમાં જાય છે. તે પૃથ્વી પરથી સ્વર્ગમાં જાય છે અને ફરી પૃથ્વી પર પાછો આવે છે. પિતર મંદિરની બહાર છે અને પછી અંદર છે. નિશ્ચિતરૂપે ત્રીજા થી નવમા કલાક સુધીની અન્ય સમાનાંતર ગોઠવણીઓ પણ છે, પરંતુ પહેલાં આપણને પિતર, કોર્નેલિયસ અને સમુદ્રકાંઠે આવેલા કૈસરિયા વિષે વિચારવાની જરૂર છે.</w:t>
      </w:r>
    </w:p>
    <w:p>
      <w:pPr>
        <w:pStyle w:val="ArticleBody"/>
        <w:jc w:val="left"/>
      </w:pPr>
      <w:r>
        <w:rPr>
          <w:rFonts w:ascii="Nirmala UI" w:hAnsi="Nirmala UI" w:eastAsia="Nirmala UI" w:cs="Nirmala UI"/>
        </w:rPr>
        <w:t>જેમ છ કલાકોમાં પ્રતિનિધિત્વ પામેલા પ્રબોધકીય વિભાગોમાં હતું, તેમ જ્યારે દેવદૂત કોર્નેલિયસ પાસે તેને પીતર માટે માણસ મોકલવા દિશાનિર્દેશ આપવા મોકલવામાં આવ્યો, ત્યારે તે નવમો કલાક હતો.</w:t>
      </w:r>
    </w:p>
    <w:p>
      <w:pPr>
        <w:pStyle w:val="ArticleScripture"/>
        <w:jc w:val="left"/>
      </w:pPr>
      <w:r>
        <w:rPr>
          <w:rFonts w:ascii="Nirmala UI" w:hAnsi="Nirmala UI" w:eastAsia="Nirmala UI" w:cs="Nirmala UI"/>
        </w:rPr>
        <w:t>કૈસારિયામાં કર્નેલિયસ નામનો એક મનુષ્ય હતો, જે ઇટાલિયન બંડ કહેવાતી સૈનિક ટુકડીનો સેન્ટ્યુરિયન હતો; તે ભક્તિમાન માણસ હતો, અને પોતાના સમગ્ર ઘરાણાં સાથે દેવનો ભય રાખતો હતો; તે પ્રજાને ઘણું દાન આપતો અને સદા દેવને પ્રાર્થના કરતો હતો. તેણે દિવસે લગભગ નવમા કલાકે દર્શનમાં સ્પષ્ટ રીતે દેવના એક દૂતને પોતાની પાસે આવતાં જોયો, અને તેને કહેતાં સાંભળ્યો, “કર્નેલિયસ.” તેણે તેના પર નજર કરતાં ભયભીત થઈને કહ્યું, “પ્રભુ, શું છે?” અને તેણે તેને કહ્યું, “તારી પ્રાર્થનાઓ અને તારા દાન દેવ સમક્ષ સ્મરણાર્થ ઉપર ચઢ્યા છે. હવે યોપ્પામાં માણસોને મોકલ અને શિમોનને બોલાવી મોકલ, જેનું ઉપનામ પીતર છે.” પ્રેરિતોના કામ 10:1–5.</w:t>
      </w:r>
    </w:p>
    <w:p>
      <w:pPr>
        <w:pStyle w:val="ArticleBody"/>
        <w:jc w:val="left"/>
      </w:pPr>
      <w:r>
        <w:rPr>
          <w:rFonts w:ascii="Nirmala UI" w:hAnsi="Nirmala UI" w:eastAsia="Nirmala UI" w:cs="Nirmala UI"/>
        </w:rPr>
        <w:t>દૂતનું આગમન સંદેશનું અને માર્ગચિહ્નનું પ્રતીક છે, અને જ્યારે દૂત કહે છે, “તારી પ્રાર્થનાઓ અને તારાં દાન દેવ સમક્ષ સ્મરણાર્થે ઉપર પહોંચ્યાં છે,” ત્યારે તે ખાતરી આપે છે કે તે માર્ગચિહ્ન છે। સપ્તાહના સમાપનનું માર્ગચિહ્ન એ છે કે કર્નેલિયસ ચાર દિવસના ઉપવાસ પછી નવમા કલાકે પિતરને બોલાવવા મોકલે છે, અને તેને “સ્મરણાર્થ” કહેવામાં આવ્યું છે, જે એક માર્ગચિહ્ન છે। “શતાધિપતિ” તરીકે, કર્નેલિયસ એક સો માણસો ઉપરનો સેનાપતિ હતો।</w:t>
      </w:r>
    </w:p>
    <w:p>
      <w:pPr>
        <w:pStyle w:val="ArticleBody"/>
        <w:jc w:val="left"/>
      </w:pPr>
      <w:r>
        <w:rPr>
          <w:rFonts w:ascii="Nirmala UI" w:hAnsi="Nirmala UI" w:eastAsia="Nirmala UI" w:cs="Nirmala UI"/>
        </w:rPr>
        <w:t>માથ્થીના સોળમા અધ્યાયમાં જ્યારે પીતર કૈસરિયા ફિલિપ્પીમાં છે, ત્યારે કોઈપણ ઘડીનો કોઈ ઉલ્લેખ નથી. કૈસરિયા ફિલિપ્પી તે શહેરનું નામ હતું તે સમયનું, જ્યારે ઈસુ શિષ્યોને ત્યાં લઈ ગયા હતા. દાનિયેલ અગિયારના ઈતિહાસમાં, તેરથી પંદરમી વચનોમાં—એવા વચનોમાં કે જે પાનિયમની લડાઈમાં પૂર્ણ થયા હતા અને જે યુનાઇટેડ સ્ટેટ્સમાં રવિવારના કાયદા તરફ દોરી જતાં યુદ્ધનું પ્રતીકરૂપ છે—કૈસરિયા ફિલિપ્પીને પાનિયમ નામે ઓળખવામાં આવતું હતું. જ્યારે પીતર કૈસરિયા ફિલિપ્પીમાં, એટલે કે પાનિયમમાં છે, ત્યારે તે તેરથી પંદરમી વચનોમાં છે.</w:t>
      </w:r>
    </w:p>
    <w:p>
      <w:pPr>
        <w:pStyle w:val="ArticleBody"/>
        <w:jc w:val="left"/>
      </w:pPr>
      <w:r>
        <w:rPr>
          <w:rFonts w:ascii="Nirmala UI" w:hAnsi="Nirmala UI" w:eastAsia="Nirmala UI" w:cs="Nirmala UI"/>
        </w:rPr>
        <w:t>દાનિયેલ અગિયારના તેરથી પંદરમા વચનોનું પૂર્ણતા-રૂપ પાનિયમનું યુદ્ધ હતું, અને તે વચનો તેમજ પાનિયમના યુદ્ધનો ઇતિહાસ એવું યુદ્ધ ઓળખાવે છે કે જે યુનાઇટેડ સ્ટેટ્સમાં સન્ડે કાયદા તરફ દોરી જાય છે—આ જ તે રીત છે જેમાં “પંક્તિ ઉપર પંક્તિ”ની પદ્ધતિ કાર્ય કરવા માટે રચવામાં આવી છે. તે પદ્ધતિનો ઉપયોગ કરવાથી કૈસરીયા ફિલિપી અને પાનિયમને પરસ્પર સુસંગત ઠેરવવા જ પડે, કારણ કે આ સત્યને સંબોધતો ભવિષ્યવાણીનો મુખ્ય નિયમ એ છે કે “પ્રાચીન ભવિષ્યવક્તાઓમાંનો દરેક પોતે જીવ્યો તે દિવસો કરતાં અમારા દિવસ માટે વધુ બોલ્યો હતો.” પૌલ ઉમેરે છે કે ભવિષ્યવક્તાઓના આત્માઓ ભવિષ્યવક્તાઓને આધીન છે; તેથી તેઓ બધાં માત્ર અંતિમ દિવસોને જ ઓળખાવે છે એટલું જ નહીં, પરંતુ તેઓ બધાં એકમત પણ છે.</w:t>
      </w:r>
    </w:p>
    <w:p>
      <w:pPr>
        <w:pStyle w:val="ArticleBody"/>
        <w:jc w:val="left"/>
      </w:pPr>
      <w:r>
        <w:rPr>
          <w:rFonts w:ascii="Nirmala UI" w:hAnsi="Nirmala UI" w:eastAsia="Nirmala UI" w:cs="Nirmala UI"/>
        </w:rPr>
        <w:t>આ કારણસર, જો અને જ્યારે પાનિયમને દેવના ભવિષ્યવાણીય વચનમાં પાનિયમ તરીકે અને ત્યારબાદ કૈસરીયા ફિલિપ્પી તરીકે ઓળખાવવામાં આવે, ત્યારે અંતિમ દિવસોમાં તે બંનેનો પ્રયોગ કરવો જ જોઈએ, અને તેઓ પરસ્પર સુસંગત હોવા જ જોઈએ, કારણ કે તેઓ એક જ શહેર છે.</w:t>
      </w:r>
    </w:p>
    <w:p>
      <w:pPr>
        <w:pStyle w:val="ArticleBody"/>
        <w:jc w:val="left"/>
      </w:pPr>
      <w:r>
        <w:rPr>
          <w:rFonts w:ascii="Nirmala UI" w:hAnsi="Nirmala UI" w:eastAsia="Nirmala UI" w:cs="Nirmala UI"/>
        </w:rPr>
        <w:t>આ તર્ક સાથે સંબંધિત, છતાં થોડું ભિન્ન, કૈસરિયા ફિલિપ્પી અને કૈસરિયા મેરિટિમા છે. પિતર ખ્રિસ્ત સાથે કૈસરિયા ફિલિપ્પી ગયો હતો, પરંતુ તેને પવિત્ર આત્મા દ્વારા કૈસરિયા મેરિટિમા મોકલવામાં આવ્યો હતો. છતાં, બંને કૈસરિયામાં પિતર જ મુખ્ય કરારાત્મક પાત્ર છે. આ શ્રેણી વિષે અદ્ભુત વાત એ છે કે નવમા પ્રહરે કોર્નેલિયસને દૂત દ્વારા મુલાકાત આપવામાં આવી અને તેને પિતરને બોલાવવા મોકલવા સૂચના આપવામાં આવી. કૈસરિયામાં પિતર એક ભવિષ્યવાણીાત્મક પ્રતીક છે, પરંતુ આ બંને કૈસરિયા સ્પષ્ટ રીતે ભિન્ન છે. એક સમુદ્રકાંઠે આવેલ કૈસરિયા છે, અને બીજું ધરતી પર આવેલ કૈસરિયા છે. સમુદ્રકાંઠાનું કૈસરિયા જાતિઓ સાથે સંકળાયેલું છે, અને કોર્નેલિયસ ઈ.સ. ૩૪માં કરારિક સપ્તાહના અંતે ચોક્કસપણે પ્રથમ જાતિજન રૂપાંતરિત થયો હતો. સમુદ્રકાંઠાનું કૈસરિયા નવમા પ્રહર સાથે સંબંધિત છે અને પેન્ટેકોસ્ટ સમયે મંદિરમાં રહેલા પિતર સાથે, તેમજ નવમા પ્રહરે થયેલા ખ્રિસ્તના મૃત્યુ સાથે સુસંગત થાય છે.</w:t>
      </w:r>
    </w:p>
    <w:p>
      <w:pPr>
        <w:pStyle w:val="ArticleBody"/>
        <w:jc w:val="left"/>
      </w:pPr>
      <w:r>
        <w:rPr>
          <w:rFonts w:ascii="Nirmala UI" w:hAnsi="Nirmala UI" w:eastAsia="Nirmala UI" w:cs="Nirmala UI"/>
        </w:rPr>
        <w:t>પૃથ્વી સંબંધિત કૈસરિયા, એટલે કે કૈસરિયા ફિલિપ્પી, ત્રીજો કલાક છે. પસંદ કરવા માટે બીજો કોઈ વિકલ્પ નથી. શરૂઆતમાં કૈસરિયા ફિલિપ્પી, ત્રીજો કલાક, અને અંતે કૈસરિયા મેરિટિમા, નવમો કલાક. ફિલિપ્પી છ કલાકના સમયગાળાનો આલ્ફા છે અને મેરિટિમા ઓમેગા છે. નવમા કલાકનું ઓમેગા કરારના સપ્તાહના મધ્યમાં ખ્રિસ્તનું મરણ હતું, અને પેન્ટેકોસ્ટના સમયે મંદિરમાં પીતર પણ નવમા કલાકે હતો. પીતર માટે કોર્નેલિયસનું બોલાવવું ખ્રિસ્તના મરણ સાથે સુસંગત થાય છે, જે રવિવારના કાયદાનું પ્રતીકરૂપ છે, અને પેન્ટેકોસ્ટના સમયે મંદિરમાં પીતર સાથે પણ, જે ફરી એક વાર રવિવારના કાયદાનું પ્રતીકરૂપ છે. પ્રથમ જાતિબાહ્ય પરિવર્તિત તરીકે કોર્નેલિયસ રવિવારના કાયદા સમયે અગિયારમા કલાકના પ્રથમ મજૂરને પ્રતિનિધિત્વ કરે છે.</w:t>
      </w:r>
    </w:p>
    <w:p>
      <w:pPr>
        <w:pStyle w:val="ArticleBody"/>
        <w:jc w:val="left"/>
      </w:pPr>
      <w:r>
        <w:rPr>
          <w:rFonts w:ascii="Nirmala UI" w:hAnsi="Nirmala UI" w:eastAsia="Nirmala UI" w:cs="Nirmala UI"/>
        </w:rPr>
        <w:t>જે ત્રીજા પ્રહરે ખ્રિસ્તને ક્રૂસ પર ચઢાવવામાં આવ્યા, અને જે ત્રીજા પ્રહરે પીતર ઉપરના ઓરડામાં હતો, તે અવશ્ય અને માત્ર કૈસરિયા ફિલિપ્પીનું જ પ્રતિનિધિત્વ કરે છે. પેન્ટેકોસ્ટના દિવસે પીતર જે ઉપરના ઓરડામાં હતો, તે એ જ ઉપરનો ઓરડો હતો જેમાં ખ્રિસ્ત પોતાના પુનરુત્થાન, આરોહણ અને અવતરણ પછી પ્રગટ થયા હતા. ખ્રિસ્ત ઉપરના ઓરડામાં આવ્યા, અને પછી પચાસ દિવસ બાદ, પેન્ટેકોસ્ટના દિવસે, પીતરે એ જ ઉપરના ઓરડામાં જોએલના ગ્રંથનો સંદેશ રજૂ કર્યો.</w:t>
      </w:r>
    </w:p>
    <w:p>
      <w:pPr>
        <w:pStyle w:val="ArticleBody"/>
        <w:jc w:val="left"/>
      </w:pPr>
      <w:r>
        <w:rPr>
          <w:rFonts w:ascii="Nirmala UI" w:hAnsi="Nirmala UI" w:eastAsia="Nirmala UI" w:cs="Nirmala UI"/>
        </w:rPr>
        <w:t>કૈસરિયા ફિલિપ્પી ત્રીજો કલાક છે, જે શૂલીકરણ અને પેન્ટિકોસ્ટના ઉપરના ઓરડા સાથે સુસંગત થાય છે. શૂલીકરણ વિખેરાઈ જવાનું પ્રતીક છે અને ઉપરનો ઓરડો એકતાનું પ્રતીક છે. આ કૈસરિયા ફિલિપ્પીને તે બિંદુ તરીકે ઓળખાવે છે, જે રવિવારના કાયદા પહેલાં જ આવેલું છે, જ્યાં એક વર્ગ વિખેરાઈ જાય છે, અને બીજો એકત્રિત થાય છે. જ્યારે પાનિયમની લડાઈનો ઇતિહાસ ફરીથી પુનરાવર્તિત થવા માંડશે, ત્યારે મૂર્ખ અને જ્ઞાની કન્યાઓ સદાકાળ માટે અલગ કરવામાં આવશે, અને તેઓ ક્રોસને લઈને અલગ પડશે, જે રવિવારના કાયદાના અભિગમનું પ્રતિનિધિત્વ કરે છે. કૈસરિયા ફિલિપ્પીમાં જ ખ્રિસ્તે નજીક આવી રહેલા રવિવારના કાયદા વિશે શીખવવાનું શરૂ કર્યું હતું. જ્યારે તેમણે એવું કર્યું, ત્યારે પિતરે સંદેશાનો વિરોધ કર્યો; તેથી, નવ વચનોની અંદર, પિતર તેઓનું પ્રતિનિધિત્વ કરે છે જેઓ સીલ કરવામાં આવે છે અને તેઓનું પણ જેઓ ક્રોસના સંદેશાથી વિખેરાઈ જાય છે, જે રવિવારનો કાયદો છે.</w:t>
      </w:r>
    </w:p>
    <w:p>
      <w:pPr>
        <w:pStyle w:val="ArticleScripture"/>
        <w:jc w:val="left"/>
      </w:pPr>
      <w:r>
        <w:rPr>
          <w:rFonts w:ascii="Nirmala UI" w:hAnsi="Nirmala UI" w:eastAsia="Nirmala UI" w:cs="Nirmala UI"/>
        </w:rPr>
        <w:t>તે તેઓને કહે છે, પરંતુ તમે શું કહો છો કે હું કોણ છું?</w:t>
      </w:r>
    </w:p>
    <w:p>
      <w:pPr>
        <w:pStyle w:val="ArticleScripture"/>
        <w:jc w:val="left"/>
      </w:pPr>
      <w:r>
        <w:rPr>
          <w:rFonts w:ascii="Nirmala UI" w:hAnsi="Nirmala UI" w:eastAsia="Nirmala UI" w:cs="Nirmala UI"/>
        </w:rPr>
        <w:t>અને શિમોન પેત્રે ઉત્તર આપીને કહ્યું, તું ખ્રિસ્ત, જીવતા દેવનો પુત્ર છે.</w:t>
      </w:r>
    </w:p>
    <w:p>
      <w:pPr>
        <w:pStyle w:val="ArticleScripture"/>
        <w:jc w:val="left"/>
      </w:pPr>
      <w:r>
        <w:rPr>
          <w:rFonts w:ascii="Nirmala UI" w:hAnsi="Nirmala UI" w:eastAsia="Nirmala UI" w:cs="Nirmala UI"/>
        </w:rPr>
        <w:t>અને ઈસુએ તેને ઉત્તર આપ્યો અને કહ્યું, ધન્ય છે તું, સિમોન બરયોનાહ; કારણ કે માંસ અને રક્તે તને આ પ્રકાશિત કર્યું નથી, પણ મારા પિતાએ, જે સ્વર્ગમાં છે. અને હું પણ તને કહું છું કે તું પીતર છે, અને આ ખડક ઉપર હું મારી કલીસિયા બાંધીશ; અને અધોલોકના દ્વારો તેના વિરુદ્ધ પ્રબળ થશે નહીં. અને હું તને સ્વર્ગના રાજ્યની ચાવીઓ આપીશ; અને જે કંઈ તું પૃથ્વી પર બાંધશે તે સ્વર્ગમાં બાંધેલું રહેશે; અને જે કંઈ તું પૃથ્વી પર છોડશે તે સ્વર્ગમાં છોડાયેલું રહેશે.</w:t>
      </w:r>
    </w:p>
    <w:p>
      <w:pPr>
        <w:pStyle w:val="ArticleScripture"/>
        <w:jc w:val="left"/>
      </w:pPr>
      <w:r>
        <w:rPr>
          <w:rFonts w:ascii="Nirmala UI" w:hAnsi="Nirmala UI" w:eastAsia="Nirmala UI" w:cs="Nirmala UI"/>
        </w:rPr>
        <w:t>પછી તેણે પોતાના શિષ્યોને આ આજ્ઞા આપી કે તેઓ કોઈને ન કહે કે તે ઈસુ ખ્રિસ્ત છે. તે સમયથી ઈસુએ પોતાના શિષ્યોને દર્શાવવાનું શરૂ કર્યું કે તેને યેરૂશાલેમ જવું આવશ્યક છે, અને વડીલો, મુખ્ય યાજકો અને શાસ્ત્રીઓના હાથે ઘણી પીડાઓ સહન કરવી, અને મારવામાં આવવું, અને ત્રીજા દિવસે ફરી જીવિત થવું.</w:t>
      </w:r>
    </w:p>
    <w:p>
      <w:pPr>
        <w:pStyle w:val="ArticleScripture"/>
        <w:jc w:val="left"/>
      </w:pPr>
      <w:r>
        <w:rPr>
          <w:rFonts w:ascii="Nirmala UI" w:hAnsi="Nirmala UI" w:eastAsia="Nirmala UI" w:cs="Nirmala UI"/>
        </w:rPr>
        <w:t>ત્યારે પિતરે તેમને એક તરફ લઈ જઈને ઠપકો આપવાનું શરૂ કર્યું અને કહ્યું, હે પ્રભુ, આ આપથી દૂર રહે; આ આપ પર કદી નહીં આવે.</w:t>
      </w:r>
    </w:p>
    <w:p>
      <w:pPr>
        <w:pStyle w:val="ArticleScripture"/>
        <w:jc w:val="left"/>
      </w:pPr>
      <w:r>
        <w:rPr>
          <w:rFonts w:ascii="Nirmala UI" w:hAnsi="Nirmala UI" w:eastAsia="Nirmala UI" w:cs="Nirmala UI"/>
        </w:rPr>
        <w:t>પરંતુ તેણે ફરીને પિતરને કહ્યું, “હે શેતાન, મારી પાછળ હટી જા; તું મને ઠેસરૂપ છે; કારણ કે તારો મનોભાવ દેવની બાબતો પર નથી, પરંતુ મનુષ્યોની બાબતો પર છે.” મત્તી 16:15–23.</w:t>
      </w:r>
    </w:p>
    <w:p>
      <w:pPr>
        <w:pStyle w:val="ArticleBody"/>
        <w:jc w:val="left"/>
      </w:pPr>
      <w:r>
        <w:rPr>
          <w:rFonts w:ascii="Nirmala UI" w:hAnsi="Nirmala UI" w:eastAsia="Nirmala UI" w:cs="Nirmala UI"/>
        </w:rPr>
        <w:t>ત્રીજા પ્રહરમાં થયેલ ક્રૂસીકરણ અને પીતરનો ઉપરના ઓરડાનો સંદેશ, કલીસિયા મીલિટન્ટની ભવિષ્યવાણીજન્ય પરિવર્તન-પ્રક્રિયાને—જે કલીસિયા ઘઉં અને નિંદણ બંને ધરાવતી કલીસિયા તરીકે વ્યાખ્યાયિત છે—કલીસિયા ટ્રાયમ્ફન્ટ સુધી સુસંગત રીતે જોડે છે. કલીસિયા ટ્રાયમ્ફન્ટ પેન્ટેકોસ્ટનું પ્રથમફળરૂપ ઘઉંનું અર્પણ છે, જે રવિવારનો કાયદો છે. જ્યારે નિંદણ અને ઘઉં પરિપક્વતા સુધી પહોંચે છે, ત્યારે દૂતો આ બે વર્ગોને અલગ પાડે છે. 9/11એ જે વરસાદ ટપકવા માંડ્યો હતો, તે જ ઘઉં અને નિંદણને ફળપ્રાપ્ત થવા પહોંચાડે છે.</w:t>
      </w:r>
    </w:p>
    <w:p>
      <w:pPr>
        <w:pStyle w:val="ArticleBody"/>
        <w:jc w:val="left"/>
      </w:pPr>
      <w:r>
        <w:rPr>
          <w:rFonts w:ascii="Nirmala UI" w:hAnsi="Nirmala UI" w:eastAsia="Nirmala UI" w:cs="Nirmala UI"/>
        </w:rPr>
        <w:t>છ કલાકનો સમયગાળો એક્સેટર કેમ્પ-સભાના ઇતિહાસથી લઈને 22 ઑક્ટોબર, 1844 સુધીનો સમય દર્શાવે છે, તેમજ ખ્રિસ્તનો યેરૂશાલેમમાં વિજયી પ્રવેશ અને રાજા દાવિદનો કરારના પવિત્ર સન્દૂક સાથે યેરૂશાલેમમાં પ્રવેશ પણ દર્શાવે છે. નવમો કલાક સાંજના બલિદાનનો સમય પણ છે, આશરે બપોરે 3 વાગ્યે.</w:t>
      </w:r>
    </w:p>
    <w:p>
      <w:pPr>
        <w:pStyle w:val="ArticleScripture"/>
        <w:jc w:val="left"/>
      </w:pPr>
      <w:r>
        <w:rPr>
          <w:rFonts w:ascii="Nirmala UI" w:hAnsi="Nirmala UI" w:eastAsia="Nirmala UI" w:cs="Nirmala UI"/>
        </w:rPr>
        <w:t>હવે વેદી પર જે તું અર્પણ કરશ તે આ છે: પ્રથમ વર્ષના બે મેઢાં, દિનપ્રતિદિન સદા અર્પણ કરવાના. એક મેઢું તું સવારે અર્પણ કરશ; અને બીજું મેઢું તું સાંજે અર્પણ કરશ. નિર્ગમન 29:38, 39.</w:t>
      </w:r>
    </w:p>
    <w:p>
      <w:pPr>
        <w:pStyle w:val="ArticleBody"/>
        <w:jc w:val="left"/>
      </w:pPr>
      <w:r>
        <w:rPr>
          <w:rFonts w:ascii="Nirmala UI" w:hAnsi="Nirmala UI" w:eastAsia="Nirmala UI" w:cs="Nirmala UI"/>
        </w:rPr>
        <w:t>“સાંજ પડતી વખતે” તરીકે અનુવાદિત થયેલો શબ્દ ક્યારેક “બે સાંજોની વચ્ચે” તરીકે પણ રજૂ થાય છે. “બે સાંજોની વચ્ચે” ત્રીજા કલાક અને નવમા કલાક વચ્ચેના છ-કલાકના સમયગાળાને સૂચવે છે. ખ્રિસ્તનો કરારનો અઠવાડિયો ક્રૂસ ઉપરના તે છ-કલાકના સમયગાળાનું પ્રતિનિધિત્વ કરે છે, જે પેન્ટેકોસ્ટ પરના છ-કલાકના સમયગાળાનો આલ્ફા બની જાય છે. કરારના અઠવાડિયામાં બે સાક્ષીઓ એવા છે, જે છ-કલાકના એક સમયગાળાની ઓળખ આપે છે; અને તે સમયગાળો માત્ર પવિત્ર અઠવાડિયાની ભવિષ્યવાણી સાથે જ નહીં, પરંતુ પેન્ટેકોસ્ટના ઋતુના પ્રતીકો સાથે પણ સીધો જોડાયેલો છે. ત્યાર પછી, એ જ ભવિષ્યવાણીાત્મક અઠવાડિયાના સમાપન સમયે, પીતરને નવમા કલાકે કૈસરિયા બોલાવવામાં આવે છે. પવિત્ર અઠવાડિયાની એ જ ભવિષ્યવાણીાત્મક રચનામાં આવેલા ત્રણ નવમા કલાકો—જેમાથી બે છ-કલાકના સમયગાળાના ઓમેગા અંતો છે, અને જે સવાર તથા સાંજની ભેટોની વચ્ચેનો સમયગાળો પણ હતો—તે ભવિષ્યવાણીાત્મક આવશ્યકતાથી માંગ કરે છે કે એક ત્રીજો કલાક અસ્તિત્વમાં હોય, જે તે સમયગાળાનો આલ્ફા હતો, જેનો અંત કર્નેલિયસના નવમા કલાકે થયો.</w:t>
      </w:r>
    </w:p>
    <w:p>
      <w:pPr>
        <w:pStyle w:val="ArticleBody"/>
        <w:jc w:val="left"/>
      </w:pPr>
      <w:r>
        <w:rPr>
          <w:rFonts w:ascii="Nirmala UI" w:hAnsi="Nirmala UI" w:eastAsia="Nirmala UI" w:cs="Nirmala UI"/>
        </w:rPr>
        <w:t>બે કૈસરિયા—જેઓમાં બંનેમાં પેત્રસ કેન્દ્રસ્થ પાત્ર તરીકે છે—કૈસરિયા ફિલિપ્પીને ત્રીજા કલાક તરીકે ઓળખાવે છે. તે છ-કલાકનો સમયગાળો કૈસરિયા સાથે જ શરૂ થાય છે અને કૈસરિયા સાથે જ સમાપ્ત થાય છે, કારણ કે અંતની રૂપરેખા આરંભ દ્વારા દર્શાવવામાં આવે છે.</w:t>
      </w:r>
    </w:p>
    <w:p>
      <w:pPr>
        <w:pStyle w:val="ArticleBody"/>
        <w:jc w:val="left"/>
      </w:pPr>
      <w:r>
        <w:rPr>
          <w:rFonts w:ascii="Nirmala UI" w:hAnsi="Nirmala UI" w:eastAsia="Nirmala UI" w:cs="Nirmala UI"/>
        </w:rPr>
        <w:t>પાસ્ખાનું મેદડું સાંજ સમયે, એટલે કે નવમા કલાકે—જે સમયે ખ્રિસ્તનું મૃત્યુ થયું—મારવામાં આવવાનું હતું.</w:t>
      </w:r>
    </w:p>
    <w:p>
      <w:pPr>
        <w:pStyle w:val="ArticleScripture"/>
        <w:jc w:val="left"/>
      </w:pPr>
      <w:r>
        <w:rPr>
          <w:rFonts w:ascii="Nirmala UI" w:hAnsi="Nirmala UI" w:eastAsia="Nirmala UI" w:cs="Nirmala UI"/>
        </w:rPr>
        <w:t>અને તમે તેને તે જ મહિનાના ચૌદમા દિવસ સુધી રાખશો; અને ઇઝરાયલની સભાની આખી મંડળી તેને સાંજે વધ કરશે. નિર્ગમન 12:6.</w:t>
      </w:r>
    </w:p>
    <w:p>
      <w:pPr>
        <w:pStyle w:val="ArticleBody"/>
        <w:jc w:val="left"/>
      </w:pPr>
      <w:r>
        <w:rPr>
          <w:rFonts w:ascii="Nirmala UI" w:hAnsi="Nirmala UI" w:eastAsia="Nirmala UI" w:cs="Nirmala UI"/>
        </w:rPr>
        <w:t>પ્રાર્થનાનો સમય નવમો કલાક પણ છે, કારણ કે તે સાંજના બલિદાનના સમયે હતો.</w:t>
      </w:r>
    </w:p>
    <w:p>
      <w:pPr>
        <w:pStyle w:val="ArticleScripture"/>
        <w:jc w:val="left"/>
      </w:pPr>
      <w:r>
        <w:rPr>
          <w:rFonts w:ascii="Nirmala UI" w:hAnsi="Nirmala UI" w:eastAsia="Nirmala UI" w:cs="Nirmala UI"/>
        </w:rPr>
        <w:t>મારી પ્રાર્થના તારા સમક્ષ ધૂપ સમી અર્પિત થાય; અને મારા હાથ ઊંચા કરવાનો ક્રમ સાંજના બલિદાન સમો થાય. ભજન સંહિતા 141:2.</w:t>
      </w:r>
    </w:p>
    <w:p>
      <w:pPr>
        <w:pStyle w:val="ArticleBody"/>
        <w:jc w:val="left"/>
      </w:pPr>
      <w:r>
        <w:rPr>
          <w:rFonts w:ascii="Nirmala UI" w:hAnsi="Nirmala UI" w:eastAsia="Nirmala UI" w:cs="Nirmala UI"/>
        </w:rPr>
        <w:t>સાંજના બલિદાનનો સમય પ્રાર્થનાનો સમય હતો તે સાથે સુસંગત રીતે, એઝરા સાંજના બલિદાન સમયે પ્રાર્થના કરી રહ્યો છે; તેથી તે નવમા કલાકે પ્રાર્થના કરી રહ્યો છે—તે જ સમયે જ્યારે પીતર મંદિરમાં હતો, જ્યારે ખ્રિસ્તનું અવસાન થયું, અને જ્યારે કોર્નેલિયસને પીતરને બોલાવવા માટે મોકલવા કહેવામાં આવ્યું.</w:t>
      </w:r>
    </w:p>
    <w:p>
      <w:pPr>
        <w:pStyle w:val="ArticleScripture"/>
        <w:jc w:val="left"/>
      </w:pPr>
      <w:r>
        <w:rPr>
          <w:rFonts w:ascii="Nirmala UI" w:hAnsi="Nirmala UI" w:eastAsia="Nirmala UI" w:cs="Nirmala UI"/>
        </w:rPr>
        <w:t>અને સાંજના બલિદાનના સમયે હું મારા શોકમાંથી ઊભો થયો; અને મારા વસ્ત્ર તથા મારા ઉપરના ઓઢણને ફાડી, હું મારા ઘૂંટણો પર પડ્યો, અને યહોવા મારા દેવ સમક્ષ મારા હાથ પ્રસારી દીધા. એઝરા 9:5.</w:t>
      </w:r>
    </w:p>
    <w:p>
      <w:pPr>
        <w:pStyle w:val="ArticleBody"/>
        <w:jc w:val="left"/>
      </w:pPr>
      <w:r>
        <w:rPr>
          <w:rFonts w:ascii="Nirmala UI" w:hAnsi="Nirmala UI" w:eastAsia="Nirmala UI" w:cs="Nirmala UI"/>
        </w:rPr>
        <w:t>તેમની પ્રાર્થનામાં, એઝરા એ સમજ્યા પછી પસ્તાવો કરી રહ્યા છે કે જેઓ મંદિર અને યેરૂશાલેમને ફરીથી બાંધવા માટે બાબેલમાંથી બહાર આવ્યા હતા, તેઓએ અન્યજાતીય પત્નીઓ સાથે સંયોગ કર્યો હતો.</w:t>
      </w:r>
    </w:p>
    <w:p>
      <w:pPr>
        <w:pStyle w:val="ArticleScripture"/>
        <w:jc w:val="left"/>
      </w:pPr>
      <w:r>
        <w:rPr>
          <w:rFonts w:ascii="Nirmala UI" w:hAnsi="Nirmala UI" w:eastAsia="Nirmala UI" w:cs="Nirmala UI"/>
        </w:rPr>
        <w:t>હવે જ્યારે એઝ્રાએ પ્રાર્થના કરી હતી, અને જ્યારે તેણે પોતાના પાપનો સ્વીકાર કરતાં રડીને અને ઈશ્વરના ઘર આગળ પોતાને ધરાશાયી કરતાં વિનંતી કરી હતી, ત્યારે ઇસ્રાએલમાંથી પુરુષો, સ્ત્રીઓ અને બાળકોની એક અતિ મોટી સભા તેની પાસે એકત્ર થઈ; કારણ કે લોકો બહુ જોરથી રડતા હતા. અને એલામના પુત્રોમાંથી એક, યેહીઈએલનો પુત્ર શેખાન્યાહે ઉત્તર આપી એઝ્રાને કહ્યું, અમે અમારા ઈશ્વર વિરુદ્ધ અપરાધ કર્યો છે, અને આ દેશના લોકોમાંથી પરદેશી સ્ત્રીઓને પરણાવી છે; તેમ છતાં હવે પણ આ બાબત વિષે ઇસ્રાએલ માટે આશા છે. તેથી હવે આવો, અમે અમારા ઈશ્વર સાથે એવો કરાર કરીએ કે બધી પત્નીઓને અને તેમનામાંથી જન્મેલાઓને દૂર કરી દઈએ, મારા પ્રભુની સલાહ અનુસાર અને તેઓની સલાહ અનુસાર જે અમારા ઈશ્વરની આજ્ઞાથી કંપે છે; અને તે વ્યવસ્થા મુજબ કરવામાં આવે. ઊઠો; કારણ કે આ વિષય તમારો છે: અમે પણ તમારી સાથે રહીશું: હિંમતવાન થાઓ, અને તે કરો.</w:t>
      </w:r>
    </w:p>
    <w:p>
      <w:pPr>
        <w:pStyle w:val="ArticleScripture"/>
        <w:jc w:val="left"/>
      </w:pPr>
      <w:r>
        <w:rPr>
          <w:rFonts w:ascii="Nirmala UI" w:hAnsi="Nirmala UI" w:eastAsia="Nirmala UI" w:cs="Nirmala UI"/>
        </w:rPr>
        <w:t>પછી એઝરા ઊભો થયો અને મુખ્ય યાજકો, લેવીઓ અને સર્વ ઇઝરાયલ પાસેથી આ વચન અનુસાર કરવાનું શપથ લેવડાવ્યું. અને તેઓએ શપથ કર્યો. પછી એઝરા દેવના ગૃહની આગળથી ઊઠ્યો અને એલ્યાશીબના પુત્ર યોહાનાનની કોઠરીમાં ગયો; અને ત્યાં પહોંચીને તેણે ન તો અન્ન ખાધું, ન તો પાણી પીધું; કારણ કે બંધકાઈમાં લઈ જવાયેલા લોકોના અપરાધને લીધે તે શોક કરતો હતો. અને તેઓએ યહૂદા અને યેરૂશાલેમમાં સર્વ બંધકાઈનાં સંતાનોને માટે જાહેર પ્રખાપન કરાવ્યું કે તેઓ યેરૂશાલેમમાં એકત્ર થાય; અને એ પણ કે જે કોઈ સરદારઓ અને વડીલોની સલાહ અનુસાર ત્રણ દિવસની અંદર ન આવે, તેની સર્વ મિલકત જપ્ત કરવામાં આવે અને પોતે બંધકાઈમાં લઈ જવાયેલાઓની સભામાંથી અલગ કરવામાં આવે. ત્યારે યહૂદા અને બિન્યામીનના સર્વ પુરુષો ત્રણ દિવસની અંદર યેરૂશાલેમમાં એકત્ર થયા. તે નવમો મહિનો હતો, મહીનાની વીસમી તારીખ; અને સર્વ લોકો આ વાતને લીધે અને ભારે વરસાદને લીધે ધ્રૂજતા દેવના ગૃહના મેદાનમાં બેઠા હતા. એઝરા 10:1–9.</w:t>
      </w:r>
    </w:p>
    <w:p>
      <w:pPr>
        <w:pStyle w:val="ArticleBody"/>
        <w:jc w:val="left"/>
      </w:pPr>
      <w:r>
        <w:rPr>
          <w:rFonts w:ascii="Nirmala UI" w:hAnsi="Nirmala UI" w:eastAsia="Nirmala UI" w:cs="Nirmala UI"/>
        </w:rPr>
        <w:t>એક લાખ ચુમ્માલીસ હજારનો કરાર તેઓમાંથી વિભાજનરૂપે દર્શાવવામાં આવ્યો છે જેમણે વિદેશી સ્ત્રીઓ પરણેલી હતી. આ બુદ્ધિશાળી અને મૂર્ખ કન્યાઓનું વિભાજન છે, અને તે નવમા કલાકે થાય છે, જે ખ્રિસ્તના મૃત્યુ, પેન્ટેકોસ્ટના દિવસે મંદિરમાં પિતર, અને સમુદ્રકાંઠે આવેલા કૈસરિયામાં પિતરને બોલાવવાનું સૂચવે છે. એઝરાનું વિભાજન મલાખી અધ્યાય ત્રણમાં કરારના દૂત દ્વારા લેવીઓની શુદ્ધિ પણ છે. મલાખીમાં દર્શાવાયેલ આ શુદ્ધિકરણ ખ્રિસ્ત દ્વારા મંદિરની બે શુદ્ધિઓનું દૃષ્ટાંત આપે છે.</w:t>
      </w:r>
    </w:p>
    <w:p>
      <w:pPr>
        <w:pStyle w:val="ArticleScripture"/>
        <w:jc w:val="left"/>
      </w:pPr>
      <w:r>
        <w:rPr>
          <w:rFonts w:ascii="Nirmala UI" w:hAnsi="Nirmala UI" w:eastAsia="Nirmala UI" w:cs="Nirmala UI"/>
        </w:rPr>
        <w:t>“મંદિરને જગતના ખરીદદારો અને વેચનારોથી શુદ્ધ કરતાં, ઈસુએ હૃદયને પાપની અશુદ્ધિથી—ભૌતિક વાસનાઓથી, સ્વાર્થપૂર્ણ કામનાઓથી, અને આત્માને ભ્રષ્ટ કરતી દુષ્ટ આદતોથી—શુદ્ધ કરવાની પોતાની મિશનની ઘોષણા કરી. માલાખી 3:1–3 ઉદ્ધૃત.” ધ ડિઝાયર ઑફ એજિસ, 161.</w:t>
      </w:r>
    </w:p>
    <w:p>
      <w:pPr>
        <w:pStyle w:val="ArticleBody"/>
        <w:jc w:val="left"/>
      </w:pPr>
      <w:r>
        <w:rPr>
          <w:rFonts w:ascii="Nirmala UI" w:hAnsi="Nirmala UI" w:eastAsia="Nirmala UI" w:cs="Nirmala UI"/>
        </w:rPr>
        <w:t>એઝરા અને તેઓ જેઓ કરારમાં પ્રવેશ કરે છે તેમને “ઉઠો” એવું કહેવામાં આવે છે, અને યહોશુઆને પણ આડત્રીસ વર્ષના અવધિ દરમિયાન બધા બળવાખોરો મરી ગયા પછી ઊભા થવા માટે કહેવામાં આવ્યું હતું. પ્રાચીન ઇઝરાયલે દસગણ પરીક્ષણની પ્રક્રિયામાં નિષ્ફળ થવામાં બે વર્ષ લીધા, અને આડત્રીસ વર્ષ પછી બધા બળવાખોરો મરી ગયા, ત્યારે દેવ તેમને ઉઠવા માટે કહે છે.</w:t>
      </w:r>
    </w:p>
    <w:p>
      <w:pPr>
        <w:pStyle w:val="ArticleScripture"/>
        <w:jc w:val="left"/>
      </w:pPr>
      <w:r>
        <w:rPr>
          <w:rFonts w:ascii="Nirmala UI" w:hAnsi="Nirmala UI" w:eastAsia="Nirmala UI" w:cs="Nirmala UI"/>
        </w:rPr>
        <w:t>હવે ઊઠો, મેં કહ્યું, અને ઝેરેદના નાળાને પાર કરો. અને અમે ઝેરેદનો નાળો પાર કર્યો. અને કાદેશબર્નેઆથી નીકળી અમે ઝેરેદના નાળાને પાર આવ્યા ત્યાં સુધીનો સમય અડત્રીસ વર્ષનો હતો; જ્યાં સુધી યુદ્ધ માટેનાં પુરુષોની આખી પેઢી સૈન્યના મધ્યમાંથી નાશ પામી ગઈ, જેમ યહોવાએ તેમને શપથ કરીને કહ્યું હતું. વ્યવસ્થાવિવરણ 2:13, 14.</w:t>
      </w:r>
    </w:p>
    <w:p>
      <w:pPr>
        <w:pStyle w:val="ArticleBody"/>
        <w:jc w:val="left"/>
      </w:pPr>
      <w:r>
        <w:rPr>
          <w:rFonts w:ascii="Nirmala UI" w:hAnsi="Nirmala UI" w:eastAsia="Nirmala UI" w:cs="Nirmala UI"/>
        </w:rPr>
        <w:t>યોહાન પાંચમાં, ઈસુએ તે અશક્ત માણસને સાજો કર્યો હતો, જે તે સ્થિતિમાં અડત્રીસ વર્ષથી હતો, અને જ્યારે તેમણે તેને સાજો કર્યો, ત્યારે તેમણે તેને કહ્યું, “ઊઠ.”</w:t>
      </w:r>
    </w:p>
    <w:p>
      <w:pPr>
        <w:pStyle w:val="ArticleScripture"/>
        <w:jc w:val="left"/>
      </w:pPr>
      <w:r>
        <w:rPr>
          <w:rFonts w:ascii="Nirmala UI" w:hAnsi="Nirmala UI" w:eastAsia="Nirmala UI" w:cs="Nirmala UI"/>
        </w:rPr>
        <w:t>કારણ કે નિર્ધારિત સમયે એક દૂત તળાવમાં ઉતરતો અને પાણીને હલાવતો; અને પાણી હલાવાયા પછી જે કોઈ પહેલો તેમાં પ્રવેશતો, તે જે કોઈ રોગથી પીડાતો હોય તેમાંથી સંપૂર્ણ સ્વસ્થ કરવામાં આવતો. અને ત્યાં એક માણસ હતો, જેને અઠ્ઠત્રીસ વર્ષથી દુર્બળતા હતી. ઈસુએ તેને પડેલો જોયો, અને જાણ્યું કે તેને આ અવસ્થામાં ઘણો સમય થઈ ગયો હતો, ત્યારે તેણે તેને કહ્યું, “શું તું સ્વસ્થ થવા ઇચ્છે છે?”</w:t>
      </w:r>
    </w:p>
    <w:p>
      <w:pPr>
        <w:pStyle w:val="ArticleScripture"/>
        <w:jc w:val="left"/>
      </w:pPr>
      <w:r>
        <w:rPr>
          <w:rFonts w:ascii="Nirmala UI" w:hAnsi="Nirmala UI" w:eastAsia="Nirmala UI" w:cs="Nirmala UI"/>
        </w:rPr>
        <w:t>અશક્ત મનુષ્યએ તેને ઉત્તર આપ્યો, “મહારાજ, જ્યારે પાણી હલાવવામાં આવે છે ત્યારે મને કુંડમાં ઉતારવા માટે મારો કોઈ માણસ નથી; પરંતુ હું આવું છું ત્યાં સુધીમાં બીજો કોઈ મારા કરતાં પહેલાં નીચે ઊતરી જાય છે.”</w:t>
      </w:r>
    </w:p>
    <w:p>
      <w:pPr>
        <w:pStyle w:val="ArticleScripture"/>
        <w:jc w:val="left"/>
      </w:pPr>
      <w:r>
        <w:rPr>
          <w:rFonts w:ascii="Nirmala UI" w:hAnsi="Nirmala UI" w:eastAsia="Nirmala UI" w:cs="Nirmala UI"/>
        </w:rPr>
        <w:t>ઈસુએ તેને કહ્યું, ઊઠ, તારી ખાટ ઉઠાવીને ચાલ. અને તરત જ તે માણસ સંપૂર્ણ સ્વસ્થ થયો, અને પોતાની ખાટ ઉઠાવીને ચાલવા લાગ્યો; અને તે જ દિવસે શબ્બાથ હતો. યોહાન 5:4–9.</w:t>
      </w:r>
    </w:p>
    <w:p>
      <w:pPr>
        <w:pStyle w:val="ArticleBody"/>
        <w:jc w:val="left"/>
      </w:pPr>
      <w:r>
        <w:rPr>
          <w:rFonts w:ascii="Nirmala UI" w:hAnsi="Nirmala UI" w:eastAsia="Nirmala UI" w:cs="Nirmala UI"/>
        </w:rPr>
        <w:t>એક લાખ ચુમ્માલીસ હજારના કરારના એઝરાના દૃષ્ટાંતમાં, લોકોને “ઉઠવાનું” હતું. 1838માં, પ્રખ્યાત મિલરાઇટ ઉપદેશક જોશિયા લિચેએ આશરે 1840ની આસપાસ ઓટોમન સર્વોચ્ચતાનો અંત આવશે એવી આગાહી કરી, અને મિલરાઇટ સંદેશ ઉદ્ભવ્યો, પરંતુ 11 ઑગસ્ટ, 1840ના તેના ચોક્કસ પરિપૂર્ણ થવાથી તેને શક્તિ પ્રાપ્ત થઈ. વિજયી કલીસિયાના ઊંચે ઉઠાવવામાં એવી આગાહી સામેલ છે કે, જ્યારે કરાર સ્થાપિત થાય છે, ત્યારે તે દેવના લોકોને ઉઠવા પ્રેરિત કરે છે. અજાણી સ્ત્રીઓથી એઝરાના વિભાજનમાં આપણે માલાખી દ્વારા લેવીઓના શુદ્ધિકરણને પણ જોઇએ છીએ, તથા ખ્રિસ્ત દ્વારા મંદિરના બે શુદ્ધિકરણોને પણ; અને દરેક રેખા ઘઉં અને નીંદણના વિભાજનને ઓળખે છે, જે ત્યારે પૂર્ણ થાય છે જ્યારે ખ્રિસ્ત એક લાખ ચુમ્માલીસ હજારના હૃદયોમાંથી પાપને સદાકાળ માટે દૂર કરે છે. ખ્રિસ્તનો નવમો કલાક, અને પિતરના બે નવમા કલાકો, એઝરાની શુદ્ધિકરણ માટેની પ્રાર્થના સાથે મળીને, રવિવારના કાયદા સાથે સુસંગત થાય છે, જ્યારે ઉત્તરવર્ષા અપરિમિત રીતે વરસાવવામાં આવશે. દાનિયેલ અધ્યાય નવમાં, દાનિયેલને તેની વિનંતિઓનો જવાબ સાંજની અર્પણવિધિના સમયે મળે છે, જે નવમો કલાક છે.</w:t>
      </w:r>
    </w:p>
    <w:p>
      <w:pPr>
        <w:pStyle w:val="ArticleScripture"/>
        <w:jc w:val="left"/>
      </w:pPr>
      <w:r>
        <w:rPr>
          <w:rFonts w:ascii="Nirmala UI" w:hAnsi="Nirmala UI" w:eastAsia="Nirmala UI" w:cs="Nirmala UI"/>
        </w:rPr>
        <w:t>હા, હું હજી પ્રાર્થનામાં બોલતો જ હતો, ત્યારે ગબ્રિએલ પુરુષ, જેને મેં આરંભમાં દર્શનમાં જોયો હતો, તે વેગથી ઉડીને આવી, સાંજની અર્પણવિધિના સમયે મને સ્પર્શ્યો. દાનિયેલ 9:21.</w:t>
      </w:r>
    </w:p>
    <w:p>
      <w:pPr>
        <w:pStyle w:val="ArticleBody"/>
        <w:jc w:val="left"/>
      </w:pPr>
      <w:r>
        <w:rPr>
          <w:rFonts w:ascii="Nirmala UI" w:hAnsi="Nirmala UI" w:eastAsia="Nirmala UI" w:cs="Nirmala UI"/>
        </w:rPr>
        <w:t>અમને સૂચિત કરવામાં આવ્યું છે કે શિનારની મહાન નદીઓ કાંઠે દાનિએલને આપવામાં આવેલા દર્શનો હવે પૂર્ણ થવાની પ્રક્રિયામાં છે, અને ભવિષ્યવાણીઓ જ્યારે આપવામાં આવી હતી ત્યારેની પરિસ્થિતિઓ પર આપણે વિચાર કરવો જોઈએ.</w:t>
      </w:r>
    </w:p>
    <w:p>
      <w:pPr>
        <w:pStyle w:val="ArticleScripture"/>
        <w:jc w:val="left"/>
      </w:pPr>
      <w:r>
        <w:rPr>
          <w:rFonts w:ascii="Nirmala UI" w:hAnsi="Nirmala UI" w:eastAsia="Nirmala UI" w:cs="Nirmala UI"/>
        </w:rPr>
        <w:t>દાનિયેલને ઈશ્વર તરફથી જે પ્રકાશ પ્રાપ્ત થયો હતો, તે વિશેષ કરીને આ અંતિમ દિવસો માટે આપવામાં આવ્યો હતો. ઉલાઇ અને હિદ્દેકેલ—શિનારની મહાન નદીઓ—ના કિનારે તેણે જે દર્શનો જોયા હતા, તે હવે પૂર્ણ થવાની પ્રક્રિયામાં છે, અને અગાઉથી કહેલી બધી ઘટનાઓ ટૂંક સમયમાં બનીને પૂર્ણ થશે.</w:t>
      </w:r>
    </w:p>
    <w:p>
      <w:pPr>
        <w:pStyle w:val="ArticleScripture"/>
        <w:jc w:val="left"/>
      </w:pPr>
      <w:r>
        <w:rPr>
          <w:rFonts w:ascii="Nirmala UI" w:hAnsi="Nirmala UI" w:eastAsia="Nirmala UI" w:cs="Nirmala UI"/>
        </w:rPr>
        <w:t>“જયારે દાનિયેલની ભવિષ્યવાણીઓ આપવામાં આવી ત્યારે યહૂદી રાષ્ટ્રની પરિસ્થિતિઓ પર વિચાર કરો.” Testimonies to Ministers, 113.</w:t>
      </w:r>
    </w:p>
    <w:p>
      <w:pPr>
        <w:pStyle w:val="ArticleBody"/>
        <w:jc w:val="left"/>
      </w:pPr>
      <w:r>
        <w:rPr>
          <w:rFonts w:ascii="Nirmala UI" w:hAnsi="Nirmala UI" w:eastAsia="Nirmala UI" w:cs="Nirmala UI"/>
        </w:rPr>
        <w:t>હિદ્દેકેલ અને ઉલાઈ નદીઓ સાથે સંબંધિત દર્શનોનો પ્રકાશ દાનિયેલના અગિયારમા અધ્યાયના અંતિમ છ અધ્યાયોનું પ્રતિનિધિત્વ કરે છે. નવમા અધ્યાયમાં, જે ઉલાઈ નદી દ્વારા પ્રતિનિધિત્વ પામે છે, દાનિયેલને સાતમા, આઠમા અને નવમા અધ્યાયો વિષે પ્રકાશ આપવામાં આવે છે. દસમા અધ્યાયમાં, જે હિદ્દેકેલ નદી દ્વારા પ્રતિનિધિત્વ પામે છે, દાનિયેલને દસમા, અગિયારમા અને બારમા અધ્યાયોનો પ્રકાશ આપવામાં આવે છે. ભવિષ્યવાણી સંબંધિત માહિતીનું પ્રતિનિધિત્વ, અધ્યાયોની અંદર દર્શાવવામાં આવેલી ભવિષ્યવાણીય ઘટનાઓ દ્વારા તો થાય જ છે, પરંતુ દાનિયેલ દ્વારા પણ થાય છે, કારણ કે જ્યારે આ ભવિષ્યવાણીઓ આપવામાં આવી હતી ત્યારે યહૂદી રાષ્ટ્રની પરિસ્થિતિઓનો પણ આપણે વિચાર કરવો જોઈએ.</w:t>
      </w:r>
    </w:p>
    <w:p>
      <w:pPr>
        <w:pStyle w:val="ArticleBody"/>
        <w:jc w:val="left"/>
      </w:pPr>
      <w:r>
        <w:rPr>
          <w:rFonts w:ascii="Nirmala UI" w:hAnsi="Nirmala UI" w:eastAsia="Nirmala UI" w:cs="Nirmala UI"/>
        </w:rPr>
        <w:t>આ વિચારણાઓને આપણે અંતિમ દિવસો સુધી લાવવાની છે અને અન્ય ભવિષ્યવક્તાના સાક્ષ્યો સાથે તેમનો સુસંગત સંબંધ સ્થાપિત કરવાનો છે. તેનો અર્થ એ છે કે જેમ પિતર કૈસરીયા ફિલિપ્પી ખાતે પણ છે અને કૈસરીયા મેરિટીમા ખાતે પણ છે, તેમ દાનિયેલને નવમા અધ્યાયમાં નવમા પ્રહરે ગેબ્રિએલની મુલાકાત મળે છે, અને દસમા અધ્યાયમાં બાવીસમા દિવસે તેની મુલાકાત લેવાય છે. અંતિમ દિવસો માટે ઉલાઈ અને હિદ્દેકેલનો પ્રકાશ બાવીસમા દિવસના નવમા પ્રહરે દાનિયેલ માટે અનમુદ્રિત કરવામાં આવે છે. તે પ્રકાશ રવિવારના કાયદા સમયે માપ વિના અંત્યવર્ષાની ઢોળાવને પ્રતિનિધિત્વ આપે છે.</w:t>
      </w:r>
    </w:p>
    <w:p>
      <w:pPr>
        <w:pStyle w:val="ArticleBody"/>
        <w:jc w:val="left"/>
      </w:pPr>
      <w:r>
        <w:rPr>
          <w:rFonts w:ascii="Nirmala UI" w:hAnsi="Nirmala UI" w:eastAsia="Nirmala UI" w:cs="Nirmala UI"/>
        </w:rPr>
        <w:t>દાનિયેલની સાક્ષી નવમા કલાકે સંપૂર્ણ રીતે ઉદ્ઘાટિત થાય છે, કારણ કે તે અંતિમ દિવસોમાં ઈશ્વરના લોકો પર જે “આવે” છે તેના બાહ્ય તથા આંતરિક બંને ઇતિહાસની ઓળખ આપે છે. જ્યારે તે પ્રકાશ જાહેર કરવામાં આવશે ત્યારે કોર્નેલિયસ દ્વારા પ્રતિનિધિત્વ પામેલ જાતિઓ એક લાખ ચુંમાલીસ હજારને બોલાવવા મોકલશે, રવિવારની અમલવારી દ્વારા ઈશ્વરની વ્યવસ્થા હત્યા પામશે, અને પેત્રુસ તે મંદિરને એક સંદેશ આપશે જેથી ખ્રિસ્ત વિદાય લઈ ચૂક્યા હતા અને જેને યહૂદીઓનું ખાલી ઘર તરીકે ઓળખાવ્યું હતું. પેત્રુસ જાતિઓને, તેમજ સનહેદ્રીનને પણ સંબોધે છે, જ્યારે એઝરા અલગાવ માટે વિનંતી કરે છે અને દાનિયેલ પ્રકાશ માટે ઉપવાસ કરે છે તથા પ્રાર્થના કરે છે. પેન્ટિકોસ્ટના દિવસે, ખ્રિસ્તના મૃત્યુ સમયે, કોર્નેલિયસ દ્વારા પેત્રુસને બોલાવવાના પ્રસંગે, સાંજના બલિદાન સમયેનો નવમો કલાક—આ બધું કાર્મેલ પર્વત પર એલિયાહ સાથે સમરેખિત થાય છે.</w:t>
      </w:r>
    </w:p>
    <w:p>
      <w:pPr>
        <w:pStyle w:val="ArticleBody"/>
        <w:jc w:val="left"/>
      </w:pPr>
      <w:r>
        <w:rPr>
          <w:rFonts w:ascii="Nirmala UI" w:hAnsi="Nirmala UI" w:eastAsia="Nirmala UI" w:cs="Nirmala UI"/>
        </w:rPr>
        <w:t>આ સ્પષ્ટ છે કે છ કલાકનો સમયગાળો એવો સમયગાળો દર્શાવે છે જેનું સમાપન રવિવારના કાયદા પર થાય છે, પરંતુ તેનો આરંભ એવી ઘટનાથી થાય છે જે અંત સાથે સીધી રીતે જોડાયેલી છે, જેમ કે પ્રભાત અને સાંજની અર્પણીઓ હતી. પિતરના સંદર્ભમાં, છ કલાકનો સમયગાળો કૈસરિયા ફિલીપ્પીથી સમુદ્રકાંઠાના કૈસરિયા સુધીનો છે. પેન્ટેકોસ્ટ સમયે તે ઉપરના ઓરડાથી મંદિર સુધીનો હતો. જે સમયગાળો માર્ગના આરંભે સ્થાપિત કરવામાં આવેલા તેજસ્વી પ્રકાશ સમાન છે તે મધ્યરાત્રિનો પોકાર છે, અને તે સમયગાળો રવિવારના કાયદા સુધી પહોંચે છે. સાંજોના વચ્ચેના છ કલાક ખ્રિસ્તના યરુશાલેમમાં વિજયી પ્રવેશનું પ્રતિનિધિત્વ કરે છે, જે બદલામાં 12 થી 17 ઑગસ્ટ, 1844 દરમ્યાન યોજાયેલી એક્સિટર કેમ્પ મીટિંગથી 22 ઑક્ટોબર, 1844ના દિવસે પોતાની પૂર્ણાહુતિએ પહોંચેલા સંદેશાના પ્રખાપનની શરૂઆત કરનાર સમયગાળાનું પ્રતિનિધિત્વ કરતું હતું. એક્સિટર કૈસરિયા ફિલીપ્પી છે અને સમુદ્રકાંઠાનું કૈસરિયા 22 ઑક્ટોબર, 1844 છે. જેમ આરંભ કૈસરિયાથી ચિહ્નિત થાય છે તેમ અંત પણ કૈસરિયાથી જ ચિહ્નિત થાય છે.</w:t>
      </w:r>
    </w:p>
    <w:p>
      <w:pPr>
        <w:pStyle w:val="ArticleBody"/>
        <w:jc w:val="left"/>
      </w:pPr>
      <w:r>
        <w:rPr>
          <w:rFonts w:ascii="Nirmala UI" w:hAnsi="Nirmala UI" w:eastAsia="Nirmala UI" w:cs="Nirmala UI"/>
        </w:rPr>
        <w:t>વિજયી પ્રવેશની શરૂઆતમાં એક વિવાદ અને અંતે પણ એક વિવાદ નિર્દિષ્ટ થાય છે. એક્સેટરનો વિવાદ વોટર્ટાઉનના તંબુના મેદાનમાં ચાલી રહેલી ખોટી ઉપાસના દ્વારા પ્રતિનિધિત થયો હતો. તે બે તંબુઓ દ્વારા બે સંદેશાઓ પ્રતિનિધિત થયા હતા, અને જ્યારે ખ્રિસ્ત યેરુશાલેમમાં પ્રવેશ્યા, ત્યારે તાજેતરમાં જ છોડવામાં આવેલ ગધેડી પર સવાર થઈ, ઑલિવ પર્વત પરથી યેરુશાલેમ તરફ ઉતરતાં તેઓ આવતા હતા ત્યારે જાહેરાત થતો સંદેશ વિષે વાદવિવાદ કરનારા યહૂદીઓએ ફરિયાદ કરી હતી. પ્રથમ અને અંતિમ વિવાદ તે સમયગાળાને એક આલ્ફા અને ઓમેગા દ્વારા ઓળખાવે છે. એક્સેટરમાં વોટર્ટાઉન વર્ગ એવી કન્યાઓના એક વર્ગનું પ્રતિનિધિત્વ કરે છે જેમની પાસે તેલ ન હતું, અને તેમના માટે ઉદ્ધારનું દ્વાર બંધ થઈ ગયું હતું. તે સમયગાળાના અંતે પવિત્ર સ્થાને પ્રવેશવાનું દ્વાર બંધ થયું, આમ તે સમયગાળાને એક આલ્ફા અને ઓમેગા પ્રદાન થયો. તે આલ્ફા અને ઓમેગા વિજયી પ્રવેશના બે વિવાદો સાથે, અને પિતર સાથે કૈસારિયા થી કૈસારિયા સુધી, સુસંગત છે.</w:t>
      </w:r>
    </w:p>
    <w:p>
      <w:pPr>
        <w:pStyle w:val="ArticleBody"/>
        <w:jc w:val="left"/>
      </w:pPr>
      <w:r>
        <w:rPr>
          <w:rFonts w:ascii="Nirmala UI" w:hAnsi="Nirmala UI" w:eastAsia="Nirmala UI" w:cs="Nirmala UI"/>
        </w:rPr>
        <w:t>કૈસરિયા ફિલિપ્પીમાં, સિમોન બારજોનાનું નામ બદલીને પિતર રાખવામાં આવે છે, એવા પ્રસંગમાં જ્યાં તેને પ્રેરિત વાણીના મુખપાત્ર તરીકે પ્રશંસા કરવામાં આવે છે, અને પછી ક્રોસના સંદેશનો વિરોધ કરવા બદલ તેને શેતાન તરીકે ધિક્કારવામાં આવે છે. પિતર તે બે વર્ગોનું પ્રતીક છે, જેઓ બાપ્તિસ્મા અને ક્રોસના સંદેશ દ્વારા અલગ પાડવામાં આવે છે, અને એ જ 9/11 અને રવિવારના કાયદાનો સંદેશ છે.</w:t>
      </w:r>
    </w:p>
    <w:p>
      <w:pPr>
        <w:pStyle w:val="ArticleScripture"/>
        <w:jc w:val="left"/>
      </w:pPr>
      <w:r>
        <w:rPr>
          <w:rFonts w:ascii="Nirmala UI" w:hAnsi="Nirmala UI" w:eastAsia="Nirmala UI" w:cs="Nirmala UI"/>
        </w:rPr>
        <w:t>“ફરીસી અને કરવેરા વસૂલનાર દ્વારા પ્રતિનિધિત્વ પામતા દરેક વર્ગ માટે પ્રેરિત પીતરના ઇતિહાસમાં એક શિક્ષા રહેલી છે. પોતાના પ્રારંભિક શિષ્યત્વમાં પીતર પોતાને મજબૂત માનતો હતો. ફરીસીની જેમ, પોતાની જ દૃષ્ટિમાં તે ‘બીજા મનુષ્યો જેવો નથી’ એવો હતો. જ્યારે ખ્રિસ્તે પોતાના વિશ્વાસઘાતની પૂર્વસંધ્યાએ પોતાના શિષ્યોને પૂર્વચેતવણી આપતાં કહ્યું, ‘આજની રાત્રે તમે બધાં મારા કારણે ઠોકર ખાશો,’ ત્યારે પીતરે આત્મવિશ્વાસપૂર્વક જાહેર કર્યું, ‘ભલે બધાં ઠોકર ખાય, તોય હું નહીં.’ માર્ક 14:27, 29. પીતર પોતાનું જ જોખમ ઓળખતો ન હતો. આત્મવિશ્વાસે તેને ભ્રમિત કર્યો. તેણે મન્યું કે તે પરીક્ષાનો સામનો કરી શકશે; પરંતુ થોડાં જ કલાકોમાં કસોટી આવી પહોંચી, અને તેણે શાપ તથા સોગંદ સાથે પોતાના પ્રભુનો ઇનકાર કર્યો.” Christ’s Object Lessons, 152.</w:t>
      </w:r>
    </w:p>
    <w:p>
      <w:pPr>
        <w:pStyle w:val="ArticleBody"/>
        <w:jc w:val="left"/>
      </w:pPr>
      <w:r>
        <w:rPr>
          <w:rFonts w:ascii="Nirmala UI" w:hAnsi="Nirmala UI" w:eastAsia="Nirmala UI" w:cs="Nirmala UI"/>
        </w:rPr>
        <w:t>નવમા કલાકે, જે એલિયાહની પ્રાર્થનાના ઉત્તરમાં સાંજની ભેટ અર્પણ કરવાનો સમય છે, અગ્નિ નીચે ઉતર્યો અને ભેટને ભસ્મ કરી નાખી, જેથી દેવના લોકો જાણે કે યહોવા જ દેવ છે. કર્મેલ પર્વત પર બે વર્ગોનું પ્રતીકીકરણ થયેલું છે: એક વર્ગ, જે ત્યારે જાણે છે કે યહોવા જ દેવ છે; અને બીજો વર્ગ, જે બઆલના પ્રભુવક્તાઓ દ્વારા પ્રતિનિધિત્વ પામે છે, અને જે બાદમાં સંહારવામાં આવે છે.</w:t>
      </w:r>
    </w:p>
    <w:p>
      <w:pPr>
        <w:pStyle w:val="ArticleScripture"/>
        <w:jc w:val="left"/>
      </w:pPr>
      <w:r>
        <w:rPr>
          <w:rFonts w:ascii="Nirmala UI" w:hAnsi="Nirmala UI" w:eastAsia="Nirmala UI" w:cs="Nirmala UI"/>
        </w:rPr>
        <w:t>અને એવું બન્યું કે સાંજની બલિદાન-અર્પણની વેળાએ ભવિષ્યવક્તા એલિયાહ નજીક આવ્યો અને બોલ્યો, હે અબ્રાહામ, ઇસહાક અને ઇઝરાયેલના યહોવા દેવ, આજે જાણીતું થાઓ કે તું જ ઇઝરાયેલમાં દેવ છે, અને હું તારો સેવક છું, અને મેં આ સર્વ બાબતો તારા વચન પ્રમાણે કરી છે. હે યહોવા, મને ઉત્તર આપ, મને ઉત્તર આપ, જેથી આ પ્રજા જાણે કે તું જ યહોવા દેવ છે, અને તુંએ તેમના હૃદયને ફરી પાછું વાળ્યું છે.</w:t>
      </w:r>
    </w:p>
    <w:p>
      <w:pPr>
        <w:pStyle w:val="ArticleScripture"/>
        <w:jc w:val="left"/>
      </w:pPr>
      <w:r>
        <w:rPr>
          <w:rFonts w:ascii="Nirmala UI" w:hAnsi="Nirmala UI" w:eastAsia="Nirmala UI" w:cs="Nirmala UI"/>
        </w:rPr>
        <w:t>પછી યહોવાનું અગ્નિ ઉતર્યું, અને હોમબલિ, લાકડાં, પથ્થરો અને ધૂળને ભસ્મ કરી નાખ્યાં, અને ખાડામાં રહેલું પાણી પણ ચાટી લીધું. અને જ્યારે સર્વ લોકોએ આ જોયું, ત્યારે તેઓ મોંના ભોયે પડી ગયા; અને તેઓ કહેવા લાગ્યા, યહોવા, એ જ દેવ છે; યહોવા, એ જ દેવ છે.</w:t>
      </w:r>
    </w:p>
    <w:p>
      <w:pPr>
        <w:pStyle w:val="ArticleScripture"/>
        <w:jc w:val="left"/>
      </w:pPr>
      <w:r>
        <w:rPr>
          <w:rFonts w:ascii="Nirmala UI" w:hAnsi="Nirmala UI" w:eastAsia="Nirmala UI" w:cs="Nirmala UI"/>
        </w:rPr>
        <w:t>અને એલિયાહે તેમને કહ્યું, બઆલના ભવિષ્યવક્તાઓને પકડો; તેઓમાંથી એક પણ છટકી ન જાય. અને તેમણે તેઓને પકડ્યા; અને એલિયાહ તેઓને નીચે કીશોનના નાળા પાસે લઈ ગયો, અને ત્યાં તેઓનો સંહાર કર્યો. 1 રાજાઓ 18:36–40.</w:t>
      </w:r>
    </w:p>
    <w:p>
      <w:pPr>
        <w:pStyle w:val="ArticleBody"/>
        <w:jc w:val="left"/>
      </w:pPr>
      <w:r>
        <w:rPr>
          <w:rFonts w:ascii="Nirmala UI" w:hAnsi="Nirmala UI" w:eastAsia="Nirmala UI" w:cs="Nirmala UI"/>
        </w:rPr>
        <w:t>સાંજનો બલિદાન, ખ્રિસ્તનું મરણ, પિતરે લંગડા માણસને સાજો કર્યો, પિતરે સંદેશ ગેરયહૂદીઓ સુધી પહોંચાડ્યો, દાનિયેલને ભવિષ્યવાણીનો પ્રકાશ પ્રાપ્ત થયો, એલિયાહની પ્રાર્થનાનો અગ્નિ દ્વારા ઉત્તર મળ્યો, જ્યારે એઝરા ટાટ અને રાખમાં લાઓદિકિયાથી ફિલાડેલ્ફિયામાં પરિવર્તન માટે, એટલે કે સંઘર્ષશીલ કલીસિયાથી વિજયી કલીસિયામાં પરિવર્તન માટે, પ્રાર્થના કરી રહ્યો છે. નવમો કલાક બલિદાનનો કલાક છે, ઉત્તર પામેલી પ્રાર્થનાનો કલાક છે, સ્વર્ગ પૃથ્વીને સ્પર્શે છે તે કલાક છે, ન્યાય અને દયા વચ્ચેનો સેતુ છે; અને આ જ કારણે ખ્રિસ્ત નવમા કલાકે મૃત્યુ પામે છે, કારણ કે બલિદાનના નવમા કલાકે સુવાર્તાનો માર્ગ ગેરયહૂદીઓ માટે ખુલ્યો, જેઓ અંધકારમાં બેઠેલા હતા, પરંતુ જ્યારે રવિવારના કાયદા સમયે દાનિયેલનું પુસ્તક સંપૂર્ણપણે ખુલશે ત્યારે તેઓ મહાન પ્રકાશ જોશે.</w:t>
      </w:r>
    </w:p>
    <w:p>
      <w:pPr>
        <w:pStyle w:val="ArticleBody"/>
        <w:jc w:val="left"/>
      </w:pPr>
      <w:r>
        <w:rPr>
          <w:rFonts w:ascii="Nirmala UI" w:hAnsi="Nirmala UI" w:eastAsia="Nirmala UI" w:cs="Nirmala UI"/>
        </w:rPr>
        <w:t>ન્યાયાધીશો 6:21 માં ગિદઓનના અર્પણ સમયે, યહોવાના દૂતે પોતાની લાકડીથી ગિદઓનના માંસ અને ખમીર વિનાની રોટલીના અર્પણને સ્પર્શ કર્યો, અને તેને સંપૂર્ણ રીતે ભસ્મ કરી નાખવા માટે ખડકમાંથી અગ્નિ પ્રગટ થયો. આ અગ્નિએ ગિદઓન પ્રત્યે દેવના આહ્વાનને તથા તે ચિહ્નની તેમની સ્વીકાર્યતાને દૃઢ કરી.</w:t>
      </w:r>
    </w:p>
    <w:p>
      <w:pPr>
        <w:pStyle w:val="ArticleScripture"/>
        <w:jc w:val="left"/>
      </w:pPr>
      <w:r>
        <w:rPr>
          <w:rFonts w:ascii="Nirmala UI" w:hAnsi="Nirmala UI" w:eastAsia="Nirmala UI" w:cs="Nirmala UI"/>
        </w:rPr>
        <w:t>અને તેણે તેને કહ્યું, જો હવે હું તારી દૃષ્ટિમાં કૃપા પામ્યો હોઉં, તો મને એક નિશાની બતાવ કે તું મારી સાથે બોલે છે. હું વિનંતી કરું છું, જ્યાં સુધી હું તારી પાસે ફરી આવીને મારી ભેટ લાવી તારી આગળ મૂકી ન દઉં, ત્યાં સુધી અહીંથી જતો નહીં. અને તેણે કહ્યું, તું ફરી આવે ત્યાં સુધી હું અહીં થંભી રહીશ. પછી ગિદ્યોન અંદર ગયો, અને એક બકરાનું બચ્ચું અને એક એફાહ લોટની બેખમીરી રોટલીઓ તૈયાર કરી; માંસ તેણે એક ટોપલીમાં મૂક્યું, અને શોરબો એક ભાંડેમાં મૂક્યો, અને તે બધું ઓકના વૃક્ષ નીચે તેની પાસે બહાર લાવી રજૂ કર્યું. અને ઈશ્વરના દૂતે તેને કહ્યું, માંસ અને બેખમીરી રોટલીઓ લઈ આ પથ્થર પર મૂકી દે, અને શોરબો તેના ઉપર ઢાળી દે. અને તેણે તેમ જ કર્યું. ત્યારે યહોવાના દૂતે પોતાના હાથમાં રહેલી લાકડીનો છેડો આગળ વધારી માંસ અને બેખમીરી રોટલીઓને અડાડ્યો; અને પથ્થરમાંથી અગ્નિ નીકળ્યો અને માંસ તથા બેખમીરી રોટલીઓને ભસ્મ કરી નાખ્યાં. ત્યાર પછી યહોવાનો દૂત તેની દૃષ્ટિમાંથી અદૃશ્ય થયો. અને જ્યારે ગિદ્યોનને સમજાયું કે તે યહોવાનો દૂત હતો, ત્યારે ગિદ્યોને કહ્યું, હાય, હે પ્રભુ યહોવા! કારણ કે મેં યહોવાના દૂતને સામસામે જોયો છે. ન્યાયાધીશો 6:17–22.</w:t>
      </w:r>
    </w:p>
    <w:p>
      <w:pPr>
        <w:pStyle w:val="ArticleBody"/>
        <w:jc w:val="left"/>
      </w:pPr>
      <w:r>
        <w:rPr>
          <w:rFonts w:ascii="Nirmala UI" w:hAnsi="Nirmala UI" w:eastAsia="Nirmala UI" w:cs="Nirmala UI"/>
        </w:rPr>
        <w:t>અધ્યાયના પ્રથમ વચનમાં દેવદૂત ગિદિયોનને પ્રગટ થયો અને ગિદિયોનને “પરાક્રમી શૂરવીર” કહી સંબોધ્યો, અને ગિદિયોને તે દાવાની પુષ્ટિ કરવા માટે એક ચિહ્ન માગ્યું. પછી ગિદિયોન દેવદૂતને થોડી વાર થોભવા વિનંતી કરે છે, અને ભવિષ્યવાણીમાં જે દેવદૂત થોભે છે તે બીજો દેવદૂત છે. થોભવાના સમયનો અંત આવ્યા પછી, ગિદિયોન અર્પણ આગળ મૂકે છે અને અગ્નિ તે અર્પણને ભસ્મ કરી નાખે છે. ગિદિયોન નવમા કલાકે છે, કારણ કે એલિયાહ સાંજના અર્પણનો હતો, અને નવમો કલાક એ રવિવારનો કાયદો છે, જ્યારે પેન્ટેકોસ્ટની અગ્નિરૂપ ભાષાઓ સમરેખિત થાય છે. ગિદિયોન એવા વર્ગનું પ્રતિનિધિત્વ કરે છે જે પ્રભુને સામસામે જુએ છે, અને દસમા અધ્યાયમાં દાનિયેલ સાથે પણ આવું જ બન્યું હતું. જ્યારે ગિદિયોને અગ્નિને અર્પણ ભસ્મ કરતા જોયું, ત્યારે તેને સમજાયું કે તે પ્રભુ સાથે સંવાદમાં હતો, જેને તેણે સામસામે જોયા હતા.</w:t>
      </w:r>
    </w:p>
    <w:p>
      <w:pPr>
        <w:pStyle w:val="ArticleBody"/>
        <w:jc w:val="left"/>
      </w:pPr>
      <w:r>
        <w:rPr>
          <w:rFonts w:ascii="Nirmala UI" w:hAnsi="Nirmala UI" w:eastAsia="Nirmala UI" w:cs="Nirmala UI"/>
        </w:rPr>
        <w:t>અગ્નિના ચમત્કારે તે નિશાનીની પુષ્ટિ કરે ત્યારે ગિદ્યોન આ વાસ્તવિકતાને જાગૃત થાય છે; અને તે નિશાની ગિદ્યોન પોતે જ હતો—દેવનો પરાક્રમી પુરુષ—તેમજ ત્રણસો યાજકોની સેના, જેઓ સર્વે પોતાના હાથે હબક્કૂકની ત્રણસો પટ્ટિકાઓ ધરાવતા હતા. નિશાની, અથવા ધ્વજચિહ્ન, ગિદ્યોન પોતે જ છે, અને તે ત્રણસોની સેના પણ—જે યહેઝ્કેલની તે પરાક્રમી સેનાજ છે—જે અધ્યાય સડત્રીસમાં ઊભી થાય છે.</w:t>
      </w:r>
    </w:p>
    <w:p>
      <w:pPr>
        <w:pStyle w:val="ArticleBody"/>
        <w:jc w:val="left"/>
      </w:pPr>
      <w:r>
        <w:rPr>
          <w:rFonts w:ascii="Nirmala UI" w:hAnsi="Nirmala UI" w:eastAsia="Nirmala UI" w:cs="Nirmala UI"/>
        </w:rPr>
        <w:t>જ્યારે લેવિયવ્યવસ્થા 9:23, 24 માં તંબુનું અર્પણ કરવામાં આવ્યું, ત્યારે મહાયાજક તરીકે હારૂનના પ્રથમ અર્પણો પછી, યહોવાને સમક્ષથી અગ્નિ નીકળ્યો અને વેદી પરના દહનબલિ તથા ચરબીને ભસ્મ કરી નાખી. લોકો જયઘોષ કરે છે અને ભયવિસ્મયથી પોતાના મુખે પડી જાય છે. આ, પંક્તિ પર પંક્તિ, એલિયાહના અગ્નિ સાથે સુસંગત હોવું જ જોઈએ.</w:t>
      </w:r>
    </w:p>
    <w:p>
      <w:pPr>
        <w:pStyle w:val="ArticleBody"/>
        <w:jc w:val="left"/>
      </w:pPr>
      <w:r>
        <w:rPr>
          <w:rFonts w:ascii="Nirmala UI" w:hAnsi="Nirmala UI" w:eastAsia="Nirmala UI" w:cs="Nirmala UI"/>
        </w:rPr>
        <w:t>રવિવારના કાયદાના સમયે થનાર ઘઉં અને નીંદણના વિભાજન માટે એઝરાની નવમી ઘડીની પ્રાર્થના તે સમયે પૂર્ણ થાય છે, જ્યારે યુદ્ધરત કલીસિયા વિજયી કલીસિયામાં પરિવર્તિત થાય છે. તે ગિદઓનની અગ્નિ સાથે પણ સુસંગત હોવું આવશ્યક છે. આરોનની પ્રથમ ભેટ પર પ્રગટ થયેલી ભસ્મકારી અગ્નિ, જે સાત દિવસની પ્રતિષ્ઠા પછી આઠમા દિવસે અર્પણ કરવામાં આવી હતી, તે જ દિવસે ફરી પ્રગટ થઈ અને આરોનના બે દુષ્ટ પુત્રોને નાશ કર્યા. જ્યારે નવમી ઘડીયે, રવિવારના કાયદાના સમયે, પવિત્ર આત્મા અપરિમિત પ્રમાણમાં ઊંડેલાશે, ત્યારે યાજકોના બે વર્ગોનું વિભાજન થશે, અને વિજયી કલીસિયા એફેસસના શ્વેત ઘોડા દ્વારા પ્રતિનિધિત કાર્ય શરૂ કરશે, જે વિજય કરતાં અને વિજય કરવા માટે આગળ વધે છે. વિજયી કલીસિયાનું અભિષેક સોલોમનના મંદિરામાં બીજો સાક્ષી મેળવે છે.</w:t>
      </w:r>
    </w:p>
    <w:p>
      <w:pPr>
        <w:pStyle w:val="ArticleBody"/>
        <w:jc w:val="left"/>
      </w:pPr>
      <w:r>
        <w:rPr>
          <w:rFonts w:ascii="Nirmala UI" w:hAnsi="Nirmala UI" w:eastAsia="Nirmala UI" w:cs="Nirmala UI"/>
        </w:rPr>
        <w:t>૨ ઇતિહાસ 7:1–3 માં સુલેમાનના મંદિરના અર્પણ પ્રસંગે, સુલેમાને પ્રાર્થના કર્યા પછી સ્વર્ગમાંથી અગ્નિ ઉતર્યો અને હોમબલિઓ તથા બલિદાનોને ભસ્મ કરી નાખ્યા. યહોવાની મહિમાથી મંદિર ભરાઈ ગયું, અને તેથી લોકો ઉપાસના કરવા લાગ્યા તથા દેવની ભલાઈ અને તેમની સદાકાળ ટકનારી દયાની ઘોષણા કરી. રવિવારના કાયદા સમયે, ઝખર્યા અને યશાયા પ્રમાણે વિજયી ચર્ચ સર્વ પર્વતો કરતાં ઉપર મુકુટ અને ધ્વજરૂપે ઊંચે ઉઠાવવામાં આવે છે. સુલેમાનના મંદિરના અર્પણ પ્રસંગે જ્યારે અગ્નિ ઉતર્યો, ત્યારે મંદિર યહોવાની મહિમાથી ભરાઈ ગયું; આ એ વાતનું પ્રતીક છે કે સાતમી તૂરીનો નાદ દેવના લોકોને લગતા પોતાનું કાર્ય પૂર્ણ કરી ચૂક્યો છે અને હવે અગિયારમા કલાકના કામદારો પર એ જ કાર્ય પૂર્ણ કરવા તત્પર છે. સાતમી તૂરી પ્રાયશ્ચિત્તનું પ્રતિનિધિત્વ કરે છે—દિવ્યતા અને માનવતાનો તે સંયોગ, જે ત્યારે થાય છે જ્યારે ઈસુ પોતાના મહિમાના રાજ્યને ઊંચે ઉઠાવે છે. જે અગ્નિ મૂસાના તંબુમાં અને સુલેમાનના મંદિરમાં ઉતર્યો હતો, તે અહરોનના પુત્ર માટે પણ ન્યાયનો અગ્નિ હતો, જેમ તે દાવીદ માટે હતો.</w:t>
      </w:r>
    </w:p>
    <w:p>
      <w:pPr>
        <w:pStyle w:val="ArticleBody"/>
        <w:jc w:val="left"/>
      </w:pPr>
      <w:r>
        <w:rPr>
          <w:rFonts w:ascii="Nirmala UI" w:hAnsi="Nirmala UI" w:eastAsia="Nirmala UI" w:cs="Nirmala UI"/>
        </w:rPr>
        <w:t>૧ ક્રોનિકલ્સ 21:26 માં આરાઉનાહ/ઓર્નાનના ધાન્યમંડપ પર દાવીદે અર્પેલી ભેટ, દાવીદની ગણતરીથી આવેલ મરકીના સમયમાં, આકાશમાંથી વેદી પર ઉતરેલી અગ્નિ દ્વારા ઉત્તર પામી; તે સ્વીકારનું સૂચન હતું અને મરકીને અટકાવી દીધી હતી. લાઓદિકિયાની મરકી ત્યારે સમાપ્ત થાય છે જ્યારે માનવીય શક્તિ અને જ્ઞાન પરની પોતાની નિર્ભરતાની મરકીને અટકાવવા માટે દાવીદની ભેટ પર અગ્નિ ઉતરે છે. માનવીયમાંથી દૈવી-માનવીય તરફનું સંક્રમણ ત્યારે ચિહ્નિત થાય છે જ્યારે પ્રાયશ્ચિત્ત પૂર્ણ થાય છે, અને કલીસિયાને ધ્વજરૂપે ઊંચે ઉઠાવવામાં આવે છે. તે સમયે, સુલેમાનના મંદિર સાથે સુસંગત રીતે, જ્યારે દૈવત્વ માનવત્વ સાથે સંયુક્ત થાય છે ત્યારે પ્રભુની મહિમાએ મંદિરને ભરપૂર કરી દીધું.</w:t>
      </w:r>
    </w:p>
    <w:p>
      <w:pPr>
        <w:pStyle w:val="ArticleBody"/>
        <w:jc w:val="left"/>
      </w:pPr>
      <w:r>
        <w:rPr>
          <w:rFonts w:ascii="Nirmala UI" w:hAnsi="Nirmala UI" w:eastAsia="Nirmala UI" w:cs="Nirmala UI"/>
        </w:rPr>
        <w:t>આગામી લેખમાં આપણે ત્રીજી અને નવમી ઘડીઓ દ્વારા પ્રતિનિધિત મધ્યરાત્રિના પુકારના સમયકાળ વિષેનો આપણો વિચાર આગળ ચાલુ રાખીશું.</w:t>
      </w:r>
    </w:p>
    <w:p>
      <w:pPr>
        <w:pStyle w:val="ArticleScripture"/>
        <w:jc w:val="left"/>
      </w:pPr>
      <w:r>
        <w:rPr>
          <w:rFonts w:ascii="Nirmala UI" w:hAnsi="Nirmala UI" w:eastAsia="Nirmala UI" w:cs="Nirmala UI"/>
        </w:rPr>
        <w:t>છ દિવસ પછી ઈસુ પીતર, યાકૂબ અને તેના ભાઈ યોહાનને સાથે લઈ, તેમને અલગ એક ઊંચા પર્વત પર લઈ ગયા; અને તેમના સમક્ષ તેમનું રૂપાંતર થયું: તેમનું મુખ સૂર્યની જેમ પ્રકાશિત થયું, અને તેમના વસ્ત્રો પ્રકાશની જેમ શ્વેત થયા. અને જુઓ, મૂસા અને એલિયા તેમને દેખાયા, અને તેઓ તેમની સાથે વાત કરતાં હતા.</w:t>
      </w:r>
    </w:p>
    <w:p>
      <w:pPr>
        <w:pStyle w:val="ArticleScripture"/>
        <w:jc w:val="left"/>
      </w:pPr>
      <w:r>
        <w:rPr>
          <w:rFonts w:ascii="Nirmala UI" w:hAnsi="Nirmala UI" w:eastAsia="Nirmala UI" w:cs="Nirmala UI"/>
        </w:rPr>
        <w:t>ત્યારે પિતરે ઈસુને ઉત્તર આપીને કહ્યું, પ્રભુ, અમારું અહીં હોવું સારું છે; જો તારી ઇચ્છા હોય, તો અમે અહીં ત્રણ તંબુ બનાવીએ: એક તારા માટે, એક મૂસાના માટે, અને એક એલિયાના માટે. તે હજી બોલતો જ હતો, ત્યાં જુઓ, એક તેજસ્વી વાદળે તેઓને ઢાંકી લીધા; અને જુઓ, વાદળમાંથી એક અવાજ આવ્યો, જે કહેતો હતો, આ મારો પ્રિય પુત્ર છે, જેમાં હું અત્યંત પ્રસન્ન છું; તેની સાંભળો.</w:t>
      </w:r>
    </w:p>
    <w:p>
      <w:pPr>
        <w:pStyle w:val="ArticleScripture"/>
        <w:jc w:val="left"/>
      </w:pPr>
      <w:r>
        <w:rPr>
          <w:rFonts w:ascii="Nirmala UI" w:hAnsi="Nirmala UI" w:eastAsia="Nirmala UI" w:cs="Nirmala UI"/>
        </w:rPr>
        <w:t>અને શિષ્યોએ તે સાંભળ્યું ત્યારે તેઓ મુખે પડી ગયા અને અત્યંત ભયભીત થયા. અને યેશુ આવીને તેમને સ્પર્શ કર્યો અને કહ્યું, ઊઠો, અને ડરો નહીં.</w:t>
      </w:r>
    </w:p>
    <w:p>
      <w:pPr>
        <w:pStyle w:val="ArticleScripture"/>
        <w:jc w:val="left"/>
      </w:pPr>
      <w:r>
        <w:rPr>
          <w:rFonts w:ascii="Nirmala UI" w:hAnsi="Nirmala UI" w:eastAsia="Nirmala UI" w:cs="Nirmala UI"/>
        </w:rPr>
        <w:t>અને જ્યારે તેઓએ પોતાની આંખો ઊંચી કરી, ત્યારે ઈસુને છોડીને તેમણે બીજું કોઈ મનુષ્ય જોયો નહિ. અને જ્યારે તેઓ પર્વત પરથી નીચે ઉતરી રહ્યા હતા, ત્યારે ઈસુએ તેમને આ આજ્ઞા આપી કે, જ્યાં સુધી મનુષ્યપુત્ર મૃતકોમાંથી ફરી જીવિત ન થાય, ત્યાં સુધી આ દર્શન વિશે કોઈને કહેશો નહિ. મથિ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સાતમા-દિવસની એડ્વેન્ટિસ્ટ ચર્ચ - નંબર બત્રીસ</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