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યોએલનું પુસ્તક અને લાઓડિકીયાનું સેવન્થ-ડે એડવેંટિસ્ટ ચર્ચ - નંબર તેત્રીસ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2026-01-21</w:t>
      </w:r>
    </w:p>
    <w:p>
      <w:pPr>
        <w:pStyle w:val="ArticleHeading"/>
        <w:jc w:val="left"/>
      </w:pPr>
      <w:r>
        <w:rPr>
          <w:rFonts w:ascii="Nirmala UI" w:hAnsi="Nirmala UI" w:eastAsia="Nirmala UI" w:cs="Nirmala UI"/>
        </w:rPr>
        <w:t>નંબર તેત્રીસ</w:t>
      </w:r>
    </w:p>
    <w:p>
      <w:pPr>
        <w:pStyle w:val="ArticleBody"/>
        <w:jc w:val="left"/>
      </w:pPr>
      <w:r>
        <w:rPr>
          <w:rFonts w:ascii="Nirmala UI" w:hAnsi="Nirmala UI" w:eastAsia="Nirmala UI" w:cs="Nirmala UI"/>
        </w:rPr>
        <w:t>રવિવારના કાનૂન સમયે એક લાખ ચુમાલીસ હજાર ભવિષ્યવાણી મુજબ અગિયારમા કલાકના કામદારોને મળે છે. એક લાખ ચુમાલીસ હજાર પહેલેથી જ મુદ્રાંકિત થયેલા છે, અને પછી તેઓ મહાસમૂહને બેબિલોનમાંથી બહાર આવવા તથા સાતમા-દિવસના શબ્બાથ માટે તેમની સાથે ઉભા રહેવા માટે પોકારે છે. દેવના ઘર માટેનો ન્યાય રવિવારના કાનૂન સમયે સમાપ્ત થાય છે, અને પછી ન્યાય જાતિઓ તરફ, મહાસમૂહ તરફ—દેવના બીજા ઝુંડ તરફ—વળે છે. પ્રકાશન સાત બંને સમૂહોની ઓળખ આપે છે, અને પાંચમી મુદ્રામાં અંધકારયુગના શહીદો પૂછે છે, “કેટલો સમય,” જ્યાં સુધી દેવ તેમના શહાદત માટે પાપલ સત્તાનો ન્યાય ન કરે? તેમને કહેવામાં આવે છે કે જ્યાં સુધી પાપલ અત્યાચારના શહીદોના બીજા સમૂહની સંખ્યા પૂર્ણ ન થાય ત્યાં સુધી તેઓ પોતાની કબરોમાં વિશ્રામ કરે, અને તેમને સફેદ વસ્ત્રો આપવામાં આવે છે. પ્રકાશન સાતમા અધ્યાયનો મહાસમૂહ સફેદ વસ્ત્રો પહેરે છે, કારણ કે તેઓ ટૂંક સમયમાં આવનાર રવિવારના કાનૂનના સંકટમાં પાપલ શહીદોના બીજા સમૂહનું પ્રતિનિધિત્વ કરે છે. પ્રકાશન સાત અને પાંચમી મુદ્રા આ બંને સમૂહોને સંબોધે છે, જેમ સ્મિર્ણા અને ફિલાડેલ્ફિયા કલીશિયાઓ પણ કરે છે. સ્મિર્ણા અંતિમ પાપલ રક્તપાતના શહીદોનું પ્રતિનિધિત્વ કરે છે, અને ફિલાડેલ્ફિયા એક લાખ ચુમાલીસ હજારનું.</w:t>
      </w:r>
    </w:p>
    <w:p>
      <w:pPr>
        <w:pStyle w:val="ArticleBody"/>
        <w:jc w:val="left"/>
      </w:pPr>
      <w:r>
        <w:rPr>
          <w:rFonts w:ascii="Nirmala UI" w:hAnsi="Nirmala UI" w:eastAsia="Nirmala UI" w:cs="Nirmala UI"/>
        </w:rPr>
        <w:t>પીતર ત્રીજા ઘંટે કૈસારિયા ફિલિપ્પીમાં છે, અને “છ દિવસ” પછી—છ કલાક પછી નહીં—તે રવિવારના કાયદાની અરે પર હશે, જે નવમો ઘંટ છે.</w:t>
      </w:r>
    </w:p>
    <w:p>
      <w:pPr>
        <w:pStyle w:val="ArticleScripture"/>
        <w:jc w:val="left"/>
      </w:pPr>
      <w:r>
        <w:rPr>
          <w:rFonts w:ascii="Nirmala UI" w:hAnsi="Nirmala UI" w:eastAsia="Nirmala UI" w:cs="Nirmala UI"/>
        </w:rPr>
        <w:t>અને છ દિવસ પછી ઈસુ પિતર, યાકૂબ અને તેના ભાઈ યોહાનને સાથે લઈને એક ઊંચા પર્વત પર એકાંતમાં ગયા. અને તેઓના સમક્ષ તેમનું રૂપાંતર થયું; અને તેમનું મુખ સૂર્યની જેમ તેજસ્વી થયું, અને તેમના વસ્ત્રો પ્રકાશની જેમ ધોળા થયા. અને જુઓ, મૂસા અને એલિયાહ તેમને દેખાયા, જે તેમની સાથે વાત કરતાં હતા. મત્તી 17:1–3.</w:t>
      </w:r>
    </w:p>
    <w:p>
      <w:pPr>
        <w:pStyle w:val="ArticleBody"/>
        <w:jc w:val="left"/>
      </w:pPr>
      <w:r>
        <w:rPr>
          <w:rFonts w:ascii="Nirmala UI" w:hAnsi="Nirmala UI" w:eastAsia="Nirmala UI" w:cs="Nirmala UI"/>
        </w:rPr>
        <w:t>રવિવારના કાયદા સમયે એક લાખ ચુમ્માલીસ હજાર લોકો ભવિષ્યવાણીરૂપે મહાન સમુદાયને મળે છે. એલિયાહ તે એક લાખ ચુમ્માલીસ હજાર લોકોનું પ્રતિનિધિત્વ કરે છે, જેઓ મૃત્યુનો સ્વાદ ચાખતા નથી, અને મૂસા તેઓનું પ્રતિનિધિત્વ કરે છે જેઓ પ્રભુમાં મરે છે. તેઓ રવિવારના કાયદા સમયે ખ્રિસ્ત સાથે ઉભા છે, જે તે સ્થાન છે જ્યાં ખ્રિસ્ત પોતાના મહિમાના રાજ્યનું અભિષેક કરે છે, જેમ તેમણે ક્રૂસ પર પોતાના કૃપાના રાજ્યની સ્થાપના કરી હતી. જો તમે હજી પણ ત્રીજા કલાકથી નવમા કલાક સુધીના છ-કલાકના સમયગાળાને લગતા અમે રજૂ કરી રહેલા તર્કમાં સંકળાયેલા હો, તો એક એવી બાબત જોવી આવશ્યક છે જે અત્યંત વિશેષ દૃષ્ટાંત છે.</w:t>
      </w:r>
    </w:p>
    <w:p>
      <w:pPr>
        <w:pStyle w:val="ArticleBody"/>
        <w:jc w:val="left"/>
      </w:pPr>
      <w:r>
        <w:rPr>
          <w:rFonts w:ascii="Nirmala UI" w:hAnsi="Nirmala UI" w:eastAsia="Nirmala UI" w:cs="Nirmala UI"/>
        </w:rPr>
        <w:t>કેસરિયા ફિલીપીનો ત્રીજો કલાક કેસેરિયા મેરિટીમાના નવમા કલાકના ઓમેગાનો આલ્ફા છે. હું દર્શાવી રહ્યો છું કે છ કલાક પછી નહિ, પરંતુ છ દિવસ પછી, પિતર રૂપાંતરણના પર્વત પર છે, જે તે ઇતિહાસને પણ દર્શાવે છે જે રવિવારના કાયદા પર પરાકાષ્ઠાએ પહોંચે છે, જે નવમો કલાક છે. છ દિવસનો સમયગાળો છ કલાકના સમયગાળા સાથે સુસંગત થાય છે, પરંતુ માત્ર કેસરિયાથી કેસરિયા સુધીના ફ્રેક્ટલ તરીકે. જે અત્યંત વિશેષ છે તે એ છે કે છ કલાકના સમયગાળાના ઇતિહાસની અંદર જ ઇતિહાસના ફ્રેક્ટલની આ ઘટના પેન્ટેકોસ્ટની ઋતુ પર વિચાર કરતાં ચોક્કસપણે તે જ રીતે બને છે. ખ્રિસ્તના મરણથી લઈને પેન્ટેકોસ્ટ સુધીના છ કલાક ક્રોસના સમયથી ઈ.સ. 34 સુધીના સમયગાળાનો એક ફ્રેક્ટલ છે, જ્યારે પવિત્ર સપ્તાહ પૂર્ણ થયું અને સુવાર્તા અન્યજાતિઓ સુધી પહોંચી.</w:t>
      </w:r>
    </w:p>
    <w:p>
      <w:pPr>
        <w:pStyle w:val="ArticleScripture"/>
        <w:jc w:val="left"/>
      </w:pPr>
      <w:r>
        <w:rPr>
          <w:rFonts w:ascii="Nirmala UI" w:hAnsi="Nirmala UI" w:eastAsia="Nirmala UI" w:cs="Nirmala UI"/>
        </w:rPr>
        <w:t>“હવે ગર્વ અને ઈર્ષ્યાએ પ્રકાશ સામેનું દ્વાર બંધ કરી દીધું. જો ગોધણિયાઓ અને જ્ઞાની પુરુષો દ્વારા લાવવામાં આવેલા સમાચારને માન્ય ગણવામાં આવે, તો તે યાજકો અને રબ્બીઓને અત્યંત અણગમતી સ્થિતિમાં મૂકી દેશે, કારણ કે તે દેવના સત્યના વ્યાખ્યાતા હોવાનો તેમનો દાવો ખોટો ઠેરવશે. આ વિદ્વાન શિક્ષકો તેઓ જેને અજ્ઞાની જાતિના લોકો કહેતાં હતાં, તેમના પાસેથી શિક્ષા લેવા સુધી નમવા તૈયાર ન હતાં. તેઓ કહેતાં કે એવું થઈ જ નહીં શકે કે દેવ તેમને અવગણીને અજ્ઞાની ગોધણિયાઓ અથવા સુન્નત ન કરાયેલા અન્યજાતિઓ સાથે સંદેશ આપ્યો હોય. રાજા હેરોદ અને સમગ્ર યેરૂશાલેમને ઉશ્કેરતા અહેવાલો પ્રત્યે પોતાનો તિરસ્કાર દર્શાવવાનો તેમણે નિશ્ચય કર્યો. આ વાતો સાચી છે કે કેમ તે જોવા માટે તેઓ બેથલહેમ જવા પણ તૈયાર થયા નહીં. અને તેમણે લોકોને ઈસુ પ્રત્યેની રસદારીને ઉન્માદી ઉશ્કેરાટ તરીકે જોવાનું શીખવ્યું. અહીંથી યાજકો અને રબ્બીઓ દ્વારા ખ્રિસ્તનો અસ્વીકાર શરૂ થયો. આ બિંદુથી તેમનો ગર્વ અને હઠ ઉગીને તારણહાર પ્રત્યેની સ્થિર દ્વેષભાવનામાં પરિવર્તિત થયો. જ્યારે દેવ અન્યજાતિઓ માટે દ્વાર ખોલી રહ્યો હતો, ત્યારે યહૂદી આગેવાનો પોતાનાં માટે દ્વાર બંધ કરી રહ્યા હતાં.” ધ ડિઝાયર ઑફ એજિસ, 62.</w:t>
      </w:r>
    </w:p>
    <w:p>
      <w:pPr>
        <w:pStyle w:val="ArticleBody"/>
        <w:jc w:val="left"/>
      </w:pPr>
      <w:r>
        <w:rPr>
          <w:rFonts w:ascii="Nirmala UI" w:hAnsi="Nirmala UI" w:eastAsia="Nirmala UI" w:cs="Nirmala UI"/>
        </w:rPr>
        <w:t>પવિત્ર સપ્તાહની મધ્યમાં ખ્રિસ્તને ક્રૂસ પર ચઢાવવામાં આવ્યા. ત્રણ અને અડધા વર્ષ પછી સ્તીફનને પથ્થરમારો કરીને મારી નાખવામાં આવ્યો અને કોર્નેલિયસે પીતરને બોલાવ્યો. ક્રૂસ પછી ત્રણ અને અડધા વર્ષ બાદ, પ્રાચીન ઇઝરાયલ માટે કૃપાકાળ સંપૂર્ણ રીતે સમાપ્ત થાય છે. ત્યાર પછી સ્તીફને સ્વર્ગમાં નિહાળ્યું અને ખ્રિસ્તને ઊભેલા જોયા, જે દાનિએલ ૧૨:૧માં કૃપાકાળના સમાપનનું પ્રતીક છે. પ્રાચીન ઇઝરાયલ માટે દ્વાર બંધ થયું અને અન્યજાતિઓ માટે ખુલ્યું.</w:t>
      </w:r>
    </w:p>
    <w:p>
      <w:pPr>
        <w:pStyle w:val="ArticleBody"/>
        <w:jc w:val="left"/>
      </w:pPr>
      <w:r>
        <w:rPr>
          <w:rFonts w:ascii="Nirmala UI" w:hAnsi="Nirmala UI" w:eastAsia="Nirmala UI" w:cs="Nirmala UI"/>
        </w:rPr>
        <w:t>ખ્રિસ્તના નવમા ઘડીએ થયેલા મૃત્યુથી લઈને સ્ટીફનના મૃત્યુ અને પિતરના નવમા ઘડીએ થયેલા બોલાવા સુધીના સમયગાળામાં, કોર્નેલિયસ અને સ્ટીફન એ બે સાક્ષીઓ છે કે બારસો સાઠ ભવિષ્યવાણીના દિવસો પૂર્ણ થયા હતા. મૃત્યુના નવમા ઘડીએથી મૃત્યુના નવમા ઘડીએ સુધી, 1,260 ભવિષ્યવાણીના દિવસો હતા. મૃત્યુના નવમા ઘડીથી પેન્ટેકોસ્ટના નવમા ઘડી સુધીનો સમય, બાવન દિવસોના અવકાશમાં, 1,260 દિવસોના એક ફ્રેક્ટલને ઓળખાવે છે.</w:t>
      </w:r>
    </w:p>
    <w:p>
      <w:pPr>
        <w:pStyle w:val="ArticleBody"/>
        <w:jc w:val="left"/>
      </w:pPr>
      <w:r>
        <w:rPr>
          <w:rFonts w:ascii="Nirmala UI" w:hAnsi="Nirmala UI" w:eastAsia="Nirmala UI" w:cs="Nirmala UI"/>
        </w:rPr>
        <w:t>પેન્ટેકોસ્ટલ ઋતુ જે ફ્રેક્ટલ હતું, તે તે ૧,૨૬૦ દિવસોની શરૂઆતમાં આવેલું છે; અને તે દિવસોના અંતે પેત્રસ ભવિષ્યવાણીરૂપે કૈસારિયામાં ત્રીજા અને નવમા બંને કલાકે સ્થિત થયેલો છે. આ બે કૈસારિયા ભવિષ્યવાણીય છ-કલાકીય અવધિના આલ્ફા અને ઓમેગાનું પ્રતિનિધિત્વ કરે છે. બે કૈસારિયાની ભવિષ્યવાણીય છ-કલાકીય અવધિની અંદર, પેત્રસ છ દિવસ સુધી પ્રવાસ કરે છે અને રૂપાંતરણના પર્વત પર પહોંચે છે. તે પર્વત તે મહોરબંધીનું પ્રતિનિધિત્વ કરે છે, જે રવિવારના કાનૂન સમયે પરાકાષ્ઠાએ પહોંચે છે, જ્યાં વિજયી કલીસિયા સર્વ પર્વતો કરતાં ઊંચે ઉઠાવવામાં આવે છે. તે છ દિવસ કૈસારિયાથી કૈસારિયા સુધીની છ-કલાકીય અવધિનું પ્રતિનિધિત્વ કરે છે અને તે અવધિની અંદર એક ફ્રેક્ટલ છે, જેમ પેન્ટેકોસ્ટલ ઋતુ એ જ પવિત્ર અવધિના આરંભમાં એક ફ્રેક્ટલ હતી.</w:t>
      </w:r>
    </w:p>
    <w:p>
      <w:pPr>
        <w:pStyle w:val="ArticleBody"/>
        <w:jc w:val="left"/>
      </w:pPr>
      <w:r>
        <w:rPr>
          <w:rFonts w:ascii="Nirmala UI" w:hAnsi="Nirmala UI" w:eastAsia="Nirmala UI" w:cs="Nirmala UI"/>
        </w:rPr>
        <w:t>પ્રારંભિક ફ્રેક્ટલ પેન્ટેકોસ્ટલ ઋતુ સાથે સંકળાયેલા વસંતકાલીન પર્વોની પૂર્ણતા હતી. કૈસરિયા ફિલિप्पીથી રૂપાંતરણના પર્વત સુધીનો અંતિમ ફ્રેક્ટલ પણ પવિત્ર સપ્તાહ સાથે ભવિષ્યવાણીરૂપે એકસાથે જોડાયેલો છે. પર્વત પર પિતાએ વાણી કરી, જેમ તેમણે ખ્રિસ્તના બાપ્તિસ્મા સમયે કરી હતી, અને જેમ તેઓ ક્રોસ પહેલાં જ કરવાની હતા. પિતાએ પવિત્ર સપ્તાહની શરૂઆતથી લઈને ક્રોસ સુધી ત્રણ વખત શ્રાવ્ય રીતે વાણી કરી. એક વખત બાપ્તિસ્મા સમયે, પછી રૂપાંતરણના પર્વત પર, અને પછી આવતી ક્રોસની છાયામાં તેમણે વાણી કરી.</w:t>
      </w:r>
    </w:p>
    <w:p>
      <w:pPr>
        <w:pStyle w:val="ArticleBody"/>
        <w:jc w:val="left"/>
      </w:pPr>
      <w:r>
        <w:rPr>
          <w:rFonts w:ascii="Nirmala UI" w:hAnsi="Nirmala UI" w:eastAsia="Nirmala UI" w:cs="Nirmala UI"/>
        </w:rPr>
        <w:t>ક્રોસ એ 1,260 દિવસોની ઓમેગા છે, જેનો પ્રારંભ તેમના બાપ્તિસ્માથી થયો હતો. બાપ્તિસ્મા અને ક્રોસ દાનિયેલ નવના પવિત્ર અઠવાડિયાના નિશ્ચિત માર્ગચિહ્નો છે; તેથી રૂપાંતરણના પર્વતને પવિત્ર અઠવાડિયાના એક ભાગ તરીકે ઓળખાવવામાં આવે છે. જો પ્રથમ અને છેલ્લાં પવિત્ર અઠવાડિયાની ભવિષ્યવાણીના પૂર્ણતા દર્શાવતાં માર્ગચિહ્નો હોય, તો મધ્યનું માર્ગચિહ્ન પણ ભવિષ્યવાણીની અનિવાર્યતા મુજબ એવું જ હોવું જોઈએ.</w:t>
      </w:r>
    </w:p>
    <w:p>
      <w:pPr>
        <w:pStyle w:val="ArticleBody"/>
        <w:jc w:val="left"/>
      </w:pPr>
      <w:r>
        <w:rPr>
          <w:rFonts w:ascii="Nirmala UI" w:hAnsi="Nirmala UI" w:eastAsia="Nirmala UI" w:cs="Nirmala UI"/>
        </w:rPr>
        <w:t>બાપ્તિસ્મા પહેલો દેવદૂત છે; રૂપાંતરના પર્વત બીજો છે અને ક્રોસ ત્રીજો છે. પર્વત પર, દેવએ મૂસા અને એલિયાહને અવશેષ ચર્ચના માર્ગચિહ્નો તરીકે ઓળખાવ્યા. તેનો અનુપ્રયોગ પીતર, યાકૂબ અને યોહાનના ત્રિગુણ પ્રતીક દ્વારા પરસ્પર સંકળાયેલો છે. ત્રણ પ્રસંગોએ ઈસુએ પીતર, યાકૂબ અને યોહાનને પોતાની સાથે લીધા હતા. પ્રથમ પ્રસંગે તે યાઈરસની પુત્રીનું પુનરુત્થાન હતું, બીજા પ્રસંગે રૂપાંતર હતું અને ત્રીજા પ્રસંગે ગેથસમની હતું. પ્રથમ પ્રસંગે પીતર, યાકૂબ અને યોહાને પુનરુત્થિત બાર વર્ષની કુમારીને જોઈ હતી.</w:t>
      </w:r>
    </w:p>
    <w:p>
      <w:pPr>
        <w:pStyle w:val="ArticleScripture"/>
        <w:jc w:val="left"/>
      </w:pPr>
      <w:r>
        <w:rPr>
          <w:rFonts w:ascii="Nirmala UI" w:hAnsi="Nirmala UI" w:eastAsia="Nirmala UI" w:cs="Nirmala UI"/>
        </w:rPr>
        <w:t>અને એવું બન્યું કે, જ્યારે ઈસુ પાછા આવ્યા, ત્યારે લોકોએ તેમને આનંદપૂર્વક સ્વીકાર્યા; કારણ કે તેઓ બધા તેમની રાહ જોઈ રહ્યા હતા. અને જુઓ, યાઈરુસ નામનો એક માણસ આવ્યો; અને તે સભાસ્થાનનો અધિકારી હતો; અને તે ઈસુના પગે પડી ગયો, અને વિનંતી કરવા લાગ્યો કે તેઓ તેના ઘરમાં આવે; કારણ કે તેને આશરે બાર વર્ષની એકમાત્ર દીકરી હતી, અને તે મરણાસન્ન હાલતમાં પડી હતી. પરંતુ જ્યારે તેઓ જતા હતા, ત્યારે લોકો તેમના પર તૂટી પડતા હતા. લૂક 8:40–42.</w:t>
      </w:r>
    </w:p>
    <w:p>
      <w:pPr>
        <w:pStyle w:val="ArticleBody"/>
        <w:jc w:val="left"/>
      </w:pPr>
      <w:r>
        <w:rPr>
          <w:rFonts w:ascii="Nirmala UI" w:hAnsi="Nirmala UI" w:eastAsia="Nirmala UI" w:cs="Nirmala UI"/>
        </w:rPr>
        <w:t>યાઈરૂસ નામનો અર્થ “પ્રકાશ આપનાર” અને “પ્રકાશમાન તથા મહિમાવંત હોવું” એવો થાય છે. જે ત્રણ પ્રસંગોમાં પિતર, યાકૂબ અને યોહાન વિશિષ્ટ રીતે માત્ર ખ્રિસ્તના સહભાગી હતા, તેમાં આ પ્રથમ પ્રસંગ હતો, અને યાઈરૂસ પૃથ્વીને પોતાની મહિમાથી પ્રકાશિત કરનાર પ્રથમ દૂતનું પ્રતિનિધિત્વ કરે છે. બાર વર્ષની કુંવારી તે કુંવારીઓનું પ્રતિનિધિત્વ કરે છે, જેઓ એક લાખ ચુમ્માલીસ હજાર તરીકે પુનરુત્થિત થવાની છે. રક્તસ્રાવથી બાર વર્ષથી પીડાતી એક સ્ત્રી સાથેના તેમના સંવાદ પછી, ખ્રિસ્ત તે કુંવારી પુત્રીના ઘેર પહોંચ્યા.</w:t>
      </w:r>
    </w:p>
    <w:p>
      <w:pPr>
        <w:pStyle w:val="ArticleScripture"/>
        <w:jc w:val="left"/>
      </w:pPr>
      <w:r>
        <w:rPr>
          <w:rFonts w:ascii="Nirmala UI" w:hAnsi="Nirmala UI" w:eastAsia="Nirmala UI" w:cs="Nirmala UI"/>
        </w:rPr>
        <w:t>અને એક સ્ત્રીને બાર વર્ષથી રક્તસ્રાવનો રોગ હતો; તેણે પોતાના જીવનનિર્વાહનું સર્વ ધન વૈદ્યો પર ખર્ચી નાખ્યું હતું, છતાં કોઈથી તે સ્વસ્થ થઈ શકી નહોતી. તે તેની પાછળથી આવી અને તેના વસ્ત્રની ઝાલરને સ્પર્શી; અને તરત જ તેનો રક્તસ્રાવ બંધ થઈ ગયો. લૂક 8:43, 44.</w:t>
      </w:r>
    </w:p>
    <w:p>
      <w:pPr>
        <w:pStyle w:val="ArticleBody"/>
        <w:jc w:val="left"/>
      </w:pPr>
      <w:r>
        <w:rPr>
          <w:rFonts w:ascii="Nirmala UI" w:hAnsi="Nirmala UI" w:eastAsia="Nirmala UI" w:cs="Nirmala UI"/>
        </w:rPr>
        <w:t>બાર વર્ષની એક કન્યાની ઓળખ કરવામાં આવે છે, અને પછીની જ વાચામાં બાર વર્ષથી રક્તસ્રાવની વ્યાધિ ધરાવતી એક સ્ત્રીની ઓળખ કરવામાં આવે છે. તે સ્ત્રીને કન્યાના સમગ્ર જીવનકાળ દરમિયાન રક્તસ્રાવની વ્યાધિ હતી. કન્યા પુત્રી સુધી પહોંચવા માટે ઈસુ રક્તસ્રાવની વ્યાધિ ધરાવતી સ્ત્રીની પાસેથી પસાર થવા જ રહ્યા હતા. આ સ્ત્રી પ્રથમ દેવદૂતના સંદેશનું પ્રતિનિધિત્વ કરે છે, જેમ લાઓદિકિયા માટેના સંદેશ દ્વારા તેનું પ્રતિનિધિત્વ કરવામાં આવે છે. ખ્રિસ્ત કન્યાને પુનરુત્થિત કરીને જીવન આપવા જ રહ્યા હતા, અને બીમાર સ્ત્રી, લાઓદિકિયાની સ્ત્રીને, હજી દેવત્વને સ્પર્શ કરવાની ટૂંકી તક હતી. એક બાળક અંતિમ પેઢીનું પ્રતિનિધિત્વ કરે છે, અને ઈસુ રોગગ્રસ્ત સ્ત્રી, લાઓદિકિયા, પાસેથી પસાર થઈને અંતિમ દિવસોની કન્યાને ઉભી કરવા જઈ રહ્યા છે. જ્યારે કન્યાનું પુનરુત્થાન થાય છે, ત્યારે સ્ત્રી અથવા તો સ્વસ્થ થઈ ચૂકી હોય છે અથવા તેની પાસેથી પસાર થઈ લેવામાં આવ્યું હોય છે.</w:t>
      </w:r>
    </w:p>
    <w:p>
      <w:pPr>
        <w:pStyle w:val="ArticleBody"/>
        <w:jc w:val="left"/>
      </w:pPr>
      <w:r>
        <w:rPr>
          <w:rFonts w:ascii="Nirmala UI" w:hAnsi="Nirmala UI" w:eastAsia="Nirmala UI" w:cs="Nirmala UI"/>
        </w:rPr>
        <w:t>પ્રથમ દૂતનું એક લક્ષણ ભય છે, અને ભયના બે પ્રકાર છે.</w:t>
      </w:r>
    </w:p>
    <w:p>
      <w:pPr>
        <w:pStyle w:val="ArticleScripture"/>
        <w:jc w:val="left"/>
      </w:pPr>
      <w:r>
        <w:rPr>
          <w:rFonts w:ascii="Nirmala UI" w:hAnsi="Nirmala UI" w:eastAsia="Nirmala UI" w:cs="Nirmala UI"/>
        </w:rPr>
        <w:t>જ્યારે તે હજી બોલતો જ હતો, ત્યારે સભાસ્થાનના અધિકારીના ઘરમાંથી એક માણસ આવીને તેને કહેવા લાગ્યો, તારી દીકરી મરી ગઈ છે; ગુરુને હવે તકલીફ ન આપ. પરંતુ ઈસુએ તે સાંભળતાં તેને ઉત્તર આપ્યો, ડરશો નહીં; માત્ર વિશ્વાસ રાખો, અને તે સંપૂર્ણ સ્વસ્થ કરવામાં આવશે. લૂક 8:49, 50.</w:t>
      </w:r>
    </w:p>
    <w:p>
      <w:pPr>
        <w:pStyle w:val="ArticleBody"/>
        <w:jc w:val="left"/>
      </w:pPr>
      <w:r>
        <w:rPr>
          <w:rFonts w:ascii="Nirmala UI" w:hAnsi="Nirmala UI" w:eastAsia="Nirmala UI" w:cs="Nirmala UI"/>
        </w:rPr>
        <w:t>પછી પીતર, યાકૂબ અને યોહાન તે ઓરડામાં પ્રવેશે છે જ્યાં પુનરુત્થાન—જેનું પ્રતિક ખ્રિસ્તના બાપ્તિસ્મામાં દર્શાવવામાં આવ્યું હતું—પ્રથમ અને ત્રીજા દૂતના સશક્તિકરણનું પ્રતિનિધિત્વ કરતું હતું. રૂપાંતરના પર્વત પર પીતર, યાકૂબ અને યોહાન બીજી વાર સાક્ષી બને છે. રૂપાંતરના પર્વત બીજા દૂતનું પ્રતિનિધિત્વ કરે છે, અને જ્યારે ખ્રિસ્તે એ જ શિષ્યોને ગેથસેમાને લઈ ગયા, ત્યારે તે ત્રીજા દૂતનું પ્રતિનિધિત્વ કરતું હતું. બીજા પગથિયા પર, રૂપાંતરના પર્વત ખાતે “દ્વિગુણતા” છે, કારણ કે પર્વતનો માર્ગચિહ્ન તે ત્રણ પ્રસંગોમાં મધ્યસ્થ છે જ્યારે પિતાએ વાણી ઉચ્ચારી હતી. પ્રથમ પ્રસંગ તેમના બાપ્તિસ્મા સમયે હતો, જે બાર વર્ષની કન્યાના પુનરુત્થાન સાથે સુસંગત છે; બીજો પર્વત હતો; અને ત્રીજો ક્રૂસ પહેલાં જ હતો. પિતાએ ત્રણ વાર વાણી ઉચ્ચારી અને તે ત્રણ શિષ્યો ઈસુ સાથે એકાંતમાં ગયા તે ત્રણ પ્રસંગો—આ બન્ને બાબતો આ તથ્ય દ્વારા પરસ્પર સંકળાયેલી છે કે બન્ને રેખાઓમાં બીજું માર્ગચિહ્ન રૂપાંતરના પર્વત છે.</w:t>
      </w:r>
    </w:p>
    <w:p>
      <w:pPr>
        <w:pStyle w:val="ArticleScripture"/>
        <w:jc w:val="left"/>
      </w:pPr>
      <w:r>
        <w:rPr>
          <w:rFonts w:ascii="Nirmala UI" w:hAnsi="Nirmala UI" w:eastAsia="Nirmala UI" w:cs="Nirmala UI"/>
        </w:rPr>
        <w:t>અને જ્યારે તે ઘરમાં પ્રવેશ્યો, ત્યારે તેણે પીતર, યાકૂબ, યોહાન અને કન્યાના પિતા તથા માતા સિવાય કોઈને અંદર જવા દીધા નહીં. અને સૌ રડતા હતા અને તેના માટે વિલાપ કરતા હતા; પરંતુ તેણે કહ્યું, “રડો નહિ; તે મરી નથી, પરંતુ ઊંઘે છે.” અને તેઓ તેને ઠઠ્ઠાનો વિષય બનાવી હસવા લાગ્યા, કારણ કે તેઓ જાણતા હતા કે તે મરી ગઈ હતી. પરંતુ તેણે તેઓ બધાને બહાર કાઢ્યા, અને તેનો હાથ પકડીને બુલાવ્યું, કહેતા, “કન્યા, ઊઠ.” અને તેનો આત્મા પાછો આવ્યો, અને તે તરત જ ઊભી થઈ; અને તેણે આજ્ઞા કરી કે તેને ખાવા માટે કંઈક આપો. અને તેના માતાપિતા આશ્ચર્યચકિત થઈ ગયા; પરંતુ તેણે તેમને આ હુકમ આપ્યો કે જે થયું તે કોઈને કહેવું નહિ. લૂક 8:51–56.</w:t>
      </w:r>
    </w:p>
    <w:p>
      <w:pPr>
        <w:pStyle w:val="ArticleBody"/>
        <w:jc w:val="left"/>
      </w:pPr>
      <w:r>
        <w:rPr>
          <w:rFonts w:ascii="Nirmala UI" w:hAnsi="Nirmala UI" w:eastAsia="Nirmala UI" w:cs="Nirmala UI"/>
        </w:rPr>
        <w:t>પીતર, યાકૂબ અને યોહાને, જે કન્યા સૂતી હતી, લાઝરસની જેમ, તેના પુનરુત્થાન સમયે પ્રથમ દૂતને જોયો. જ્યારે તે જાગી, ત્યારે તે તરત જ ઊભી થઈ અને તેને આહાર આપવામાં આવ્યો. પ્રકાશન અધ્યાય અગિયારમાં જ્યારે એલિયા અને મૂસા પુનરુત્થિત થાય છે, ત્યારે તેઓ તરત જ ઊભા થાય છે, અને પછી પવિત્ર આત્મા અમાપ રીતે ઢોળવામાં આવે છે, જે કન્યાના આહારનું પ્રતિનિધિત્વ કરે છે. રૂપાંતરણનો પર્વત કૈસરિયા ફિલિપ્પી પછી છ દિવસનો હતો, સિવાય કે જ્યારે લૂક આ ઘટનાઓનો વર્ણન કરે છે.</w:t>
      </w:r>
    </w:p>
    <w:p>
      <w:pPr>
        <w:pStyle w:val="ArticleScripture"/>
        <w:jc w:val="left"/>
      </w:pPr>
      <w:r>
        <w:rPr>
          <w:rFonts w:ascii="Nirmala UI" w:hAnsi="Nirmala UI" w:eastAsia="Nirmala UI" w:cs="Nirmala UI"/>
        </w:rPr>
        <w:t>અને આ વાતો પછી આશરે આઠ દિવસ થયા ત્યારે તેણે પીતર અને યોહાન તથા યાકૂબને સાથે લીધા, અને પ્રાર્થના કરવા પર્વત પર ચઢ્યો. અને જ્યારે તે પ્રાર્થના કરતો હતો, ત્યારે તેના મુખનો આકાર બદલાઈ ગયો, અને તેના વસ્ત્રો ધવળ તથા તેજસ્વી બની ગયા. અને જુઓ, તેની સાથે બે પુરુષો વાતો કરતા હતા, જે મૂસા અને એલિયાસ હતા. લૂક 9:28–30.</w:t>
      </w:r>
    </w:p>
    <w:p>
      <w:pPr>
        <w:pStyle w:val="ArticleBody"/>
        <w:jc w:val="left"/>
      </w:pPr>
      <w:r>
        <w:rPr>
          <w:rFonts w:ascii="Nirmala UI" w:hAnsi="Nirmala UI" w:eastAsia="Nirmala UI" w:cs="Nirmala UI"/>
        </w:rPr>
        <w:t>મથિ અને મરકુસ બંને નિશ્ચિતરૂપે “છ દિવસ પછી” કહે છે, અને લૂક કહે છે “આસપાસ” આઠ દિવસ. બાઇબલના લેખકોએ સમયની ગણતરીની બે પદ્ધતિઓનો ઉપયોગ કર્યો હતો; એકને સમાવેશી અને બીજીને બહિષ્કારક કહેવામાં આવે છે. પ્રથમ નજરે તે વિરોધાભાસ જેવું લાગશે, પરંતુ લૂકએ “આસપાસ” કહ્યું છે તે દર્શાવે છે કે તે સમાવેશી અર્થમાં બોલતો હતો, અને જ્યારે મથિ અને મરકુસ કહે છે, “છ દિવસ પછી,” ત્યારે તેઓ દર્શાવે છે કે તેઓ પૂર્ણ દિવસોની ગણતરી કરતા હતા, અને તે દિવસની નહીં જેનાથી આઠ-દિવસનો સમયગાળો શરૂ થયો હતો, અથવા તે દિવસની નહીં જેનાથી આઠ-દિવસનો સમયગાળો પૂર્ણ થયો હતો. આ તફાવત એ જ સમયગાળાના બે સંખ્યાત્મક પ્રતીકો ઉત્પન્ન કરે છે; એક સંખ્યા આઠ છે અને બીજી છ દિવસ છે.</w:t>
      </w:r>
    </w:p>
    <w:p>
      <w:pPr>
        <w:pStyle w:val="ArticleBody"/>
        <w:jc w:val="left"/>
      </w:pPr>
      <w:r>
        <w:rPr>
          <w:rFonts w:ascii="Nirmala UI" w:hAnsi="Nirmala UI" w:eastAsia="Nirmala UI" w:cs="Nirmala UI"/>
        </w:rPr>
        <w:t>કૈસરિયા ફિલિપ્પી અને રૂપાંતરણના પર્વતમાંથી છ કે આઠ દિવસની અવધિના બે સાક્ષ્યો દ્વારા જે સ્થાપિત થાય છે તે એ છે કે જે અવધિમાં ખ્રિસ્ત એક લાખ ચુંમાલીસ હજારને મુદ્રાંકિત કરે છે, તેમાં આઠ સંખ્યા નોહના વહાણમાં રહેલાં આઠ પ્રાણોને દર્શાવે છે, અને છ સંખ્યા ફિલાડેલ્ફિયાની છઠ્ઠી કલીસિયાને દર્શાવે છે, જેને સાતમાંથી નીકળેલી આઠમી કલીસિયા થવાનું નિર્ધારિત છે. તેઓ મૂસા, એલિયાહ અને ખ્રિસ્તના મહિમાકરણ સમયે આઠમીમાં રૂપાંતરિત થાય છે. પર્વત પરનું મહિમાકરણ મૂસાના ઇતિહાસમાં પર્વત પર થયેલા મહિમાકરણ દ્વારા પણ પૂર્વછાયિત કરવામાં આવ્યું છે.</w:t>
      </w:r>
    </w:p>
    <w:p>
      <w:pPr>
        <w:pStyle w:val="ArticleBody"/>
        <w:jc w:val="left"/>
      </w:pPr>
      <w:r>
        <w:rPr>
          <w:rFonts w:ascii="Nirmala UI" w:hAnsi="Nirmala UI" w:eastAsia="Nirmala UI" w:cs="Nirmala UI"/>
        </w:rPr>
        <w:t>જ્યારે મૂસા પર્વત પર ચઢ્યો ત્યારે તેણે પોતાના સાથે સિત્તેર વડીલો અને યહોશુઆને લીધા.</w:t>
      </w:r>
    </w:p>
    <w:p>
      <w:pPr>
        <w:pStyle w:val="ArticleScripture"/>
        <w:jc w:val="left"/>
      </w:pPr>
      <w:r>
        <w:rPr>
          <w:rFonts w:ascii="Nirmala UI" w:hAnsi="Nirmala UI" w:eastAsia="Nirmala UI" w:cs="Nirmala UI"/>
        </w:rPr>
        <w:t>પછી મૂસા, હારૂન, નાદાબ, અબીહૂ અને ઇઝરાયલના વડીલોમાંથી સિત્તેર જણ ઉપર ગયા. અને તેમણે ઇઝરાયલના દેવને જોયા; અને તેમના પગ નીચે નીલમણિના પથ્થરનું જાણે પાથરેલું કામ હોય તેમ, અને તેની નિર્મળતામાં જાણે આકાશના મંડળ સમાન હતું. અને ઇઝરાયલની પ્રજાના મુખ્ય પુરુષો પર તેમણે પોતાનો હાથ ન મૂક્યો; તેમ છતાં તેમણે દેવને જોયા, અને તેમણે ભોજન કર્યું અને પાન કર્યું. અને યહોવાએ મૂસાને કહ્યું, મારી પાસે પર્વત પર ઉપર આવ, અને ત્યાં રહેજે; અને હું તને પથ્થરની પાટિયાઓ, તથા વ્યવસ્થા અને આજ્ઞાઓ, જે મેં લખી છે, આપીશ, જેથી તું તેમને શીખવી શકે.</w:t>
      </w:r>
    </w:p>
    <w:p>
      <w:pPr>
        <w:pStyle w:val="ArticleScripture"/>
        <w:jc w:val="left"/>
      </w:pPr>
      <w:r>
        <w:rPr>
          <w:rFonts w:ascii="Nirmala UI" w:hAnsi="Nirmala UI" w:eastAsia="Nirmala UI" w:cs="Nirmala UI"/>
        </w:rPr>
        <w:t>અને મૂસા ઊભા થયા, અને તેમનો સેવક યહોશુઆ પણ; અને મૂસા ઈશ્વરના પર્વત પર ચઢી ગયા. અને તેમણે વડીલોને કહ્યું, અમે ફરી તમારી પાસે આવીએ ત્યાં સુધી તમે અહીં અમારી રાહ જોતા રહો; અને, જુઓ, હારૂન અને હૂર તમારી સાથે છે; જો કોઈ માણસને કોઈ બાબતનો વ્યવહાર કરવો હોય, તો તે તેઓની પાસે જાય.</w:t>
      </w:r>
    </w:p>
    <w:p>
      <w:pPr>
        <w:pStyle w:val="ArticleScripture"/>
        <w:jc w:val="left"/>
      </w:pPr>
      <w:r>
        <w:rPr>
          <w:rFonts w:ascii="Nirmala UI" w:hAnsi="Nirmala UI" w:eastAsia="Nirmala UI" w:cs="Nirmala UI"/>
        </w:rPr>
        <w:t>અને મૂસા પર્વત ઉપર ચઢ્યો, અને વાદળે પર્વતને ઢાંકી દીધો. અને યહોવાની મહિમા સિનાઈ પર્વત પર નિવાસ કરી, અને વાદળે તેને છ દિવસ સુધી આવરી રાખ્યો; અને સાતમા દિવસે તેણે વાદળના મધ્યમાંથી મૂસાને બોલાવ્યો. અને યહોવાની મહિમાનું દર્શન ઇઝરાયેલની સંતાનોની નજરે પર્વતના શિખર પર ભસ્મ કરી નાખનાર અગ્નિ જેવું હતું. અને મૂસા વાદળના મધ્યમાં પ્રવેશ્યો અને પર્વત પર ચઢ્યો; અને મૂસા પર્વત પર ચાલીસ દિવસ અને ચાલીસ રાત રહ્યો. નિર્ગમન 24:9–18.</w:t>
      </w:r>
    </w:p>
    <w:p>
      <w:pPr>
        <w:pStyle w:val="ArticleBody"/>
        <w:jc w:val="left"/>
      </w:pPr>
      <w:r>
        <w:rPr>
          <w:rFonts w:ascii="Nirmala UI" w:hAnsi="Nirmala UI" w:eastAsia="Nirmala UI" w:cs="Nirmala UI"/>
        </w:rPr>
        <w:t>પ્રથમ દૂતનો સંદેશ યાઈરસની પુત્રીનું પુનરુત્થાન હતો, જે ખ્રિસ્તના બાપ્તિસ્મા સાથે સમરેખિત થાય છે. પછી છ દિવસ પછી રૂપાંતરના પર્વતનો પ્રસંગ આવ્યો, જે બીજો દૂત છે, અને જે ક્રૂસ સુધી દોરી ગયો, જે ત્રીજો દૂત છે. બીજા દૂત તરીકે, પર્વત પાસે દ્વિગુણ સાક્ષી છે, કારણ કે પર્વત પર પિતાનું વક્તવ્ય ત્રયની બીજી રેખા સાથે જોડાય છે. પિતરે, યાકૂબે અને યોહાને ખ્રિસ્તના વિશિષ્ટ અતિથિ તરીકે રહેલા તે ત્રણ પ્રસંગો, અને પિતાએ બોલેલા તે ત્રણ પ્રસંગો—બંને પિતાના સ્વરના બીજા પ્રગટકરણને ઓળખાવે છે; અને ઈસુએ પિતર, યાકૂબ અને યોહાનને સાથે લીધા તે બીજી વાર રૂપાંતરના પર્વત પર હતી. પર્વતનો બીજો વેમાર્ક પિતાના સ્વર અને ત્રણ શિષ્યોની દ્વિગુણ સાક્ષી ધરાવે છે, કારણ કે બીજો સંદેશ હંમેશા “દ્વિગુણતા”ને ઓળખાવે છે.</w:t>
      </w:r>
    </w:p>
    <w:p>
      <w:pPr>
        <w:pStyle w:val="ArticleBody"/>
        <w:jc w:val="left"/>
      </w:pPr>
      <w:r>
        <w:rPr>
          <w:rFonts w:ascii="Nirmala UI" w:hAnsi="Nirmala UI" w:eastAsia="Nirmala UI" w:cs="Nirmala UI"/>
        </w:rPr>
        <w:t>સાંજ અને સવારના બલિદાનોની વચ્ચેનો છ કલાકનો સમયગાળો, જે મથિ અને માર્ક દ્વારા કૈસરિયા ફિલિપ્પીથી પર્વત સુધીનાં છ દિવસો દ્વારા દર્શાવવામાં આવ્યો છે, તે મોસેએનાં છ દિવસો દ્વારા પ્રતિનિધિત્વ પામે છે, જ્યાં સુધી સાતમા દિવસે તેને વાદળમાં બોલાવવામાં ન આવે.</w:t>
      </w:r>
    </w:p>
    <w:p>
      <w:pPr>
        <w:pStyle w:val="ArticleBody"/>
        <w:jc w:val="left"/>
      </w:pPr>
      <w:r>
        <w:rPr>
          <w:rFonts w:ascii="Nirmala UI" w:hAnsi="Nirmala UI" w:eastAsia="Nirmala UI" w:cs="Nirmala UI"/>
        </w:rPr>
        <w:t>આ રેખા બીજા દૂતના વિલંબના સમયથી શરૂ થાય છે, જેમ મોસે સિત્તેર વડીલોને તે પાછો આવે ત્યાં સુધી “રાહ જોવાની” આજ્ઞા આપે છે. રેખામાં આવેલા પ્રથમ છ દિવસ અલગ પાડવામાં આવ્યા છે, છતાં તેઓ સમગ્ર 46 દિવસોના ભાગરૂપે રહે છે. આ છ દિવસ એવો સમયગાળો છે જે ત્રીજી કસોટી સુધી લઈ જાય છે, જેનું પ્રતિનિધિત્વ ચાલીસ દિવસો કરે છે. 46 દિવસો મંદિરનું પ્રતીક છે; છ દિવસો ખ્રિસ્તના મૃત્યુથી પેન્ટેકોસ્ટ સુધીના છ કલાકો, તેમના ક્રૂસીકરણથી તેમના મૃત્યુ સુધીના છ કલાકો, કૈસરિયાથી કૈસરિયા સુધીના છ કલાકો, અને ઉપરના ઓરડામાં પીતરના અનુભવથી મંદિર સુધીના છ કલાકોનું પ્રતીક છે. મોસે કરારની વ્યવસ્થા ગ્રહણ કરી રહ્યો છે અને મંદિર કેવી રીતે ઊભું કરવું તેની સૂચનાઓ મેળવી રહ્યો છે. જોકે બાઇબલ કહે છે કે કોઈ મનુષ્યે દેવને જોયો નથી, તોય વડીલોએ “ઇઝરાયેલના દેવને જોયા.” મોસે અને વડીલો સાથે પર્વત પર દેવના મહિમાકરણએ રૂપાંતરણના પર્વત પર થયેલા મહિમાકરણનું પ્રતિરૂપ દર્શાવ્યું. બંનેમાં છ દિવસનો સમયગાળો સમાવાયેલ છે. મોસેની રેખામાં બીજા દૂતનો વિલંબનો સમય અને મંદિરનું પ્રતીક દર્શાવતા સંપૂર્ણ છેતાલીસ દિવસો સામેલ છે. જે ચાલીસ દિવસોમાં તેણે વ્યવસ્થા ગ્રહણ કરી, તે મુદ્રાંકનનું પ્રતિનિધિત્વ કરે છે.</w:t>
      </w:r>
    </w:p>
    <w:p>
      <w:pPr>
        <w:pStyle w:val="ArticleBody"/>
        <w:jc w:val="left"/>
      </w:pPr>
      <w:r>
        <w:rPr>
          <w:rFonts w:ascii="Nirmala UI" w:hAnsi="Nirmala UI" w:eastAsia="Nirmala UI" w:cs="Nirmala UI"/>
        </w:rPr>
        <w:t>પેત્રોસ ત્રીજા કલાકે કૈસરિયા ફિલિપી ખાતે હતો, નવમા કલાકે કૈસરિયા મરિતિમા જવાના માર્ગ પર હતો, અને છથી આઠ દિવસમાં તે પર્વત પર છે, જ્યાં તે મોશેના સિત્તેર વડીલો સાથે થોભે છે, જ્યારે તે મહિમામય પ્રભુનું દર્શન કરે છે, જેમ દાનિયેલે દસમો અધ્યાયમાં કર્યું હતું. દાનિયેલે પ્રભુને સામસામે જોયા, જેમ ગિદ્યોને અને સિત્તેર વડીલોએ જોયા હતા. રૂપાંતરણનો પર્વત તે સ્થળ છે જ્યાં એક લાખ ચુમ્માલીસ હજારની લાઓદિકેયન ચળવળ એક લાખ ચુમ્માલીસ હજારની ફિલાદેલ્ફિયન ચળવળમાં રૂપાંતરિત થાય છે. તેઓ આઠમી કલીશિયા બને છે, જે છઠ્ઠી કલીશિયા છે; આ રીતે આપણે છ દિવસ અને આઠ દિવસ જોઈએ છીએ.</w:t>
      </w:r>
    </w:p>
    <w:p>
      <w:pPr>
        <w:pStyle w:val="ArticleBody"/>
        <w:jc w:val="left"/>
      </w:pPr>
      <w:r>
        <w:rPr>
          <w:rFonts w:ascii="Nirmala UI" w:hAnsi="Nirmala UI" w:eastAsia="Nirmala UI" w:cs="Nirmala UI"/>
        </w:rPr>
        <w:t>ક્રૂશારોપણથી લઈને તેમના મૃત્યુ સુધીના છ કલાક, પેન્ટેકોસ્ટના છ કલાક, કૈસરિયા થી કૈસરિયા સુધીના છ કલાક, રૂપાંતરણના પર્વત સુધીના છ દિવસ, અને મૂસાના તે છ દિવસ, જેઓ ચાલીસ દિવસ સુધી લઈ ગયા, એ સર્વ એક જ રેખા છે. કૈસરિયા ફિલિપી, જે પાનિયમ છે, અને રવિવારના કાયદા વચ્ચે, એક લાખ ચુમ્માલીસ હજારને મુદ્રાંકિત કરવામાં આવે છે. તે મુદ્રાંકન વિભાજન પેદા કરે છે.</w:t>
      </w:r>
    </w:p>
    <w:p>
      <w:pPr>
        <w:pStyle w:val="ArticleScripture"/>
        <w:jc w:val="left"/>
      </w:pPr>
      <w:r>
        <w:rPr>
          <w:rFonts w:ascii="Nirmala UI" w:hAnsi="Nirmala UI" w:eastAsia="Nirmala UI" w:cs="Nirmala UI"/>
        </w:rPr>
        <w:t>અને હું દાનિયેલ એકલો જ તે દર્શન જોયું; કારણ કે જે પુરુષો મારા સાથે હતા તેમણે તે દર્શન જોયું નહીં; પરંતુ તેમના પર ભારે કંપારી આવી પડી, એટલા માટે તેઓ પોતાને છુપાવવા ભાગી ગયા. દાનિયેલ 10:7.</w:t>
      </w:r>
    </w:p>
    <w:p>
      <w:pPr>
        <w:pStyle w:val="ArticleBody"/>
        <w:jc w:val="left"/>
      </w:pPr>
      <w:r>
        <w:rPr>
          <w:rFonts w:ascii="Nirmala UI" w:hAnsi="Nirmala UI" w:eastAsia="Nirmala UI" w:cs="Nirmala UI"/>
        </w:rPr>
        <w:t>મૂસાએ વડીલોથી પોતાને અલગ કર્યા જ્યારે તેણે કહ્યું, “તમે અહીં અમારા માટે ઠેરો, જ્યાં સુધી અમે ફરી તમારી પાસે ન આવીએ.” ઠેરવાના સમય દરમિયાન મૂસા સિત્તેરથી અલગ થયો, અને સિત્તેર અઠવાડિયા પૂર્વ કરારના લોકો માટે પરીક્ષાકાળનું પ્રતિનિધિત્વ કરે છે. જ્યારે સિત્તેરમું અઠવાડિયું પૂર્ણ થયું, અને તે સિત્તેરમું અઠવાડિયું એ પવિત્ર અઠવાડિયું હતું જેમાં ખ્રિસ્તે ઘણાઓ સાથે કરારને સ્થિર કર્યો, ત્યારે ખ્રિસ્ત પછી પૂર્વ કરારના લોકોમાંથી સંપૂર્ણપણે અલગ થયો. જે સમયગાળા દરમિયાન પૂર્વ કરારના લોકો તેમના રક્તસ્રાવના પ્રશ્નનો ઉકેલ લાવી શકતા હતા, જે તેમના માટે એ માન્યતા હતી કે તેઓ અબ્રાહામના રક્ત દ્વારા ઉદ્ધાર પામેલા હતા, તે સમાપ્ત થયો અને બાર વર્ષની કુંવારીને સેવા કરવા માટે જીવિત કરવામાં આવી. એકવાર ઠેરવાનો સમય શરૂ થયો, ત્યારે મૂસાએ કરારની વ્યવસ્થા અને મંદિર ઊભું કરવાની સૂચનાઓ પ્રાપ્ત કરી.</w:t>
      </w:r>
    </w:p>
    <w:p>
      <w:pPr>
        <w:pStyle w:val="ArticleBody"/>
        <w:jc w:val="left"/>
      </w:pPr>
      <w:r>
        <w:rPr>
          <w:rFonts w:ascii="Nirmala UI" w:hAnsi="Nirmala UI" w:eastAsia="Nirmala UI" w:cs="Nirmala UI"/>
        </w:rPr>
        <w:t>જ્યારે પિતર, યાકૂબ અને યોહાન પર્વત પર હતા, ત્યારે દેવના લોકોની મુદ્રાંકિત થવાની ઘટના અને ત્યારબાદ તેઓને ધ્વજરૂપે ઊભા કરવામાં આવવું, તે કરારના તે લોકોને એક લાખ ચુમ્માલીસ હજારનાં મંદિર તરીકે પ્રતિનિધિત્વ કરે છે. ત્યારબાદ અગિયારમા કલાકના કામદારો તે મંદિરમાં જોડાય છે.</w:t>
      </w:r>
    </w:p>
    <w:p>
      <w:pPr>
        <w:pStyle w:val="ArticleScripture"/>
        <w:jc w:val="left"/>
      </w:pPr>
      <w:r>
        <w:rPr>
          <w:rFonts w:ascii="Nirmala UI" w:hAnsi="Nirmala UI" w:eastAsia="Nirmala UI" w:cs="Nirmala UI"/>
        </w:rPr>
        <w:t>યહોવા આમ કહે છે: ન્યાય પાળો અને ધર્માચાર કરો; કારણ કે મારું ઉદ્ધાર આવવા નજીક છે, અને મારી ધર્મિકતા પ્રગટ થવા તૈયાર છે. ધન્ય છે તે મનુષ્ય જે આ કરે છે, અને તે મનુષ્યપુત્ર જે તેને દૃઢતાથી પકડી રાખે છે; જે વિશ્રામદિવસને અશુદ્ધ થવાથી રાખે છે, અને પોતાના હાથને કોઈ પણ દુષ્ટ કાર્ય કરવાથી રોકે છે. અને જે વિદેશી યહોવા સાથે જોડાયો છે, તે એવું કહીને ન બોલે કે, “યહોવાએ મને પોતાના લોકોથી સંપૂર્ણપણે અલગ કરી દીધો છે”; અને ખોજો પણ એવું ન કહે કે, “જુઓ, હું તો સૂકું વૃક્ષ છું.” કારણ કે યહોવા ખોજાઓ વિષે આમ કહે છે: જે મારા વિશ્રામદિવસો પાળે છે, અને જે વસ્તુઓ મને પ્રસન્ન કરે છે તે પસંદ કરે છે, અને મારા કરારને દૃઢતાથી પકડી રાખે છે; તેમને હું મારા મંદિરમાં અને મારી ભીંતોની અંદર પુત્રો અને પુત્રીઓ કરતાં ઉત્તમ સ્થાન અને નામ આપીશ; હું તેમને એક શાશ્વત નામ આપીશ, જે કદી નષ્ટ થશે નહીં. અને જે વિદેશીઓ યહોવા સાથે જોડાય છે, તેની સેવા કરવા, યહોવાના નામને પ્રેમ કરવા, અને તેના દાસ થવા, તે દરેક જે વિશ્રામદિવસને અશુદ્ધ થવાથી રાખે છે, અને મારા કરારને દૃઢતાથી પકડી રાખે છે; તેઓને પણ હું મારા પવિત્ર પર્વત પર લાવીશ, અને મારા પ્રાર્થનાના ગૃહમાં તેમને આનંદિત કરીશ; તેમના દહનબલિઓ અને તેમના યજ્ઞો મારી વેદી પર સ્વીકારવામાં આવશે; કારણ કે મારું ગૃહ સર્વ જાતિઓ માટે પ્રાર્થનાનું ગૃહ કહેવાશે.</w:t>
      </w:r>
    </w:p>
    <w:p>
      <w:pPr>
        <w:pStyle w:val="ArticleScripture"/>
        <w:jc w:val="left"/>
      </w:pPr>
      <w:r>
        <w:rPr>
          <w:rFonts w:ascii="Nirmala UI" w:hAnsi="Nirmala UI" w:eastAsia="Nirmala UI" w:cs="Nirmala UI"/>
        </w:rPr>
        <w:t>ઇઝરાયેલના તિરસ્કૃત લોકોને એકત્ર કરનાર પ્રભુ યહોવા કહે છે, જે લોકો તેની પાસે પહેલેથી એકત્ર કરાયેલા છે, તેમની ઉપરાંત હું હજી અન્ય લોકોને પણ તેની પાસે એકત્ર કરીશ. યશાયા 56:1–8.</w:t>
      </w:r>
    </w:p>
    <w:p>
      <w:pPr>
        <w:pStyle w:val="ArticleBody"/>
        <w:jc w:val="left"/>
      </w:pPr>
      <w:r>
        <w:rPr>
          <w:rFonts w:ascii="Nirmala UI" w:hAnsi="Nirmala UI" w:eastAsia="Nirmala UI" w:cs="Nirmala UI"/>
        </w:rPr>
        <w:t>પેતર, યાકૂબ અને યોહાન, તેમજ મૂસા, “ઇઝરાયેલના તિરસ્કૃતો”નું પ્રતિનિધિત્વ કરે છે, જેઓને તેમના ભાઈઓએ, જેઓ તેમને દ્વેષ કરતાં હતા, બહાર કાઢી મૂક્યા હતા.</w:t>
      </w:r>
    </w:p>
    <w:p>
      <w:pPr>
        <w:pStyle w:val="ArticleScripture"/>
        <w:jc w:val="left"/>
      </w:pPr>
      <w:r>
        <w:rPr>
          <w:rFonts w:ascii="Nirmala UI" w:hAnsi="Nirmala UI" w:eastAsia="Nirmala UI" w:cs="Nirmala UI"/>
        </w:rPr>
        <w:t>પ્રભુ એમ કહે છે, સ્વર્ગ મારું સિંહાસન છે, અને પૃથ્વી મારા પગપાયાનું પાટિયું છે; તો તમે મારા માટે કયું ઘર બાંધશો? અને મારા વિશ્રામનું સ્થાન ક્યાં છે?</w:t>
      </w:r>
    </w:p>
    <w:p>
      <w:pPr>
        <w:pStyle w:val="ArticleScripture"/>
        <w:jc w:val="left"/>
      </w:pPr>
      <w:r>
        <w:rPr>
          <w:rFonts w:ascii="Nirmala UI" w:hAnsi="Nirmala UI" w:eastAsia="Nirmala UI" w:cs="Nirmala UI"/>
        </w:rPr>
        <w:t>કારણ કે આ બધી વસ્તુઓ મારી જ હાથે બનાવી છે, અને આ બધી વસ્તુઓ અસ્તિત્વમાં આવી છે, એવું યહોવા કહે છે; પરંતુ હું તો તે મનુષ્ય પર દૃષ્ટિ રાખીશ, જે દીન છે, અને જેનો આત્મા ખેદિત છે, અને જે મારા વચનથી ધ્રૂજે છે. જે બળદનો વધ કરે છે તે જાણે મનુષ્યને મારી નાખે છે; જે મેણડાનું બલિદાન આપે છે તે જાણે કૂતરાનો ગળો કાપે છે; જે અર્પણ ચઢાવે છે તે જાણે ડુક્કરનું લોહી અર્પે છે; જે ધૂપ સળગાવે છે તે જાણે મૂર્તિને આશીર્વાદ આપે છે. હા, તેમણે પોતાના જ માર્ગો પસંદ કર્યા છે, અને તેમની આત્મા તેમની ઘૃણાસ્પદ બાબતોમાં આનંદ માને છે. તેથી હું પણ તેમની મિથ્યાભ્રમો પસંદ કરીશ, અને જેનો તેઓ ભય કરે છે તે હું તેમના ઉપર લાવીશ; કારણ કે જ્યારે મેં બોલાવ્યું, ત્યારે કોઈએ ઉત્તર આપ્યો નહિ; જ્યારે મેં વાત કરી, ત્યારે તેમણે સાંભળ્યું નહિ; પરંતુ તેમણે મારી આંખો આગળ દુષ્ટતા આચરી, અને જેમાં મને પ્રસન્નતા ન હતી તે જ પસંદ કર્યું.</w:t>
      </w:r>
    </w:p>
    <w:p>
      <w:pPr>
        <w:pStyle w:val="ArticleScripture"/>
        <w:jc w:val="left"/>
      </w:pPr>
      <w:r>
        <w:rPr>
          <w:rFonts w:ascii="Nirmala UI" w:hAnsi="Nirmala UI" w:eastAsia="Nirmala UI" w:cs="Nirmala UI"/>
        </w:rPr>
        <w:t>હે તેઓ, જે યહોવાના વચનથી કંપો છો, યહોવાનું વચન સાંભળો; તમારા ભાઈઓ, જેઓ તમને દ્વેષ કરતા હતા, અને મારા નામના કારણે તમને બહાર કાઢી મૂકતા હતા, તેઓએ કહ્યું, “યહોવાનો મહિમા થાઓ”; પરંતુ તે તમારા આનંદ માટે પ્રગટ થશે, અને તેઓ લજ્જિત થશે. યશાયા 66:1–5.</w:t>
      </w:r>
    </w:p>
    <w:p>
      <w:pPr>
        <w:pStyle w:val="ArticleBody"/>
        <w:jc w:val="left"/>
      </w:pPr>
      <w:r>
        <w:rPr>
          <w:rFonts w:ascii="Nirmala UI" w:hAnsi="Nirmala UI" w:eastAsia="Nirmala UI" w:cs="Nirmala UI"/>
        </w:rPr>
        <w:t>“આનંદ” શબ્દ શાસ્ત્રોમાં અનેક વખત અને વિવિધ રીતે આવે છે, જેમ “લજ્જિત” શબ્દ પણ આવે છે. યોએલના ગ્રંથમાંથી પીતરના સંદેશના સંદર્ભમાં, લજ્જા અને આનંદ એક સમાનાંતર વિરુદ્ધતા છે, જેમ જ્ઞાની અને મૂર્ખ, અથવા ઘઉં અને નિંદામણ. યોએલના સંદર્ભમાં લજ્જા અને આનંદ તેઓનું પ્રતિનિધિત્વ કરે છે જેઓ પાસે તેલ છે, એટલે કે ઉત્તરવર્ષાનો સંદેશ, તેના મુકાબલે તેઓ જેઓ પાસે તે નથી. આ વિગત તમને દેખાય ત્યારે જ તમે આ શબ્દોના ઊંડા અર્થ સુધી પહોંચી શકો છો: “તમારા ભાઈઓ, જેઓ તમને દ્વેષ કરતાં હતા, જેઓએ મારા નામના ખાતર તમને બહાર કાઢી મૂક્યા.” તે ભાઈઓ એ જ છે જેઓ Spalding and Magan, page one and two માં “નામધારી એડવેન્ટિસ્ટો, યહૂદાની જેમ,” કહેવાયા છે, જેઓ “અમને કેથોલિકો પાસે સોંપી દેશે,” “કારણ કે તેઓ અમારો શબ્બાથના કારણે દ્વેષ કરતાં હતા, કેમ કે તેઓ તેનું ખંડન કરી શકતા નહોતા.” તમારા ભાઈઓ, જેઓ તમને દ્વેષ કરે છે, તેઓ તમને જમીનના શબ્બાથના સંદેશને લીધે, મોસેસ સાત વખતના સંદેશને લીધે, જેનું ખંડન કરી શકાય તેમ નથી, બહાર કાઢી મૂકે છે. અહીં મુદ્દો એ છે કે તમને સિદ્ધાંતસંબંધિત દલીલ, એક વાદવિવાદને કારણે બહાર કાઢી મૂકવામાં આવે છે, જેમ યશાયા તેને કહે છે; અને તે સિદ્ધાંતસંબંધિત વાદવિવાદ ઉત્તરવર્ષાનો સંદેશ છે.</w:t>
      </w:r>
    </w:p>
    <w:p>
      <w:pPr>
        <w:pStyle w:val="ArticleBody"/>
        <w:jc w:val="left"/>
      </w:pPr>
      <w:r>
        <w:rPr>
          <w:rFonts w:ascii="Nirmala UI" w:hAnsi="Nirmala UI" w:eastAsia="Nirmala UI" w:cs="Nirmala UI"/>
        </w:rPr>
        <w:t>યોયેલ તે સંદેશને “નવું દ્રાક્ષારસ” કહે છે, અને જો તમારી પાસે તે સંદેશ હોય, તો તમારી પાસે આનંદ છે. જો તે તમારી પાસે ન હોય, તો યોયેલના મતવાલાઓ જેમ જાગે છે તેમ તમે જાગો છો અને જાણો છો કે નવું દ્રાક્ષારસ તમારા મુખથી કાપી નાખવામાં આવ્યું છે. તે સમયે તમે ભવિષ્યવાણીય અર્થમાં “લજ્જિત” છો. જે વર્ગ પાસે તેલ છે, તેની પાસે આનંદ છે, અને જે વર્ગ પાસે તેલ નથી તે લજ્જિત છે. તેલ પણ નવું દ્રાક્ષારસ છે, અને તે આનંદ સાથે સંકળાયેલું છે. આ કારણથી યશાયા કહે છે, “યહોવાહનું વચન સાંભળો.” એક વર્ગ સાંભળવાનું પસંદ કરે છે, અને બીજો શિંગડાના નાદ પર કાન ધરીને સાંભળતો નથી. યશાયા ખાસ કરીને તે વર્ગની ઓળખ આપે છે જે સાંભળે છે, જ્યારે તે કહે છે, “તમે જેઓ તેના વચનથી કંપો છો.” પ્રભુ તેઓને ભેગા કરે છે જેઓ 9/11 પર આવેલ સંદેશને કારણે બહાર કાઢવામાં આવ્યા હતા, અને રવિવારના કાયદા સમયે, તે યશાયાના ખોજાઓને ભેગા કરે છે, જેઓ સુકાં વૃક્ષો તરીકે રજૂ કરવામાં આવ્યા છે. જો તેઓ કરારને દૃઢપણે પકડી રાખશે, તો તેઓ હવે ઈશ્વરના પવિત્ર પર્વતથી અલગ રાખવામાં નહીં આવે.</w:t>
      </w:r>
    </w:p>
    <w:p>
      <w:pPr>
        <w:pStyle w:val="ArticleBody"/>
        <w:jc w:val="left"/>
      </w:pPr>
      <w:r>
        <w:rPr>
          <w:rFonts w:ascii="Nirmala UI" w:hAnsi="Nirmala UI" w:eastAsia="Nirmala UI" w:cs="Nirmala UI"/>
        </w:rPr>
        <w:t>નપુંસક અથવા સૂકું વૃક્ષ મૃત્યુનું પ્રતિનિધિત્વ કરે છે. નપુંસક સંતાન ઉત્પન્ન કરી શકતો નથી અને સૂકા વૃક્ષમાં જીવન હોતું નથી. વચન એ છે કે જો તે જાતિઓના લોકો, અથવા અગિયારમા કલાકના કામદારો, શનિવાર દ્વારા દર્શાવવામાં આવેલા કરારને સ્વીકારશે, તો તેઓને પુત્રો અને પુત્રીઓ મળશે. પ્રથમ તે ઇઝરાયલના તિરસ્કૃતોને એકત્ર કરે છે, પછી તે જ તિરસ્કૃતોને ધ્વજરૂપે ઊંચા કરે છે અને ત્યારબાદ પોતાના બીજા ઝુંડને એકત્ર કરે છે. પ્રથમ અને બીજા એકત્રીકરણો 9/11 થી રવિવારના કાયદા સુધીના તે સમયગાળાનું પ્રતિનિધિત્વ કરે છે જ્યારે પવિત્ર આત્મા છાંટકાવ કરી રહ્યો છે, અને તે સમયગાળાનું પણ, જે રવિવારના કાયદાથી લઈ માઈકલ ઊભા થાય ત્યાં સુધી છે અને જ્યારે ઉત્તરવર્ષા માપ વિના ઢોળવામાં આવે છે. બંને સમયગાળાઓમાં ઉત્તરવર્ષા એક સંદેશ છે, જે તમારા પાસે હોય તો આનંદ લાવે છે, અને જો ન હોય તો લાજ લાવે છે.</w:t>
      </w:r>
    </w:p>
    <w:p>
      <w:pPr>
        <w:pStyle w:val="ArticleBody"/>
        <w:jc w:val="left"/>
      </w:pPr>
      <w:r>
        <w:rPr>
          <w:rFonts w:ascii="Nirmala UI" w:hAnsi="Nirmala UI" w:eastAsia="Nirmala UI" w:cs="Nirmala UI"/>
        </w:rPr>
        <w:t>માથ્યુનું પુસ્તક ત્રણ રેખાઓમાં વિભાજિત છે, જે પ્રકટીકરણ ચૌદના ત્રણ દૂતોનું પ્રતિનિધિત્વ કરે છે. આ ત્રણેય રેખાઓમાં પણ ત્રણ દૂતોના ફ્રેક્ટલ્સ સમાવેશ પામે છે. અધ્યાય અગિયારથી લઈને અધ્યાય બાવીસ સુધીની બીજી રેખા કેન્દ્ર છે, કારણ કે તે બીજો દૂત છે, જે પ્રથમ અને ત્રીજા દૂતની વચ્ચે સ્થિત છે. જ્યારે આપણે અધ્યાય અગિયારથી બાવીસને ઉત્પત્તિ અને પ્રકટીકરણના કરાર-અધ્યાયોના સંદર્ભમાં વિચારીએ છીએ, ત્યારે માથ્યુનું પુસ્તક પોતે જ એક કેન્દ્રિય રેખા છે.</w:t>
      </w:r>
    </w:p>
    <w:p>
      <w:pPr>
        <w:pStyle w:val="ArticleBody"/>
        <w:jc w:val="left"/>
      </w:pPr>
      <w:r>
        <w:rPr>
          <w:rFonts w:ascii="Nirmala UI" w:hAnsi="Nirmala UI" w:eastAsia="Nirmala UI" w:cs="Nirmala UI"/>
        </w:rPr>
        <w:t>બાર કરાર અધ્યાયોના કેન્દ્રસ્થાને મથિનું સ્થાન છે, અને મથિના ત્રણ રેખાઓની મધ્યરેખા પણ એ જ બાર અધ્યાયોમાં મળી આવે છે. તે બાર અધ્યાયોના કેન્દ્રમાં એક લાખ ચુંમાલીસ હજારના મુદ્રાંકનની ઘટના છે. આ કેન્દ્રીય બિંદુનું પ્રતિનિધિત્વ ત્રણ પદો દ્વારા થાય છે, જે ઉત્પત્તિ અને પ્રકાશનના બાર કરાર અધ્યાયોના ત્રણ મધ્ય પદો સાથે સુસંગત છે.</w:t>
      </w:r>
    </w:p>
    <w:p>
      <w:pPr>
        <w:pStyle w:val="ArticleBody"/>
        <w:jc w:val="left"/>
      </w:pPr>
      <w:r>
        <w:rPr>
          <w:rFonts w:ascii="Nirmala UI" w:hAnsi="Nirmala UI" w:eastAsia="Nirmala UI" w:cs="Nirmala UI"/>
        </w:rPr>
        <w:t>પેતર કેન્દ્રબિંદુના કેન્દ્રબિંદુના કેન્દ્રબિંદુ સમાન છે, અને તે પ્રથમ તથા અંતિમ ખ્રિસ્તી વધૂનું પ્રતિનિધિત્વ કરે છે. આ અલ્ફા અને ઓમેગાની મુદ્રા છે. પલ્મોનીએ પણ પેતરના નામપરિવર્તન પર પોતાની મુદ્રા મૂકી, જ્યારે તેણે અંગ્રેજીમાં પેતરના નામનું ગૂઢ રહસ્ય રચ્યું. ઈસુએ પેતર સાથે હિબ્રૂમાં વાત કરી, અને તે સંવાદ ગ્રીકમાં નોંધાયો અને ત્યારબાદ અંગ્રેજીમાં મૂકાયો. અંગ્રેજીમાં, પલ્મોનીએ અંગ્રેજી મૂળાક્ષરના 16મા અક્ષરનો ઉપયોગ કરીને, પછી 5મો અક્ષર, ત્યારબાદ 20મો, ત્યારબાદ 5મો, અને ત્યારબાદ 18મો અક્ષર લઈને પેતરનું નામ આપ્યું, સંપૂર્ણ જાણતાં કે તેણે, પલ્મોની તરીકે, જે નામ રચ્યું તે હિબ્રૂમાંથી ગ્રીક અને ગ્રીકમાંથી અંગ્રેજીમાં જશે. તેણે આ પણ રચ્યું કે અંગ્રેજી નામ એ રીતે ગૂઢ રહસ્યને અનુમતિ આપે કે તે પાંચ અક્ષરોને ગુણાકાર કરતાં એક લાખ ચુંમાલીસ હજારની સંખ્યાએ પહોંચવામાં આવે. પલ્મોનીએ, જે પ્રથમ અને અંતિમ પણ છે, એવું રચ્યું કે પેતર નામ બનાવતા તે પાંચ અંગ્રેજી અક્ષરોમાંના પ્રથમ અને અંતિમ અક્ષરો 16મો અને 18મો અક્ષર હોય, કારણ કે પેતર નામ મથિ 16:18 માં આવવાનું હતું.</w:t>
      </w:r>
    </w:p>
    <w:p>
      <w:pPr>
        <w:pStyle w:val="ArticleBody"/>
        <w:jc w:val="left"/>
      </w:pPr>
      <w:r>
        <w:rPr>
          <w:rFonts w:ascii="Nirmala UI" w:hAnsi="Nirmala UI" w:eastAsia="Nirmala UI" w:cs="Nirmala UI"/>
        </w:rPr>
        <w:t>પીતર વિષે આ બધું હોવા છતાં, આપણને હજી પણ “સુવર્ણ અનુપાત”નો વિચાર સમજાવવાનો છે. સુવર્ણ અનુપાતનું પ્રતિનિધિત્વ મત્તી 16:18 દ્વારા થાય છે, કારણ કે તેનો અનુપાત 1.618 છે. સુવર્ણ અનુપાતનો સંબંધ પ્રકૃતિના ફ્રેક્ટલ્સ સાથે છે, અને જ્યારે પાલ્મોની મત્તી 16:18 માં પીતરને સ્થિત કરે છે, ત્યારે પાલ્મોની એ ઓળખાવે છે કે યશાયા 22:22 માં એલ્યાકીમના ખભા પર મૂકવામાં આવેલી ભવિષ્યવાણીય ચાવી, અને તે વિભાગમાં પીતર તથા કલીસિયાને આપવામાં આવેલી ભવિષ્યવાણીય ચાવીઓમાં ભવિષ્યવાણીય ફ્રેક્ટલ્સનો સમાવેશ થાય છે.</w:t>
      </w:r>
    </w:p>
    <w:p>
      <w:pPr>
        <w:pStyle w:val="ArticleBody"/>
        <w:jc w:val="left"/>
      </w:pPr>
      <w:r>
        <w:rPr>
          <w:rFonts w:ascii="Nirmala UI" w:hAnsi="Nirmala UI" w:eastAsia="Nirmala UI" w:cs="Nirmala UI"/>
        </w:rPr>
        <w:t>ત્રીજા કલાકે કૈસરિયા ફિલિપીથી નવમા કલાકે કૈસરિયા મેરિતિમા સુધીનો પ્રસંગ, ખ્રિસ્તને ક્રૂસ પર ચઢાવવામાં આવ્યા તે ત્રીજા કલાકથી લઈને કોર્નેલિયસે પિતરને બોલાવવા મોકલ્યું તે નવમા કલાક સુધીના સમયનો એક ફ્રેક્ટલ દર્શાવે છે. ક્રૂસવિધીના ત્રીજા કલાકથી લઈને પેન્ટેકોસ્ટે મંદિરમાં પિતર નવમા કલાકે હતો ત્યાં સુધીનો પેન્ટેકોસ્ટનો સમય, ક્રૂસથી લઈને કોર્નેલિયસ સુધીના 1,260 દિવસોનો એક ફ્રેક્ટલ છે. પિતાએ ત્રણ વખત વાણી કરી, તે ત્રણ દૂતોનો એક ફ્રેક્ટલ છે; તેમ જ તે ત્રણ વખત પણ, જ્યારે યેશુએ માત્ર પિતર, યાકૂબ અને યોહાનને સાથે લીધા હતા. જે વચનોમાં પિતર એક લાખ ચુમ્માલીસ હજારને પ્રતિબિંબિત કરે છે તેમાં સંકેતરૂપે સંકલિત કરાયેલ ભવિષ્યવાણીય માહિતી, જેટલું કોઈ સત્ય કદી રહ્યું હોય તેટલી જ ગહન છે, અને છતાં આપણે હજી સુધી દાનિયેલ અગિયારમાં પાનિયમ ખાતે પિતરને સ્થાન આપ્યું નથી.</w:t>
      </w:r>
    </w:p>
    <w:p>
      <w:pPr>
        <w:pStyle w:val="ArticleBody"/>
        <w:jc w:val="left"/>
      </w:pPr>
      <w:r>
        <w:rPr>
          <w:rFonts w:ascii="Nirmala UI" w:hAnsi="Nirmala UI" w:eastAsia="Nirmala UI" w:cs="Nirmala UI"/>
        </w:rPr>
        <w:t>આ અભ્યાસને આપણે આગામી લેખમાં ચાલુ રાખીશું.</w:t>
      </w:r>
    </w:p>
    <w:p>
      <w:pPr>
        <w:pStyle w:val="ArticleScripture"/>
        <w:jc w:val="left"/>
      </w:pPr>
      <w:r>
        <w:rPr>
          <w:rFonts w:ascii="Nirmala UI" w:hAnsi="Nirmala UI" w:eastAsia="Nirmala UI" w:cs="Nirmala UI"/>
        </w:rPr>
        <w:t>ઈસુ ખ્રિસ્તનો પ્રેરિત પિતર, પોન્તસ, ગલાતિયા, કપ્પદોકિયા, એશિયા અને બિથુનિયામાં વિખેરાઈને વસતા પરદેશીઓને—જે દેવ પિતાની પૂર્વજ્ઞાન મુજબ પસંદ કરાયેલા છે, આત્માના પવિત્રીકરણ દ્વારા આજ્ઞાપાલન અને ઈસુ ખ્રિસ્તના લોહીના છંટકાવ માટે નિમણૂક પામેલા છે—તેમને: કૃપા અને શાંતિ તમારામાં વધતી રહે. અમારા પ્રભુ ઈસુ ખ્રિસ્તના દેવ અને પિતા ધન્ય હોય; જેમણે પોતાની અપરંપાર દયા મુજબ ઈસુ ખ્રિસ્તને મૃતકોમાંથી પુનરુત્થાન કરાવવાથી અમને ફરી જન્મ આપ્યો છે, જેથી અમે જીવંત આશામાં પ્રવેશીએ; એવા વારસા માટે, જે અવિનાશી, નિર્મલ અને કદી ન ક્ષીણ થનાર છે, અને જે તમારા માટે સ્વર્ગમાં રાખવામાં આવેલ છે; તમે, જે અંતિમ સમયમાં પ્રગટ થવા માટે તૈયાર થયેલા ઉદ્ધાર સુધી વિશ્વાસ દ્વારા દેવની શક્તિથી રક્ષિત રાખવામાં આવો છો.</w:t>
      </w:r>
    </w:p>
    <w:p>
      <w:pPr>
        <w:pStyle w:val="ArticleScripture"/>
        <w:jc w:val="left"/>
      </w:pPr>
      <w:r>
        <w:rPr>
          <w:rFonts w:ascii="Nirmala UI" w:hAnsi="Nirmala UI" w:eastAsia="Nirmala UI" w:cs="Nirmala UI"/>
        </w:rPr>
        <w:t>જેમા તમે બહુ આનંદ કરો છો, છતાં હાલ થોડા સમય માટે, જો આવશ્યક હોય, તો તમે અનેક પ્રકારની પરીક્ષાઓ દ્વારા દુઃખિત થાઓ છો; જેથી તમારો વિશ્વાસ, જે નાશ પામતા સોનાથી ઘણો વધુ મૂલ્યવાન છે—જોકે સોનું અગ્નિથી કસોટી કરવામાં આવે છે—તે ઈસુ ખ્રિસ્તના પ્રગટ થવા સમયે સ્તુતિ, માન અને મહિમા માટે યોગ્ય ઠરે; જેને તમે જોયા નથી, તોય પ્રેમ કરો છો; અને જેમાં, ભલે હવે તમે તેમને નથી જોતા, તો પણ વિશ્વાસ કરતાં, તમે અવર્ણનીય અને મહિમાથી પરિપૂર્ણ આનંદથી આનંદિત થાઓ છો; તમારા વિશ્વાસનું પરિણામ, એટલે કે તમારી આત્માઓના ઉદ્ધારને પ્રાપ્ત કરતાં.</w:t>
      </w:r>
    </w:p>
    <w:p>
      <w:pPr>
        <w:pStyle w:val="ArticleScripture"/>
        <w:jc w:val="left"/>
      </w:pPr>
      <w:r>
        <w:rPr>
          <w:rFonts w:ascii="Nirmala UI" w:hAnsi="Nirmala UI" w:eastAsia="Nirmala UI" w:cs="Nirmala UI"/>
        </w:rPr>
        <w:t>આ મુક્તિ વિષે તે ભવિષ્યવક્તાઓએ, જેમણે તમારી ઉપર આવનારી કૃપા વિષે ભવિષ્યવાણી કરી હતી, ઉત્સુકતાપૂર્વક પૂછપરછ કરી અને ખૂબ જ કાળજીપૂર્વક શોધખોળ કરી; તેઓ આ શોધમાં હતા કે તેમના અંદર રહેલા ખ્રિસ્તના આત્માએ, જ્યારે ખ્રિસ્તના દુઃખો અને ત્યારબાદ આવનારા મહિમા વિષે પૂર્વથી સાક્ષી આપી, ત્યારે કયા સમયનો, અથવા કેવા પ્રકારના સમયનો સંકેત આપ્યો હતો. તેઓને આ પ્રગટ કરવામાં આવ્યું હતું કે તેઓ પોતાની માટે નહીં, પરંતુ આપણા માટે તે વાતોની સેવા કરતા હતા, જે હવે તેઓ દ્વારા તમને જાહેર કરવામાં આવી છે જેઓએ સ્વર્ગમાંથી મોકલવામાં આવેલા પવિત્ર આત્માની સહાયથી તમને સુસમાચાર પ્રચાર્યો છે; અને આ એવી વાતો છે કે જેમાં દૂતાઓ પણ ઝાંખી કરવા ઇચ્છે છે.</w:t>
      </w:r>
    </w:p>
    <w:p>
      <w:pPr>
        <w:pStyle w:val="ArticleScripture"/>
        <w:jc w:val="left"/>
      </w:pPr>
      <w:r>
        <w:rPr>
          <w:rFonts w:ascii="Nirmala UI" w:hAnsi="Nirmala UI" w:eastAsia="Nirmala UI" w:cs="Nirmala UI"/>
        </w:rPr>
        <w:t>આથી, તમારા મનની કમર કસો, સંયમી બનો, અને ઈસુ ખ્રિસ્તના પ્રકટ થવાને સમયે તમને લાવવામાં આવનાર કૃપા પર અંત સુધી સંપૂર્ણ આશા રાખો; આજ્ઞાકારી સંતાનોની જેમ, તમારા અજ્ઞાનકાળની પૂર્વની વાસનાઓ અનુસાર તમારું સ્વરૂપ ઘડશો નહીં; પરંતુ જેમ તમને બોલાવનાર પવિત્ર છે, તેમ તમે પણ સર્વ પ્રકારના આચરણમાં પવિત્ર બનો; કારણ કે લખેલું છે, “તમે પવિત્ર બનો; કેમ કે હું પવિત્ર છું.”</w:t>
      </w:r>
    </w:p>
    <w:p>
      <w:pPr>
        <w:pStyle w:val="ArticleScripture"/>
        <w:jc w:val="left"/>
      </w:pPr>
      <w:r>
        <w:rPr>
          <w:rFonts w:ascii="Nirmala UI" w:hAnsi="Nirmala UI" w:eastAsia="Nirmala UI" w:cs="Nirmala UI"/>
        </w:rPr>
        <w:t>અને જો તમે પિતાને પોકારો છો, જે પક્ષપાત કર્યા વિના દરેક મનુષ્યના કાર્ય પ્રમાણે ન્યાય કરે છે, તો અહીં તમારા પરદેશવાસનો સમય ભયમાં વિતાવો; કારણ કે તમે જાણો છો કે તમારા પિતૃઓ પાસેથી પરંપરાથી પ્રાપ્ત થયેલ તમારા વ્યર્થ આચરણમાંથી તમારો છોડકારો નાશવંત વસ્તુઓથી, એટલે કે ચાંદી કે સોનાથી, થયો નથી; પરંતુ ખ્રિસ્તના અમૂલ્ય રક્તથી થયો છે, જે નિર્દોષ અને નિષ્કલંક મેષશિશુ સમાન છે; જે ખરેખર જગતની સ્થાપના પહેલાંથી જ પૂર્વનિયુક્ત હતો, પરંતુ આ અંતિમ કાળોમાં તમારા માટે પ્રગટ કરવામાં આવ્યો; અને તેના દ્વારા તમે ઈશ્વર પર વિશ્વાસ કરો છો, જેણે તેને મૃતકોમાંથી જીવિત કર્યો અને તેને મહિમા આપ્યો; જેથી તમારો વિશ્વાસ અને આશા ઈશ્વરમાં રહે. કારણ કે તમે આત્મા દ્વારા સત્યની આજ્ઞાપાલનમાં તમારા આત્માઓને ભાઈપ્રેમના નિષ્કપટ પ્રેમ માટે શુદ્ધ કર્યા છે, તેથી શુદ્ધ હૃદયથી પરસ્પર ઉષ્માપૂર્વક પ્રેમ કરો; કેમ કે તમે ફરી જન્મ્યા છો, નાશવંત બીજથી નહિ, પરંતુ અનાશવંત બીજથી, એટલે ઈશ્વરના વચન દ્વારા, જે સદૈવ જીવતું અને સ્થિર રહે છે. કારણ કે સર્વ દેહ ઘાસ સમાન છે, અને મનુષ્યની સર્વ મહિમા ઘાસના ફૂલ સમાન છે. ઘાસ સુકાઈ જાય છે, અને તેનું ફૂલ પડી જાય છે; પરંતુ પ્રભુનું વચન સદાકાળ ટકી રહે છે. અને આ જ તે વચન છે, જે સુસમાચાર દ્વારા તમને પ્રચારવામાં આવ્યું છે. 1 પિતર 1:1–25.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યોએલનું પુસ્તક અને લાઓડિકીયાનું સેવન્થ-ડે એડવેંટિસ્ટ ચર્ચ - નંબર તેત્રીસ</dc:title>
  <dc:subject/>
  <dc:creator>Jeff Pippenger</dc:creator>
  <cp:keywords/>
  <dc:description>Generated by ArticleDigger from joel\33_joel.json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