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લાઓદિકેયાની સાતમા દિવસની એડ</w:t>
      </w:r>
      <w:r>
        <w:rPr>
          <w:rFonts w:ascii="Sylfaen" w:hAnsi="Sylfaen" w:eastAsia="Sylfaen" w:cs="Sylfaen"/>
        </w:rPr>
        <w:t>վեն</w:t>
      </w:r>
      <w:r>
        <w:rPr>
          <w:rFonts w:ascii="Nirmala UI" w:hAnsi="Nirmala UI" w:eastAsia="Nirmala UI" w:cs="Nirmala UI"/>
        </w:rPr>
        <w:t>્ટિસ્ટ ચર્ચ - ક્રમાંક પાંત્રીસ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નંબર પાંત્રીસ</w:t>
      </w:r>
    </w:p>
    <w:p>
      <w:pPr>
        <w:pStyle w:val="ArticleBody"/>
        <w:jc w:val="left"/>
      </w:pPr>
      <w:r>
        <w:rPr>
          <w:rFonts w:ascii="Nirmala UI" w:hAnsi="Nirmala UI" w:eastAsia="Nirmala UI" w:cs="Nirmala UI"/>
        </w:rPr>
        <w:t>અર્લી રાઇટિંગ્સના પૃષ્ઠ 81 પર (અને “81” એક દિવ્ય મહાયાજક તથા એંસી યાજકોનું પ્રતિક છે), વિલિયમ મિલરનું બીજું સ્વપ્ન નોંધાયેલું છે. નેબૂખાદ્નેસ્સર સમાન, વિલિયમ મિલરે બે સ્વપ્નો જોયા હતા. દાનિયેલના અધ્યાય ચારનું નેબૂખાદ્નેસ્સરનું બીજું સ્વપ્ન, લેવ્યવ્યવસ્થા 26માં મોસેએ જણાવેલા “સાત વખત”ના સંદર્ભમાં સ્થિત છે. જ્યારે મિલરે 2,520નું શિક્ષણ આપ્યું, ત્યારે તેણે દાનિયેલ અધ્યાય ચારનો ઉપયોગ લેવ્યવ્યવસ્થા છવીસના “સાત વખત”ને દર્શાવવા માટે કર્યો હતો, જોકે તેણે તેને “સાત વખત” જ કહેલું. મિલરે એ ઓળખ્યું નહોતું કે નેબૂખાદ્નેસ્સર દ્વારા તેનું પ્રતિરૂપ દર્શાવવામાં આવ્યું હતું, પરંતુ અધ્યાય ચારમાં નેબૂખાદ્નેસ્સરના 2,520 દિવસો, મિલરના સ્વપ્નમાં ધૂળ સાફ કરનાર માણસ આવવા પહેલાં, “છૂટા પાડી દેવું” શબ્દ દ્વારા તથા તે ‘સાત વખત’ બનતું હોવાથી—બંને રીતે—પ્રતિનિધિત્વ પામે છે.</w:t>
      </w:r>
    </w:p>
    <w:p>
      <w:pPr>
        <w:pStyle w:val="ArticleBody"/>
        <w:jc w:val="left"/>
      </w:pPr>
      <w:r>
        <w:rPr>
          <w:rFonts w:ascii="Nirmala UI" w:hAnsi="Nirmala UI" w:eastAsia="Nirmala UI" w:cs="Nirmala UI"/>
        </w:rPr>
        <w:t>સિસ્ટર વ્હાઇટ દ્વારા મિલરને “ફાધર મિલર” કહેવામાં આવે છે, પરંતુ કેથોલિકો જે રીતે મૂર્તિપૂજક અર્થમાં કહે છે તે રીતે નહીં, પરંતુ પિતૃસત્તાત્મક અર્થમાં, પિતા અબ્રાહમ સમાન. મિલર એક પ્રતીક છે; તે કરારનો મનુષ્ય છે, જે એક લાખ ચુમ્માલીસ હજાર સાથે થનારા અંતિમ કરાર સુધીના માર્ગ પર બાઇબલના પ્રતીકોની શ્રેણીનું પ્રતિનિધિત્વ કરે છે. યોએલ આપણને જાણ કરે છે કે અંતિમ દિવસોમાં વૃદ્ધ પુરુષો સ્વપ્નો જોશે, અને વિલિયમ મિલર અમારા ઇતિહાસનો તે વૃદ્ધ પુરુષ છે, તેમજ તે ખેડૂત પણ છે જેણે વિલિયમ ટિન્ડેલની આ ભવિષ્યવાણી પૂર્ણ કરી હતી: “જો દેવ મારું જીવન બચાવી રાખશે, તો થોડાં જ વર્ષોમાં હું એવો કરીશ કે હળ ચલાવતો એક છોકરો પણ પવિત્રશાસ્ત્રને તારા કરતાં વધુ જાણશે.”</w:t>
      </w:r>
    </w:p>
    <w:p>
      <w:pPr>
        <w:pStyle w:val="ArticleScripture"/>
        <w:jc w:val="left"/>
      </w:pPr>
      <w:r>
        <w:rPr>
          <w:rFonts w:ascii="Nirmala UI" w:hAnsi="Nirmala UI" w:eastAsia="Nirmala UI" w:cs="Nirmala UI"/>
        </w:rPr>
        <w:t>“દેવે પોતાના દૂતને મોકલ્યો કે તે એવા એક ખેડૂતના હૃદય પર પ્રભાવ કરે, જેણે બાઇબલમાં વિશ્વાસ કર્યો ન હતો, જેથી તેને ભવિષ્યવાણીઓની શોધ કરવા દોરી જાય. દેવના દૂતો એ પસંદ કરાયેલા મનુષ્યની વારંવાર મુલાકાત લેતા, તેની બુદ્ધિને માર્ગદર્શન આપવા અને દેવના લોકોથી સદૈવ ગૂઢ રહેલી ભવિષ્યવાણીઓને તેની સમજ માટે ખુલ્લી કરવા. તેને સત્યની શ્રેણીની શરૂઆત આપવામાં આવી, અને તે એક પછી એક કડી શોધવા માટે દોરી લેવાયો, જ્યાં સુધી તેણે આશ્ચર્ય અને પ્રશંસા સાથે દેવના વચનને નિહાળ્યું નહિ. તેણે ત્યાં સત્યની એક સંપૂર્ણ શ્રેણી જોઈ. જે વચનને તેણે પ્રેરણારહિત ગણ્યું હતું, તે હવે તેની દૃષ્ટિ સમક્ષ પોતાના સૌંદર્ય અને મહિમામાં ખુલ્લું થયું. તેણે જોયું કે શાસ્ત્રનો એક ભાગ બીજા ભાગની સમજ આપે છે, અને જ્યારે કોઈ એક અવતરણ તેની સમજ માટે બંધ રહેતું, ત્યારે તેને વચનના બીજા ભાગમાં એવી વાત મળતી કે જે તેની સમજ આપતી. તેણે દેવના પવિત્ર વચનને આનંદ સાથે અને અતિગંભીર આદર તથા ભયભક્તિ સાથે માન આપ્યું.” Early Writings, 230.</w:t>
      </w:r>
    </w:p>
    <w:p>
      <w:pPr>
        <w:pStyle w:val="ArticleBody"/>
        <w:jc w:val="left"/>
      </w:pPr>
      <w:r>
        <w:rPr>
          <w:rFonts w:ascii="Nirmala UI" w:hAnsi="Nirmala UI" w:eastAsia="Nirmala UI" w:cs="Nirmala UI"/>
        </w:rPr>
        <w:t>મિલર તે ખેડૂત હતો જેણે ટિન્ડેલની ભવિષ્યવાણી પૂર્ણ કરી, અને દાનિયેલ 8:14 ના મુદ્રાભંગમાંથી તેણે એકત્રિત કરેલા ભવિષ્યવાણીય જ્ઞાનનું તેનું પ્રથમ પ્રકાશન 1831માં થયું, જે બાઇબલના King James Version ના પ્રકાશન પછી બેસો વીસ વર્ષ બાદ હતું. John Wycliff, William Tyndale અને 1611માં King James Bible નું પ્રકાશન—આ ત્રણ માર્ગચિહ્નો તે બેસો-વીસ વર્ષીય ભવિષ્યવાણીનો આરંભ દર્શાવે છે, જે ત્યારે પૂર્ણ થાય છે જ્યારે ટિન્ડેલનો હળ ચલાવતો છોકરો દેવના વચનને પ્રથમ દૂતના સંદેશા માટે ખુલ્લું કરે છે, જેના અનુસરણમાં બીજા બે દૂતો આવવાના હતા. તે પ્રથમ દૂત 1798માં આવ્યો અને ત્રીજો 1844માં. Wycliff, Tyndale અને King James તે ખેડૂત સાથે જોડાય છે, જે ટિન્ડેલની આગાહી પૂર્ણ કરનાર હતો, અને જે 1798થી 1844 સુધીના ત્રણ દૂતોના ઇતિહાસનું પ્રતિક બનવાનો હતો.</w:t>
      </w:r>
    </w:p>
    <w:p>
      <w:pPr>
        <w:pStyle w:val="ArticleBody"/>
        <w:jc w:val="left"/>
      </w:pPr>
      <w:r>
        <w:rPr>
          <w:rFonts w:ascii="Nirmala UI" w:hAnsi="Nirmala UI" w:eastAsia="Nirmala UI" w:cs="Nirmala UI"/>
        </w:rPr>
        <w:t>વિલિયમ મિલરની આલ્ફા શોધ લેવિતિકસ છવીસનાં 2,520 વર્ષો હતી અને તેની ઓમેગા શોધ દાનિયેલ 8:14નાં 2,300 વર્ષો હતી. 2,520 વર્ષોની યહૂદાની વિખેરણ 677 ઈ.સ.પૂર્વમાં શરૂ થઈ અને 1844માં સમાપ્ત થઈ. દાનિયેલ 8:14નાં 2,300 વર્ષો 1844માં સમાપ્ત થયા. બંને 1844માં સાથે સમાપ્ત થયા, અને વિલિયમ મિલરની આલ્ફા અને ઓમેગા શોધોના પ્રારંભબિંદુઓ વચ્ચે બે સો વીસ વર્ષનો અંતર હતો. “બે સો વીસ” બે સાક્ષીઓના આધારે વિલિયમ મિલરનું એક પ્રતીક છે. મિલરની આલ્ફા અને ઓમેગા શોધોનું પ્રતિનિધિત્વ 1798 અને 1844 દ્વારા થાય છે. ઉત્તર રાજ્ય વિરુદ્ધની 2,520 વર્ષની વિખેરણ 1798માં સમાપ્ત થઈ, અને છેતાલીસ વર્ષ પછી, 1844માં, 2,300 વર્ષો સમાપ્ત થયા.</w:t>
      </w:r>
    </w:p>
    <w:p>
      <w:pPr>
        <w:pStyle w:val="ArticleBody"/>
        <w:jc w:val="left"/>
      </w:pPr>
      <w:r>
        <w:rPr>
          <w:rFonts w:ascii="Nirmala UI" w:hAnsi="Nirmala UI" w:eastAsia="Nirmala UI" w:cs="Nirmala UI"/>
        </w:rPr>
        <w:t>1798માં પૂર્ણ થયેલા 2,520 વર્ષો તે તારીખને ચિહ્નિત કરે છે, અને યહૂદાહ વિરુદ્ધના 2,520 વર્ષો, જે 1844માં પૂર્ણ થયા, તેઓ બેસો વીસ વર્ષનો અવધિ ઉત્પન્ન કરે છે. તેનો અર્થ એ છે કે ઇઝરાયેલ વિરુદ્ધના 2,520 ભવિષ્યવાણીય છિયાલીસ વર્ષનો અવધિ ઉત્પન્ન કરે છે, અને યહૂદાહ વિરુદ્ધના 2,520 ભવિષ્યવાણીય બેસો વીસ વર્ષનો અવધિ ઉત્પન્ન કરે છે. તે અવધિનું અલ્ફા 677 BC છે અને ઓમેગા 457 BC છે, જેનો અર્થ એ છે કે છિયાલીસ વર્ષના અવધિનું અને બેસો વીસ વર્ષના અવધિનું અલ્ફા 2,520 દ્વારા પ્રતિનિધિત થાય છે, અને બંને રેખાઓનું ઓમેગા 2,300 છે. 2,520 વર્ષોના બે “વીખેરણો” એવા અવધિના બે સાક્ષી પૂરા પાડે છે, જે 2,520થી આરંભે છે અને 2,300 પર સમાપ્ત થાય છે. આ બન્ને રેખાઓ વિલિયમ મિલરના અલ્ફા અને ઓમેગા સંબંધિત શોધોને ઓળખાવે છે.</w:t>
      </w:r>
    </w:p>
    <w:p>
      <w:pPr>
        <w:pStyle w:val="ArticleScripture"/>
        <w:jc w:val="left"/>
      </w:pPr>
      <w:r>
        <w:rPr>
          <w:rFonts w:ascii="Nirmala UI" w:hAnsi="Nirmala UI" w:eastAsia="Nirmala UI" w:cs="Nirmala UI"/>
        </w:rPr>
        <w:t>“વિલિયમ મિલરનું સ્વપ્ન”</w:t>
      </w:r>
    </w:p>
    <w:p>
      <w:pPr>
        <w:pStyle w:val="ArticleScripture"/>
        <w:jc w:val="left"/>
      </w:pPr>
      <w:r>
        <w:rPr>
          <w:rFonts w:ascii="Nirmala UI" w:hAnsi="Nirmala UI" w:eastAsia="Nirmala UI" w:cs="Nirmala UI"/>
        </w:rPr>
        <w:t>“મેં સ્વપ્નમાં જોયું કે ઈશ્વરે, એક અદૃશ્ય હાથે, મને આશરે દસ ઇંચ લાંબી અને છ ઇંચ ચોરસ, અતિ કુશળતાપૂર્વક રચાયેલ એક નાની પેટી મોકલી, જે આબનૂસ અને મોતીની અદ્ભુત જડિત કળાથી બનેલી હતી. તે પેટી સાથે એક ચાવી જોડાયેલી હતી. મેં તરત જ તે ચાવી લીધી અને પેટી ખોલી; ત્યારે, મારા આશ્ચર્ય અને વિસ્મય માટે, મેં જોયું કે તે દરેક પ્રકાર અને કદના રત્નો, હીરા, કિંમતી પથ્થરો, તથા દરેક માપ અને મૂલ્યના સોનાં અને ચાંદીનાં સિક્કાઓથી પરિપૂર્ણ હતી, અને તે પેટીમાં પોતાના પોતાના સ્થાનોમાં સુંદર રીતે ગોઠવાયેલા હતા; અને આ રીતે ગોઠવાયેલા હોવાથી તેઓ એવો પ્રકાશ અને મહિમા પ્રતિફળિત કરતા હતા કે જેની સરખામણી માત્ર સૂર્ય સાથે જ થઈ શકે.”</w:t>
      </w:r>
    </w:p>
    <w:p>
      <w:pPr>
        <w:pStyle w:val="ArticleScripture"/>
        <w:jc w:val="left"/>
      </w:pPr>
      <w:r>
        <w:rPr>
          <w:rFonts w:ascii="Nirmala UI" w:hAnsi="Nirmala UI" w:eastAsia="Nirmala UI" w:cs="Nirmala UI"/>
        </w:rPr>
        <w:t>“મને એવું લાગ્યું કે આ અદ્ભુત દૃશ્યનો આનંદ હું એકલો જ માણું, તે મારું કર્તવ્ય નહોતું, યદ્યપિ તેની સામગ્રીની તેજસ્વિતા, સૌંદર્ય અને મૂલ્યથી મારું હૃદય અતિપ્રસન્ન હતું. તેથી મેં તેને મારા ઓરડાની મધ્યમાં આવેલી મેજ પર મૂકી અને એવી જાણ કરાવી કે જેમને ઇચ્છા હોય તેઓ આવીને આ જીવનમાં માનવે ક્યારેય જોયેલું સર્વોત્તમ મહિમામય અને અતિ તેજસ્વી દૃશ્ય નિહાળી શકે.”</w:t>
      </w:r>
    </w:p>
    <w:p>
      <w:pPr>
        <w:pStyle w:val="ArticleScripture"/>
        <w:jc w:val="left"/>
      </w:pPr>
      <w:r>
        <w:rPr>
          <w:rFonts w:ascii="Nirmala UI" w:hAnsi="Nirmala UI" w:eastAsia="Nirmala UI" w:cs="Nirmala UI"/>
        </w:rPr>
        <w:t>લોકો આવવા માંડ્યા—શરૂઆતમાં સંખ્યામાં થોડા, પરંતુ વધતાં વધતાં ભીડ સુધી પહોંચી ગયા. જ્યારે તેઓએ પ્રથમ વખત પેટીમાં નજર નાખી, ત્યારે તેઓ આશ્ચર્યચકિત થતા અને આનંદથી જયઘોષ કરતા. પરંતુ જ્યારે દર્શકોની સંખ્યા વધી, ત્યારે દરેક વ્યક્તિ રત્નોને અડચણમાં મૂકવા માંડતી, તેમને પેટીમાંથી બહાર કાઢતી અને ટેબલ પર છાંટી નાખતી.</w:t>
      </w:r>
    </w:p>
    <w:p>
      <w:pPr>
        <w:pStyle w:val="ArticleScripture"/>
        <w:jc w:val="left"/>
      </w:pPr>
      <w:r>
        <w:rPr>
          <w:rFonts w:ascii="Nirmala UI" w:hAnsi="Nirmala UI" w:eastAsia="Nirmala UI" w:cs="Nirmala UI"/>
        </w:rPr>
        <w:t>“હું વિચારવા લાગી કે માલિક મારી પાસેથી ફરીથી તે પેટી અને તેમાં રહેલા રત્નો માગશે; અને જો હું તેમને વિખેરાઈ જવા દઉં, તો પછી હું તેમને અગાઉની જેમ ફરીથી પેટીમાં તેમના સ્થાન પર કદી મૂકી શકીશ નહીં; અને મને એવું લાગ્યું કે હું આ જવાબદારીનો હિસાબ કદી આપી શકીશ નહીં, કારણ કે તે અતિ વિશાળ હશે. પછી હું લોકોને વિનંતી કરવા લાગી કે તેઓ તેમને હાથ ન લગાવે અને પેટીમાંથી બહાર ન કાઢે; પરંતુ જેટલું હું વિનંતી કરતી ગઈ, તેટલું વધુ તેઓ તેમને વિખેરતા ગયા; અને હવે એમ લાગતું હતું કે તેઓ તેમને આખા ઓરડામાં, જમીન પર અને ઓરડાના દરેક ફર્નિચરના ટુકડા પર સર્વત્ર વિખેરી રહ્યા હતા.”</w:t>
      </w:r>
    </w:p>
    <w:p>
      <w:pPr>
        <w:pStyle w:val="ArticleScripture"/>
        <w:jc w:val="left"/>
      </w:pPr>
      <w:r>
        <w:rPr>
          <w:rFonts w:ascii="Nirmala UI" w:hAnsi="Nirmala UI" w:eastAsia="Nirmala UI" w:cs="Nirmala UI"/>
        </w:rPr>
        <w:t>“પછી મેં જોયું કે સાચા રત્નો અને સિક્કાઓની વચ્ચે તેમણે નકલી રત્નો અને ખોટા સિક્કાઓની અગણિત માત્રા વિખેરી દીધી હતી. તેમની નીચ વર્તણૂક અને કૃતઘ્નતા જોઈને હું અત્યંત ક્રોધિત થયો, અને તેના માટે મેં તેમને ઠપકો આપ્યો અને ધિક્કાર્યા; પરંતુ જેટલું વધુ મેં તેમને ઠપકો આપ્યો, તેટલું વધુ તેઓએ સાચા રત્નો વચ્ચે નકલી રત્નો અને ખોટા સિક્કાઓ વિખેર્યાં.”</w:t>
      </w:r>
    </w:p>
    <w:p>
      <w:pPr>
        <w:pStyle w:val="ArticleScripture"/>
        <w:jc w:val="left"/>
      </w:pPr>
      <w:r>
        <w:rPr>
          <w:rFonts w:ascii="Nirmala UI" w:hAnsi="Nirmala UI" w:eastAsia="Nirmala UI" w:cs="Nirmala UI"/>
        </w:rPr>
        <w:t>“પછી હું મારા દૈહિક આત્મામાં વ્યથિત થયો અને તેમને ઓરડામાંથી બહાર ધકેલવા માટે દૈહિક બળનો ઉપયોગ કરવા માંડ્યો; પરંતુ જ્યારે હું એકને બહાર ધકેલતો હતો, ત્યારે બીજા ત્રણ અંદર પ્રવેશી જતા અને માટી તથા લાકડાના કરચલા અને રેતી તથા સર્વ પ્રકારનો કચરો અંદર લાવતા, ત્યાં સુધી કે તેમણે તમામ સચ્ચા મણિ, હીરા અને સિક્કાઓને ઢાંકી દીધા, જેથી તે બધાં નજરથી સંપૂર્ણપણે ઓઝલ થઈ ગયા. તેમણે મારી પેટી પણ ફાડી નાંખી અને તેને કચરામાં ચારે તરફ વિખેરી નાખી. મને લાગ્યું કે મારા શોક અથવા મારા ક્રોધની કોઈ માનવને પરવા નહોતી. હું સંપૂર્ણપણે નિરોત્સાહ અને હતોત્સાહ થયો, અને બેસી ગયો અને રડ્યો.”</w:t>
      </w:r>
    </w:p>
    <w:p>
      <w:pPr>
        <w:pStyle w:val="ArticleScripture"/>
        <w:jc w:val="left"/>
      </w:pPr>
      <w:r>
        <w:rPr>
          <w:rFonts w:ascii="Nirmala UI" w:hAnsi="Nirmala UI" w:eastAsia="Nirmala UI" w:cs="Nirmala UI"/>
        </w:rPr>
        <w:t>“આ રીતે હું મારા મોટા નુકસાન અને જવાબદારી માટે રડીને શોક કરતો હતો ત્યારે મને દેવનું સ્મરણ આવ્યું, અને મેં દિલોજાનથી પ્રાર્થના કરી કે તે મને સહાય મોકલે.</w:t>
      </w:r>
    </w:p>
    <w:p>
      <w:pPr>
        <w:pStyle w:val="ArticleScripture"/>
        <w:jc w:val="left"/>
      </w:pPr>
      <w:r>
        <w:rPr>
          <w:rFonts w:ascii="Nirmala UI" w:hAnsi="Nirmala UI" w:eastAsia="Nirmala UI" w:cs="Nirmala UI"/>
        </w:rPr>
        <w:t>“તત્ક્ષણ દરવાજો ખુલ્યો, અને એક માણસ ઓરડામાં પ્રવેશ્યો; અને ત્યારે બધા લોકો ત્યાંથી નીકળી ગયા; અને તેણે, પોતાના હાથમાં ધૂળ સાફ કરવાની બ્રશ લઈને, બારીઓ ખોલી, અને ઓરડામાંથી ધૂળ અને કચરો સાફ કરવા માંડ્યો.</w:t>
      </w:r>
    </w:p>
    <w:p>
      <w:pPr>
        <w:pStyle w:val="ArticleScripture"/>
        <w:jc w:val="left"/>
      </w:pPr>
      <w:r>
        <w:rPr>
          <w:rFonts w:ascii="Nirmala UI" w:hAnsi="Nirmala UI" w:eastAsia="Nirmala UI" w:cs="Nirmala UI"/>
        </w:rPr>
        <w:t>“મેં તેને વિનંતી કરી કે તે અટકી રહે, કારણ કે કચરામાં કેટલીક અમૂલ્ય રત્નો વેરાયેલા પડ્યા હતા.”</w:t>
      </w:r>
    </w:p>
    <w:p>
      <w:pPr>
        <w:pStyle w:val="ArticleScripture"/>
        <w:jc w:val="left"/>
      </w:pPr>
      <w:r>
        <w:rPr>
          <w:rFonts w:ascii="Nirmala UI" w:hAnsi="Nirmala UI" w:eastAsia="Nirmala UI" w:cs="Nirmala UI"/>
        </w:rPr>
        <w:t>તે મને કહે્યો કે ‘ભય ન રાખ,’ કારણ કે તે ‘તેમની સંભાળ લેશે.’</w:t>
      </w:r>
    </w:p>
    <w:p>
      <w:pPr>
        <w:pStyle w:val="ArticleScripture"/>
        <w:jc w:val="left"/>
      </w:pPr>
      <w:r>
        <w:rPr>
          <w:rFonts w:ascii="Nirmala UI" w:hAnsi="Nirmala UI" w:eastAsia="Nirmala UI" w:cs="Nirmala UI"/>
        </w:rPr>
        <w:t>“પછી, જ્યારે તેણે ધૂળ અને કચરો, ખોટાં રત્નો અને નકલી સિક્કાઓ ઝાડ્યા, ત્યારે તે બધું વાદળની માફક ઊડીને બારીમાંથી બહાર નીકળી ગયું, અને પવને તેમને ઉડાવી લઈ ગયા. તે ગતિશીલ હલચલમાં મેં એક ક્ષણ માટે આંખો મીંચી દીધી; જ્યારે મેં તેમને ખોલી, ત્યારે બધો કચરો અદૃશ્ય થઈ ગયો હતો. અમૂલ્ય રત્નો, હીરાઓ, સોનાં અને ચાંદીનાં સિક્કાઓ, આખા ઓરડામાં સર્વત્ર પ્રચુર પ્રમાણમાં વિખરાયેલા પડ્યા હતા.”</w:t>
      </w:r>
    </w:p>
    <w:p>
      <w:pPr>
        <w:pStyle w:val="ArticleScripture"/>
        <w:jc w:val="left"/>
      </w:pPr>
      <w:r>
        <w:rPr>
          <w:rFonts w:ascii="Nirmala UI" w:hAnsi="Nirmala UI" w:eastAsia="Nirmala UI" w:cs="Nirmala UI"/>
        </w:rPr>
        <w:t>“પછી તેણે મેજ પર એક પેટી મૂકી, જે અગાઉની કરતાં ઘણી મોટી અને વધુ સુંદર હતી, અને મુઠ્ઠીઓભર કરીને રત્નો, હીરાઓ, સિક્કાઓ ભેગાં કર્યા અને તેમને તે પેટીમાં નાખી દીધાં, જ્યાં સુધી એક પણ બાકી ન રહ્યું, છતાં કેટલાક હીરા સોયની અણી કરતાં મોટા ન હતા.”</w:t>
      </w:r>
    </w:p>
    <w:p>
      <w:pPr>
        <w:pStyle w:val="ArticleScripture"/>
        <w:jc w:val="left"/>
      </w:pPr>
      <w:r>
        <w:rPr>
          <w:rFonts w:ascii="Nirmala UI" w:hAnsi="Nirmala UI" w:eastAsia="Nirmala UI" w:cs="Nirmala UI"/>
        </w:rPr>
        <w:t>“પછી તેણે મને ‘આવ અને જો’ એમ કહીને બોલાવ્યો.”</w:t>
      </w:r>
    </w:p>
    <w:p>
      <w:pPr>
        <w:pStyle w:val="ArticleScripture"/>
        <w:jc w:val="left"/>
      </w:pPr>
      <w:r>
        <w:rPr>
          <w:rFonts w:ascii="Nirmala UI" w:hAnsi="Nirmala UI" w:eastAsia="Nirmala UI" w:cs="Nirmala UI"/>
        </w:rPr>
        <w:t>“મેં પેટીમાં નજર નાખી, પરંતુ જે દૃશ્ય મેં જોયું તેનાથી મારી આંખો ચમકી ઊઠી. તેઓ અગાઉની તેમની મહિમા કરતાં દસ ગણાં વધુ તેજથી ઝળહળી રહ્યા હતા. મેં વિચાર્યું કે તે દુષ્ટ વ્યક્તિઓના પગલાંથી, જેમણે તેમને વિખેરી નાખ્યા હતા અને ધૂળમાં રગદોળ્યા હતા, તેઓ રેતમાં ઘસાઈને સ્વચ્છ કરવામાં આવ્યા હોય. તેઓ પેટીમાં અતિ સુંદર વ્યવસ્થામાં ગોઠવાયેલા હતા, દરેક વસ્તુ પોતાની જગ્યાએ, અને જેને તેમને તેમાં નાખ્યા હતા તેના પરિશ્રમનો કોઈ દૃશ્યમાન ચિહ્ન વિના. હું આનંદથી જોરથી પોકારી ઊઠી, અને તે પોકારે મને જગાડી દીધી.” Early Writings, 81–83.</w:t>
      </w:r>
    </w:p>
    <w:p>
      <w:pPr>
        <w:pStyle w:val="ArticleBody"/>
        <w:jc w:val="left"/>
      </w:pPr>
      <w:r>
        <w:rPr>
          <w:rFonts w:ascii="Nirmala UI" w:hAnsi="Nirmala UI" w:eastAsia="Nirmala UI" w:cs="Nirmala UI"/>
        </w:rPr>
        <w:t>“81”મા પાનાથી શરૂ થતાં, યાજકોના એક પ્રતીકરૂપે, આ સ્વપ્ન દેવત્વે વિલિયમ મિલરની માનવતા દ્વારા એકત્રિત કરેલ પાયાભૂત સત્યોને નષ્ટ કરવાની લાઓદીકિય સાતમા-દિવસના એડવેન્ટિસ્ટ ચર્ચના કાર્યનો ઇતિહાસ ઓળખાવે છે. આ ઇતિહાસ ત્યારે સમાપ્ત થાય છે જ્યારે મિલર “ખૂબ આનંદથી બૂમ પાડી” અને તે બૂમે તેને “જગાડ્યો.” સ્વપ્નમાં પ્રતિનિધિત થયેલો ઇતિહાસ ત્રીજા દૂતના ઉદ્ઘોષના મહાકલરવ પર પૂર્ણ થાય છે, જે મધ્યરાત્રિના પોકારનો શિખરબિંદુ છે. મિલરના સ્વપ્નનો ઐતિહાસિક વર્ણન મિલરાઇટ ઇતિહાસના સીમાચિહ્નોનું પણ પ્રતિનિધિત્વ કરે છે, અને તેથી તે એક લાખ ચુંમાલીસ હજારની ચળવળના સમાનાન્તર ઇતિહાસનું પણ પ્રતિનિધિત્વ કરે છે. એટલું જ મહત્વનું એ છે કે સ્વપ્નનું ઐતિહાસિક પ્રતિનિધિત્વ તે ઇતિહાસનો એક ભવિષ્યવાણીય ફ્રેક્ટલ પણ સમાવે છે, જે 2023માં ફરી પુનરાવર્તિત થવા લાગ્યો.</w:t>
      </w:r>
    </w:p>
    <w:p>
      <w:pPr>
        <w:pStyle w:val="ArticleBody"/>
        <w:jc w:val="left"/>
      </w:pPr>
      <w:r>
        <w:rPr>
          <w:rFonts w:ascii="Nirmala UI" w:hAnsi="Nirmala UI" w:eastAsia="Nirmala UI" w:cs="Nirmala UI"/>
        </w:rPr>
        <w:t>એક લાખ ચુંમાલીસ હજારના ઇતિહાસમાં ઓળખાયેલા સત્યના રત્નોને 2004માં જાહેર અભિલેખમાં મૂકવામાં આવ્યા, અને પછી ફરી 2012માં, જ્યારે હબક્કૂકનાં પાટિયાંની રજૂઆતએ એવા એક સમૂહને એકત્ર કર્યો જે વિખેરાઈ જવા માટે નિર્ધારિત હતો. 1989માં અનમુદ્રિત થયેલા સત્યોની પ્રથમ રજૂઆત સાથે, 2004માં તે સત્યોને પાટિયા પર મૂકવામાં આવ્યા હતા. ત્યાર પછી એક “થોડાક”એ આ સંદેશ પર વિચાર કર્યો, પરંતુ 2012માં, Habakkuk’s Tables શીર્ષક ધરાવતી 95 રજૂઆતોની શ્રેણીએ એક ભીડને અંદર લાવી, કારણ કે “લોકો આવવા લાગ્યા, શરૂઆતમાં સંખ્યામાં થોડાક, પરંતુ વધતાં વધતાં એક ભીડ બની ગયા.”</w:t>
      </w:r>
    </w:p>
    <w:p>
      <w:pPr>
        <w:pStyle w:val="ArticleBody"/>
        <w:jc w:val="left"/>
      </w:pPr>
      <w:r>
        <w:rPr>
          <w:rFonts w:ascii="Nirmala UI" w:hAnsi="Nirmala UI" w:eastAsia="Nirmala UI" w:cs="Nirmala UI"/>
        </w:rPr>
        <w:t>2012થી 18 જુલાઈ, 2020 સુધી, તે સત્યો ક્રમશઃ વિખેરાઈ ગયા અને કચરાથી ઢંકાઈ ગયા. 18 જુલાઈ, 2020ના રોજ, હબક્કૂકની પટ્ટિકાઓના સંદેશના સમર્થકો સાડા ત્રણ દિવસની અવધિ માટે વિખેરાઈ ગયા.</w:t>
      </w:r>
    </w:p>
    <w:p>
      <w:pPr>
        <w:pStyle w:val="ArticleScripture"/>
        <w:jc w:val="left"/>
      </w:pPr>
      <w:r>
        <w:rPr>
          <w:rFonts w:ascii="Nirmala UI" w:hAnsi="Nirmala UI" w:eastAsia="Nirmala UI" w:cs="Nirmala UI"/>
        </w:rPr>
        <w:t>અને જ્યારે તેઓ પોતાની સાક્ષી પૂર્ણ કરશે, ત્યારે અતલ કુંડમાંથી ઉપર આવતું તે પશુ તેમની સામે યુદ્ધ કરશે, અને તેમને જીતી લેશે, અને તેમને મારી નાંખશે. અને તેમની લાશો તે મહાન શહેરની શેરીમાં પડી રહેશે, જેને આત્મિક અર્થમાં સદોમ અને મિસર કહેવામાં આવે છે, જ્યાં અમારા પ્રભુને પણ ક્રૂસ પર ચઢાવવામાં આવ્યા હતા. અને લોકો, કુળો, ભાષાઓ અને જાતિઓમાંથી આવેલા લોકો તેમની લાશોને ત્રણ દિવસ અને અડધા સમય સુધી જોશે, અને તેમની લાશોને કબરોમાં મૂકવા દેશે નહિ. અને પૃથ્વી પર વસનારા તેમના વિષે આનંદ કરશે, અને હર્ષિત થશે, અને એકબીજાને ભેટો મોકલશે; કારણ કે આ બે પ્રબોધકોએ પૃથ્વી પર વસનારાઓને પીડા આપી હતી. પ્રકટીકરણ 11:7–10.</w:t>
      </w:r>
    </w:p>
    <w:p>
      <w:pPr>
        <w:pStyle w:val="ArticleBody"/>
        <w:jc w:val="left"/>
      </w:pPr>
      <w:r>
        <w:rPr>
          <w:rFonts w:ascii="Nirmala UI" w:hAnsi="Nirmala UI" w:eastAsia="Nirmala UI" w:cs="Nirmala UI"/>
        </w:rPr>
        <w:t>શનિવાર, 30 ડિસેમ્બર, 2023ના દિવસે Future for America એ 18 જુલાઈ, 2020 પછીની પોતાની પ્રથમ જાહેર સભા માટે Zoom બેઠકમાં જોડાયું. 30 ડિસેમ્બર, 2023, 18 જુલાઈ, 2020 પછીના 1,260 દિવસો છે, અથવા “સાડા ત્રણ દિવસ.” જ્યારે એલિયાહ અને મોસેસ રસ્તા ઉપર મૃત પડ્યા હતા, ત્યારે બીજો વર્ગ “આનંદિત” હતો. Future for America જુલાઈ 2023માં ફરીથી પ્રકટિત ભવિષ્યવાણીના સંદેશને પ્રકાશિત કરવા પરત આવ્યું હતું, કારણ કે તે સંદેશ, જેને ત્યારબાદ સમગ્ર પૃથ્વી સુધી જવાનું હતું, તેને ભવિષ્યવાણીની આવશ્યકતાનુસાર “રણપ્રદેશ”માંથી આવવું જરૂરી હતું. સાડા ત્રણ દિવસ, અથવા 1,260 દિવસો, એક રણપ્રદેશ છે.</w:t>
      </w:r>
    </w:p>
    <w:p>
      <w:pPr>
        <w:pStyle w:val="ArticleScripture"/>
        <w:jc w:val="left"/>
      </w:pPr>
      <w:r>
        <w:rPr>
          <w:rFonts w:ascii="Nirmala UI" w:hAnsi="Nirmala UI" w:eastAsia="Nirmala UI" w:cs="Nirmala UI"/>
        </w:rPr>
        <w:t>અને તે સ્ત્રી અરણ્યમાં ભાગી ગઈ, જ્યાં તેના માટે ઈશ્વરે એક સ્થાન તૈયાર કર્યું હતું, જેથી તેઓ ત્યાં તેને એક હજાર બે સો સાઠ દિવસ સુધી પોષણ આપે. પ્રકટીકરણ 12:6.</w:t>
      </w:r>
    </w:p>
    <w:p>
      <w:pPr>
        <w:pStyle w:val="ArticleBody"/>
        <w:jc w:val="left"/>
      </w:pPr>
      <w:r>
        <w:rPr>
          <w:rFonts w:ascii="Nirmala UI" w:hAnsi="Nirmala UI" w:eastAsia="Nirmala UI" w:cs="Nirmala UI"/>
        </w:rPr>
        <w:t>“અરણ્ય” એ “એક હજાર બે સો સાઠ દિવસ” છે, જે 1,260 દિવસ થાય છે, જે “ત્રણ દિવસ અને અડધો” પણ છે, અને જેનું પ્રતિનિધિત્વ પ્રકાશન 12:6 માં કરવામાં આવ્યું છે; અને “126” એ 1,260 નો દસમો ભાગ છે. તે સમયે ઉઘાડવામાં આવેલા આશ્ચર્યજનક સત્યોમાંનું એક, લેવિતિકસ છવ્વીસમાં આવેલા “સાત વખત”ની પ્રાર્થનાની પૂર્ણતારૂપે પસ્તાવાની આવશ્યકતા હતી.</w:t>
      </w:r>
    </w:p>
    <w:p>
      <w:pPr>
        <w:pStyle w:val="ArticleBody"/>
        <w:jc w:val="left"/>
      </w:pPr>
      <w:r>
        <w:rPr>
          <w:rFonts w:ascii="Nirmala UI" w:hAnsi="Nirmala UI" w:eastAsia="Nirmala UI" w:cs="Nirmala UI"/>
        </w:rPr>
        <w:t>૧,૨૬૦ દિવસો ૨,૫૨૦ દિવસોનું પણ એક પ્રતીક છે. ઉત્તર રાજ્ય વિરુદ્ધનાં “સાત વખત” ઇ.સ.પૂર્વે ૭૨૩માં આરંભ્યાં અને ૧૭૯૮માં પૂર્ણ થયા. તેનો મધ્યબિંદુ ૫૩૮ છે; આ રીતે ૧,૨૬૦ વર્ષ રચાય છે, જેમાં મૂર્તિપૂજકત્વે પવિત્રસ્થાન અને સૈન્યને ત્રાંપ્યું, અને ત્યારબાદ ૧,૨૬૦ વર્ષ, જેમાં પાપાશાહીત્વે પવિત્રસ્થાન અને સૈન્યને ત્રાંપ્યું. આ ભવિષ્યવાણીય રચના ખ્રિસ્તના બાપ્તિસ્માથી લઈ ક્રૂસ સુધીનાં ૧,૨૬૦ દિવસો સાથે સુસંગત છે, અને ત્યારબાદ ઇ.સ. ૩૪ સુધીનાં ૧,૨૬૦ ભવિષ્યવાણીય દિવસો આવે છે, જ્યારે સુવાર્તા અન્યજાતિઓ સુધી પહોંચી. તેથી, બે સાક્ષીઓના આધાર પર ૧,૨૬૦ એ ૨,૫૨૦ દિવસોનો એક ભાગ છે, અથવા લેવ્યવ્યવસ્થા અધ્યાય છવ્વીસમાં મૂસાના “સાત વખત”નો એક ભાગ છે.</w:t>
      </w:r>
    </w:p>
    <w:p>
      <w:pPr>
        <w:pStyle w:val="ArticleBody"/>
        <w:jc w:val="left"/>
      </w:pPr>
      <w:r>
        <w:rPr>
          <w:rFonts w:ascii="Nirmala UI" w:hAnsi="Nirmala UI" w:eastAsia="Nirmala UI" w:cs="Nirmala UI"/>
        </w:rPr>
        <w:t>શનિવાર, 18 જુલાઈ, 2020 થી શનિવાર, 30 ડિસેમ્બર, 2023 સુધીનો અરણ્યમાંના સ્વરનો સમયગાળો જુલાઈ 2023માં પોકારવા લાગ્યો, અને જ્યારે “અરણ્ય”નો સમયગાળો શનિવાર, 30 ડિસેમ્બર, 2023ના રોજ પૂર્ણ થયો ત્યારે મૂસા અને એલિયાહનું પુનરુત્થાન આવી પહોંચ્યું. સ્વરના સંદેશે દર્શાવ્યું કે દરેક સુધારણા આંદોલનમાં સમાંતર પ્રથમ નિરાશાઓનો માર્ગચિહ્ન દસ કુમારીઓના દૃષ્ટાંતના સંદર્ભમાં 18 જુલાઈ, 2020ની ખોટી આગાહીનું સમજૂતી આપે છે. તેણે પુરુષો અને સ્ત્રીઓને લેવ્યવ્યવસ્થા છવ્વીસની પ્રાર્થનાથી પ્રતિનિધિત થયેલ પશ્ચાત્તાપ માટે બોલાવ્યા. મિલરની સ્વપ્નકથા એ જ પશ્ચાત્તાપનું પ્રતિનિધિત્વ કરે છે જ્યારે તે લખે છે, “જ્યારે હું મારા આ મોટા નુકસાન અને જવાબદારી માટે આ રીતે રડી રહ્યો હતો અને શોક માનતો હતો, ત્યારે મને દેવ યાદ આવ્યા, અને મેં ઉત્કટતાપૂર્વક પ્રાર્થના કરી કે તેઓ મને મદદ મોકલે.”</w:t>
      </w:r>
    </w:p>
    <w:p>
      <w:pPr>
        <w:pStyle w:val="ArticleHeading"/>
        <w:jc w:val="left"/>
      </w:pPr>
      <w:r>
        <w:rPr>
          <w:rFonts w:ascii="Nirmala UI" w:hAnsi="Nirmala UI" w:eastAsia="Nirmala UI" w:cs="Nirmala UI"/>
        </w:rPr>
        <w:t>આવો અને જુઓ</w:t>
      </w:r>
    </w:p>
    <w:p>
      <w:pPr>
        <w:pStyle w:val="ArticleBody"/>
        <w:jc w:val="left"/>
      </w:pPr>
      <w:r>
        <w:rPr>
          <w:rFonts w:ascii="Nirmala UI" w:hAnsi="Nirmala UI" w:eastAsia="Nirmala UI" w:cs="Nirmala UI"/>
        </w:rPr>
        <w:t>મિલરનું સ્વપ્ન “આવો અને જુઓ” એવા બે પ્રયોગો દ્વારા વિભાજિત થાય છે. પ્રથમ વખતે મિલર લોકોને “આવો અને જુઓ” એવી આમંત્રણ આપે છે, અને બીજી વખતે “ધૂળનો બ્રશ ધરાવતો માણસ” મિલરને આવીને જોવા આમંત્રિત કરે છે. “આવો અને જુઓ” એ એક ભવિષ્યવાણીય પ્રતીક છે, જે એવી ભવિષ્યવાણીય સત્યતાને ઓળખે છે જેની મુદ્રા ખૂલેલી છે. પ્રથમ ચારેય મુદ્રાઓમાં પ્રત્યેકમાં “આવો અને જુઓ” એવી આજ્ઞા સમાયેલ છે.</w:t>
      </w:r>
    </w:p>
    <w:p>
      <w:pPr>
        <w:pStyle w:val="ArticleScripture"/>
        <w:jc w:val="left"/>
      </w:pPr>
      <w:r>
        <w:rPr>
          <w:rFonts w:ascii="Nirmala UI" w:hAnsi="Nirmala UI" w:eastAsia="Nirmala UI" w:cs="Nirmala UI"/>
        </w:rPr>
        <w:t>અને મેં જોયું કે મેષશાવે મુદ્રાઓમાંથી એક મુદ્રા ખોલી, અને મેં ગર્જના જેવો ધ્વનિ સાંભળ્યો, અને ચાર જીવંત પ્રાણીઓમાંના એકે કહ્યું, આવ અને જો. … અને જ્યારે તેણે બીજી મુદ્રા ખોલી, ત્યારે મેં બીજા જીવંત પ્રાણીને કહેતા સાંભળ્યું, આવ અને જો. … અને જ્યારે તેણે ત્રીજી મુદ્રા ખોલી, ત્યારે મેં ત્રીજા જીવંત પ્રાણીને કહેતા સાંભળ્યું, આવ અને જો. … અને જ્યારે તેણે ચોથી મુદ્રા ખોલી, ત્યારે મેં ચોથા જીવંત પ્રાણીનો અવાજ સાંભળ્યો, આવ અને જો. પ્રકટીકરણ 6:1, 3, 5, 7.</w:t>
      </w:r>
    </w:p>
    <w:p>
      <w:pPr>
        <w:pStyle w:val="ArticleBody"/>
        <w:jc w:val="left"/>
      </w:pPr>
      <w:r>
        <w:rPr>
          <w:rFonts w:ascii="Nirmala UI" w:hAnsi="Nirmala UI" w:eastAsia="Nirmala UI" w:cs="Nirmala UI"/>
        </w:rPr>
        <w:t>મિલરના સ્વપ્નના આરંભમાં આવેલું “આવો અને જુઓ” અલ્ફા છે, અને અંતમાં આવેલું “આવો અને જુઓ” ઓમેગા છે. આ સ્વપ્ન સ્વપ્નના આરંભમાં થયેલા મુદ્રા-ઉદ્ઘાટનને એવા રત્નો તરીકે ઓળખાવે છે કે, જ્યારે તેઓ “ગોઠવવામાં આવ્યા, ત્યારે તેઓએ એવો પ્રકાશ અને મહિમા પરાવર્તિત કર્યો કે જે સૂર્ય સિવાય બીજા કોઈ સાથે સરખાવી શકાય એવો ન હતો.” જ્યારે ખ્રિસ્તે મિલરને ઓમેગા “આવો અને જુઓ” માટે આમંત્રિત કર્યો, ત્યારે મિલર કહે છે, “આ દૃશ્ય જોઈને મારી આંખો ચમકી ઊઠી. તેઓ પોતાના પૂર્વ ગૌરવ કરતાં દસ ગણાં વધુ તેજથી ઝળહળી ઊઠ્યા.” અલ્ફાનો પ્રકાશ સૂર્ય સમાન હતો, અને ઓમેગાનો પ્રકાશ સૂર્ય કરતાં દસ ગણો હતો.</w:t>
      </w:r>
    </w:p>
    <w:p>
      <w:pPr>
        <w:pStyle w:val="ArticleHeading"/>
        <w:jc w:val="left"/>
      </w:pPr>
      <w:r>
        <w:rPr>
          <w:rFonts w:ascii="Nirmala UI" w:hAnsi="Nirmala UI" w:eastAsia="Nirmala UI" w:cs="Nirmala UI"/>
        </w:rPr>
        <w:t>વિખેરવું</w:t>
      </w:r>
    </w:p>
    <w:p>
      <w:pPr>
        <w:pStyle w:val="ArticleBody"/>
        <w:jc w:val="left"/>
      </w:pPr>
      <w:r>
        <w:rPr>
          <w:rFonts w:ascii="Nirmala UI" w:hAnsi="Nirmala UI" w:eastAsia="Nirmala UI" w:cs="Nirmala UI"/>
        </w:rPr>
        <w:t>મિલરના શોક અને પસ્તાવાનું પ્રતિનિધિત્વ તે સમયગાળાના અંતે થાય છે, જે પ્રથમ “come and see,” અને છેલ્લાં “come and see” સાથે શરૂ થયો હતો. જે સમયગાળો મિલરે લોકો માટે એક સંદેશ ઉઘાડવાથી શરૂ થાય છે અને ત્યારબાદ ખ્રિસ્ત મિલર માટે એક સંદેશ ઉઘાડે છે ત્યારે સમાપ્ત થાય છે, તે સમયગાળામાં “scatter” શબ્દ “સાત વાર” પ્રતિનિધિત્વ પામે છે. મિલર આ શબ્દનો ફરી ઉપયોગ કરશે, પરંતુ પ્રથમ અને છેલ્લાં ઉઘાડવા વચ્ચે “scatter” “સાત વાર” વ્યક્ત કરવામાં આવે છે. બાઇબલ “સાત વાર” ના ન્યાયને “scatter” શબ્દ સાથે ઓળખાવે છે.</w:t>
      </w:r>
    </w:p>
    <w:p>
      <w:pPr>
        <w:pStyle w:val="ArticleScripture"/>
        <w:jc w:val="left"/>
      </w:pPr>
      <w:r>
        <w:rPr>
          <w:rFonts w:ascii="Nirmala UI" w:hAnsi="Nirmala UI" w:eastAsia="Nirmala UI" w:cs="Nirmala UI"/>
        </w:rPr>
        <w:t>અને હું તમને જાતિજનમાં વિખેરી નાખીશ, અને તમારી પાછળ તલવાર ખેંચી કાઢીશ; અને તમારો દેશ ઉજ્જડ થઈ જશે, અને તમારા શહેરો ખંડેર બની જશે. લેવિટિકસ 26:33.</w:t>
      </w:r>
    </w:p>
    <w:p>
      <w:pPr>
        <w:pStyle w:val="ArticleBody"/>
        <w:jc w:val="left"/>
      </w:pPr>
      <w:r>
        <w:rPr>
          <w:rFonts w:ascii="Nirmala UI" w:hAnsi="Nirmala UI" w:eastAsia="Nirmala UI" w:cs="Nirmala UI"/>
        </w:rPr>
        <w:t>મિલરે શોધેલું સર્વપ્રથમ સત્ય લેવીવ્યવસ્થા છવ્વીસના “સાત વખત” હતું, અને તેના સ્વપ્નમાં, મિલરના સંદેશના પ્રકાશન અને ખ્રિસ્તના સંદેશના પ્રકાશન વચ્ચેના સમયગાળામાં, વિલિયમ મિલરના કાર્ય દ્વારા પ્રતિનિધિત થયેલાં સર્વ આધારભૂત સત્યો લાઓદિકેયી સાતમા-દિવસના એડ્વેન્ટવાદના ધર્મશાસ્ત્રીઓના કચરા અને ખોટા સિક્કાઓથી ઢંકાઈ જવાના હતા. આધારભૂત સત્યોના તે અસ્વીકારને આલ્ફા અને ઓમેગા વચ્ચેના ઇતિહાસની અંદરના સાત વિખેરણો તરીકે દર્શાવવામાં આવ્યો છે. “સાત વખત” વિલિયમ મિલરના કાર્યનું પ્રતિક છે, અને તે, પોતાની વારમાં, સાતમા-દિવસના એડ્વેન્ટવાદના પાયો છે, જેમાં ડેનિયલ 8:14 ના 2,300 દિવસો એ એ જ પાયાનો કેન્દ્રીય સ્તંભ છે. આ દર્શાવે છે કે વિખેરણના 2,520 વર્ષો—જે વિલિયમ મિલરની પ્રથમ, અથવા આલ્ફા શોધ હતી—એવા સમયગાળાનો આરંભ ચિહ્નિત કરે છે, જેનો અંત વિલિયમ મિલરની ઓમેગા શોધ, એટલે કે 2,300 દિવસો, સાથે થયો.</w:t>
      </w:r>
    </w:p>
    <w:p>
      <w:pPr>
        <w:pStyle w:val="ArticleBody"/>
        <w:jc w:val="left"/>
      </w:pPr>
      <w:r>
        <w:rPr>
          <w:rFonts w:ascii="Nirmala UI" w:hAnsi="Nirmala UI" w:eastAsia="Nirmala UI" w:cs="Nirmala UI"/>
        </w:rPr>
        <w:t>જ્યારે લાઓદિકીય સાતમા-દિવસના એડ્વેન્ટિઝમે 1863માં “સાત વખત”ને બાજુએ મૂકી દીધાં, ત્યારે તેમણે વિલિયમ મિલરની પ્રથમ શોધને બાજુએ મૂકી દીધી, જે તેની આલ્ફા શોધ અને તેની પાયાની શોધ હતી. મિલરની શોધોમાં છેલ્લી 2,300 દિવસોની હતી, જે તેની ઓમેગા શોધ અને તેની શિખરરૂપ શોધ હતી. 1798માં સમાપ્ત થયેલા “સાત વખત”એ 2,520ને ચિહ્નિત કર્યા હતા, અને 2,300 દિવસો 1844માં ચિહ્નિત થયા હતા.</w:t>
      </w:r>
    </w:p>
    <w:p>
      <w:pPr>
        <w:pStyle w:val="ArticleBody"/>
        <w:jc w:val="left"/>
      </w:pPr>
      <w:r>
        <w:rPr>
          <w:rFonts w:ascii="Nirmala UI" w:hAnsi="Nirmala UI" w:eastAsia="Nirmala UI" w:cs="Nirmala UI"/>
        </w:rPr>
        <w:t>રત્નો સાત વખત માટે વિખેરાઈ જાય પછી તેમને ફરી એકત્ર કરનાર તે ધૂળ-ઝાડૂવાળો મનુષ્ય જ છે. ત્યારબાદ રત્નપેટી વધુ મોટી અને વધુ સુંદર બને છે અને સૂર્ય કરતાં દસ ગણું વધુ તેજસ્વી રીતે ચમકે છે. દસ પરીક્ષાનું પ્રતીક છે, અને તેથી તે રત્નો સૂર્યના દિવસ પરની પરીક્ષામાં ચમકે છે; આમ મિલરનું સ્વપ્ન 1798માં શરૂ થાય છે અને રવિવારના કાયદા સમયે ત્રીજા દૂતના મોટા હાકલ પર સમાપ્ત થાય છે.</w:t>
      </w:r>
    </w:p>
    <w:p>
      <w:pPr>
        <w:pStyle w:val="ArticleBody"/>
        <w:jc w:val="left"/>
      </w:pPr>
      <w:r>
        <w:rPr>
          <w:rFonts w:ascii="Nirmala UI" w:hAnsi="Nirmala UI" w:eastAsia="Nirmala UI" w:cs="Nirmala UI"/>
        </w:rPr>
        <w:t>1798 થી 1863 સુધીના મિલ્લરાઇટ્સનો ઇતિહાસ, 1798 થી લઈને ટૂંક સમયમાં આવનારા રવિવારના કાયદા સુધીનો ઇતિહાસ પણ છે. વિલિયમ મિલ્લરના સ્વપ્નમાં દર્શાવવામાં આવેલો તે ઇતિહાસ, જે મિલ્લર દ્વારા “come and see” કહેવામાં આવે છે તે સ્થાનથી લઈને “Dirt Brush man” દ્વારા “come and see” કહેવામાં આવે છે તે સ્થાન સુધી આવે છે, તે બંને રીતે 1798 થી 1863 સુધીનો સમયગાળો છે, અને 1798 થી રવિવારના કાયદા સુધીનો સમયગાળો પણ છે. 1863 પર સમાપ્ત થતી રેખા, 1798 માં શરૂ થઈને રવિવારના કાયદા પર સમાપ્ત થતી રેખાની એક પ્રોફેટિક ફ્રેક્ટલ છે. આ બંને રેખાઓ મિલ્લરના સ્વપ્નમાં રજૂ થયેલી છે.</w:t>
      </w:r>
    </w:p>
    <w:p>
      <w:pPr>
        <w:pStyle w:val="ArticleBody"/>
        <w:jc w:val="left"/>
      </w:pPr>
      <w:r>
        <w:rPr>
          <w:rFonts w:ascii="Nirmala UI" w:hAnsi="Nirmala UI" w:eastAsia="Nirmala UI" w:cs="Nirmala UI"/>
        </w:rPr>
        <w:t>૨૨ ઓક્ટોબર, ૧૮૪૪ના દિવસે બંધ થયેલું દ્વાર રવિવારના કાયદા સમયે બંધ થનારા દ્વારનું પ્રતીક છે. ૧૮૪૪માં પૂર્ણ થયેલી ૨,૩૦૦ વર્ષની ભવિષ્યવાણી રવિવારના કાયદાનું પ્રતીક છે.</w:t>
      </w:r>
    </w:p>
    <w:p>
      <w:pPr>
        <w:pStyle w:val="ArticleScripture"/>
        <w:jc w:val="left"/>
      </w:pPr>
      <w:r>
        <w:rPr>
          <w:rFonts w:ascii="Nirmala UI" w:hAnsi="Nirmala UI" w:eastAsia="Nirmala UI" w:cs="Nirmala UI"/>
        </w:rPr>
        <w:t>“અમારા મહાયાજક તરીકે ખ્રિસ્તનું પરમપવિત્ર સ્થાને, પવિત્રસ્થાનની શુદ્ધિકરણ માટે, આગમન—જે દાનિયેલ 8:14 માં દર્શાવવામાં આવ્યું છે; મનુષ્યપુત્રનું પ્રાચીન દિવસોના સમક્ષ આગમન—જે દાનિયેલ 7:13 માં રજૂ કરવામાં આવ્યું છે; અને પ્રભુનું પોતાના મંદિરમાં આગમન—જેની ભવિષ્યવાણી માલાખીએ કરી છે—આ બધાં એક જ ઘટનાના વર્ણનો છે; અને આ જ ઘટના મથિ 25 માં દસ કુંવારિકાઓના દૃષ્ટાંતમાં ખ્રિસ્ત દ્વારા વર્ણવાયેલા, વરરાજાના લગ્નમાં આવવાથી પણ પ્રતિનિધિત થાય છે.” The Great Controversy, 426.</w:t>
      </w:r>
    </w:p>
    <w:p>
      <w:pPr>
        <w:pStyle w:val="ArticleHeading"/>
        <w:jc w:val="left"/>
      </w:pPr>
      <w:r>
        <w:rPr>
          <w:rFonts w:ascii="Nirmala UI" w:hAnsi="Nirmala UI" w:eastAsia="Nirmala UI" w:cs="Nirmala UI"/>
        </w:rPr>
        <w:t>રેખાઓ</w:t>
      </w:r>
    </w:p>
    <w:p>
      <w:pPr>
        <w:pStyle w:val="ArticleBody"/>
        <w:jc w:val="left"/>
      </w:pPr>
      <w:r>
        <w:rPr>
          <w:rFonts w:ascii="Nirmala UI" w:hAnsi="Nirmala UI" w:eastAsia="Nirmala UI" w:cs="Nirmala UI"/>
        </w:rPr>
        <w:t>મિલરની શોધોના ઓમેગા તરીકે 2,300 વર્ષની ભવિષ્યવાણી હતી; તેથી 1844 અને રવિવારના કાયદા બંનેનું પ્રતિનિધિત્વ 2,300 વર્ષો દ્વારા થાય છે. તેનો અર્થ એ થાય છે કે 2,520 બંને રેખાઓનું અલ્ફા છે અને 2,300 બંને રેખાઓનું ઓમેગા છે; એક રેખા 1863માં પૂર્ણ થાય છે, અને બીજી રેખા રવિવારના કાયદા સમયે પૂર્ણ થાય છે. બંને રેખાઓમાં 2,520 ની ભવિષ્યવાણી અલ્ફા છે, અને પાયાનો પથ્થર પણ છે. મિલરાઇટોના પાયાગત ઇતિહાસમાં 1798 થી 1863 સુધીનો ફ્રેક્ટલ, એક લાખ ચુમ્માલીસ હજારના ઓમેગા, શિખરપથ્થર ઇતિહાસમાં આવેલા બીજા ફ્રેક્ટલ સાથે પણ સુસંગત છે.</w:t>
      </w:r>
    </w:p>
    <w:p>
      <w:pPr>
        <w:pStyle w:val="ArticleBody"/>
        <w:jc w:val="left"/>
      </w:pPr>
      <w:r>
        <w:rPr>
          <w:rFonts w:ascii="Nirmala UI" w:hAnsi="Nirmala UI" w:eastAsia="Nirmala UI" w:cs="Nirmala UI"/>
        </w:rPr>
        <w:t>9/11 સમયે દેવે પોતાના લોકોને યિરમિયાહના પ્રાચીન માર્ગો તરફ પાછા ફરવા બોલાવ્યા, જે પાયો છે, અને જે બદલામાં પાયાગત ઇતિહાસના સંદેશવાહક દ્વારા પ્રતિનિધિત થાય છે, અને તે ફરી તેના પાયાગત આલ્ફા-આવિષ્કાર “સાત સમયો” દ્વારા પ્રતિનિધિત થાય છે. “સાત સમયો” એ એક લાખ ચુમાલીસ હજારના પાયાનો પ્રતીક છે, અને 9/11 સમયે તે સમૂહનું મુદ્રાંકન પાયાના પરીક્ષણ-સંદેશ સાથે શરૂ થયું, જે વિલિયમ મિલર અને એડવેન્ટિઝમના સર્વપ્રથમ પાયાગત સત્ય દ્વારા પ્રતિનિધિત થાય છે. 9/11 સમયે મુદ્રાંકનનો સમય શરૂ થયો અને જલદી આવનારા રવિવારના કાયદા સમયે એક લાખ ચુમાલીસ હજારના મુદ્રાંકનનો સમય પૂર્ણ થાય છે.</w:t>
      </w:r>
    </w:p>
    <w:p>
      <w:pPr>
        <w:pStyle w:val="ArticleBody"/>
        <w:jc w:val="left"/>
      </w:pPr>
      <w:r>
        <w:rPr>
          <w:rFonts w:ascii="Nirmala UI" w:hAnsi="Nirmala UI" w:eastAsia="Nirmala UI" w:cs="Nirmala UI"/>
        </w:rPr>
        <w:t>તે ઇતિહાસ એક ફ્રેક્ટલ છે, જે 2,520થી શરૂ થાય છે અને 2,300 પર સમાપ્ત થાય છે, અને તેથી તે ઇતિહાસ વિલિયમ મિલરના સ્વપ્નમાં પ્રતિનિધિત થયેલી ભવિષ્યવાણીય ઇતિહાસની ત્રીજી રેખા છે. 2,520ની પરિપૂર્ણતા 1798માં થઈ હતી અને 2,300ની 1844માં. આ બે રેખાઓ દ્વારા પ્રતિનિધિત કાર્ય એ છે કે ખ્રિસ્ત પોતાની દૈવી સ્વભાવને અમારી માનવીય સ્વભાવ સાથે જોડે છે. તે પાપીને સંતમાં પરિવર્તિત કરવાનો કાર્ય છે, નીચલા સ્વભાવ પર ઉચ્ચ સ્વભાવને તેના યોગ્ય સિંહાસન પર ફરી સ્થાપિત કરવાનો કાર્ય છે. આ કારણસર, માનવ શરીરને શરીરના દરેક કોષને સંપૂર્ણપણે પુનરુત્પન્ન કરવા માટે 2,520 દિવસ લાગે છે, અને એ જ શરીર 23 પુરૂષ ક્રોમોઝોમ્સ અને 23 સ્ત્રી ક્રોમોઝોમ્સના સંયોજન પર આધારિત છે. બંને મળીને એક જીવંત મંદિર ઉત્પન્ન કરે છે, જેને “46” સંખ્યા તરીકે દર્શાવવામાં આવે છે; અને એ 1798થી 1844 સુધીનો સમયગાળો છે, જે વિલિયમ મિલરના સ્વપ્નમાં 1798ના 2,520થી 1844ના 2,300 સુધીનો સમયગાળો છે.</w:t>
      </w:r>
    </w:p>
    <w:p>
      <w:pPr>
        <w:pStyle w:val="ArticleBody"/>
        <w:jc w:val="left"/>
      </w:pPr>
      <w:r>
        <w:rPr>
          <w:rFonts w:ascii="Nirmala UI" w:hAnsi="Nirmala UI" w:eastAsia="Nirmala UI" w:cs="Nirmala UI"/>
        </w:rPr>
        <w:t>વિલિયમ મિલરના સ્વપ્નમાં એક અન્ય નોંધપાત્ર ફ્રેક્ટલ પણ સમાયેલો છે. 9/11 થી લઈને રવિવારના કાયદા સુધીનો સમયખંડ 1798 થી લઈને રવિવારના કાયદા સુધીના ફ્રેક્ટલ સમાન છે, જેમ કે 1798 થી 1863 સુધી. 2023 થી લઈને રવિવારના કાયદા સુધીનો સમયખંડ 9/11 થી લઈને રવિવારના કાયદા સુધીના ફ્રેક્ટલ સમાન છે, અને આ જ તે ઇતિહાસ છે જેને મિલરના સ્વપ્નની અંદરની બધી રેખાઓ તેમનાં સર્વના ઓમેગા તરીકે સૂચવે છે. આ તે સમયખંડ છે જેમાં મૂળ સત્યો સૂર્ય કરતાં દસ ગણાં પ્રભાસિત થાય છે.</w:t>
      </w:r>
    </w:p>
    <w:p>
      <w:pPr>
        <w:pStyle w:val="ArticleHeading"/>
        <w:jc w:val="left"/>
      </w:pPr>
      <w:r>
        <w:rPr>
          <w:rFonts w:ascii="Nirmala UI" w:hAnsi="Nirmala UI" w:eastAsia="Nirmala UI" w:cs="Nirmala UI"/>
        </w:rPr>
        <w:t>બે ગાદીવાળા પડછાયા</w:t>
      </w:r>
    </w:p>
    <w:p>
      <w:pPr>
        <w:pStyle w:val="ArticleBody"/>
        <w:jc w:val="left"/>
      </w:pPr>
      <w:r>
        <w:rPr>
          <w:rFonts w:ascii="Nirmala UI" w:hAnsi="Nirmala UI" w:eastAsia="Nirmala UI" w:cs="Nirmala UI"/>
        </w:rPr>
        <w:t>1840ના દાયકામાં, “bustle” શબ્દનો (નામરૂપે) સામાન્ય અર્થ ઊર્જાસભર, વ્યસ્ત, અથવા કોલાહલમય પ્રવૃત્તિ થતો હતો—અને તેમાં ઘણી વાર ધામધૂમ, ઉત્તેજના, ઉતાવળ, અથવા ઉશ્કેરાટનો ભાવ સંકળાયેલો રહેતો હતો. તેનો અર્થ સજીવ ગતિ, ગહમાગહમી, અથવા દોડધામ એવો થતો હતો, ભલે તે ભીડમાં હોય, ગૃહસ્થ જીવનમાં હોય, બજારમાં હોય, અથવા કોઈ વિશિષ્ટ પ્રસંગ દરમ્યાન હોય. તેથી મીલરના સ્વપ્નમાં “bustle” એ એ જ ક્ષણે ચાલી રહેલી પ્રવૃત્તિની તાત્કાલિક ધમાલ, ઉત્તેજના, અથવા તાકીદના વ્યવહારને વર્ણવે છે—અર્થાત્ વર્તમાન સ્થિતિ અથવા પ્રસંગની ક્ષણિક ચળવળ અથવા ગહમાગહમી.</w:t>
      </w:r>
    </w:p>
    <w:p>
      <w:pPr>
        <w:pStyle w:val="ArticleBody"/>
        <w:jc w:val="left"/>
      </w:pPr>
      <w:r>
        <w:rPr>
          <w:rFonts w:ascii="Nirmala UI" w:hAnsi="Nirmala UI" w:eastAsia="Nirmala UI" w:cs="Nirmala UI"/>
        </w:rPr>
        <w:t>મિલર કહે છે, “પછી, જ્યારે તેણે ધૂળ અને કચરો, ખોટાં રત્નો અને નકલી સિક્કા ઝાડી કાઢ્યા, ત્યારે તે બધું જ વાદળની જેમ ઊડીને બારીમાંથી બહાર ગયું, અને પવન તેને દૂર લઈ ગયો. આ ઘમાસાણમાં મેં ક્ષણમાત્ર માટે મારી આંખો બંધ કરી; જ્યારે મેં તેમને ખોલી, ત્યારે બધો કચરો અદૃશ્ય થઈ ગયો હતો.”</w:t>
      </w:r>
    </w:p>
    <w:p>
      <w:pPr>
        <w:pStyle w:val="ArticleBody"/>
        <w:jc w:val="left"/>
      </w:pPr>
      <w:r>
        <w:rPr>
          <w:rFonts w:ascii="Nirmala UI" w:hAnsi="Nirmala UI" w:eastAsia="Nirmala UI" w:cs="Nirmala UI"/>
        </w:rPr>
        <w:t>“ઘોંઘાટ” મિલરના સ્વપ્નમાં બે મુદ્દાઓને ઓળખાવે છે; પ્રથમ ત્યારે, જ્યારે ભીડ રત્નોને વિખેરી રહી છે, અને પછી ત્યારે, જ્યારે ધૂળ ઝાડનાર માણસ બારીઓ ખોલે છે અને ખોટા રત્નોને બહાર ઝાડવા લાગે છે. પ્રથમ અને આલ્ફા ઘોંઘાટ રત્નોને ઢાંકી દેવાનો છે અને બીજો તથા ઓમેગા ઘોંઘાટ રત્નોની પુનઃસ્થાપના છે. આ ઘોંઘાટ દરમિયાન મિલરે પોતાની આંખો બંધ કરી દીધી. મિલરને 1849માં વિશ્રામ અપાયો, એ જ ચોક્કસ સમયે જ્યારે ખ્રિસ્ત પોતાના લોકોના અવશેષને એકત્ર કરવા બીજી વાર પોતાનો હાથ લંબાવી રહ્યા હતા. ત્યારબાદ મિલરે પોતાની આંખો બંધ કરી, અને 1850માં હબક્કૂકની આ આજ્ઞાની પૂર્ણતામાં કે દર્શન લખો અને તેને સ્પષ્ટ કરો, તેમની સચ્ચાઈઓ ફરી એક વાર મેજ પર મૂકવામાં આવી. તે ઘોંઘાટના સમયગાળામાં મિલર પોતાની આંખો બંધ કરે છે, અને જ્યારે તે જાગે છે ત્યારે રત્નો પુનઃસ્થાપિત થવાની પ્રક્રિયામાં હોય છે.</w:t>
      </w:r>
    </w:p>
    <w:p>
      <w:pPr>
        <w:pStyle w:val="ArticleBody"/>
        <w:jc w:val="left"/>
      </w:pPr>
      <w:r>
        <w:rPr>
          <w:rFonts w:ascii="Nirmala UI" w:hAnsi="Nirmala UI" w:eastAsia="Nirmala UI" w:cs="Nirmala UI"/>
        </w:rPr>
        <w:t>તેના સ્વપ્નમાં બીજી ખળભળાટ ત્યારે થાય છે, જ્યારે એક લાખ ચુમ્માલીસ હજારનો ધ્વજ ફરી ઊભો કરવામાં આવી રહ્યો છે, શુદ્ધિકૃત અને પવિત્ર કરવામાં આવી રહ્યો છે, તે ધ્વજ તરીકે જેને ઝખર્યા મુકુટ ઉપરનાં રત્નો તરીકે ઓળખાવે છે.</w:t>
      </w:r>
    </w:p>
    <w:p>
      <w:pPr>
        <w:pStyle w:val="ArticleScripture"/>
        <w:jc w:val="left"/>
      </w:pPr>
      <w:r>
        <w:rPr>
          <w:rFonts w:ascii="Nirmala UI" w:hAnsi="Nirmala UI" w:eastAsia="Nirmala UI" w:cs="Nirmala UI"/>
        </w:rPr>
        <w:t>અને યહોવા તેમનો દેવ તે દિવસે તેમને પોતાના પ્રજાના ઝુંડ સમાન ઉદ્ધાર કરશે; કેમ કે તેઓ મુકુટના રત્નો સમાન હશે, તેની ભૂમિ ઉપર ધ્વજ સમા ઊંચા ઉપાડાયેલા. કેમ કે તેની ભલાઈ કેટલી મહાન છે, અને તેની સૌંદર્યતા કેટલી મહાન છે! અનાજ યુવાન પુરુષોને હર્ષિત કરશે, અને નવું દ્રાક્ષારસ કન્યાઓને. પાછળના વરસાદના સમયમાં યહોવાને વરસાદ માટે માંગુ; ત્યારે યહોવા તેજસ્વી વાદળો ઉત્પન્ન કરશે, અને તેમને વરસાદની ઝાપટો આપશે, ખેતરમાં દરેકને ઘાસ આપશે. કેમ કે મૂર્તિઓએ વ્યર્થ વાતો કહી છે, અને ભવિષ્યવક્તાઓએ અસત્ય જોયું છે, અને ખોટા સ્વપ્નો જણાવ્યાં છે; તેઓ વ્યર્થ સાંત્વના આપે છે; તેથી તેઓ ઝુંડ સમા ભટકી ગયા, તેઓ પીડિત થયા, કારણ કે કોઈ રાખવાલો ન હતો. મારો ક્રોધ રાખવાલાઓ વિરુદ્ધ પ્રજ્વલિત થયો, અને મેં બકરાઓને દંડ આપ્યો; કારણ કે સૈન્યોના યહોવાએ પોતાના ઝુંડ, યહૂદાના ઘરાને મુલાકાત લીધી છે, અને તેમને યુદ્ધમાં પોતાના ભવ્ય અશ્વ સમાન બનાવ્યા છે. ઝખર્યા 9:16–10:3.</w:t>
      </w:r>
    </w:p>
    <w:p>
      <w:pPr>
        <w:pStyle w:val="ArticleBody"/>
        <w:jc w:val="left"/>
      </w:pPr>
      <w:r>
        <w:rPr>
          <w:rFonts w:ascii="Nirmala UI" w:hAnsi="Nirmala UI" w:eastAsia="Nirmala UI" w:cs="Nirmala UI"/>
        </w:rPr>
        <w:t>“તેમના લોકોનો ઝુંડ” ધ્વજચિહ્ન પણ છે અને મુકુટ પરના પથ્થરો (રત્નો) પણ છે. તેમના લોકોનો ઝુંડ ઉત્તર વરસાદ દરમિયાન ઓળખાય છે, કારણ કે આજ્ઞા એવી છે કે ઉત્તર વરસાદના સમયમાં ઉત્તર વરસાદ માગવો. આ ઝુંડ તેની વિરુદ્ધમાં મૂકવામાં આવ્યો છે જે “ઝુંડ” પોતપોતાના માર્ગે ગયું, યિરમિયાનાં પ્રાચીન માર્ગના માર્ગે નહીં. ઉત્તર વરસાદના સમયમાં, જે રત્નો તેમનો ઝુંડ છે, તેઓ યુદ્ધમાં તેમનો સુંદર ઘોડો થશે. તે “સુંદર ઘોડો” વિજયી મંડળી છે, જે પ્રથમ ખ્રિસ્તી વધૂમાં પ્રતિનિધિત્વ પામે છે, પીતર દ્વારા પ્રતીકરૂપે દર્શાવવામાં આવી છે, જેણે પ્રથમ મુદ્રાના સમયગાળામાં સફેદ ઘોડા તરીકે વિજય કરતાં અને વિજય કરવા માટે આગળ વધ્યો.</w:t>
      </w:r>
    </w:p>
    <w:p>
      <w:pPr>
        <w:pStyle w:val="ArticleScripture"/>
        <w:jc w:val="left"/>
      </w:pPr>
      <w:r>
        <w:rPr>
          <w:rFonts w:ascii="Nirmala UI" w:hAnsi="Nirmala UI" w:eastAsia="Nirmala UI" w:cs="Nirmala UI"/>
        </w:rPr>
        <w:t>અને મેં જોયું કે જ્યારે મેણડાએ મુહરોમાંથી એક મુહેર ખોલી, ત્યારે મેં ગર્જના સમાન ધ્વનિ સાંભળ્યો, અને ચાર જીવંત પ્રાણીઓમાંથી એક કહેતો હતો, આવ અને જો. અને મેં જોયું, અને જુઓ, એક સફેદ ઘોડો હતો; અને જે તેના પર બેસેલો હતો તેના હાથમાં ધનુષ હતું; અને તેને એક મુકુટ આપવામાં આવ્યો; અને તે વિજય પ્રાપ્ત કરતાં તથા વિજય મેળવવા માટે આગળ નીકળ્યો. પ્રકટીકરણ 6:1, 2.</w:t>
      </w:r>
    </w:p>
    <w:p>
      <w:pPr>
        <w:pStyle w:val="ArticleBody"/>
        <w:jc w:val="left"/>
      </w:pPr>
      <w:r>
        <w:rPr>
          <w:rFonts w:ascii="Nirmala UI" w:hAnsi="Nirmala UI" w:eastAsia="Nirmala UI" w:cs="Nirmala UI"/>
        </w:rPr>
        <w:t>અતએવ પેતર વરસાદના પેન્ટેકોસ્ટલ ઉંડેલાણ દરમ્યાન પ્રેરિતોની પ્રથમ ખ્રિસ્તી કલીસિયાનો પ્રતીક છે, અને તે અંતિમ વરસાદ દરમિયાનની અંતિમ ખ્રિસ્તી કલીસિયાનો પણ પ્રતીક છે, જેનો આદર્શરૂપ પેન્ટેકોસ્ટલ ઉંડેલાણમાં દર્શાવવામાં આવ્યો હતો.</w:t>
      </w:r>
    </w:p>
    <w:p>
      <w:pPr>
        <w:pStyle w:val="ArticleScripture"/>
        <w:jc w:val="left"/>
      </w:pPr>
      <w:r>
        <w:rPr>
          <w:rFonts w:ascii="Nirmala UI" w:hAnsi="Nirmala UI" w:eastAsia="Nirmala UI" w:cs="Nirmala UI"/>
        </w:rPr>
        <w:t>અને મેં સ્વર્ગ ખુલ્લું જોયું, અને જુઓ, એક સફેદ ઘોડો; અને જે તેના ઉપર બેઠો હતો તેને વિશ્વાસુ અને સત્ય કહેવાતો હતો, અને તે ધર્મિકતામાં ન્યાય કરે છે અને યુદ્ધ કરે છે. તેની આંખો અગ્નિજ્વાળાની સમાન હતી, અને તેના મસ્તક પર ઘણા મુગટો હતા; અને તેના પર એક નામ લખાયેલું હતું, જેને કોઈ મનુષ્ય જાણતો નહોતો, સિવાય કે તે પોતે. અને તે લોહીમાં બોળાયેલા વસ્ત્રથી પરિધાન કરેલો હતો; અને તેનું નામ ઈશ્વરનો શબ્દ કહેવાય છે. અને સ્વર્ગમાં રહેલાં સૈન્યો સફેદ ઘોડાઓ પર તેની પાછળ ચાલ્યાં, સૂક્ષ્મ શણનાં વસ્ત્રો પહેરીને, સફેદ અને નિર્મળ. પ્રકટીકરણ 19:11–14.</w:t>
      </w:r>
    </w:p>
    <w:p>
      <w:pPr>
        <w:pStyle w:val="ArticleBody"/>
        <w:jc w:val="left"/>
      </w:pPr>
      <w:r>
        <w:rPr>
          <w:rFonts w:ascii="Nirmala UI" w:hAnsi="Nirmala UI" w:eastAsia="Nirmala UI" w:cs="Nirmala UI"/>
        </w:rPr>
        <w:t>સફેદ ઘોડાં ખ્રિસ્તની તે સેનાનું પ્રતિનિધિત્વ કરે છે, જેને એઝેકિયેલ 37 માં પુનરુત્થિત કરવામાં આવે છે; અને તેઓ વિજયી કલીસિયા છે, અને તેઓ મુગટમાં જડેલા પથ્થરો છે, કારણ કે ખ્રિસ્ત અંતિમ વરસાદના સમયમાં પોતાના મહિમાના રાજ્યની સ્થાપના કરે છે. તેમના રાજ્યના પ્રતિનિધિઓ તરીકે એક લાખ ચુંમાલીસ હજાર તે મુગટ ઉપરના રત્નો છે, જે તે રાજ્યનું પ્રતીક છે, જે તેને 2,300 દિવસોની સમાપ્તિએ પ્રાપ્ત થાય છે, જે 22 ઑક્ટોબર, 1844 પણ હતું અને રવિવારના કાયદાના સમયે ફરીથી હશે. સફેદ ઘોડાંનું તે રાજ્ય અંતિમ વરસાદ દરમિયાન ઊભું કરવામાં આવે છે, જ્યારે સ્વર્ગની બારીઓ ખોલવામાં આવે છે, કારણ કે યોહાને સફેદ ઘોડો ત્યારે જોયો હતો જ્યારે સ્વર્ગ ખૂલ્યું હતું.</w:t>
      </w:r>
    </w:p>
    <w:p>
      <w:pPr>
        <w:pStyle w:val="ArticleBody"/>
        <w:jc w:val="left"/>
      </w:pPr>
      <w:r>
        <w:rPr>
          <w:rFonts w:ascii="Nirmala UI" w:hAnsi="Nirmala UI" w:eastAsia="Nirmala UI" w:cs="Nirmala UI"/>
        </w:rPr>
        <w:t>1849ના આલ્ફા કોલાહલમાં, મિલરે થોડા ક્ષણ માટે મરણમાં પોતાની આંખો મૂંધી. મિલર એલિયાહ હતો, અને એલિયાહ 18 જુલાઈ, 2020ના રોજ મર્યો, અને તે ઓમેગા કોલાહલ સુધી પહોંચે ત્યાં સુધી 1,260 દિવસ માર્ગમાં પડ્યો રહ્યો, અને ત્યારબાદ તેને જગાડવામાં આવ્યો. તેની જાગૃતિનું ચિહ્ન એ રીતે દર્શાવવામાં આવ્યું છે કે જ્યારે ધૂળ ઝાડનાર મનુષ્યે કચરો બહાર ઝાડવા માટે સ્વર્ગની બારી ખોલી. શ્વેત ઘોડાઓની સેના ત્યારે ઉભી કરવામાં આવે છે જ્યારે સ્વર્ગની બારી ખોલવામાં આવે છે, અને જ્યારે તે બને છે ત્યારે સત્ય અને અસત્ય વચ્ચેનો ભેદ ઓળખવામાં આવે છે. એ ભેદ મલાખીની પુસ્તકમાં પણ ઓળખાવવામાં આવ્યો છે.</w:t>
      </w:r>
    </w:p>
    <w:p>
      <w:pPr>
        <w:pStyle w:val="ArticleScripture"/>
        <w:jc w:val="left"/>
      </w:pPr>
      <w:r>
        <w:rPr>
          <w:rFonts w:ascii="Nirmala UI" w:hAnsi="Nirmala UI" w:eastAsia="Nirmala UI" w:cs="Nirmala UI"/>
        </w:rPr>
        <w:t>બધા દશાંશ ભંડારગૃહમાં લાવો, જેથી મારા ઘરમાં આહાર હોય; અને હવે આ બાબતમાં મને પરખો, સૈન્યોના યહોવા કહે છે, કે હું તમારા માટે આકાશની બારીઓ ખોલી તમને એવો આશીર્વાદ વરસાવું કે તેને ગ્રહણ કરવા માટે પૂરતી જગ્યા ન રહે. માલાખી 3:10.</w:t>
      </w:r>
    </w:p>
    <w:p>
      <w:pPr>
        <w:pStyle w:val="ArticleBody"/>
        <w:jc w:val="left"/>
      </w:pPr>
      <w:r>
        <w:rPr>
          <w:rFonts w:ascii="Nirmala UI" w:hAnsi="Nirmala UI" w:eastAsia="Nirmala UI" w:cs="Nirmala UI"/>
        </w:rPr>
        <w:t>ભવિષ્યવક્તાઓના આત્માઓ ભવિષ્યવક્તાઓને આધીન છે, અને પ્રકાશિતવાક્યમાં યોહાન, મિલરની સ્વપ્નકથા અને માલાખી—આકાશની બારીઓ જ્યારે ખુલ્લી થાય છે તે સમયના ત્રણ સાક્ષીઓ પ્રદાન કરે છે. મિલરની સ્વપ્નકથામાં તે “આવો અને જુઓ” એવા આહ્વાનના ઓમેગા સમયે છે. અલ્ફામાં ગહમાગહમી ત્યારે હતી જ્યારે વિખેરાવ શરૂ થયો, અને ઓમેગા ત્યારે છે જ્યારે એકત્રિકરણ શરૂ થાય છે.</w:t>
      </w:r>
    </w:p>
    <w:p>
      <w:pPr>
        <w:pStyle w:val="ArticleBody"/>
        <w:jc w:val="left"/>
      </w:pPr>
      <w:r>
        <w:rPr>
          <w:rFonts w:ascii="Nirmala UI" w:hAnsi="Nirmala UI" w:eastAsia="Nirmala UI" w:cs="Nirmala UI"/>
        </w:rPr>
        <w:t>મિલરની સ્વપ્નકથામાં આપણે આગળ વધીએ તે પહેલાં, અમે આ સ્વપ્ન વિષે જેમ્સ વ્હાઇટની ટિપ્પણીને સમાવેશ કરવો ઇચ્છીએ છીએ. જેમ્સ વ્હાઇટ સાચા રત્નોને દેવના સાચા લોકો તરીકે અને નકલી રત્નોને દુષ્ટો તરીકે ઓળખાવે છે. હું રત્નોને ભૂલની સામે મૂકાયેલા સત્યો તરીકે ઓળખાવું છું. રત્નો અને નકલી રત્નો બંને સંદેશ અને સંદેશવાહકો છે, જે ભૂલ અને ખોટા સંદેશવાહકોની સામે મૂકાયેલા છે.</w:t>
      </w:r>
    </w:p>
    <w:p>
      <w:pPr>
        <w:pStyle w:val="ArticleScripture"/>
        <w:jc w:val="left"/>
      </w:pPr>
      <w:r>
        <w:rPr>
          <w:rFonts w:ascii="Nirmala UI" w:hAnsi="Nirmala UI" w:eastAsia="Nirmala UI" w:cs="Nirmala UI"/>
        </w:rPr>
        <w:t>“ભાઈ મિલરનું સ્વપ્ન We do not regard this as a dream from the Lord, for Brother Miller had a heavy burden from God upon him, but it was to be a trial of his faith, and like the dreams which Pharaoh had, and as Nebuchadnezzar had, the dream was of no private interpretation. Brother Miller had a dream which we here give in his own language. અમે આને પ્રભુ તરફથી આવેલું સ્વપ્ન ગણતા નથી, કારણ કે ભાઈ મિલર ઉપર દેવ તરફથી એક ભારે ભાર હતો; પરંતુ તે તેની વિશ્વાસની કસોટી થવાની હતી; અને જેમ ફેરાઉને સ્વપ્નો આવ્યા હતા અને જેમ નેબૂકદનેઝરને આવ્યા હતા, તેમ આ સ્વપ્ન કોઈ ખાનગી અર્થઘટન માટેનું ન હતું. ભાઈ મિલરે એક સ્વપ્ન જોયું, જે અમે અહીં તેના પોતાના શબ્દોમાં પ્રસ્તુત કરીએ છીએ. I dreamed that God, by an unseen hand, sent me a curiously wrought casket, about ten inches long, six inches deep and six inches broad, made of ebony and pearls, curiously inlaid. Attached to the casket was a key. I immediately took the key and opened the casket, when, to my surprise, I found it filled with all kinds and sizes of jewels, diamonds, precious stones, and gold and silver coin and bullion, beautifully arranged in their several places in the casket; thus arranged, they reflected a light and glory equaled only by the sun. મેં સ્વપ્નમાં જોયું કે દેવએ, એક અદૃશ્ય હાથે, મને અતિ કૌશલ્યથી બનેલું એક નાનું પેટલું મોકલ્યું, જે અંદાજે દસ ઇંચ લાંબું, છ ઇંચ ઊંડું અને છ ઇંચ પહોળું હતું, અને કાળા આબનૂસ તથા મોતીથી બનાવેલું, અતિ સુંદર જડાવકામ ધરાવતું હતું. તે પેટલા સાથે એક ચાવી જોડાયેલી હતી. મેં તરત જ ચાવી લીધી અને પેટલું ખોલ્યું; ત્યારે, મારી આશ્ચર્ય વચ્ચે, મેં જોયું કે તે સર્વ પ્રકાર અને કદના મણિ-માણક, હીરા, અમૂલ્ય પથ્થરો, તથા સોનાં-ચાંદીનાં સિક્કા અને ઢાળેલા ધાતુના ખંડોથી ભરેલું હતું, અને પેટલામાં તેમની જુદી જુદી જગ્યાઓમાં અતિ સુંદર રીતે ગોઠવાયેલું હતું; આ રીતે ગોઠવાયેલાં હોવા કારણે તેઓ એવો પ્રકાશ અને મહિમા પ્રતિબિંબિત કરતા હતા, જેની સમતા માત્ર સૂર્ય જ કરી શકે. I was delighted with the sight. But after a while I felt it my duty to take all the neighbors in to see this wonderful sight. I began to take them in, and they looked at the precious things. They began to handle them; I then thought that I would place them in order again in the casket, but could not get them to go into their places. The diamonds, coins and jewels appeared to be doubled and trebled in number. આ દૃશ્ય જોઈ હું આનંદિત થયો. પરંતુ થોડી વારમાં મને એવું લાગ્યું કે આ અદ્ભુત દૃશ્ય પાડોશીઓને બતાવવું મારું કર્તવ્ય છે. હું તેમને અંદર લાવવા લાગ્યો, અને તેમણે આ અમૂલ્ય વસ્તુઓ નિહાળી. તેઓ તેને હાથમાં લેવા લાગ્યા; ત્યારે મેં વિચાર્યું કે હું તેમને ફરી પેટલામાં ક્રમસર ગોઠવી દઉં, પરંતુ હું તેમને તેમની જગ્યાએ મૂકાવી શક્યો નહિ. હીરા, સિક્કા અને મણિ-માણક સંખ્યામાં જાણે બમણા અને ત્રિગણા થઈ ગયેલા દેખાતા હતા. They were scattered all over the casket and among the shavings on the floor. I became vexed and shut the casket up. તે પેટલામાં સર્વત્ર અને જમીન પર પડેલા કરકચલાં વચ્ચે વિખરાઈ ગયા હતા. હું ક્ષુબ્ધ થયો અને પેટલું બંધ કરી દીધું. I felt that no one had any right in the room but myself; and that I had done wrong in exposing the casket’s contents to others. I thought if I could have another opportunity, I would never do so again. મને એવું લાગ્યું કે મારા સિવાય આ ઓરડામાં કોઈને પણ રહેવાનો અધિકાર ન હતો; અને મેં પેટલાની અંદરની વસ્તુઓને બીજાઓ સમક્ષ ખુલ્લી મૂકી ખોટું કર્યું હતું. મેં વિચાર્યું કે જો મને ફરી એક અવસર મળે, તો હું કદી આવું ફરી ન કરું. Then, while I was pondering over all this, one came to me and said, “You have not been to see all the curiosities which the building contains; follow me, and I will show them to you.” પછી, જ્યારે હું આ બધું મનમાં વિચારતો હતો, ત્યારે કોઈ એક મારા પાસે આવ્યો અને કહ્યું, “આ ઇમારતમાં રહેલી બધી અદ્ભુત વસ્તુઓ તમે હજી જોવા ગયા નથી; મારા પાછળ આવો, અને હું તમને તે બતાવીશ.” I left the room where the casket was, and followed him through seven other rooms before we came to the sixth, where there was every appearance of riches and glory. હું તે ઓરડો, જેમાં પેટલું હતું, છોડીને તેની પાછળ સાત બીજા ઓરડાઓમાંથી પસાર થયો, પહેલાં કે અમે છઠ્ઠા ઓરડામાં પહોંચ્યા, જ્યાં સર્વત્ર સમૃદ્ધિ અને મહિમાનું જ દૃશ્ય દેખાતું હતું. I cast my eyes around the room, but saw no object which attracted my eye like the casket had; neither was there any such thing in the room. મેં ઓરડામાં ચારે બાજુ નજર ફેરવી, પરંતુ પેટલાની જેમ મારી નજરને આકર્ષે એવું કોઈ પદાર્થ મને દેખાયો નહિ; અને તે પ્રકારની કોઈ વસ્તુ આ ઓરડામાં હતી પણ નહિ. There was all kinds of goods in every direction; there were heaps of gold and silver and jewels and diamonds, and a great deal of money of every description, and enough of it to satisfy the wants of every creature in the world. Yet I could see no one to whom it belonged. દરેક દિશામાં સર્વ પ્રકારની વસ્તુઓ હતી; ત્યાં સોનાં, ચાંદી, મણિ-માણક અને હીરાનાં ઢગલા હતા, અને દરેક પ્રકારનું અતિ વિશાળ પ્રમાણમાં ધન હતું—એટલું કે જગતના દરેક પ્રાણીની જરૂરિયાતો સંતોષી શકે. છતાં મને કોઈ એવો દેખાયો નહિ, જેને તે બધું સંબંધિત હોય. While I was viewing this scene, my eye was attracted by a table, about four feet high, standing in the middle of the room. જ્યારે હું આ દૃશ્ય નિહાળી રહ્યો હતો, ત્યારે મારી નજર ઓરડાના મધ્યમાં ઊભેલી અંદાજે ચાર ફૂટ ઊંચી એક મેજ પર ગઈ. Upon this table I saw large caskets of much richer appearance than my own, and one on each side of the table. આ મેજ ઉપર મેં મારા પેટલા કરતાં ઘણી વધુ ભવ્ય દેખાવ ધરાવતા મોટા પેટલાં જોયાં, અને મેજની દરેક બાજુએ એક-એક હતું. They were all partially open. I looked into them and said, “O, how glorious they are!” તે બધાં થોડાંક ખુલ્લાં હતાં. મેં તેમાં નજર કરી અને કહ્યું, “ઓહ, તેઓ કેટલા મહિમામય છે!” At that moment I saw an angel standing by the table. His countenance was like lightning. એ જ ક્ષણે મેં મેજની બાજુએ એક દેવદૂતને ઊભેલો જોયો. તેનો મુખમંડળ વીજળી સમાન હતું. He took the lids from the caskets and said, “Look.” I looked into them, and O, what a sight! They were filled with diamonds, the most beautiful I ever beheld. They were of all sizes and shapes, and of every description, and emitted tenfold more light than those in the little casket. તેણે પેટલાંના ઢાંકણાં ઉતારીને કહ્યું, “જો.” મેં તેમાં જોયું, અને ઓહ, કેવું દૃશ્ય! તે હીરાઓથી ભરેલાં હતાં—મારા દ્વારા કદી જોવામાં આવેલા સર્વથી સુંદર હીરાઓથી. તેઓ સર્વ પ્રકારનાં કદ અને આકારવાળા, અને દરેક વર્ણન પ્રમાણેના હતા, અને નાનાં પેટલામાં રહેલાં હીરાઓ કરતાં દસગણો વધુ પ્રકાશ ફેલાવતા હતા. Their beauty and brightness I cannot describe. I thought, if I had before thought the little casket and its jewels glorious, how transcending glorious must these caskets and their contents be!” તેમનું સૌંદર્ય અને તેજસ્વિતા હું વર્ણવી શકતો નથી. મેં વિચાર્યું, જો મેં પહેલાં નાનાં પેટલાં અને તેના મણિ-માણકને મહિમામય માન્યાં હતા, તો આ પેટલાં અને તેમાં રહેલી વસ્તુઓ કેટલાં અતિશય મહિમામય હોવા જોઈએ!”</w:t>
      </w:r>
    </w:p>
    <w:p>
      <w:pPr>
        <w:pStyle w:val="ArticleScripture"/>
        <w:jc w:val="left"/>
      </w:pPr>
      <w:r>
        <w:rPr>
          <w:rFonts w:ascii="Nirmala UI" w:hAnsi="Nirmala UI" w:eastAsia="Nirmala UI" w:cs="Nirmala UI"/>
        </w:rPr>
        <w:t>“નીચેનો સ્વપ્ન બે વર્ષથી વધુ સમય પહેલાં Advent Herald માં પ્રકાશિત થયો હતો. ત્યારે મેં જોયું કે તે અમારી ભૂતકાળની બીજી આગમનની અનુભૂતિને સ્પષ્ટપણે ચિહ્નિત કરતો હતો, અને કે વિખરાયેલા ઝુંડના હિતાર્થે દેવે આ સ્વપ્ન આપ્યો હતો.</w:t>
      </w:r>
    </w:p>
    <w:p>
      <w:pPr>
        <w:pStyle w:val="ArticleScripture"/>
        <w:jc w:val="left"/>
      </w:pPr>
      <w:r>
        <w:rPr>
          <w:rFonts w:ascii="Nirmala UI" w:hAnsi="Nirmala UI" w:eastAsia="Nirmala UI" w:cs="Nirmala UI"/>
        </w:rPr>
        <w:t>“પ્રભુના મહાન અને ભયંકર દિવસના નજીક આવતા સમયના ચિન્હોમાં દેવએ સ્વપ્નોને સ્થાન આપ્યું છે. જુઓ યોયેલ 2:28–31; પ્રેરિતોના કાર્ય 2:17–20. સ્વપ્નો ત્રણ રીતે આવી શકે છે; પ્રથમ, ‘ઘણા વ્યવહારની બહુતા દ્વારા.’ જુઓ ઉપદેશક 5:3. બીજું, જે લોકો શૈતાનની અશુદ્ધ આત્મા અને છેતરપિંડીના આધિન છે, તેઓ તેના પ્રભાવથી સ્વપ્નો જોઈ શકે છે. જુઓ દ્વિતીય વ્યવસ્થા 8:1–5; યિરમિયા 23:25–28; 27:9; 29:8; ઝખર્યા 10:2; યહૂદા 8. અને ત્રીજું, દેવએ સદાકાળથી પોતાના લોકોને દૂતો અને પવિત્ર આત્માની કાર્યસાધનાથી આવતા સ્વપ્નો દ્વારા ઓછા-વત્તા પ્રમાણમાં શિક્ષણ આપ્યું છે, અને હજુ પણ આપે છે. જે લોકો સત્યના નિર્મળ પ્રકાશમાં સ્થિર ઉભા છે તેઓ જાણશે કે દેવ તેમને ક્યારે સ્વપ્ન આપે છે; અને આવા લોકો ખોટાં સ્વપ્નોથી છેતરાશે નહીં કે માર્ગભ્રષ્ટ પણ થશે નહીં.”</w:t>
      </w:r>
    </w:p>
    <w:p>
      <w:pPr>
        <w:pStyle w:val="ArticleScripture"/>
        <w:jc w:val="left"/>
      </w:pPr>
      <w:r>
        <w:rPr>
          <w:rFonts w:ascii="Nirmala UI" w:hAnsi="Nirmala UI" w:eastAsia="Nirmala UI" w:cs="Nirmala UI"/>
        </w:rPr>
        <w:t>“‘અને તેણે કહ્યું, હવે મારા વચનો સાંભળો; જો તમારામાં કોઈ ભવિષ્યવક્તા હોય, તો હું યહોવા દર્શનમાં પોતાને તેને ઓળખાડું, અને સ્વપ્નમાં તેની સાથે બોલું.’ ગણના 12:6. યાકૂબે કહ્યું, ‘પ્રભુના દૂતે સ્વપ્નમાં મને વાત કરી.’ ઉત્પત્તિ 31:2. ‘અને રાત્રે સ્વપ્નમાં દેવ સિરિયન લાબાન પાસે આવ્યો.’ ઉત્પત્તિ 31:24. યોસેફનાં સ્વપ્નો વાંચો, [ઉત્પત્તિ 37:5–9,] અને પછી મિસરમાં તેમની પૂર્ણતાનો રસપ્રદ વર્ણન વાંચો. ‘ગિબ્યોનમાં યહોવા રાત્રે સ્વપ્નમાં સુલેમાનને પ્રગટ થયો.’ 1 રાજાઓ 3:5. દાનિયેલના બીજા અધ્યાયની મહાન અને અત્યંત મહત્વપૂર્ણ પ્રતિમા સ્વપ્નમાં આપવામાં આવી હતી, તેમજ સાતમા અધ્યાયનાં ચાર પશુઓ વગેરે પણ. જ્યારે હેરોદે શિશુ ત્રાણકર્તાનો નાશ કરવાનો પ્રયત્ન કર્યો, ત્યારે યોસેફને સ્વપ્નમાં ચેતવણી આપવામાં આવી કે તે મિસરમાં ભાગી જાય. મત્તી 2:13.”</w:t>
      </w:r>
    </w:p>
    <w:p>
      <w:pPr>
        <w:pStyle w:val="ArticleScripture"/>
        <w:jc w:val="left"/>
      </w:pPr>
      <w:r>
        <w:rPr>
          <w:rFonts w:ascii="Nirmala UI" w:hAnsi="Nirmala UI" w:eastAsia="Nirmala UI" w:cs="Nirmala UI"/>
        </w:rPr>
        <w:t>“‘અને છેલ્લા દિવસોમાં એવું થશે, ઈશ્વર કહે છે, કે હું મારો આત્મા સર્વ માંસ પર રેડીશ; અને તમારા પુત્રો તથા તમારી પુત્રીઓ ભવિષ્યવાણી કરશે, અને તમારા યુવકો દર્શનો જોશે, અને તમારા વૃદ્ધો સ્વપ્નો જોશે.’ પ્રેરિતોનાં કૃત્યો 2:17.”</w:t>
      </w:r>
    </w:p>
    <w:p>
      <w:pPr>
        <w:pStyle w:val="ArticleScripture"/>
        <w:jc w:val="left"/>
      </w:pPr>
      <w:r>
        <w:rPr>
          <w:rFonts w:ascii="Nirmala UI" w:hAnsi="Nirmala UI" w:eastAsia="Nirmala UI" w:cs="Nirmala UI"/>
        </w:rPr>
        <w:t>“અહીં સ્વપ્નો અને દર્શનો દ્વારા પ્રગટ થતું ભવિષ્યવાણીનું દાન પવિત્ર આત્માનું ફળ છે, અને છેલ્લાં દિવસોમાં તે ચિહ્નરૂપ થવા માટે પૂરતા પ્રમાણમાં પ્રગટ થવાનું છે. તે સુસમાચારની કલીસિયાનાં દાનોમાંનું એક છે.</w:t>
      </w:r>
    </w:p>
    <w:p>
      <w:pPr>
        <w:pStyle w:val="ArticleScripture"/>
        <w:jc w:val="left"/>
      </w:pPr>
      <w:r>
        <w:rPr>
          <w:rFonts w:ascii="Nirmala UI" w:hAnsi="Nirmala UI" w:eastAsia="Nirmala UI" w:cs="Nirmala UI"/>
        </w:rPr>
        <w:t>“‘અને તેણે કેટલાકને પ્રેરિતો, અને કેટલાકને પ્રબોધકો, અને કેટલાકને સુવાર્તાપ્રચારકો, અને કેટલાકને પાસ્ટરો તથા શિક્ષકો આપ્યા; સંતોના સંપૂર્ણીકરણ માટે, સેવા-કાર્ય માટે, ખ્રિસ્તના દેહના નિર્માણ માટે.’ ઇફેસીઓ 4:11, 12.”</w:t>
      </w:r>
    </w:p>
    <w:p>
      <w:pPr>
        <w:pStyle w:val="ArticleScripture"/>
        <w:jc w:val="left"/>
      </w:pPr>
      <w:r>
        <w:rPr>
          <w:rFonts w:ascii="Nirmala UI" w:hAnsi="Nirmala UI" w:eastAsia="Nirmala UI" w:cs="Nirmala UI"/>
        </w:rPr>
        <w:t>“‘અને દેવે મંડળીમાં કેટલાંકને સ્થાપ્યા છે, પ્રથમ પ્રેરિતો, બીજે ક્રમે ભવિષ્યવક્તાઓ,’ વગેરે. 1 Corinthians 12:28. ‘ભવિષ્યવાણીઓને તુચ્છ ન ગણો.’ 1 Thessalonians 5:20. તેમજ Acts 13:1; 21:9; Romans 7:6; 1 Corinthians 14:1, 24, 39 પણ જુઓ. ભવિષ્યવક્તાઓ અથવા ભવિષ્યવાણીઓ ખ્રિસ્તની મંડળીના ઉન્નતિ માટે છે; અને દેવના વચનમાંથી એવો કોઈ પુરાવો રજૂ કરી શકાય તેમ નથી કે તેઓ સુસમાચારપ્રચારકો, પાદરીઓ અને શિક્ષકો બંધ થવા પહેલાં બંધ થવાના હતા. પરંતુ વાંધો ઉઠાવનાર કહે છે, ‘ખોટાં દર્શનો અને સ્વપ્નો એટલા બધાં થયા છે કે હું આવી કોઈ બાબતમાં વિશ્વાસ રાખી શકતો નથી.’ એ સત્ય છે કે શેતાન પાસે તેની નકલ હોય છે. તેની પાસે હંમેશાં ખોટા ભવિષ્યવક્તાઓ રહ્યા છે, અને નિશ્ચિતપણે તેના આ છેતરપિંડી અને વિજયના અંતિમ સમયમાં આપણે હવે પણ તેમની અપેક્ષા રાખી શકીએ. જે લોકો માત્ર એટલા માટે આવી વિશેષ પ્રગટીઓને નકારી કાઢે છે કે નકલી વસ્તુ અસ્તિત્વમાં છે, તેઓ સમાન યોગ્યતાથી થોડું વધુ આગળ જઈને એ પણ નકારી શકે કે દેવે ક્યારેય સ્વપ્ન કે દર્શનમાં મનુષ્યને પોતાનું પ્રગટ કર્યું હતું, કારણ કે નકલી વસ્તુ તો હંમેશાં અસ્તિત્વમાં રહી છે.”</w:t>
      </w:r>
    </w:p>
    <w:p>
      <w:pPr>
        <w:pStyle w:val="ArticleScripture"/>
        <w:jc w:val="left"/>
      </w:pPr>
      <w:r>
        <w:rPr>
          <w:rFonts w:ascii="Nirmala UI" w:hAnsi="Nirmala UI" w:eastAsia="Nirmala UI" w:cs="Nirmala UI"/>
        </w:rPr>
        <w:t>“સ્વપ્નો અને દર્શનો એ માધ્યમ છે જેના દ્વારા દેવે પોતાને મનુષ્યને પ્રગટ કર્યા છે. આ માધ્યમ દ્વારા તેમણે પ્રબોધકો સાથે વાત કરી; તેમણે ભવિષ્યવાણીના વર્દાનને સુસમાચારની કલીસિયાના વર્દાનોમાં સ્થાન આપ્યું છે, અને સ્વપ્નો તથા દર્શનોને ‘અંતિમ દિવસો’ના અન્ય ચિહ્નો સાથે ગણ્યાં છે.” આમેન.</w:t>
      </w:r>
    </w:p>
    <w:p>
      <w:pPr>
        <w:pStyle w:val="ArticleScripture"/>
        <w:jc w:val="left"/>
      </w:pPr>
      <w:r>
        <w:rPr>
          <w:rFonts w:ascii="Nirmala UI" w:hAnsi="Nirmala UI" w:eastAsia="Nirmala UI" w:cs="Nirmala UI"/>
        </w:rPr>
        <w:t>“ઉપરોક્ત ટિપ્પણીઓમાં મારો ઉદ્દેશ શાસ્ત્રસંગત રીતે આક્ષેપો દૂર કરવાનો અને વાચકના મનને આગળની બાબતો માટે તૈયાર કરવાનો રહ્યો છે.</w:t>
      </w:r>
    </w:p>
    <w:p>
      <w:pPr>
        <w:pStyle w:val="ArticleScripture"/>
        <w:jc w:val="left"/>
      </w:pPr>
      <w:r>
        <w:rPr>
          <w:rFonts w:ascii="Nirmala UI" w:hAnsi="Nirmala UI" w:eastAsia="Nirmala UI" w:cs="Nirmala UI"/>
        </w:rPr>
        <w:t>“ડબ્લ્યુ. એમ. મિલર,</w:t>
      </w:r>
    </w:p>
    <w:p>
      <w:pPr>
        <w:pStyle w:val="ArticleScripture"/>
        <w:jc w:val="left"/>
      </w:pPr>
      <w:r>
        <w:rPr>
          <w:rFonts w:ascii="Nirmala UI" w:hAnsi="Nirmala UI" w:eastAsia="Nirmala UI" w:cs="Nirmala UI"/>
        </w:rPr>
        <w:t>“લો હેમ્પ્ટન, એન. વાય. ૩ ડિસેમ્બર, ૧૮૪૭.” જેમ્સ વ્હાઇટ, ભાઈ મિલરનું સ્વપ્ન, ૧–૬.</w:t>
      </w:r>
    </w:p>
    <w:p>
      <w:pPr>
        <w:pStyle w:val="ArticleScripture"/>
        <w:jc w:val="left"/>
      </w:pPr>
      <w:r>
        <w:rPr>
          <w:rFonts w:ascii="Nirmala UI" w:hAnsi="Nirmala UI" w:eastAsia="Nirmala UI" w:cs="Nirmala UI"/>
        </w:rPr>
        <w:t>“1. ‘મંજૂષા’ આપણા પ્રભુ યેશુ ખ્રિસ્તના દ્વિતીય આગમન સંબંધિત બાઈબલના મહાન સત્યોનું પ્રતિનિધિત્વ કરે છે, જે ભાઈ મિલરને વિશ્વ સમક્ષ પ્રગટ કરવા માટે આપવામાં આવ્યા હતા.</w:t>
      </w:r>
    </w:p>
    <w:p>
      <w:pPr>
        <w:pStyle w:val="ArticleScripture"/>
        <w:jc w:val="left"/>
      </w:pPr>
      <w:r>
        <w:rPr>
          <w:rFonts w:ascii="Nirmala UI" w:hAnsi="Nirmala UI" w:eastAsia="Nirmala UI" w:cs="Nirmala UI"/>
        </w:rPr>
        <w:t>“૨. ‘જોડાયેલી કુંજી’ એટલે ભવિષ્યવાણીના વચનનું તેમણે કરેલું અર્થઘટન કરવાની તેમની પદ્ધતિ—શાસ્ત્રની શાસ્ત્ર સાથે તુલના કરીને—બાઇબલ પોતે જ પોતાનો અર્થઘટક છે. આ કુંજી દ્વારા ભાઈ મિલરે ‘પેટી,’ અથવા જગત માટેના આગમનના મહાન સત્યને, ખોલ્યું.</w:t>
      </w:r>
    </w:p>
    <w:p>
      <w:pPr>
        <w:pStyle w:val="ArticleScripture"/>
        <w:jc w:val="left"/>
      </w:pPr>
      <w:r>
        <w:rPr>
          <w:rFonts w:ascii="Nirmala UI" w:hAnsi="Nirmala UI" w:eastAsia="Nirmala UI" w:cs="Nirmala UI"/>
        </w:rPr>
        <w:t>“3. ‘બધા પ્રકાર અને કદના’ ‘રત્નો, હીરા, વગેરે,’ જે ‘પેટીમાં તેમના તેમના સ્થાનોએ એટલા સુંદર રીતે ગોઠવાયેલા’ હતા, તે દેવના સંતાનોનું પ્રતિનિધિત્વ કરે છે, [Malachi 3:17,] સર્વ ચર્ચોમાંથી, અને જીવનની લગભગ દરેક સ્થિતિ અને પરિસ્થિતિમાંથી, જેમણે આગમનના વિશ્વાસને સ્વીકાર્યો હતો, અને સત્યના પવિત્ર કાર્યમાં પોતાના પોતાના સ્થાનોએ દૃઢતાપૂર્વક ઊભા રહેતાં જોવા મળ્યા હતા. આ ક્રમમાં આગળ વધતાં, દરેક પોતપોતાની ફરજનું ધ્યાન રાખતો, અને દેવ સમક્ષ નમ્રતાપૂર્વક ચાલતો હતો, ત્યારે ‘તેઓએ વિશ્વ પર પ્રકાશ અને મહિમાનું પ્રતિબિંબ પાથર્યું,’ જે પ્રેરિતોના દિવસોની ચર્ચ સિવાય બીજા કોઈ સમકક્ષ ન હતું. સંદેશ, [Revelation 14:6,7,] જાણે પવનના પાંખો પર પ્રસરી ગયો, અને આમંત્રણ, ‘આવો, કારણ કે હવે સર્વ વસ્તુઓ તૈયાર છે,’ [Luke 14:17.] શક્તિ અને પ્રભાવ સાથે સર્વત્ર પ્રસરી ગયું.”</w:t>
      </w:r>
    </w:p>
    <w:p>
      <w:pPr>
        <w:pStyle w:val="ArticleScripture"/>
        <w:jc w:val="left"/>
      </w:pPr>
      <w:r>
        <w:rPr>
          <w:rFonts w:ascii="Nirmala UI" w:hAnsi="Nirmala UI" w:eastAsia="Nirmala UI" w:cs="Nirmala UI"/>
        </w:rPr>
        <w:t>“4. ‘લોકો આવવા લાગ્યા, શરૂઆતમાં સંખ્યામાં થોડા હતા, પરંતુ વધીને એક મોટી ભીડ बनी.’ જ્યારે આગમનનો સિદ્ધાંત પ્રથમ ભાઈ મિલર અને અતિ થોડા અન્ય લોકો દ્વારા પ્રચારવામાં આવ્યો, ત્યારે તેની અસર બહુ ઓછી થઈ, અને તેના દ્વારા બહુ જ થોડા લોકો જાગૃત થયા; પરંતુ 1840થી 1844 સુધી, જ્યાં જ્યાં તેનો પ્રચાર કરવામાં આવ્યો, ત્યાં ત્યાં સમગ્ર સમાજ જાગૃત થયો.”</w:t>
      </w:r>
    </w:p>
    <w:p>
      <w:pPr>
        <w:pStyle w:val="ArticleScripture"/>
        <w:jc w:val="left"/>
      </w:pPr>
      <w:r>
        <w:rPr>
          <w:rFonts w:ascii="Nirmala UI" w:hAnsi="Nirmala UI" w:eastAsia="Nirmala UI" w:cs="Nirmala UI"/>
        </w:rPr>
        <w:t>“5. જ્યારે ઉડતો દૂત [પ્રકટીકરણ 14:6–7] પ્રથમવાર શાશ્વત સુસમાચારનો પ્રચાર કરવા લાગ્યો, ‘દેવનો ભય રાખો, અને તેને મહિમા આપો; કારણ કે તેના ન્યાયનો સમય આવી પહોંચ્યો છે,’ ત્યારે ઘણાએ ઈસુના આગમન અને પુનઃસ્થાપનના દર્શનથી આનંદથી જયઘોષ કર્યો; પછી તે જ લોકો થોડા સમય પહેલાં જેઓને આનંદથી પરિપૂર્ણ કરનાર સત્યનો વિરોધ કરવા, તેની ઠઠ્ઠા ઉડાવવા અને તેની હાંસી ઉડાવવા લાગ્યા. તેમણે રત્નોને વ્યાકુલ કર્યા અને વિખેરી નાખ્યાં. આ અમને 1844ના શરદઋતુ સુધી લાવે છે, જ્યારે વિખેરાવનો સમય શરૂ થયો.”</w:t>
      </w:r>
    </w:p>
    <w:p>
      <w:pPr>
        <w:pStyle w:val="ArticleScripture"/>
        <w:jc w:val="left"/>
      </w:pPr>
      <w:r>
        <w:rPr>
          <w:rFonts w:ascii="Nirmala UI" w:hAnsi="Nirmala UI" w:eastAsia="Nirmala UI" w:cs="Nirmala UI"/>
        </w:rPr>
        <w:t>“આ નોંધો: જેમણે એક સમયે ‘આનંદથી જયઘોષ કર્યો’ હતો, તેઓ જ રત્નોને વ્યાકુળ કરી અને વિખેરી નાખનારા હતા. અને 1844 થી લઈને અત્યાર સુધી, જેમણે એક સમયે સત્યનો ઉપદેશ આપ્યો હતો અને તેમાં આનંદ માન્યો હતો, પરંતુ ત્યાર પછી દેવના કાર્યને તથા આપણા ભૂતકાળના આગમન-અનુભાવમાં થયેલી ભવિષ્યવાણીની પૂર્ણતાને નકારી કાઢી છે, એવા લોકો જેટલાં અસરકારક રીતે ટોળાને વિખેરીને તેને માર્ગભ્રષ્ટ કર્યું છે, એટલું બીજાં કોઈએ કર્યું નથી.”</w:t>
      </w:r>
    </w:p>
    <w:p>
      <w:pPr>
        <w:pStyle w:val="ArticleScripture"/>
        <w:jc w:val="left"/>
      </w:pPr>
      <w:r>
        <w:rPr>
          <w:rFonts w:ascii="Nirmala UI" w:hAnsi="Nirmala UI" w:eastAsia="Nirmala UI" w:cs="Nirmala UI"/>
        </w:rPr>
        <w:t>“૬. સચ્ચા રત્નો વચ્ચે જે ‘ખોટાં રત્નો અને નકલી સિક્કાઓ’ વિખેરાયેલા હતા, તેઓ નિશ્ચિતરૂપે ખોટા ધર્મપરિવર્તિતોને, અથવા ‘પરાયા સંતાનોને,’ [હોશેયા 5:7] દર્શાવે છે, કારણ કે 1844માં દ્વાર બંધ થયું હતું.</w:t>
      </w:r>
    </w:p>
    <w:p>
      <w:pPr>
        <w:pStyle w:val="ArticleScripture"/>
        <w:jc w:val="left"/>
      </w:pPr>
      <w:r>
        <w:rPr>
          <w:rFonts w:ascii="Nirmala UI" w:hAnsi="Nirmala UI" w:eastAsia="Nirmala UI" w:cs="Nirmala UI"/>
        </w:rPr>
        <w:t>“7. ‘માટી અને કરચલાં, રેતી અને સર્વ પ્રકારનો કચરો,’ 1844ના શરદઋતુથી બીજા આગમનના વિશ્વાસીઓમાં પ્રવેશ કરાવવામાં આવેલી વિવિધ અને અસંખ્ય ભૂલોનું પ્રતિનિધિત્વ કરે છે. અહીં હું તેમાંની કેટલીકનો ઉલ્લેખ કરીશ.</w:t>
      </w:r>
    </w:p>
    <w:p>
      <w:pPr>
        <w:pStyle w:val="ArticleScripture"/>
        <w:jc w:val="left"/>
      </w:pPr>
      <w:r>
        <w:rPr>
          <w:rFonts w:ascii="Nirmala UI" w:hAnsi="Nirmala UI" w:eastAsia="Nirmala UI" w:cs="Nirmala UI"/>
        </w:rPr>
        <w:t>“1. ‘પાલકો’માંના કેટલાકે મધ્યરાત્રિના ઘોષણા આપવામાં આવી ત્યાર પછી તુરંત જ જે ધૃષ્ટતાપૂર્વક એવો મત અપનાવ્યો કે સાતમા મહિનાની ચળવળ સાથે રહેલી પવિત્ર આત્માની ગંભીર, હૃદય-દ્રાવક શક્તિ માત્ર મેસ્મેરિક પ્રભાવ હતી. આ મત અપનાવનારાઓમાં જ્યોર્જ સ્ટોર્સ પ્રારંભિકોમાંના એક હતા. તેમની 1844ના અંતિમ ભાગમાં, તે સમયે ન્યૂ યોર્ક શહેરમાં પ્રકાશિત થતી Midnight-Cry માં આવેલી લખાણો જુઓ. J. V. Himes એ 1845ના વસંતકાળમાં Albany Conference ખાતે કહ્યું હતું કે સાતમા મહિનાની ચળવળે સાત ફૂટ ઊંડું મેસ્મેરિઝમ ઉત્પન્ન કર્યું. આ વાત મને એવા વ્યક્તિએ કહી છે, જે ત્યાં હાજર હતો અને તેણે આ ટિપ્પણી સાંભળી હતી. અન્ય કેટલાક, જેઓએ સાતમા મહિનાની ઘોષણામાં સક્રિય ભાગ લીધો હતો, તેમણે ત્યારથી તે ચળવળને શેતાનનું કાર્ય જાહેર કર્યું છે. ખ્રિસ્ત અને પવિત્ર આત્માના કાર્યને શેતાનને આભારી ગણવું અમારા ઉદ્ધારકના દિવસોમાં નિંદા હતી, અને તે હવે પણ નિંદા જ છે. 2. નિશ્ચિત સમય અંગેના અનેક પ્રયોગો. 2300 દિવસો 1844માં પૂર્ણ થયા પછી, તેમની સમાપ્તિ માટે ભિન્ન ભિન્ન વ્યક્તિઓ દ્વારા ઘણી વખતો નક્કી કરવામાં આવી છે. આમ કરીને તેમણે ‘સીમાચિહ્નો’ હટાવી દીધાં છે અને સમગ્ર આગમન ચળવળ ઉપર અંધકાર અને સંશય ફેલાવી દીધાં છે. 3. આત્મવાદ તેની બધી કલ્પનાઓ અને અતિરેકો સહિત. શેતાનની આ યુક્તિએ મરણનું ભયાનક કાર્ય સિદ્ધ કર્યું છે, અને તેનું ‘કતરણ,’ તેમજ ‘દરેક પ્રકારના કચરા’ દ્વારા દર્શાવવામાં આવવું અતિ યોગ્ય છે. જેઓએ આત્મવાદનું વિષ પી લીધું, તેમના પૈકી ઘણાએ અમારા ભૂતકાળના આગમનના અનુભવની સત્યતાને સ્વીકારી હતી, અને આ હકીકતના કારણે ઘણાઓને એવું માનવામાં લાવવામાં આવ્યા છે કે 1843 અને 1844ની મહાન આગમન ચળવળોનું સંચાલન દેવએ કર્યું એવું માનવું આત્મવાદનું સ્વાભાવિક ફળ હતું. પિતર, તેઓ વિષે બોલતાં કે જેઓ ‘નાશક વિધર્મો અંદર લાવશે, અને તેમને ખરીદનાર પ્રભુનો પણ ઇનકાર કરશે,’ કહે છે: ‘જેઓના કારણે સત્યના માર્ગની નિંદા કરવામાં આવશે.’ 4. S. S. Snow પોતાને ‘એલિયા ભવિષ્યવક્તા’ હોવાનો દાવો કરતાં. આ માણસે પોતાના વિચિત્ર અને ઉદ્ધત પ્રવાહમાં મરણના આ કાર્યમાં પોતાની ભૂમિકા પણ ભજવી છે, અને તેના માર્ગનો એવો પ્રભાવ રહ્યો છે કે તેણે રાહ જોતાં પવિત્રજનો માટેના સત્ય સ્થાનને ઘણા નિષ્કપટ આત્માઓના મનમાં બદનામ થવાની દિશામાં ધકેલ્યું છે.”</w:t>
      </w:r>
    </w:p>
    <w:p>
      <w:pPr>
        <w:pStyle w:val="ArticleScripture"/>
        <w:jc w:val="left"/>
      </w:pPr>
      <w:r>
        <w:rPr>
          <w:rFonts w:ascii="Nirmala UI" w:hAnsi="Nirmala UI" w:eastAsia="Nirmala UI" w:cs="Nirmala UI"/>
        </w:rPr>
        <w:t>“ભૂલોના આ સૂચીમાં હું હજુ ઘણાં વધુ ઉમેરે શકું, જેમ કે ભૂતકાળમાં સ્થાન અપાયેલા પ્રકાશન 20:4, 7 ના ‘હજાર વર્ષ’, પ્રકાશન 7:4; 14:1 ના 1,44,000, ખ્રિસ્તના પુનરુત્થાન પછી જેઓ ‘ઊઠ્યા અને કબરોમાંથી બહાર આવ્યા’, કાર્ય-વિહોણા સિદ્ધાંત, શિશુઓના વિનાશનો સિદ્ધાંત, વગેરે વગેરે. આ ભૂલો એટલી જહેમતપૂર્વક પ્રચારિત કરવામાં આવી હતી, અને રાહ જોતા ઝુંડ પર એટલી દૃઢતાપૂર્વક લાદવામાં આવી હતી કે, ભાઈ મિલરને જ્યારે તે સ્વપ્ન આવ્યું ત્યારે સાચાં રત્નો ‘દૃષ્ટિમાંથી દૂર કરવામાં આવ્યા હતા,’ અને પ્રભુવક્તાના શબ્દો લાગુ પડતા હતા—‘અને ન્યાય પાછળ ધકેલાઈ ગયો છે, અને ન્યાયીપણું દૂર ઊભું રહે છે,’ વગેરે વગેરે. જુઓ યશાયાહ 56:14.”</w:t>
      </w:r>
    </w:p>
    <w:p>
      <w:pPr>
        <w:pStyle w:val="ArticleScripture"/>
        <w:jc w:val="left"/>
      </w:pPr>
      <w:r>
        <w:rPr>
          <w:rFonts w:ascii="Nirmala UI" w:hAnsi="Nirmala UI" w:eastAsia="Nirmala UI" w:cs="Nirmala UI"/>
        </w:rPr>
        <w:t>“તે સમયમાં દેશમાં એવું એકપણ આગમન-પત્ર ન હતું કે જે વર્તમાન સત્યના કાર્યનું સમર્થન કરતું હોય. ‘ડે-ડૉન’ નાનકડા ઝુંડની સત્યસ્થિતિનું રક્ષણ કરનાર છેલ્લું પત્ર હતું; પરંતુ પ્રભુએ ભાઈ મિલરને આ સ્વપ્ન આપ્યા તેનાં કેટલાંક મહિના પહેલાં જ તે બંધ થઈ ગયું હતું; અને પોતાના અંતિમ મરણસંઘર્ષમાં તેણે થાકેલા, નિઃશ્વાસ છોડતા સંતોને તેમની અંતિમ મુક્તિના સમય તરીકે, ત્યારે ભવિષ્યમાં ત્રીસ વર્ષ દૂર આવેલું 1877 દર્શાવ્યું હતું. હાય! હાય! આશ્ચર્ય શું કે ભાઈ મિલર પોતાના સ્વપ્નમાં આ દુઃખદ સ્થિતિને લઈને ‘બેસી ગયા અને રડ્યા.’”</w:t>
      </w:r>
    </w:p>
    <w:p>
      <w:pPr>
        <w:pStyle w:val="ArticleScripture"/>
        <w:jc w:val="left"/>
      </w:pPr>
      <w:r>
        <w:rPr>
          <w:rFonts w:ascii="Nirmala UI" w:hAnsi="Nirmala UI" w:eastAsia="Nirmala UI" w:cs="Nirmala UI"/>
        </w:rPr>
        <w:t>“8. પેટી એ આગમન-સત્યનું પ્રતિનિધિત્વ કરે છે, જે ભાઈ મિલરે જગત સમક્ષ પ્રસિદ્ધ કર્યું, જેમ દસ કુંવારિકાઓની દૃષ્ટાંતકથામાં નિર્ધારિત કરવામાં આવ્યું છે. મત્તી 25:1–11. પ્રથમ, સમય—1843; બીજું, વિલંબનો સમય; ત્રીજું, મધ્યરાત્રિનો ઘોષ, સાતમા મહિનામાં, 1844; અને ચોથું, બંધ દરવાજો. 1843 થી સેકન્ડ એડ્વેન્ટના પત્રો વાંચનાર કોઈપણ વ્યક્તિ આ વાતનો ઇનકાર નહીં કરે કે ભાઈ મિલરે આગમનના ઇતિહાસના આ ચાર મહત્વપૂર્ણ મુદ્દાઓનો સમર્થન કર્યો છે. સત્યની આ સુસંગત વ્યવસ્થા, અથવા ‘પેટી’, તેમના દ્વારા ટુકડા-ટુકડા કરી નાખવામાં આવી છે અને કચરામાં વિખેરી દેવામાં આવી છે, જેમણે પોતાના જ અનુભવનો અસ્વીકાર કર્યો છે, અને એ જ સત્યોનો ઇનકાર કર્યો છે, જેને તેમણે ભાઈ મિલર સાથે મળીને એટલી નિર્ભીકતાથી જગત સમક્ષ પ્રચાર્યા હતા.”</w:t>
      </w:r>
    </w:p>
    <w:p>
      <w:pPr>
        <w:pStyle w:val="ArticleScripture"/>
        <w:jc w:val="left"/>
      </w:pPr>
      <w:r>
        <w:rPr>
          <w:rFonts w:ascii="Nirmala UI" w:hAnsi="Nirmala UI" w:eastAsia="Nirmala UI" w:cs="Nirmala UI"/>
        </w:rPr>
        <w:t>“9. ‘ધૂળ-બ્રશ’ ધરાવતો મનુષ્ય વર્તમાન સત્યના સ્પષ્ટ પ્રકાશનું પ્રતિનિધિત્વ કરે છે, જે ત્રીજા દૂતના સંદેશા દ્વારા [પ્રકટીકરણ 14:9–12,] પ્રગટ કરવામાં આવ્યો છે, અને જે હવે અવશેષમાંથી ભૂલોને દૂર કરી રહ્યો છે. વર્તમાન સત્યનું કાર્ય 1848ના વસંતઋતુમાં ફરી સજીવ થવા લાગ્યું, અને તે સમયથી અત્યાર સુધી ઉન્નત થતું અને શક્તિ પ્રાપ્ત કરતું આવ્યું છે. ‘ધૂળ-બ્રશ’ કાર્યરત રહ્યું છે, અને સત્યના સ્પષ્ટ પ્રકાશ સમક્ષ ભૂલો દૂર થતી ગઈ છે; અને કેટલાક અમૂલ્ય રત્નો, જે થોડા જ સમય પહેલાં અંધકાર અને ભૂલથી ઢંકાઈ ગયા હતા અને દૃષ્ટિથી ઓઝલ કરવામાં આવ્યા હતા, હવે વર્તમાન સત્યના સ્પષ્ટ પ્રકાશમાં ઉભા છે.”</w:t>
      </w:r>
    </w:p>
    <w:p>
      <w:pPr>
        <w:pStyle w:val="ArticleScripture"/>
        <w:jc w:val="left"/>
      </w:pPr>
      <w:r>
        <w:rPr>
          <w:rFonts w:ascii="Nirmala UI" w:hAnsi="Nirmala UI" w:eastAsia="Nirmala UI" w:cs="Nirmala UI"/>
        </w:rPr>
        <w:t>“મણિકાઓને બહાર લાવવાનું અને ભૂલને દૂર કરીને શુદ્ધિકરણ કરવાની આ ક્રિયા ઝડપથી વધતી જાય છે, અને તે વધતી જતી શક્તિ સાથે આગળ વધવા માટે નિર્ધારિત છે, જ્યાં સુધી સર્વ સંતોને શોધી કાઢવામાં ન આવે અને તેઓ જીવતા દેવની મુદ્રા પ્રાપ્ત ન કરે. આની તુલના યહેઝ્કેલના ચોત્રીસમા અધ્યાય સાથે કરો, અને તમે જોશો કે 1844થી, આ અંધકારમય અને વાદળછાયું દિવસે વિખેરાઈ ગયેલા પોતાના ઝુંડને એકત્ર કરવાનો દેવએ વચન આપ્યો છે. ઈસુ આવતાં પહેલાં, ‘નાનું ઝુંડ’ ‘વિશ્વાસની એકતા’માં એકત્ર કરવામાં આવશે. ઈસુ હાલમાં ‘પોતાને માટે સારા કાર્યો પ્રત્યે ઉત્સાહી એવી એક વિશિષ્ટ પ્રજાને’ શુદ્ધ કરી રહ્યો છે, અને જ્યારે તે આવશે ત્યારે તે પોતાની ‘એવી કલીસિયા જોશે જેમાં ડાઘ, કે વાંકડાશ, કે તેવું કંઈ જ ન હોય.’ ‘જેનો સૂપડો તેના હાથમાં છે, અને તે પોતાના ખળાને સંપૂર્ણ રીતે સાફ કરશે, અને પોતાના ઘઉંને કોઠારમાં ભેગું કરશે, વગેરે.’ મત્તી 3:12.”</w:t>
      </w:r>
    </w:p>
    <w:p>
      <w:pPr>
        <w:pStyle w:val="ArticleScripture"/>
        <w:jc w:val="left"/>
      </w:pPr>
      <w:r>
        <w:rPr>
          <w:rFonts w:ascii="Nirmala UI" w:hAnsi="Nirmala UI" w:eastAsia="Nirmala UI" w:cs="Nirmala UI"/>
        </w:rPr>
        <w:t>“10. બીજું ‘પહેલા કરતાં ઘણું મોટું અને વધુ સુંદર પેટી,’ જેમાં છૂટાછવાયા પડેલા ‘રત્નો,’ ‘હીરા’ અને સિક્કાઓ ભેગા કરવામાં આવ્યા, તે જીવંત વર્તમાન સત્યના વિશાળ ક્ષેત્રનું પ્રતિનિધિત્વ કરે છે, જેમાં વિખરાયેલું ટોળું ભેગું કરવામાં આવશે, અત્રે સુધી કે 144,000—તેઓ બધાં જીવતા દેવની મુદ્રા ધરાવતા હશે. અમૂલ્ય હીરાઓમાંથી એક પણ અંધકારમાં છોડી દેવામાં નહીં આવે. યદ્પિ કેટલાક સોયની અણી કરતાં પણ મોટા નથી, તોય તેઓ અવગણવામાં નહીં આવે અને આ દિવસે, જ્યારે દેવ પોતાના રત્નો ભેગા કરી રહ્યા છે, ત્યારે બહાર રાખવામાં નહીં આવે. [મલાખી 3:16–18] જેમ તેણે લોતને સદોમમાંથી બહાર કાઢ્યો હતો તેમ તે પોતાના દૂતોને મોકલી શકે છે અને તેમને ઉતાવળે બહાર લઈ જઈ શકે છે. ‘પ્રભુ પૃથ્વી પર ટૂંકું કાર્ય કરશે.’ ‘તે ધર્મમાં તેને ટૂંકું કરશે.’ રોમનો 9:28 જુઓ.”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લાઓદિકેયાની સાતમા દિવસની એડվեն્ટિસ્ટ ચર્ચ - ક્રમાંક પાંત્રીસ</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