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સાતમા-દિવસની એડવેન્ટિસ્ટ ચર્ચ - ક્રમાંક છત્રીસ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નંબર છત્તીસ</w:t>
      </w:r>
    </w:p>
    <w:p>
      <w:pPr>
        <w:pStyle w:val="ArticleBody"/>
        <w:jc w:val="left"/>
      </w:pPr>
      <w:r>
        <w:rPr>
          <w:rFonts w:ascii="Nirmala UI" w:hAnsi="Nirmala UI" w:eastAsia="Nirmala UI" w:cs="Nirmala UI"/>
        </w:rPr>
        <w:t>“ગડબડગાંઠ”માં, જેને જેમ્સ વ્હાઇટે 22 ઑક્ટોબર, 1844 પછી મિલરાઇટો વિખેરાઈ જવાના પ્રસંગ તરીકે ઓળખાવી છે, વિલિયમ મિલરે 1847માં એક સ્વપ્ન અનુભવ્યું, અને બે વર્ષ પછી તેઓને વિસરામ અપાયો.</w:t>
      </w:r>
    </w:p>
    <w:p>
      <w:pPr>
        <w:pStyle w:val="ArticleScripture"/>
        <w:jc w:val="left"/>
      </w:pPr>
      <w:r>
        <w:rPr>
          <w:rFonts w:ascii="Nirmala UI" w:hAnsi="Nirmala UI" w:eastAsia="Nirmala UI" w:cs="Nirmala UI"/>
        </w:rPr>
        <w:t>“જો વિલિયમ મિલર ત્રીજા સંદેશાનો પ્રકાશ જોઈ શક્યા હોત, તો જે ઘણી બાબતો તેમને અંધકારમય અને રહસ્યમય જણાતી હતી, તે સમજાવવામાં આવી હોત. પરંતુ તેમના ભાઈઓએ તેમના માટે એટલો ઊંડો પ્રેમ અને રસ દર્શાવ્યો હતો કે તેમણે વિચાર્યું કે તેઓ પોતાને તેમની પાસેથી અલગ કરી શકતા નથી. તેમનું હૃદય સત્ય તરફ ઝુકતું, અને ત્યારબાદ તેઓ પોતાના ભાઈઓ તરફ જોતા; તેઓ તેનો વિરોધ કરતા. શું તેઓ તેમની પાસેથી અલગ થઈ શકતા, જેઓ ઈસુના આગમનની ઘોષણા કરવામાં તેમની સાથે ખભેખભા મિલાવીને ઊભા રહ્યા હતા? તેમણે વિચાર્યું કે તેઓ નિશ્ચિતપણે તેમને ભ્રમિત માર્ગે દોરી નહીં જાય.”</w:t>
      </w:r>
    </w:p>
    <w:p>
      <w:pPr>
        <w:pStyle w:val="ArticleScripture"/>
        <w:jc w:val="left"/>
      </w:pPr>
      <w:r>
        <w:rPr>
          <w:rFonts w:ascii="Nirmala UI" w:hAnsi="Nirmala UI" w:eastAsia="Nirmala UI" w:cs="Nirmala UI"/>
        </w:rPr>
        <w:t>“ઈશ્વરે તેને શૈતાનની શક્તિ, મૃત્યુના પ્રભુત્વ હેઠળ પડવા દીધો, અને જેઓ સતત તેને સત્યથી દૂર ખેંચતા હતા તેઓથી તેને કબરમાં છુપાવી દીધો. વચનબદ્ધ દેશમાં પ્રવેશવા જતો હતો ત્યારે મૂસાએ ભૂલ કરી. તેમ જ, મેં જોયું કે વિલિયમ મિલરે પણ, સ્વર્ગીય કનાનમાં પ્રવેશવા જલદી હતો ત્યારે, પોતાના પ્રભાવને સત્યના વિરોધમાં જવા દેવામાં ભૂલ કરી. બીજાઓએ તેને આ તરફ દોરી ગયો; તેનો હિસાબ તો બીજાઓએ જ આપવો પડશે. પરંતુ દેવના આ સેવકની મૂલ્યવાન ધૂળ પર દૂતો નજર રાખે છે, અને છેલ્લી તૂર્યના નાદે તે બહાર આવશે.”</w:t>
      </w:r>
    </w:p>
    <w:p>
      <w:pPr>
        <w:pStyle w:val="ArticleScripture"/>
        <w:jc w:val="left"/>
      </w:pPr>
      <w:r>
        <w:rPr>
          <w:rFonts w:ascii="Nirmala UI" w:hAnsi="Nirmala UI" w:eastAsia="Nirmala UI" w:cs="Nirmala UI"/>
        </w:rPr>
        <w:t>“એક દૃઢ પાયા As I have traveled from place to place during the past few months, and have borne a decided testimony to present truth, I have seen that the enemy is at work in many minds to make of none effect the truth for this time. એક જગ્યાથી બીજી જગ્યાએ ગયા છેલ્લા થોડા મહિનાઓ દરમિયાન, અને વર્તમાન સત્ય વિષે નિર્ધારિત સાક્ષી આપતાં, મેં જોયું છે કે શત્રુ ઘણા મનોમાં કાર્ય કરી રહ્યો છે, જેથી આ સમય માટેનું સત્ય નિષ્ફળ ઠરે. No one need stumble over the points of our faith that have established us as Seventh-day Adventists. આપણા વિશ્વાસના તે મુદ્દાઓ અંગે, જેમણે અમને સાતમા-દિવસના એડવેન્ટિસ્ટ તરીકે સ્થાપિત કર્યા છે, કોઈએ પણ ઠોકર ખાવાની જરૂર નથી. We have the old landmarks of truth, experience, and duty, and we are to stand firmly in defense of our principles, in full view of the world. સત્ય, અનુભવ અને કર્તવ્યના જૂના સીમાચિહ્નો આપણા પાસે છે, અને વિશ્વની સંપૂર્ણ દૃષ્ટિ સમક્ષ આપણે પોતાના સિદ્ધાંતોના સંરક્ષણમાં દૃઢતાપૂર્વક ઊભા રહેવાના છીએ. With pen and voice we are to proclaim our convictions to the world. કલમ અને વાણી દ્વારા આપણે આપણા દૃઢ વિશ્વાસોને વિશ્વ સમક્ષ જાહેર કરવાના છીએ. The principles of truth that God has revealed to us are our only true foundation. ઈશ્વરે આપણને પ્રગટ કરેલા સત્યના સિદ્ધાંતો જ આપણો એકમાત્ર સચ્ચો પાયો છે. They have made us what we are. તેમણે આપણને જે છીએ તેવા બનાવ્યા છે. The lapse of time has not lessened their value. સમયના વ્યતીતે તેમની કિંમત ઓછી કરી નથી. It is the constant effort of the enemy to remove these truths from their setting, and to put in their place false theories. આ સત્યને તેમના સ્થાન પરથી દૂર કરવાની અને તેમની જગ્યાએ ખોટા સિદ્ધાંતો સ્થાપિત કરવાની શત્રુની સતત કોશિશ છે. He will bring in everything that he possibly can to carry out his deceptive designs. પોતાની ભ્રામક યોજનાઓ પૂરી કરવા માટે તે શક્ય તેટલું બધું લાવશે. But the Lord will raise up men of keen perception, who will give these truths their proper place in the plan of God. પરંતુ પ્રભુ તીક્ષ્ણ પારખવાળા મનુષ્યોને ઉભા કરશે, જે આ સત્યોને ઈશ્વરની યોજનામાં તેમનું યોગ્ય સ્થાન આપશે. I have been instructed by the heavenly messenger that some of the reasoning in the book Living Temple is unsound, and that this reasoning would mislead the minds of those who are not thoroughly established on the fundamental principles of present truth. સ્વર્ગીય દૂત દ્વારા મને સૂચના આપવામાં આવી છે કે Living Temple નામના પુસ્તકમાંનું થોડુંક તર્ક અસંગત છે, અને આ તર્ક તેઓના મનને ભ્રમિત કરશે, જેઓ વર્તમાન સત્યના મૂળભૂત સિદ્ધાંતોમાં સંપૂર્ણપણે સ્થિર સ્થાપિત નથી. It presents that which is nothing less than speculation in regard to the personality of God and where His presence is. તેમાં ઈશ્વરના વ્યક્તિત્વ અને તેમની ઉપસ્થિતિ ક્યાં છે તે વિષયક જે રજૂ કરવામાં આવ્યું છે તે શુદ્ધ અનુમાન સિવાય બીજું કંઈ જ નથી. No one on this earth has a right to speculate on this question. આ પૃથ્વી પર કોઈને પણ આ પ્રશ્ન અંગે કલ્પના કરવાનો અધિકાર નથી. The more fanciful the theories discussed, the less men will know of God and of the truth that sanctifies the soul. જેટલા વધુ કલ્પિત સિદ્ધાંતો ચર્ચાશે, તેટલું ઓછું મનુષ્યો ઈશ્વર અને આત્માને પવિત્ર કરનાર સત્ય વિષે જાણશે. One and another come to me with theories that are their own production. એક પછી એક લોકો મારી પાસે એવા સિદ્ધાંતો લઈને આવે છે, જે તેમની પોતાની જ રચના છે. But I am bidden to say that their message is not truth, and is not to be taught to souls who are seeking for truth for this time. પરંતુ મને કહેવા આજ્ઞા આપવામાં આવી છે કે તેમનો સંદેશ સત્ય નથી, અને આ સમય માટે સત્યની શોધમાં રહેલા આત્માઓને તે શીખવવામાં આવવો જોઈએ નહીં. We are not to enter into controversy over these spiritualistic representations. આવા આત્મવાદી નિરૂપણો વિષે આપણે વિવાદમાં પ્રવેશવાનું નથી. Avoid these issues. આ મુદ્દાઓને ટાળો. What difference does it make how many theories are brought in regarding the personality of God, if from the Lord’s instruction on this point in the past we know that these theories are not in harmony with the truth? ઈશ્વરના વ્યક્તિત્વ અંગે કેટલીયે થિયરીઓ લાવવામાં આવે, તો તેનો શું ફરક પડે, જો આપણે ભૂતકાળમાં પ્રભુની આ વિષયની શિક્ષાથી જાણીએ છીએ કે આ થિયરીઓ સત્ય સાથે સુસંગત નથી? The statements made in Living Temple in regard to this matter are incorrect. આ બાબત વિષે Living Temple માં કરાયેલ નિવેદનો અયોગ્ય છે. The sophistry regarding God and nature in the book is misleading. પુસ્તકમાં ઈશ્વર અને પ્રકૃતિ વિષે કરાયેલ કૂતર્ક ભ્રામક છે. Those who entertain these sophistries will soon find themselves drifting away from the faith into a spiritualistic science that is impossible for the human mind to comprehend and that God has not authorized anyone to teach. જે લોકો આ કૂતર્કોને સ્વીકારે છે, તેઓ ટૂંક સમયમાં પોતાને વિશ્વાસથી દૂર સરકતાં જોશે, એવી એક આત્મવાદી વિજ્ઞાન તરફ, જેને માનવીય બુદ્ધિ સમજી શકતી નથી અને જેને શીખવવાની પરવાનગી ઈશ્વરે કોઈને આપી નથી. There are in this book statements that, in their superficiality, may appear to be in harmony with sound doctrine. આ પુસ્તકમાં એવા નિવેદનો છે કે જે પોતાની ઉપરછલ્લાપણામાં સચ્ચા સિદ્ધાંત સાથે સુસંગત જણાઈ શકે. But they are associated with error that is misleading and destructive. પરંતુ તેઓ એવી ભૂલ સાથે જોડાયેલા છે જે ભ્રામક અને વિનાશક છે. Very close to the side of truth they may appear, but this is only to lead souls astray if possible. તેઓ સત્યની બાજુએ બહુ નજીક જણાઈ શકે, પરંતુ આ તો માત્ર શક્ય હોય તો આત્માઓને માર્ગભ્રષ્ટ કરવા માટે જ છે. I know that the sentiments in Living Temple are not in harmony with the teaching of Christ. હું જાણું છું કે Living Temple માં વ્યક્ત કરાયેલા ભાવો ખ્રિસ્તના ઉપદેશ સાથે સુસંગત નથી. I know that if accepted, they would tend to confuse and mislead minds, and would lead to uncertainty regarding the doctrine of the sanctuary and the personality of God. હું જાણું છું કે જો તેઓ સ્વીકારવામાં આવે, તો તેઓ મનોને ગૂંચવી અને ભ્રમિત કરવાની દિશામાં પ્રવૃત્ત થશે, અને પવિત્રસ્થાનના ઉપદેશ તથા ઈશ્વરના વ્યક્તિત્વ વિષે અનિશ્ચિતતા તરફ દોરી જશે. This is one of the enemy’s devices. આ શત્રુના ઉપાયો પૈકીનો એક છે. He would, if possible, lead us to suppose that there are no more truths for us, કે જો શક્ય હોય, તો તે આપણને એવું માનવા દોરે કે હવે આપણા માટે વધુ કોઈ સત્યો બાકી નથી, and that all our expositions of Scripture in the past have been without an error. અને કે ભૂતકાળમાં શાસ્ત્રના અમારા બધા અર્થાવલોકનો કોઈ ભૂલ વિના રહ્યા છે. The truth for this time is precious, but those whose hearts have not been broken by falling on the Rock Christ Jesus are not able to see and appreciate what is truth. આ સમય માટેનું સત્ય અમૂલ્ય છે, પરંતુ જેમના હૃદયો ખ્રિસ્ત યેશુ નામના પથ્થર પર પડીને ભંગ થયા નથી, તેઓ શું સત્ય છે તે જોઈ અને તેનું મૂલ્ય સમજી શકતા નથી. They will accept that which pleases their own ideas, and will begin to manufacture another foundation than that which is laid. તેઓ પોતાની કલ્પનાઓને ગમે તેવું સ્વીકારી લેશે, અને જે પાયો મૂકવામાં આવ્યો છે તે સિવાય બીજો પાયો ઘડવાનું શરૂ કરશે. They will flatter themselves with the idea that they have discovered new light, when in reality they have removed the old landmarks, and are departing from the faith of the people of God.” તેઓ પોતાની જાતને આ વિચારથી પ્રસન્ન કરશે કે તેમણે નવી જ્યોતિ શોધી કાઢી છે, જ્યારે હકીકતમાં તેમણે જૂનાં સીમાચિહ્નોને દૂર કરી દીધાં છે અને ઈશ્વરના લોકોના વિશ્વાસથી દૂર જતાં રહ્યા છે.”</w:t>
      </w:r>
    </w:p>
    <w:p>
      <w:pPr>
        <w:pStyle w:val="ArticleScripture"/>
        <w:jc w:val="left"/>
      </w:pPr>
      <w:r>
        <w:rPr>
          <w:rFonts w:ascii="Nirmala UI" w:hAnsi="Nirmala UI" w:eastAsia="Nirmala UI" w:cs="Nirmala UI"/>
        </w:rPr>
        <w:t>“મેં એક સમૂહ જોયો, જે સારી રીતે સુરક્ષિત અને અડગ ઊભો હતો, અને જે તેઓને કોઈ પણ પ્રોત્સાહન આપતો ન હતો, જેઓ સમુદાયના સ્થાપિત વિશ્વાસને અસ્થિર કરવા માગતા હતા. દેવ તેમની તરફ પ્રસન્નતા સાથે નિહાળતા હતા. મને ત્રણ પગલાં બતાવવામાં આવ્યા—પ્રથમ, દ્વિતीय, અને તૃતીય દૂતના સંદેશાઓ. મારા સાથે રહેલા દૂતે કહ્યું, ‘હાય તેને, જે આ સંદેશાઓમાંથી એક ખંડ ખસેડશે અથવા એક ખીલી હલાવશે. આ સંદેશાઓનું સત્ય સમજણ અત્યંત મહત્વપૂર્ણ છે. આત્માઓનું ભાગ્ય તે કેવી રીતે સ્વીકારવામાં આવે છે તેના પર નિર્ભર છે.’ મને ફરી આ સંદેશાઓમાંથી પસાર કરાવવામાં આવી, અને મેં જોયું કે દેવના લોકોએ પોતાનો અનુભવ કેટલા મૂલ્યે ખરીદ્યો હતો. તે ઘણાં દુઃખ અને કઠોર સંઘર્ષ દ્વારા પ્રાપ્ત થયો હતો. દેવે તેમને પગલું પગલું આગળ દોર્યા હતા, ત્યાં સુધી કે તેમણે તેમને એક દૃઢ, અચળ મંચ પર સ્થાપિત કર્યા. મેં વ્યક્તિઓને તે મંચની નજીક આવતા અને તેના પાયાની તપાસ કરતા જોયાં. કેટલાકે આનંદ સાથે તરત જ તેના પર પગ મૂક્યો. અન્યોએ પાયામાં દોષ શોધવાનું શરૂ કર્યું. તેઓ ઇચ્છતા હતા કે તેમાં સુધારા કરવામાં આવે, અને પછી તે મંચ વધુ પરિપૂર્ણ બને અને લોકો ઘણી વધુ ખુશ થાય. કેટલાક મંચ પરથી નીચે ઊતરી તેને તપાસવા લાગ્યા અને જાહેરાત કરી કે તે ખોટી રીતે નાખવામાં આવ્યો હતો. પરંતુ મેં જોયું કે લગભગ બધા જ મંચ પર અડગ ઊભા રહ્યા અને જેઓ નીચે ઊતરી ગયા હતા તેઓને પોતાની ફરિયાદો બંધ કરવા માટે પ્રોત્સાહિત કર્યા; કારણ કે દેવ મુખ્ય નિર્માતા હતા, અને તેઓ તેમની વિરુદ્ધ યુદ્ધ કરી રહ્યા હતા. તેમણે દેવના તે અદ્ભુત કાર્યનું વર્ણન કર્યું, જેણે તેમને આ દૃઢ મંચ સુધી દોરી લાવ્યા હતા, અને એકતામાં તેમણે પોતાની આંખો સ્વર્ગ તરફ ઊંચી કરી અને ઊંચા સ્વરે દેવનો મહિમા કર્યો. તેનો પ્રભાવ કેટલાક એવા લોકો પર પડ્યો હતો, જેઓ ફરિયાદ કરી અને મંચ છોડી ગયા હતા, અને તેઓ ફરી નમ્ર મુખાકૃતિ સાથે તેના પર ચડી આવ્યા.” Early Writings, 258.</w:t>
      </w:r>
    </w:p>
    <w:p>
      <w:pPr>
        <w:pStyle w:val="ArticleHeading"/>
        <w:jc w:val="left"/>
      </w:pPr>
      <w:r>
        <w:rPr>
          <w:rFonts w:ascii="Nirmala UI" w:hAnsi="Nirmala UI" w:eastAsia="Nirmala UI" w:cs="Nirmala UI"/>
        </w:rPr>
        <w:t>મિલરના અદભુત કાર્યો</w:t>
      </w:r>
    </w:p>
    <w:p>
      <w:pPr>
        <w:pStyle w:val="ArticleBody"/>
        <w:jc w:val="left"/>
      </w:pPr>
      <w:r>
        <w:rPr>
          <w:rFonts w:ascii="Nirmala UI" w:hAnsi="Nirmala UI" w:eastAsia="Nirmala UI" w:cs="Nirmala UI"/>
        </w:rPr>
        <w:t>વિલિયમ મિલરના “અદ્ભુત કાર્ય”એ “દૃઢ પાયો” તરફ દોરી ગયું, જે “મજબૂત, અચળ મંચ” હતો. “અચળ મંચ”ના “પાયો”ની, તથા 1849માં મિલરના અવસાન પછી રજૂ કરાયેલા “મંચ” અને “પાયો” બંને પર થયેલા અનુવર્તી આક્રમણની ઓળખ તેમના સ્વપ્નમાં કરવામાં આવી છે.</w:t>
      </w:r>
    </w:p>
    <w:p>
      <w:pPr>
        <w:pStyle w:val="ArticleBody"/>
        <w:jc w:val="left"/>
      </w:pPr>
      <w:r>
        <w:rPr>
          <w:rFonts w:ascii="Nirmala UI" w:hAnsi="Nirmala UI" w:eastAsia="Nirmala UI" w:cs="Nirmala UI"/>
        </w:rPr>
        <w:t>વિલિયમ મિલર એ એડ્વેન્ટવાદના પાયાનું પ્રતીક છે.</w:t>
      </w:r>
    </w:p>
    <w:p>
      <w:pPr>
        <w:pStyle w:val="ArticleBody"/>
        <w:jc w:val="left"/>
      </w:pPr>
      <w:r>
        <w:rPr>
          <w:rFonts w:ascii="Nirmala UI" w:hAnsi="Nirmala UI" w:eastAsia="Nirmala UI" w:cs="Nirmala UI"/>
        </w:rPr>
        <w:t>તે 1798 થી 1863 સુધીના મિલરાઇટ ઇતિહાસનું પણ પ્રતીક છે.</w:t>
      </w:r>
    </w:p>
    <w:p>
      <w:pPr>
        <w:pStyle w:val="ArticleBody"/>
        <w:jc w:val="left"/>
      </w:pPr>
      <w:r>
        <w:rPr>
          <w:rFonts w:ascii="Nirmala UI" w:hAnsi="Nirmala UI" w:eastAsia="Nirmala UI" w:cs="Nirmala UI"/>
        </w:rPr>
        <w:t>તે 1798 થી 1844 સુધીના મિલરાઇટ ઇતિહાસનું પણ પ્રતીક છે.</w:t>
      </w:r>
    </w:p>
    <w:p>
      <w:pPr>
        <w:pStyle w:val="ArticleBody"/>
        <w:jc w:val="left"/>
      </w:pPr>
      <w:r>
        <w:rPr>
          <w:rFonts w:ascii="Nirmala UI" w:hAnsi="Nirmala UI" w:eastAsia="Nirmala UI" w:cs="Nirmala UI"/>
        </w:rPr>
        <w:t>તે 1798 થી લઈને રવિવારના કાયદા સુધીના ત્રણ દૂતોના ઇતિહાસનું પણ પ્રતીક છે.</w:t>
      </w:r>
    </w:p>
    <w:p>
      <w:pPr>
        <w:pStyle w:val="ArticleBody"/>
        <w:jc w:val="left"/>
      </w:pPr>
      <w:r>
        <w:rPr>
          <w:rFonts w:ascii="Nirmala UI" w:hAnsi="Nirmala UI" w:eastAsia="Nirmala UI" w:cs="Nirmala UI"/>
        </w:rPr>
        <w:t>તેનું પ્રતિનિધિત્વ 1798 થી 1844 સુધીનાં છેચાલીસ વર્ષો દ્વારા કરવામાં આવે છે.</w:t>
      </w:r>
    </w:p>
    <w:p>
      <w:pPr>
        <w:pStyle w:val="ArticleBody"/>
        <w:jc w:val="left"/>
      </w:pPr>
      <w:r>
        <w:rPr>
          <w:rFonts w:ascii="Nirmala UI" w:hAnsi="Nirmala UI" w:eastAsia="Nirmala UI" w:cs="Nirmala UI"/>
        </w:rPr>
        <w:t>તે 2,520 અને 2,300 ના સંબંધમાં “220” સંખ્યાથી પ્રતિનિધિત કરવામાં આવે છે.</w:t>
      </w:r>
    </w:p>
    <w:p>
      <w:pPr>
        <w:pStyle w:val="ArticleBody"/>
        <w:jc w:val="left"/>
      </w:pPr>
      <w:r>
        <w:rPr>
          <w:rFonts w:ascii="Nirmala UI" w:hAnsi="Nirmala UI" w:eastAsia="Nirmala UI" w:cs="Nirmala UI"/>
        </w:rPr>
        <w:t>તે “સાત સમય” દ્વારા—૨,૫૨૦ દ્વારા—પ્રતિનિધિત્વ પામે છે.</w:t>
      </w:r>
    </w:p>
    <w:p>
      <w:pPr>
        <w:pStyle w:val="ArticleBody"/>
        <w:jc w:val="left"/>
      </w:pPr>
      <w:r>
        <w:rPr>
          <w:rFonts w:ascii="Nirmala UI" w:hAnsi="Nirmala UI" w:eastAsia="Nirmala UI" w:cs="Nirmala UI"/>
        </w:rPr>
        <w:t>તેમનું પ્રતિનિધિત્વ 2,300 દ્વારા કરવામાં આવ્યું છે.</w:t>
      </w:r>
    </w:p>
    <w:p>
      <w:pPr>
        <w:pStyle w:val="ArticleBody"/>
        <w:jc w:val="left"/>
      </w:pPr>
      <w:r>
        <w:rPr>
          <w:rFonts w:ascii="Nirmala UI" w:hAnsi="Nirmala UI" w:eastAsia="Nirmala UI" w:cs="Nirmala UI"/>
        </w:rPr>
        <w:t>મિલરના બે સ્વપ્નોનો પૂર્વછાયો દાનિયેલના બીજા અધ્યાય અને ચોથા અધ્યાયમાં નેબુકદ્નેસ્સરના બે સ્વપ્નોમાં દર્શાવવામાં આવ્યો હતો.</w:t>
      </w:r>
    </w:p>
    <w:p>
      <w:pPr>
        <w:pStyle w:val="ArticleBody"/>
        <w:jc w:val="left"/>
      </w:pPr>
      <w:r>
        <w:rPr>
          <w:rFonts w:ascii="Nirmala UI" w:hAnsi="Nirmala UI" w:eastAsia="Nirmala UI" w:cs="Nirmala UI"/>
        </w:rPr>
        <w:t>૧૭૯૮નો સમયગાળો નેબૂખદનેઝ્ઝરથી શરૂ થાય છે અને ૧૮૬૩માં બેલ્શઝ્ઝર સાથે સમાપ્ત થાય છે.</w:t>
      </w:r>
    </w:p>
    <w:p>
      <w:pPr>
        <w:pStyle w:val="ArticleBody"/>
        <w:jc w:val="left"/>
      </w:pPr>
      <w:r>
        <w:rPr>
          <w:rFonts w:ascii="Nirmala UI" w:hAnsi="Nirmala UI" w:eastAsia="Nirmala UI" w:cs="Nirmala UI"/>
        </w:rPr>
        <w:t>1798થી રવિવારના કાયદા સુધીનો સમયગાળો નેબુકદનેઝરથી શરૂ થાય છે અને બેલ્શઝરથી સમાપ્ત થાય છે.</w:t>
      </w:r>
    </w:p>
    <w:p>
      <w:pPr>
        <w:pStyle w:val="ArticleBody"/>
        <w:jc w:val="left"/>
      </w:pPr>
      <w:r>
        <w:rPr>
          <w:rFonts w:ascii="Nirmala UI" w:hAnsi="Nirmala UI" w:eastAsia="Nirmala UI" w:cs="Nirmala UI"/>
        </w:rPr>
        <w:t>મિલરાઇટ્સના ઇતિહાસના પ્રતીક તરીકે, તે પાયાનો પ્રતીક છે, અને તે પાયા એ સત્યોનું પ્રતિનિધિત્વ કરે છે, જે 2,520 ની આલ્ફા શોધ અને 2,300 ની ઓમેગા શોધ વચ્ચે શોધવામાં આવ્યા હતા. વિલિયમ મિલરની સ્વપ્નકથા પર ટિપ્પણી કરતાં, જેમ્સ વ્હાઇટે ઓળખ્યું કે “ચાવી” એ બાઇબલના અભ્યાસ કરવાની મિલરની પદ્ધતિ હતી. આ પદ્ધતિશાસ્ત્ર દાવિદની તે ચાવી છે જે મિલરના ખભા પર મૂકવામાં આવી હતી, કારણ કે તેણે 2300 વર્ષોની ભવિષ્યવાણી રજૂ કરી, જે ત્યારે સમાપ્ત થઈ જ્યારે યશાયા 22:22 22 ઓક્ટોબર, 1844 ના રોજ પૂર્ણ થયું.</w:t>
      </w:r>
    </w:p>
    <w:p>
      <w:pPr>
        <w:pStyle w:val="ArticleBody"/>
        <w:jc w:val="left"/>
      </w:pPr>
      <w:r>
        <w:rPr>
          <w:rFonts w:ascii="Nirmala UI" w:hAnsi="Nirmala UI" w:eastAsia="Nirmala UI" w:cs="Nirmala UI"/>
        </w:rPr>
        <w:t>2023 પછીથી મુદ્રાઓ ઉઘડવા માંડેલા સત્યો એ જ સત્યો છે, જેઓ હબક્કૂકની કોષ્ટકો 95ની રજૂઆતોમાં પહેલેથી જ ઓળખાવવામાં આવ્યા હતા, અને હવે તે સત્યોને “સત્ય”ના એક નવા માળખામાં સ્થાપિત કરવામાં આવી રહ્યા છે.</w:t>
      </w:r>
    </w:p>
    <w:p>
      <w:pPr>
        <w:pStyle w:val="ArticleBody"/>
        <w:jc w:val="left"/>
      </w:pPr>
      <w:r>
        <w:rPr>
          <w:rFonts w:ascii="Nirmala UI" w:hAnsi="Nirmala UI" w:eastAsia="Nirmala UI" w:cs="Nirmala UI"/>
        </w:rPr>
        <w:t>જુલાઈ 2023માં અરણ્યમાં પોકારતા સ્વરના આહ્વાને ઓળખાવ્યું કે જુલાઈ 18, 2020ની ઘોષણાના કારણે જેમને પસ્તાવો કરવો હતો, તેઓ માટે રડવું અને શોક કરવો આવશ્યક હતા. જે લોકો જ્ઞાની કન્યાઓમાં ગણાવાનાં હતા, તેઓએ દાનિયેલ નવની પ્રાર્થના સાથે સહમતિમાં પસ્તાવો કરવો હતો; અને તે લેવીયકાંડ 26માં વર્ણવાયેલા તેઓની પ્રાર્થના છે, જેઓ ઓળખે છે કે તેઓ વિખેરાઈ ગયા છે.</w:t>
      </w:r>
    </w:p>
    <w:p>
      <w:pPr>
        <w:pStyle w:val="ArticleBody"/>
        <w:jc w:val="left"/>
      </w:pPr>
      <w:r>
        <w:rPr>
          <w:rFonts w:ascii="Nirmala UI" w:hAnsi="Nirmala UI" w:eastAsia="Nirmala UI" w:cs="Nirmala UI"/>
        </w:rPr>
        <w:t>જ્યારે મિલર કહે છે, “જ્યારે હું મારા આ મહાન નુકસાન અને જવાબદારીને લઈને આ રીતે રડી રહ્યો હતો અને શોક માનતો હતો, ત્યારે મને દેવનું સ્મરણ થયું, અને મેં ઉત્સાહપૂર્વક પ્રાર્થના કરી કે તેઓ મને સહાય મોકલે. તરત જ દ્વાર ખૂલ્યું, અને એક માણસ ઓરડામાં પ્રવેશ્યો; તે સમયે બધા લોકો ત્યાંથી નીકળી ગયા; અને તેણે પોતાના હાથમાં ધૂળ સાફ કરવાની બ્રશ લઈને બારીઓ ખોલી, અને ઓરડામાંથી ધૂળ અને કચરો ઝાડવા માંડ્યો.”</w:t>
      </w:r>
    </w:p>
    <w:p>
      <w:pPr>
        <w:pStyle w:val="ArticleBody"/>
        <w:jc w:val="left"/>
      </w:pPr>
      <w:r>
        <w:rPr>
          <w:rFonts w:ascii="Nirmala UI" w:hAnsi="Nirmala UI" w:eastAsia="Nirmala UI" w:cs="Nirmala UI"/>
        </w:rPr>
        <w:t>જે બારણું ખુલ્યું હતું, તે મિલરનું હૃદય હતું, જ્યારે તેણે “મદદ” માટે “ઉત્કટતાપૂર્વક પ્રાર્થના કરી.” લાઉદિકિયા માટે સચ્ચા સાક્ષી તરીકે ઈસુ પ્રવેશ મેળવવા ઇચ્છતા હૃદયો પર બારણું ખખડાવે છે. જ્યારે બારણું ખુલ્યું, ત્યારે વિભાજનની એક પ્રક્રિયા શરૂ થઈ. જ્યારે બારણું ખુલ્યું, ત્યારે “બારીઓ” પણ ખુલ્યાં, અને “બારીઓ” સ્વર્ગની બારીઓ છે.</w:t>
      </w:r>
    </w:p>
    <w:p>
      <w:pPr>
        <w:pStyle w:val="ArticleBody"/>
        <w:jc w:val="left"/>
      </w:pPr>
      <w:r>
        <w:rPr>
          <w:rFonts w:ascii="Nirmala UI" w:hAnsi="Nirmala UI" w:eastAsia="Nirmala UI" w:cs="Nirmala UI"/>
        </w:rPr>
        <w:t>પ્રકાશનના ઓગણીસમા અધ્યાયમાં યોહાને સ્વર્ગનાં બારણાં ખુલ્લાં જો્યાં, જ્યારે પ્રભુએ પોતાની સફેદ ઘોડાઓની સેનાને ઊભી કરી, તે તરત પછી, જ્યારે વરરાજાએ પોતાને તૈયાર કરી લીધી હતી. તે સેના, એઝેકિયેલની એ સેના છે, જે કર્કશ પૂર્વ પવનના સંદેશના પ્રતિસાદમાં ઊભી થાય છે. તે સેના વિજયી ચર્ચ છે, જે ઘઉં અને ઝાંખરાંનો વિભાજન પૂર્ણ થાય ત્યારે યુદ્ધરત ચર્ચમાંથી વિજયી ચર્ચમાં રૂપાંતરિત થાય છે. તે વિભાજન લાઓદિકિયાના અનુભવમાંથી ફિલાદેલ્ફિયાના અનુભવમાં પરિવર્તન તરીકે પણ દર્શાવવામાં આવ્યું છે. મિલરે પોતાનું હૃદય ખોલ્યું અને સાચા સાક્ષીને અંદર પ્રવેશવા દીધા, જ્યારે તેણે ઘઉં અને ઝાંખરાંને અલગ કર્યા, અને આ રીતે પોતાની સફેદ ઘોડાઓની સેનાને જીવન્ત કરી.</w:t>
      </w:r>
    </w:p>
    <w:p>
      <w:pPr>
        <w:pStyle w:val="ArticleBody"/>
        <w:jc w:val="left"/>
      </w:pPr>
      <w:r>
        <w:rPr>
          <w:rFonts w:ascii="Nirmala UI" w:hAnsi="Nirmala UI" w:eastAsia="Nirmala UI" w:cs="Nirmala UI"/>
        </w:rPr>
        <w:t>૩૧ ડિસેમ્બર, ૨૦૨૩ના રોજ લોકો નીકળી ગયા પછી ડર્ટ બ્રશ મેન ઓરડામાં પ્રવેશ્યા, અને હબક્કૂકની પટ્ટિકાઓના જૂના સત્યોને સત્યના નવા માળખામાં સ્થાપિત કરતાં કરતાં ભૂલના કચરાને દૂર કરવાની કામગીરી શરૂ કરી.</w:t>
      </w:r>
    </w:p>
    <w:p>
      <w:pPr>
        <w:pStyle w:val="ArticleScripture"/>
        <w:jc w:val="left"/>
      </w:pPr>
      <w:r>
        <w:rPr>
          <w:rFonts w:ascii="Nirmala UI" w:hAnsi="Nirmala UI" w:eastAsia="Nirmala UI" w:cs="Nirmala UI"/>
        </w:rPr>
        <w:t>“ઉદ્ધારક પિતૃપુરુષો અને ભવિષ્યવક્તાઓએ જે કહ્યું હતું તેને રદ્દ કરવા આવ્યા નહોતા; કારણ કે તેમણે પોતે જ આ પ્રતિનિધી પુરુષો દ્વારા વાણી કરી હતી. દેવના વચનનાં બધા સત્ય તેમના પાસેથી જ આવ્યા હતા. પરંતુ આ અમૂલ્ય રત્નોને ખોટી જડાવટોમાં બેસાડવામાં આવ્યા હતા. તેમના મૂલ્યવાન પ્રકાશને ભૂલની સેવા માટે વપરાવવામાં આવ્યો હતો. દેવ ઇચ્છતા હતા કે તેમને ભૂલની જડાવટોમાંથી કાઢી લેવામાં આવે અને સત્યના બંધારણમાં ફરીથી બેસાડવામાં આવે. આ કાર્ય માત્ર દૈવી હાથે જ સંપન્ન થઈ શકતું હતું. ભૂલ સાથેના તેના સંબંધને કારણે, સત્ય દેવ અને મનુષ્યના શત્રુના કાર્યની સેવા કરી રહ્યું હતું. ખ્રિસ્ત તેને તે સ્થાને મૂકવા આવ્યા હતા જ્યાં તે દેવને મહિમા આપે અને માનવજાતિના ઉદ્ધારનું કાર્ય કરે.” The Desire of Ages, 287.</w:t>
      </w:r>
    </w:p>
    <w:p>
      <w:pPr>
        <w:pStyle w:val="ArticleBody"/>
        <w:jc w:val="left"/>
      </w:pPr>
      <w:r>
        <w:rPr>
          <w:rFonts w:ascii="Nirmala UI" w:hAnsi="Nirmala UI" w:eastAsia="Nirmala UI" w:cs="Nirmala UI"/>
        </w:rPr>
        <w:t>2024માં શિક્ષિત થયેલ પ્રથમ સત્યોમાંનું એક 18 જુલાઈ, 2020ની નિરાશાનું સ્પષ્ટીકરણ હતું. રેખા પર રેખા તે માન્ય થયું કે દરેક સુધારણા-રેખાની પ્રથમ નિરાશાઓએ દસ કન્યાઓના દૃષ્ટાંતમાં 18 જુલાઈ, 2020ને એક પ્રાથમિક માર્ગચિહ્ન તરીકે ઓળખાવ્યો હતો. નિરાશાનો વિષય પવિત્રસ્થાનના સત્યને ઉઘાડવા માટે “ચાવી” બન્યો; જ્યારે 1844ની મહાન નિરાશામાં પવિત્રસ્થાન જ તે “ચાવી” હતું, જેણે નિરાશાને ઉઘાડી હતી.</w:t>
      </w:r>
    </w:p>
    <w:p>
      <w:pPr>
        <w:pStyle w:val="ArticleBody"/>
        <w:jc w:val="left"/>
      </w:pPr>
      <w:r>
        <w:rPr>
          <w:rFonts w:ascii="Nirmala UI" w:hAnsi="Nirmala UI" w:eastAsia="Nirmala UI" w:cs="Nirmala UI"/>
        </w:rPr>
        <w:t>ધૂળ સાફ કરનાર મનુષ્ય, જે યહૂદાના વંશનો સિંહ પણ છે, તેણે 2023માં મધ્યરાત્રિના પોકારના સંદેશનો મુદ્રાભંગ કરવાનું આરંભ કર્યું. હવે અમે મિલરના સ્વપ્નમાં તે સ્થાન સુધી પહોંચી ગયા છીએ જ્યાં તે મોટી પેટી મેજ પર મૂકી રહ્યો છે અને તેમાં તે સત્યો નાખી રહ્યો છે, જે સૂર્ય કરતાં દસ ગણાં વધુ તેજથી ચમકવાના છે. તે રત્નોમાંનું એક એ છે કે ભવિષ્યવાણીય વર્ણનમાં તે કોણ છે તેની પ્રકટતા.</w:t>
      </w:r>
    </w:p>
    <w:p>
      <w:pPr>
        <w:pStyle w:val="ArticleBody"/>
        <w:jc w:val="left"/>
      </w:pPr>
      <w:r>
        <w:rPr>
          <w:rFonts w:ascii="Nirmala UI" w:hAnsi="Nirmala UI" w:eastAsia="Nirmala UI" w:cs="Nirmala UI"/>
        </w:rPr>
        <w:t>જયારે ભવિષ્યવાણીની મુદ્રા ખૂલે છે, ત્યારે તે યહૂદાના વંશનો સિંહ છે, જે જૂના સત્યોને લઈને તેમને “સત્ય”ના ત્રણ પગલાંના નવા માળખામાં મૂકે છે. તે માળખું ખ્રિસ્ત દ્વારા, અલ્ફા અને ઓમેગા, પ્રથમ અને અંતિમ તરીકે, એકસાથે ધારણ કરવામાં આવ્યું છે. ઈશ્વરના વચન તરીકે, તેમણે પોતાના વચનના દરેક ઘટકનું આયોજન કર્યું. પાલ્મોની તરીકે તેમણે દરેક પાસાને ગણિતરૂપે રચ્યો.</w:t>
      </w:r>
    </w:p>
    <w:p>
      <w:pPr>
        <w:pStyle w:val="ArticleBody"/>
        <w:jc w:val="left"/>
      </w:pPr>
      <w:r>
        <w:rPr>
          <w:rFonts w:ascii="Nirmala UI" w:hAnsi="Nirmala UI" w:eastAsia="Nirmala UI" w:cs="Nirmala UI"/>
        </w:rPr>
        <w:t>જ્યારે પિતર કૈસરિયા ફિલિપીમાં ત્રીજા કલાકે હોય છે, ત્યારે તે પોતાનું પરિચય પાલ્મોની તરીકે કરાવે છે, અને “ભવિષ્યવાણીય ફ્રેક્ટલ્સ” પર વિશેષ ભાર મૂકે છે. ભવિષ્યવાણીના પ્રભુ તરીકે ખ્રિસ્તના અંતિમ પ્રકટીકરણોમાંનું એક એ છે કે ભવિષ્યવાણીય ફ્રેક્ટલ્સ પર ભાર મૂકવામાં આવ્યો છે, જેમ કે મત્તી 16:18 માં પિતર દ્વારા પ્રતિનિધિત્વ થાય છે, જે 1.618નું પ્રતીક છે, જેને પ્રાકૃતિક જગતમાં golden ratio કહેવામાં આવે છે, પરંતુ પાલ્મોની દ્વારા “ભવિષ્યવાણીય ફ્રેક્ટલ્સ” કહેવામાં આવે છે.</w:t>
      </w:r>
    </w:p>
    <w:p>
      <w:pPr>
        <w:pStyle w:val="ArticleBody"/>
        <w:jc w:val="left"/>
      </w:pPr>
      <w:r>
        <w:rPr>
          <w:rFonts w:ascii="Nirmala UI" w:hAnsi="Nirmala UI" w:eastAsia="Nirmala UI" w:cs="Nirmala UI"/>
        </w:rPr>
        <w:t>અમે માત્ર 27 થી 34 ની પવિત્ર સપ્તાહની અંદર સ્થિત ભવિષ્યવાણીય ફ્રેક્ટલોને ઓળખવાનું શરૂઆત જ કરી છે. યોયેલની પુસ્તક તરફ જતા આપણા માર્ગમાં આપણે ફરી ત્યાં પાછા વળીએ તે પહેલાં, મિલરના સ્વપ્નના આપણા વિચારોમાં ભવિષ્યવાણીય ફ્રેક્ટલોના ભારને ઉમેરવું જરૂરી હતું.</w:t>
      </w:r>
    </w:p>
    <w:p>
      <w:pPr>
        <w:pStyle w:val="ArticleBody"/>
        <w:jc w:val="left"/>
      </w:pPr>
      <w:r>
        <w:rPr>
          <w:rFonts w:ascii="Nirmala UI" w:hAnsi="Nirmala UI" w:eastAsia="Nirmala UI" w:cs="Nirmala UI"/>
        </w:rPr>
        <w:t>લોકોને “આવો અને જુઓ” એમ બોલાવવા માટે મિલર દ્વારા થયેલા આહ્વાનથી લઈને, અને ધૂળ બ્રશ કરનાર માણસ તરીકે ખ્રિસ્ત દ્વારા મિલરને “આવો અને જુઓ” એમ બોલાવવામાં આવ્યો તે સમયગાળો 1798 થી રવિવારના કાનૂન સુધીનો છે; પરંતુ તેમાં આ સમગ્ર ઇતિહાસની અંદર 1798 થી 1863 સુધીનો એક ફ્રેક્ટલ સમાયેલો છે. તેમાં 9/11 થી રવિવારના કાનૂન સુધીનો બીજો એક ફ્રેક્ટલ પણ સમાયેલો છે, અને 2023 થી રવિવારના કાનૂન સુધીનો વધુ એક ફ્રેક્ટલ પણ છે.</w:t>
      </w:r>
    </w:p>
    <w:p>
      <w:pPr>
        <w:pStyle w:val="ArticleBody"/>
        <w:jc w:val="left"/>
      </w:pPr>
      <w:r>
        <w:rPr>
          <w:rFonts w:ascii="Nirmala UI" w:hAnsi="Nirmala UI" w:eastAsia="Nirmala UI" w:cs="Nirmala UI"/>
        </w:rPr>
        <w:t>જ્યારે મિલરે ગહમાગહમીના મધ્યમાં પોતાની આંખો મૂંધી, ત્યારે તેણે 1849ના ઇતિહાસનું પ્રતિનિધિત્વ કર્યું, જ્યારે પ્રભુ કાર્ય પૂર્ણ કરવાનો પ્રયત્ન કરી રહ્યા હતા, પરંતુ નિષ્ફળ રહ્યા. તે 2023માં પુનર્જીવિત થાય છે, કારણ કે તે એ એલિયાહ છે જે મૂસા સાથે માર્ગમાં મારવામાં આવ્યો હતો. તે 1849માં મર્યો, અને પછી 18 જુલાઈ, 2020ના રોજ ફરી મર્યો.</w:t>
      </w:r>
    </w:p>
    <w:p>
      <w:pPr>
        <w:pStyle w:val="ArticleBody"/>
        <w:jc w:val="left"/>
      </w:pPr>
      <w:r>
        <w:rPr>
          <w:rFonts w:ascii="Nirmala UI" w:hAnsi="Nirmala UI" w:eastAsia="Nirmala UI" w:cs="Nirmala UI"/>
        </w:rPr>
        <w:t>તેમનું સ્વપ્ન 1847માં આપવામાં આવ્યું હતું; ત્યારબાદ પ્રભુએ બીજી વાર પોતાનો હાથ લંબાવ્યો અને 1850નો ચાર્ટ પ્રકાશિત કર્યો. જ્યારે એક લાખ ચુંમાલીસ હજારના ઇતિહાસમાં પ્રભુ બીજી વાર પોતાનો હાથ લંબાવે છે, ત્યારે મિલરનું પુનરુત્થાન થાય છે.</w:t>
      </w:r>
    </w:p>
    <w:p>
      <w:pPr>
        <w:pStyle w:val="ArticleBody"/>
        <w:jc w:val="left"/>
      </w:pPr>
      <w:r>
        <w:rPr>
          <w:rFonts w:ascii="Nirmala UI" w:hAnsi="Nirmala UI" w:eastAsia="Nirmala UI" w:cs="Nirmala UI"/>
        </w:rPr>
        <w:t>ઇઝરાયેલ અને યહૂદા બન્નેના વિખેરાઈ જવાની શરૂઆતનો મુદ્દો યશાયાહમાં રજૂ કરવામાં આવ્યો છે.</w:t>
      </w:r>
    </w:p>
    <w:p>
      <w:pPr>
        <w:pStyle w:val="ArticleScripture"/>
        <w:jc w:val="left"/>
      </w:pPr>
      <w:r>
        <w:rPr>
          <w:rFonts w:ascii="Nirmala UI" w:hAnsi="Nirmala UI" w:eastAsia="Nirmala UI" w:cs="Nirmala UI"/>
        </w:rPr>
        <w:t>કારણ કે સિરિયાનો મસ્તક દમાસ્કસ છે, અને દમાસ્કસનો મસ્તક રેઝીન છે; અને પાસઠ વર્ષોની અંદર એફ્રાઈમ એવો ભંગ કરવામાં આવશે કે તે પ્રજા રહેશે નહિ. અને એફ્રાઈમનો મસ્તક સમારિયા છે, અને સમારિયાનું મસ્તક રમાલિયાહનો પુત્ર છે. જો તમે વિશ્વાસ નહીં કરો, તો નિશ્ચય જ તમે સ્થાપિત નહીં થાઓ. યશાયા 7:8, 9.</w:t>
      </w:r>
    </w:p>
    <w:p>
      <w:pPr>
        <w:pStyle w:val="ArticleBody"/>
        <w:jc w:val="left"/>
      </w:pPr>
      <w:r>
        <w:rPr>
          <w:rFonts w:ascii="Nirmala UI" w:hAnsi="Nirmala UI" w:eastAsia="Nirmala UI" w:cs="Nirmala UI"/>
        </w:rPr>
        <w:t>ભવિષ્યવાણી ઈ.સ.પૂ. 742માં આપવામાં આવી હતી, અને ઓગણીસ વર્ષ પછી, ઈ.સ.પૂ. 723માં ઇઝરાયેલ અસ્સીરિયાઓ દ્વારા વિખેરાઈ ગયો, અને ત્યારબાદ છેતાલીસ વર્ષ પછી યહૂદા બાબિલોન દ્વારા વિખેરાઈ ગયો. આ ત્રણ તારીખો ઓગણીસ વર્ષના એક સમયગાળાનું પ્રતિનિધિત્વ કરે છે, જે પછી છેતાલીસ વર્ષનો સમયગાળો આવે છે. જ્યારે આ બે ભવિષ્યવાણીઓ અનુક્રમે 1798 અને 1844માં પૂર્ણ થઈ, ત્યારે આરંભમાં ઈ.સ.પૂ. 742થી ઈ.સ.પૂ. 723 સુધીનો ઓગણીસ વર્ષનો સમયગાળો આલ્ફા ઓગણીસ વર્ષ હતો, જે 1844થી 1863 સુધીના ઓમેગા ઓગણીસ વર્ષનું પ્રતિનિધિત્વ કરતો હતો.</w:t>
      </w:r>
    </w:p>
    <w:p>
      <w:pPr>
        <w:pStyle w:val="ArticleBody"/>
        <w:jc w:val="left"/>
      </w:pPr>
      <w:r>
        <w:rPr>
          <w:rFonts w:ascii="Nirmala UI" w:hAnsi="Nirmala UI" w:eastAsia="Nirmala UI" w:cs="Nirmala UI"/>
        </w:rPr>
        <w:t>ઓમેગાના ઓગણીસ વર્ષોમાંથી પાંચ વર્ષ વીતી ગયા ત્યારે મિલરનું અવસાન થયું, અને સાત વર્ષ પછી હાયરમ એડસનના “સાત સમય” વિષયક લેખો પ્રકાશિત થયા. ત્યાર પછીના સાત વર્ષ બાદ “સાત સમય” નકારી કાઢવામાં આવ્યા. 1856 એ 1863ના રવિવારના કાનૂનને અગાઉથી આવનાર સીલિંગ હોવું હતું, પરંતુ એવું થવાનું નહોતું.</w:t>
      </w:r>
    </w:p>
    <w:p>
      <w:pPr>
        <w:pStyle w:val="ArticleBody"/>
        <w:jc w:val="left"/>
      </w:pPr>
      <w:r>
        <w:rPr>
          <w:rFonts w:ascii="Nirmala UI" w:hAnsi="Nirmala UI" w:eastAsia="Nirmala UI" w:cs="Nirmala UI"/>
        </w:rPr>
        <w:t>ત્રીજો દેવદૂત 1844માં, 1888માં અને 9/11ના પ્રસંગે આવ્યો. સિસ્ટર વ્હાઇટે ઓળખાવ્યું કે જ્યારે ન્યૂ યોર્ક શહેરની મહાન ઇમારતો ધરાશાયી થઈ, ત્યારે પ્રકાશન અઢારના પ્રથમ ત્રણ શ્લોકો પૂર્ણ થશે.</w:t>
      </w:r>
    </w:p>
    <w:p>
      <w:pPr>
        <w:pStyle w:val="ArticleHeading"/>
        <w:jc w:val="left"/>
      </w:pPr>
      <w:r>
        <w:rPr>
          <w:rFonts w:ascii="Nirmala UI" w:hAnsi="Nirmala UI" w:eastAsia="Nirmala UI" w:cs="Nirmala UI"/>
        </w:rPr>
        <w:t>પ્રકાશિત વાક્ય 18</w:t>
      </w:r>
    </w:p>
    <w:p>
      <w:pPr>
        <w:pStyle w:val="ArticleBody"/>
        <w:jc w:val="left"/>
      </w:pPr>
      <w:r>
        <w:rPr>
          <w:rFonts w:ascii="Nirmala UI" w:hAnsi="Nirmala UI" w:eastAsia="Nirmala UI" w:cs="Nirmala UI"/>
        </w:rPr>
        <w:t>શ્લોક એક—અને આ બાબતો પછી મેં સ્વર્ગમાંથી ઊતરતાં બીજા એક દૂતને જોયો, જેના પાસે મહાન સત્તા હતી; અને પૃથ્વી તેની મહિમાથી પ્રકાશિત થઈ ગઈ.</w:t>
      </w:r>
    </w:p>
    <w:p>
      <w:pPr>
        <w:pStyle w:val="ArticleBody"/>
        <w:jc w:val="left"/>
      </w:pPr>
      <w:r>
        <w:rPr>
          <w:rFonts w:ascii="Nirmala UI" w:hAnsi="Nirmala UI" w:eastAsia="Nirmala UI" w:cs="Nirmala UI"/>
        </w:rPr>
        <w:t>પદ બે—અને તેણે પ્રબળ સ્વરે મહા ગર્જના કરીને કહ્યું, મહાન બાબેલ પડી ગઈ છે, પડી ગઈ છે, અને દુષ્ટાત્માઓનું નિવાસસ્થાન, દરેક અશુદ્ધ આત્માનો ગઢ, અને દરેક અશુદ્ધ તથા ઘૃણાસ્પદ પક્ષીનું પિંજર બની ગઈ છે.</w:t>
      </w:r>
    </w:p>
    <w:p>
      <w:pPr>
        <w:pStyle w:val="ArticleBody"/>
        <w:jc w:val="left"/>
      </w:pPr>
      <w:r>
        <w:rPr>
          <w:rFonts w:ascii="Nirmala UI" w:hAnsi="Nirmala UI" w:eastAsia="Nirmala UI" w:cs="Nirmala UI"/>
        </w:rPr>
        <w:t>પદ ત્રણ—કારણ કે સર્વ જાતિઓએ તેની વ્યભિચારજન્ય કોપની દ્રાક્ષારસ પીધી છે; અને પૃથ્વીના રાજાઓએ તેની સાથે વ્યભિચાર કર્યો છે; અને પૃથ્વીના વેપારીઓ તેની વૈભવી વિલાસિતાની પ્રચુરતા દ્વારા ધનિક બન્યા છે.</w:t>
      </w:r>
    </w:p>
    <w:p>
      <w:pPr>
        <w:pStyle w:val="ArticleBody"/>
        <w:jc w:val="left"/>
      </w:pPr>
      <w:r>
        <w:rPr>
          <w:rFonts w:ascii="Nirmala UI" w:hAnsi="Nirmala UI" w:eastAsia="Nirmala UI" w:cs="Nirmala UI"/>
        </w:rPr>
        <w:t>બળવાન પ્રથમ દૂત પોતાના હાથમાં સંદેશ લઈને નીચે ઉતર્યો, અને યોહાનને આદેશ આપવામાં આવ્યો કે તે જઈને તે નાનું પુસ્તક લઈ તેને ખાઈ જાય. તે પ્રથમ દૂત પ્રકાશિતવાક્ય અઢારના તે દૂત જે પૃથ્વીને પોતાની મહિમાથી પ્રકાશિત કરે છે, એ જ કાર્ય કરે છે. આ માટે કે પ્રથમ દૂત આલ્ફા છે અને ત્રીજો દૂત ઓમેગા છે, અને આરંભ હંમેશાં અંતનું દૃષ્ટાંત આપે છે.</w:t>
      </w:r>
    </w:p>
    <w:p>
      <w:pPr>
        <w:pStyle w:val="ArticleScripture"/>
        <w:jc w:val="left"/>
      </w:pPr>
      <w:r>
        <w:rPr>
          <w:rFonts w:ascii="Nirmala UI" w:hAnsi="Nirmala UI" w:eastAsia="Nirmala UI" w:cs="Nirmala UI"/>
        </w:rPr>
        <w:t>“ઈસુએ એક શક્તિશાળી દેવદૂતને નીચે ઉતરી પૃથ્વીના નિવાસીઓને તેમની બીજી આવન માટે તૈયાર થવાની ચેતવણી આપવા નિમણૂક કરી. જ્યારે તે દેવદૂત સ્વર્ગમાં ઈસુની સન્નિધિમાંથી પ્રસ્થાન કર્યો, ત્યારે અત્યંત તેજસ્વી અને મહિમામય પ્રકાશ તેના આગળ આગળ જતો હતો. મને જણાવવામાં આવ્યું કે તેનું કાર્ય પૃથ્વીને તેની મહિમાથી પ્રકાશિત કરવાનું અને મનુષ્યને દેવના આવનારા ક્રોધ વિષે ચેતવણી આપવાનું હતું.” Early Writings, 245.</w:t>
      </w:r>
    </w:p>
    <w:p>
      <w:pPr>
        <w:pStyle w:val="ArticleBody"/>
        <w:jc w:val="left"/>
      </w:pPr>
      <w:r>
        <w:rPr>
          <w:rFonts w:ascii="Nirmala UI" w:hAnsi="Nirmala UI" w:eastAsia="Nirmala UI" w:cs="Nirmala UI"/>
        </w:rPr>
        <w:t>પ્રથમ દૂત પ્રકાશિત વાક્ય અઢારના પ્રથમ શ્લોકમાં છે.</w:t>
      </w:r>
    </w:p>
    <w:p>
      <w:pPr>
        <w:pStyle w:val="ArticleBody"/>
        <w:jc w:val="left"/>
      </w:pPr>
      <w:r>
        <w:rPr>
          <w:rFonts w:ascii="Nirmala UI" w:hAnsi="Nirmala UI" w:eastAsia="Nirmala UI" w:cs="Nirmala UI"/>
        </w:rPr>
        <w:t>અને આ બાબતો પછી મેં બીજા એક દૂતને સ્વર્ગમાંથી ઊતરતા જોયો, જેને મહાન સત્તા હતી; અને પૃથ્વી તેની મહિમાથી પ્રકાશિત થઈ ગઈ.</w:t>
      </w:r>
    </w:p>
    <w:p>
      <w:pPr>
        <w:pStyle w:val="ArticleBody"/>
        <w:jc w:val="left"/>
      </w:pPr>
      <w:r>
        <w:rPr>
          <w:rFonts w:ascii="Nirmala UI" w:hAnsi="Nirmala UI" w:eastAsia="Nirmala UI" w:cs="Nirmala UI"/>
        </w:rPr>
        <w:t>બીજો દેવદૂત પ્રકાશન અઢારના બીજા વચનમાં છે.</w:t>
      </w:r>
    </w:p>
    <w:p>
      <w:pPr>
        <w:pStyle w:val="ArticleBody"/>
        <w:jc w:val="left"/>
      </w:pPr>
      <w:r>
        <w:rPr>
          <w:rFonts w:ascii="Nirmala UI" w:hAnsi="Nirmala UI" w:eastAsia="Nirmala UI" w:cs="Nirmala UI"/>
        </w:rPr>
        <w:t>અને તેણે જોરદાર અવાજે બલંદ પોકાર કરી, કહેતો, મહાન બાબેલ પડી ગઈ છે, પડી ગઈ છે; અને તે દુષ્ટાત્માઓનું નિવાસસ્થાન, તથા દરેક અશુદ્ધ આત્માનો અડ્ડો, અને દરેક અશુદ્ધ તથા ઘૃણાસ્પદ પક્ષીનો પિંજર બની ગઈ છે.</w:t>
      </w:r>
    </w:p>
    <w:p>
      <w:pPr>
        <w:pStyle w:val="ArticleBody"/>
        <w:jc w:val="left"/>
      </w:pPr>
      <w:r>
        <w:rPr>
          <w:rFonts w:ascii="Nirmala UI" w:hAnsi="Nirmala UI" w:eastAsia="Nirmala UI" w:cs="Nirmala UI"/>
        </w:rPr>
        <w:t>ત્રીજો દેવદૂત પ્રકાશિતવાક્ય અઢારના ત્રીજા પદમાં છે.</w:t>
      </w:r>
    </w:p>
    <w:p>
      <w:pPr>
        <w:pStyle w:val="ArticleBody"/>
        <w:jc w:val="left"/>
      </w:pPr>
      <w:r>
        <w:rPr>
          <w:rFonts w:ascii="Nirmala UI" w:hAnsi="Nirmala UI" w:eastAsia="Nirmala UI" w:cs="Nirmala UI"/>
        </w:rPr>
        <w:t>કારણ કે સર્વ જાતિઓએ તેની વ્યભિચારરૂપ ક્રોધની મદિરા પીધી છે; અને પૃથ્વીના રાજાઓએ તેની સાથે વ્યભિચાર કર્યો છે; અને પૃથ્વીના વેપારીઓ તેની વિલાસિતાની અતિશયતાથી ધનિક બન્યા છે.</w:t>
      </w:r>
    </w:p>
    <w:p>
      <w:pPr>
        <w:pStyle w:val="ArticleBody"/>
        <w:jc w:val="left"/>
      </w:pPr>
      <w:r>
        <w:rPr>
          <w:rFonts w:ascii="Nirmala UI" w:hAnsi="Nirmala UI" w:eastAsia="Nirmala UI" w:cs="Nirmala UI"/>
        </w:rPr>
        <w:t>બધા રાજાઓ રવિવારના કાયદા સમયે તે વ્યભિચારિણી સાથે વ્યભિચાર કરે છે, જેમ ત્રીજી વાચામાં પ્રતિરૂપરૂપે દર્શાવવામાં આવ્યું છે. બીજા દેવદૂતનો સંદેશ એ છે કે બેબિલોન પડી ગઈ છે, અને તે બીજી વાચા છે. પ્રથમ દેવદૂતનું કાર્ય પોતાની મહિમાથી પૃથ્વીને પ્રકાશિત કરવાનું હતું, અને તે પહેલી વાચા છે. પહેલી વાચા 9/11 છે. બીજી વાચા એ વિભાજનની પ્રક્રિયા છે, જે 9/11થી માનવજાતમાં સર્વત્ર ચાલી રહી છે, અને ત્રીજી વાચા રવિવારનો કાયદો છે. આ કારણસર, 9/11 ત્રીજા દેવદૂતનો સંદેશ છે, અને રવિવારનો કાયદો પણ એવો જ છે. 9/11, પ્રથમ ત્રણ વાચાઓમાં દર્શાવ્યા મુજબ, નજીક આવી રહેલા રવિવારના કાયદાની ચેતવણી છે, અને ચોથી વાચાનો બીજો સ્વર રવિવારનો કાયદો છે. પ્રકાશન અઢારનો પહેલો સ્વર નજીક આવી રહેલા રવિવારના કાયદાની ચેતવણી છે, અને તે ચેતવણી રવિવારના કાયદા સમયે જીવંત વાસ્તવિકતામાં પરિવર્તિત થાય છે.</w:t>
      </w:r>
    </w:p>
    <w:p>
      <w:pPr>
        <w:pStyle w:val="ArticleBody"/>
        <w:jc w:val="left"/>
      </w:pPr>
      <w:r>
        <w:rPr>
          <w:rFonts w:ascii="Nirmala UI" w:hAnsi="Nirmala UI" w:eastAsia="Nirmala UI" w:cs="Nirmala UI"/>
        </w:rPr>
        <w:t>9/11થી રવિવારના કાયદા સુધીનો સમય મિલ્લરના સ્વપ્નમાં આવેલ આલ્ફા “આવો અને જુઓ”થી ઓમેગા “આવો અને જુઓ” સુધીના સમય દ્વારા પ્રતીકરૂપે દર્શાવવામાં આવ્યો છે. 9/11 અને રવિવારના કાયદા વચ્ચે, ઓરડાના મધ્યમાં મિલ્લરની મેજ પર રત્નો મૂકવામાં આવે છે, વિખેરાઈ જાય છે અને દટાઈ જાય છે, અને પછી માટી સાફ કરનાર માણસ દ્વારા પુનઃસ્થાપિત કરવામાં આવે છે. 1840માં નાનકડા પુસ્તક સાથે ઉતરેલો દેવદૂત પ્રથમ અને આલ્ફા દેવદૂત હતો, જેણે 9/11 ખાતે ઉતરેલા દેવદૂતનું પ્રતિનિધિત્વ કર્યું હતું. તે દેવદૂતનો ઉલ્લેખ દસમો અધ્યાયમાં થાય છે, જ્યારે યોહાનને કહેવામાં આવે છે કે તે પુસ્તક મીઠું લાગશે, પરંતુ કડવું બની જશે.</w:t>
      </w:r>
    </w:p>
    <w:p>
      <w:pPr>
        <w:pStyle w:val="ArticleBody"/>
        <w:jc w:val="left"/>
      </w:pPr>
      <w:r>
        <w:rPr>
          <w:rFonts w:ascii="Nirmala UI" w:hAnsi="Nirmala UI" w:eastAsia="Nirmala UI" w:cs="Nirmala UI"/>
        </w:rPr>
        <w:t>યોહાન પ્રથમ દૂતના આંદોલનનું પ્રતિનિધિત્વ કરતો હતો, જેનું પ્રતિનિધિત્વ મિલરાઇટ્સ દ્વારા કરવામાં આવ્યું હતું, અને તે એકસો ચુમ્માલીસ હજારના આંદોલનનું પણ દૃષ્ટાંત આપતો હતો. પ્રથમ અને મુખ્ય રીતે, તેણે અંતિમ દિવસોનું પ્રતિનિધિત્વ કર્યું હતું, જેમ ભવિષ્યવક્તાઓ હંમેશા કરે છે. આ કારણસર, તેને અગાઉથી કહેવામાં આવ્યું હતું કે પુસ્તક મધુર અને પછી કડવું થવાનું હતું. મિલરાઇટ્સને આ અગાઉથી ખબર નહોતી, પરંતુ એકસો ચુમ્માલીસ હજાર માટે આ જાણવું આવશ્યક છે.</w:t>
      </w:r>
    </w:p>
    <w:p>
      <w:pPr>
        <w:pStyle w:val="ArticleBody"/>
        <w:jc w:val="left"/>
      </w:pPr>
      <w:r>
        <w:rPr>
          <w:rFonts w:ascii="Nirmala UI" w:hAnsi="Nirmala UI" w:eastAsia="Nirmala UI" w:cs="Nirmala UI"/>
        </w:rPr>
        <w:t>નાનું પુસ્તક ખાધેલા વ્યક્તિના સર્વોપરી પ્રતીક તરીકે મિલર પ્રથમ દેવદૂતના દૂત છે. મિલર તરીકે તેમને ઘઉંને ભૂસાથી અલગ કરવું, પછી અનાજને દળીને લોટ બનાવવો, અને ખાવા માટેની રોટલી તૈયાર કરવી હતી. તેણે પોતાના ઓરડાના મધ્યમાં રોટલી મૂકી અને જે કોઈ ઇચ્છે તેમને “આવો અને જુઓ” કહીને તે રોટલી વહેંચી. પરંતુ દેવદૂતના હાથમાંથી પુસ્તક લીધેલા વ્યક્તિના પ્રતીક તરીકે, મિલર, યોહાનની સમાનતા મુજબ, પ્રથમ દેવદૂતના પ્રારંભિક દિવસો કરતાં વધુ ત્રીજા દેવદૂતના અંતિમ દિવસોને સંબોધે છે. પોતાના સ્વપ્નમાં તે સૌપ્રથમ આપણને જાણ કરે છે કે તેણે પોતાનો સંદેશ એક અદૃશ્ય હાથે પ્રાપ્ત કર્યો હતો. પ્રકાશન અધ્યાય દસમાંના પ્રથમ દેવદૂતના હાથે નાનું પુસ્તક છે, પરંતુ પ્રકાશન અધ્યાય અઢારમાંનો દેવદૂત, જે 1840ના અલ્ફાનો ઓમેગા છે, તેના હાથે કોઈ પુસ્તક દર્શાવવામાં આવ્યું નથી, અને તે જ એ પુસ્તક હતું જે મિલરે પ્રાપ્ત કર્યું હતું—એક અદૃશ્ય હાથમાંથી મળેલું પુસ્તક. મિલરનું “આવો અને જુઓ” 9/11 છે, અને ધૂળ ઝાડનારા માણસનું “આવો અને જુઓ” રવિવારનો કાયદો છે.</w:t>
      </w:r>
    </w:p>
    <w:p>
      <w:pPr>
        <w:pStyle w:val="ArticleBody"/>
        <w:jc w:val="left"/>
      </w:pPr>
      <w:r>
        <w:rPr>
          <w:rFonts w:ascii="Nirmala UI" w:hAnsi="Nirmala UI" w:eastAsia="Nirmala UI" w:cs="Nirmala UI"/>
        </w:rPr>
        <w:t>આલ્ફા અને ઓમેગા “આવો અને જુઓ” ની વચ્ચે તમારા પાસે બીજા દૂતનો સંદેશ છે, કેમ કે આલ્ફા 9/11 છે, જે અધ્યાય અઢારના પ્રથમ વચન છે, અને બીજું વચન બીજો દૂત છે, જે ત્રીજા વચન પર સમાપ્ત થાય છે; અને તે રવિવારના કાયદા તથા ઓમેગા “આવો અને જુઓ” છે. મિલરના સ્વપ્નમાં બીજા દૂત અને બાબેલના પતનને “scatter” શબ્દ સાત વખત વપરાયો છે તે દ્વારા રજૂ કરવામાં આવ્યું છે, જ્યારે સમગ્ર કથા એ દર્શાવે છે કે સત્ય ભૂલ દ્વારા પરાજિત થાય છે.</w:t>
      </w:r>
    </w:p>
    <w:p>
      <w:pPr>
        <w:pStyle w:val="ArticleBody"/>
        <w:jc w:val="left"/>
      </w:pPr>
      <w:r>
        <w:rPr>
          <w:rFonts w:ascii="Nirmala UI" w:hAnsi="Nirmala UI" w:eastAsia="Nirmala UI" w:cs="Nirmala UI"/>
        </w:rPr>
        <w:t>પહેલો અને ત્રીજો દૂત તે સંદેશ સાથે ઊતરી આવ્યા, જેને અનુક્રમે 11 ઓગસ્ટ, 1840 અને 9/11ના દિવસે સ્વીકારીને આત્મસાત કરવો આવશ્યક છે. આ બે તારીખો પ્રકાશિતવાક્ય અઢારના પ્રથમ પદને અનુરૂપ છે.</w:t>
      </w:r>
    </w:p>
    <w:p>
      <w:pPr>
        <w:pStyle w:val="ArticleBody"/>
        <w:jc w:val="left"/>
      </w:pPr>
      <w:r>
        <w:rPr>
          <w:rFonts w:ascii="Nirmala UI" w:hAnsi="Nirmala UI" w:eastAsia="Nirmala UI" w:cs="Nirmala UI"/>
        </w:rPr>
        <w:t>આધારભૂત સત્યો મે 1842માં પ્રકાશિત કરવામાં આવ્યા હતા, અને 1843નું અગ્રણી ચાર્ટ હબક્કૂકની બે પાટિયાઓના અલ્ફા તરીકે હતું. 2012માં હબક્કૂકની પાટિયાઓ પ્રકાશિત કરવામાં આવી, જે મે 1842 સાથે સુસંગત હતી.</w:t>
      </w:r>
    </w:p>
    <w:p>
      <w:pPr>
        <w:pStyle w:val="ArticleBody"/>
        <w:jc w:val="left"/>
      </w:pPr>
      <w:r>
        <w:rPr>
          <w:rFonts w:ascii="Nirmala UI" w:hAnsi="Nirmala UI" w:eastAsia="Nirmala UI" w:cs="Nirmala UI"/>
        </w:rPr>
        <w:t>મિલરાઈટોએ 19 એપ્રિલ, 1844ના રોજ તેમની પ્રથમ નિરાશાનો અનુભવ કર્યો, જે 18 જુલાઈ, 2020નું પ્રતીકરૂપ હતું. તે બિંદુએ બીજો દૂત આવ્યો, અને તેનું આગમન પ્રકાશિતવાક્ય અઢારના બીજા વચન સાથે સુસંગત હતું. તે નિરાશાએ પ્રથમ દૂતના કાર્યનો અંત સૂચવ્યો. ત્યાં બીજો દૂત આવ્યો, અને કુંવારીકાઓના દૃષ્ટાંતમાં વિલંબનો સમય શરૂ થયો. પ્રથમ દૂતનો ઇતિહાસ બીજા દૂતના ઇતિહાસ સાથે સમાનાંતર ચાલવાનો છે, અને જ્યારે આ રીતે તેનો પ્રયોગ થાય છે, ત્યારે બીજા દૂતનું આગમન 1840 અને 9/11માં પ્રથમ દૂતના આગમન સાથે સુસંગત ઠરે છે.</w:t>
      </w:r>
    </w:p>
    <w:p>
      <w:pPr>
        <w:pStyle w:val="ArticleBody"/>
        <w:jc w:val="left"/>
      </w:pPr>
      <w:r>
        <w:rPr>
          <w:rFonts w:ascii="Nirmala UI" w:hAnsi="Nirmala UI" w:eastAsia="Nirmala UI" w:cs="Nirmala UI"/>
        </w:rPr>
        <w:t>9/11 સમયે એક વિલંબનો સમય આવ્યો, જેનો પ્રતિરૂપ 19 એપ્રિલ, 1844 દ્વારા દર્શાવવામાં આવ્યો હતો. 9/11 સમયે ઇસ્લામના ચાર પવનો છોડી મૂકવામાં આવ્યા, અને ત્યારબાદ તેઓને રોકી રાખવામાં આવ્યા. યોહાનના તે ચાર પવનો યશાયાહના પ્રચંડ પવનો છે, અને ભવિષ્યવાણીનો પૂર્વ પવન છે, અને મુહર મારતો દૂત પૂર્વ તરફથી ઉપર ચડે છે. જ્યારે તે ઉપર ચડે છે, ત્યારે સિસ્ટર વ્હાઇટ મુજબ તે “રોકો, રોકો, રોકો, રોકો” એમ ચાર વખત પોકારે છે. બીજા દૂતના આગમનથી શરૂ થતો વિલંબનો સમય એ રીતે દર્શાવવામાં આવ્યો છે કે એક લાખ ચુંમાલીસ હજાર લોકો પર મુહર ન લાગી જાય ત્યાં સુધી ચાર પવનો રોકી રાખવામાં આવે છે.</w:t>
      </w:r>
    </w:p>
    <w:p>
      <w:pPr>
        <w:pStyle w:val="ArticleBody"/>
        <w:jc w:val="left"/>
      </w:pPr>
      <w:r>
        <w:rPr>
          <w:rFonts w:ascii="Nirmala UI" w:hAnsi="Nirmala UI" w:eastAsia="Nirmala UI" w:cs="Nirmala UI"/>
        </w:rPr>
        <w:t>પ્રથમ નિરાશા પછી, સેમ્યુઅલ સ્નો મધ્યરાત્રિના પોકારનો સંદેશ એકત્રિત કરવા માટે દોરવામાં આવ્યા, જેથી જુલાઈ 2023માં અરણ્યમાં પોકારનારના સ્વરને પ્રતિરૂપરૂપે દર્શાવવામાં આવ્યો.</w:t>
      </w:r>
    </w:p>
    <w:p>
      <w:pPr>
        <w:pStyle w:val="ArticleBody"/>
        <w:jc w:val="left"/>
      </w:pPr>
      <w:r>
        <w:rPr>
          <w:rFonts w:ascii="Nirmala UI" w:hAnsi="Nirmala UI" w:eastAsia="Nirmala UI" w:cs="Nirmala UI"/>
        </w:rPr>
        <w:t>એક્સિટર કેમ્પ-સભામાં, પરીક્ષણરૂપ તેલના આધારે થયેલી કુમારીઓની જુદાઈએ, કરારના દૂતના કાર્ય સાથે સુસંગત રીતે, મિલરાઇટ્સને શુદ્ધ કરીને તેમજ પરિશોધિત પણ કર્યા. એક્સિટર કેમ્પ-સભાએ મુદ્રાંકનનું પ્રતિનિધિત્વ કર્યું, કારણ કે ત્યાર પછીનું કાર્ય જ્વારભાટાની વિશાળ તરંગની જેમ, અથવા એક પ્રબળ સેનાની જેમ, 22 ઑક્ટોબર, 1844ના દિવસે ત્રીજો દૂત આવી પહોંચ્યો ત્યાં સુધી આગળ વધ્યું. આ ઇતિહાસની ચાવી જુદાઈ છે.</w:t>
      </w:r>
    </w:p>
    <w:p>
      <w:pPr>
        <w:pStyle w:val="ArticleBody"/>
        <w:jc w:val="left"/>
      </w:pPr>
      <w:r>
        <w:rPr>
          <w:rFonts w:ascii="Nirmala UI" w:hAnsi="Nirmala UI" w:eastAsia="Nirmala UI" w:cs="Nirmala UI"/>
        </w:rPr>
        <w:t>બીજો દેવદૂત જ્યારે આવે છે ત્યારે તે જુદું પાડવાનું કાર્ય કરે છે, જેમ તેણે પ્રથમ નિરાશાના સમયે કર્યું હતું, અને તેનો અંત 22 ઑક્ટોબરના વિયોગ સાથે થયો. આ બે વિયોગોની વચ્ચે બીજા દેવદૂતનો સંદેશ જાહેર કરવામાં આવ્યો હતો. બીજો દેવદૂત તેલની અંતિમ કસોટી સુધી સતત પ્રગતિશીલ વિયોગ છે. તેલની અંતિમ કસોટી ત્રીજા દેવદૂતની લિટમસ કસોટી સુધી દોરી જાય છે. તે લિટમસ કસોટી ઈસુ માટે ક્રોસ હતી, અને ગેથસમનીનો બગીચો, જેનો અર્થ “તેલઘાણીનો બગીચો” થાય છે, ક્રોસની લિટમસ કસોટી પહેલાં આવ્યો હતો, અને કન્યાઓના તેલની કસોટી 1844ના બંધ દ્વાર પહેલાં આવી હતી.</w:t>
      </w:r>
    </w:p>
    <w:p>
      <w:pPr>
        <w:pStyle w:val="ArticleBody"/>
        <w:jc w:val="left"/>
      </w:pPr>
      <w:r>
        <w:rPr>
          <w:rFonts w:ascii="Nirmala UI" w:hAnsi="Nirmala UI" w:eastAsia="Nirmala UI" w:cs="Nirmala UI"/>
        </w:rPr>
        <w:t>પ્રાચીન ઇઝરાયેલ માટે અંતિમ કસોટી, જેના પછી ન્યાય આવ્યો, દસમું પરીક્ષણ હતું. ત્યારબાદ તેમને અરણ્યમાં મરી જવા માટે નિર્ધારિત કરવામાં આવ્યા. કાદેશ હોય, ગેથસેમની હોય કે એક્સેટર; ન્યાય પહેલાંની અંતિમ કસોટી, જ્યાં બે વર્ગો અલગ પાડવામાં આવે છે, 2023 પછીની એવી એક અંતિમ કસોટી દર્શાવે છે, જે રવિવારના કાયદાના બંધ-બારણાંવાળા ન્યાય પહેલાં આવે છે. તે અંતિમ કસોટી મુદ્રાંકન છે. અંતિમ અથવા છેલ્લી કસોટી પ્રથમ કસોટીનો નિષ્કર્ષ સૂચવે છે.</w:t>
      </w:r>
    </w:p>
    <w:p>
      <w:pPr>
        <w:pStyle w:val="ArticleBody"/>
        <w:jc w:val="left"/>
      </w:pPr>
      <w:r>
        <w:rPr>
          <w:rFonts w:ascii="Nirmala UI" w:hAnsi="Nirmala UI" w:eastAsia="Nirmala UI" w:cs="Nirmala UI"/>
        </w:rPr>
        <w:t>૨૦૨૩માં, વિલંબનો સમય પૂર્ણ થયો, કારણ કે યહૂદાના વંશનો સિંહે પોતાના હાથ દૂર કરીને તે દર્શનનું મુદ્રાભંગ કર્યું, જેને વિલંબ કરવો હતો. ત્યાર પછી સેમ્યુઅલ સ્નોનું કાર્ય શરૂ થયું.</w:t>
      </w:r>
    </w:p>
    <w:p>
      <w:pPr>
        <w:pStyle w:val="ArticleBody"/>
        <w:jc w:val="left"/>
      </w:pPr>
      <w:r>
        <w:rPr>
          <w:rFonts w:ascii="Nirmala UI" w:hAnsi="Nirmala UI" w:eastAsia="Nirmala UI" w:cs="Nirmala UI"/>
        </w:rPr>
        <w:t>જો આપણે પ્રથમ અને દ્વિતીય દૂતના અવધિને પરસ્પર સમાનાંતર ગોઠવીએ, તો તેઓ એવા એક દૂતના અવતરણને ઓળખાવે છે, જે એવો સંદેશ લાવે છે કે “લે અને ખા” એવી આજ્ઞા પ્રત્યેની તેમની પ્રતિસાદ દ્વારા દેવના લોકોને પરખે છે. ત્યારબાદ મૂળભૂત સંદેશને જાહેર ક્ષેત્રમાં રજૂ કરવામાં આવે છે, જ્યાં સુધી કે તે મૂળભૂત સંદેશ નિષ્ફળ ન જાય. ત્યાર પછી તૃતીય દૂત આવે છે. તૃતીય દૂતનો અવધિ તે ઓગણીસ વર્ષ છે, જે 742 BC થી 723 BC સુધીના ઓમેગા ઓગણીસ વર્ષ હતા.</w:t>
      </w:r>
    </w:p>
    <w:p>
      <w:pPr>
        <w:pStyle w:val="ArticleBody"/>
        <w:jc w:val="left"/>
      </w:pPr>
      <w:r>
        <w:rPr>
          <w:rFonts w:ascii="Nirmala UI" w:hAnsi="Nirmala UI" w:eastAsia="Nirmala UI" w:cs="Nirmala UI"/>
        </w:rPr>
        <w:t>1844 થી 1863 સુધીનો સમયગાળો, અને 742 ઈ.પૂ. થી 723 ઈ.પૂ. સુધીનો સમયગાળો એકબીજાની સમાનાંતર રીતે ચાલે છે, અને પ્રથમ તથા દ્વિતીય દૂતના સમયગાળાઓની સાથે પણ સમાનાંતર છે. ભવિષ્યવાણીય ઇતિહાસની આ ચાર રેખાઓ 9/11 થી રવિવારના કાયદા સુધીના સમય સાથે સુસંગત રીતે ગોઠવાય છે. આ પાંચ રેખાઓ મિલરના આલ્ફા “આવો અને જુઓ” અને ખ્રિસ્તના ઓમેગા “આવો અને જુઓ” નો ઇતિહાસ છે.</w:t>
      </w:r>
    </w:p>
    <w:p>
      <w:pPr>
        <w:pStyle w:val="ArticleHeading"/>
        <w:jc w:val="left"/>
      </w:pPr>
      <w:r>
        <w:rPr>
          <w:rFonts w:ascii="Nirmala UI" w:hAnsi="Nirmala UI" w:eastAsia="Nirmala UI" w:cs="Nirmala UI"/>
        </w:rPr>
        <w:t>ચાર વાર સાત</w:t>
      </w:r>
    </w:p>
    <w:p>
      <w:pPr>
        <w:pStyle w:val="ArticleBody"/>
        <w:jc w:val="left"/>
      </w:pPr>
      <w:r>
        <w:rPr>
          <w:rFonts w:ascii="Nirmala UI" w:hAnsi="Nirmala UI" w:eastAsia="Nirmala UI" w:cs="Nirmala UI"/>
        </w:rPr>
        <w:t>લેવિયાવ્યવસ્થા અધ્યાય છવ્વીસને યોગ્ય રીતે સમજવામાં આવે ત્યારે તે “સાત સમય”ને—ચાર વખત—ઓળખાવે છે, અને “સાત સમય” મિલર તથા તેના સંદેશનું એક પ્રતીક છે. 1842માં, “સાત સમય” વિશે મિલરની સમજણ 1843ના ચાર્ટ પર અંકિત કરવામાં આવી હતી, જેને લઈને સિસ્ટર વ્હાઇટ કહે છે કે તે “પ્રભુના હાથે દિશાનિર્દેશિત હતું,” અને “તેમાં ફેરફાર કરવો નહીં.” સાત વર્ષ પછી મિલર 1849માં મૃત્યુ પામ્યો, અને સાત વર્ષ પછી “સાત સમય”નો સંદેશ હાયરમ એડસન દ્વારા લેખિત નોંધમાં મૂકવામાં આવ્યો, અને સાત વર્ષ પછી તેને નકારવામાં આવ્યો.</w:t>
      </w:r>
    </w:p>
    <w:p>
      <w:pPr>
        <w:pStyle w:val="ArticleBody"/>
        <w:jc w:val="left"/>
      </w:pPr>
      <w:r>
        <w:rPr>
          <w:rFonts w:ascii="Nirmala UI" w:hAnsi="Nirmala UI" w:eastAsia="Nirmala UI" w:cs="Nirmala UI"/>
        </w:rPr>
        <w:t>1842માં હબક્કૂકનું પ્રથમ પાટિયું પ્રકાશિત થયું.</w:t>
      </w:r>
    </w:p>
    <w:p>
      <w:pPr>
        <w:pStyle w:val="ArticleBody"/>
        <w:jc w:val="left"/>
      </w:pPr>
      <w:r>
        <w:rPr>
          <w:rFonts w:ascii="Nirmala UI" w:hAnsi="Nirmala UI" w:eastAsia="Nirmala UI" w:cs="Nirmala UI"/>
        </w:rPr>
        <w:t>૧૮૪૯માં ૧૮૪૩ના ચાર્ટ પરના “સાત સમય”ના આલ્ફા સંદેશવાહકનું અવસાન થાય છે.</w:t>
      </w:r>
    </w:p>
    <w:p>
      <w:pPr>
        <w:pStyle w:val="ArticleBody"/>
        <w:jc w:val="left"/>
      </w:pPr>
      <w:r>
        <w:rPr>
          <w:rFonts w:ascii="Nirmala UI" w:hAnsi="Nirmala UI" w:eastAsia="Nirmala UI" w:cs="Nirmala UI"/>
        </w:rPr>
        <w:t>1856માં 1850ના ચાર્ટ પરના “સાત વખત”ના ઓમેગા સંદેશવાહકને અવગણવામાં આવે છે.</w:t>
      </w:r>
    </w:p>
    <w:p>
      <w:pPr>
        <w:pStyle w:val="ArticleBody"/>
        <w:jc w:val="left"/>
      </w:pPr>
      <w:r>
        <w:rPr>
          <w:rFonts w:ascii="Nirmala UI" w:hAnsi="Nirmala UI" w:eastAsia="Nirmala UI" w:cs="Nirmala UI"/>
        </w:rPr>
        <w:t>1863માં હબક્કૂકની બે પાટિયાં નકારી કાઢવામાં આવી અને 1863નું ચાર્ટ પ્રકાશિત કરવામાં આવ્યું.</w:t>
      </w:r>
    </w:p>
    <w:p>
      <w:pPr>
        <w:pStyle w:val="ArticleBody"/>
        <w:jc w:val="left"/>
      </w:pPr>
      <w:r>
        <w:rPr>
          <w:rFonts w:ascii="Nirmala UI" w:hAnsi="Nirmala UI" w:eastAsia="Nirmala UI" w:cs="Nirmala UI"/>
        </w:rPr>
        <w:t>આરંભે પ્રકાશિત થયેલો એક દૈવી ચાર્ટ અને અંતે પ્રકાશિત થયેલો એક માનવીય ચાર્ટ. મધ્યમાં, બે સંદેશવાહકો ઓળખાવવામાં આવ્યા છે, કેમ કે બીજો સંદેશ હંમેશાં દ્વિગુણતા ધરાવે છે.</w:t>
      </w:r>
    </w:p>
    <w:p>
      <w:pPr>
        <w:pStyle w:val="ArticleHeading"/>
        <w:jc w:val="left"/>
      </w:pPr>
      <w:r>
        <w:rPr>
          <w:rFonts w:ascii="Nirmala UI" w:hAnsi="Nirmala UI" w:eastAsia="Nirmala UI" w:cs="Nirmala UI"/>
        </w:rPr>
        <w:t>પ્રથમ દૂત</w:t>
      </w:r>
    </w:p>
    <w:p>
      <w:pPr>
        <w:pStyle w:val="ArticleBody"/>
        <w:jc w:val="left"/>
      </w:pPr>
      <w:r>
        <w:rPr>
          <w:rFonts w:ascii="Nirmala UI" w:hAnsi="Nirmala UI" w:eastAsia="Nirmala UI" w:cs="Nirmala UI"/>
        </w:rPr>
        <w:t>1842માં હબક્કૂકનું પ્રથમ પાટિયું પ્રકાશિત થયું.</w:t>
      </w:r>
    </w:p>
    <w:p>
      <w:pPr>
        <w:pStyle w:val="ArticleHeading"/>
        <w:jc w:val="left"/>
      </w:pPr>
      <w:r>
        <w:rPr>
          <w:rFonts w:ascii="Nirmala UI" w:hAnsi="Nirmala UI" w:eastAsia="Nirmala UI" w:cs="Nirmala UI"/>
        </w:rPr>
        <w:t>બીજો દૂત</w:t>
      </w:r>
    </w:p>
    <w:p>
      <w:pPr>
        <w:pStyle w:val="ArticleBody"/>
        <w:jc w:val="left"/>
      </w:pPr>
      <w:r>
        <w:rPr>
          <w:rFonts w:ascii="Nirmala UI" w:hAnsi="Nirmala UI" w:eastAsia="Nirmala UI" w:cs="Nirmala UI"/>
        </w:rPr>
        <w:t>1849માં 1843ના ચાર્ટનો વૃદ્ધ સંદેશવાહક મૃત્યુ પામે છે.</w:t>
      </w:r>
    </w:p>
    <w:p>
      <w:pPr>
        <w:pStyle w:val="ArticleBody"/>
        <w:jc w:val="left"/>
      </w:pPr>
      <w:r>
        <w:rPr>
          <w:rFonts w:ascii="Nirmala UI" w:hAnsi="Nirmala UI" w:eastAsia="Nirmala UI" w:cs="Nirmala UI"/>
        </w:rPr>
        <w:t>૧૮૫૬માં ૧૮૫૦ના ચાર્ટનો નવો સંદેશવાહક અવગણવામાં આવે છે.</w:t>
      </w:r>
    </w:p>
    <w:p>
      <w:pPr>
        <w:pStyle w:val="ArticleHeading"/>
        <w:jc w:val="left"/>
      </w:pPr>
      <w:r>
        <w:rPr>
          <w:rFonts w:ascii="Nirmala UI" w:hAnsi="Nirmala UI" w:eastAsia="Nirmala UI" w:cs="Nirmala UI"/>
        </w:rPr>
        <w:t>ત્રીજો દેવદૂત</w:t>
      </w:r>
    </w:p>
    <w:p>
      <w:pPr>
        <w:pStyle w:val="ArticleBody"/>
        <w:jc w:val="left"/>
      </w:pPr>
      <w:r>
        <w:rPr>
          <w:rFonts w:ascii="Nirmala UI" w:hAnsi="Nirmala UI" w:eastAsia="Nirmala UI" w:cs="Nirmala UI"/>
        </w:rPr>
        <w:t>1863માં સંદેશાને નકારી કાઢવામાં આવ્યો અને 1863નો ચાર્ટ પ્રકાશિત કરવામાં આવ્યો.</w:t>
      </w:r>
    </w:p>
    <w:p>
      <w:pPr>
        <w:pStyle w:val="ArticleBody"/>
        <w:jc w:val="left"/>
      </w:pPr>
      <w:r>
        <w:rPr>
          <w:rFonts w:ascii="Nirmala UI" w:hAnsi="Nirmala UI" w:eastAsia="Nirmala UI" w:cs="Nirmala UI"/>
        </w:rPr>
        <w:t>એક એકવીસ વર્ષનો સમયગાળો, જે “સાત વખત” ના ચાર પ્રતીકોનું પ્રતિનિધિત્વ કરે છે, અને દરેક પ્રતીક વચ્ચે સમાન અંતરે સાત વર્ષનું અંતર છે. અલ્ફા સંદેશ પ્રકાશિત થાય છે (1842), અલ્ફા દૂત મૃત્યુ પામે છે (1849), ઓમેગા દૂતની અવગણના થાય છે (1856) અને ઓમેગા સંદેશનો અસ્વીકાર થાય છે (1863), જે અનુક્રમે 2012; 18 જુલાઈ, 2020; 2023; અને ટૂંક સમયમાં આવનારા રવિવારના કાયદાનું પ્રતિરૂપ દર્શાવે છે. 1849માં મિલરનું અવસાન 18 જુલાઈ, 2020 સાથે સુસંગત છે. દૂત, અને સંદેશ, 2023માં પુનરુત્થિત કરવામાં આવ્યા હતા. ઓમેગા સંદેશ હવે મુદ્રામુક્ત કરવામાં આવી રહ્યો છે, અને તેના પછી 1863નો રવિવારનો કાયદો આવે છે.</w:t>
      </w:r>
    </w:p>
    <w:p>
      <w:pPr>
        <w:pStyle w:val="ArticleBody"/>
        <w:jc w:val="left"/>
      </w:pPr>
      <w:r>
        <w:rPr>
          <w:rFonts w:ascii="Nirmala UI" w:hAnsi="Nirmala UI" w:eastAsia="Nirmala UI" w:cs="Nirmala UI"/>
        </w:rPr>
        <w:t>મિલરાઇટ ચળવળમાં સંદેશ સ્થાપિત થયો અને ત્યારબાદ સંદેશવાહક મરણ પામ્યો. સમાનાન્તર ચળવળમાં સંદેશ સ્થાપિત થયો અને ત્યારબાદ સંદેશ જ મરણ પામ્યો. સંદેશનું પુનરુત્થાન 1856 અને 2023માં થયું. પતનત્યાગ 1863નું લેબલ છે, અને વિજય તેનું અનુરૂપ લેબલ રવિવારના કાનૂનમાં છે. રવિવારના કાનૂન અને 1863ના પતનત્યાગ તથા વિજય પહેલાં, 1856ના “સાત વખત”ના શિખરપથ્થર ઓમેગા પ્રકાશનું અનસીલિંગ પ્રસ્થાપિત કરવામાં આવે છે, જેમ કે 2023થી તે કરવામાં આવતું આવ્યું છે.</w:t>
      </w:r>
    </w:p>
    <w:p>
      <w:pPr>
        <w:pStyle w:val="ArticleBody"/>
        <w:jc w:val="left"/>
      </w:pPr>
      <w:r>
        <w:rPr>
          <w:rFonts w:ascii="Nirmala UI" w:hAnsi="Nirmala UI" w:eastAsia="Nirmala UI" w:cs="Nirmala UI"/>
        </w:rPr>
        <w:t>અમે આગામી લેખમાં આગળ ચાલુ રાખીશું.</w:t>
      </w:r>
    </w:p>
    <w:p>
      <w:pPr>
        <w:pStyle w:val="ArticleHeading"/>
        <w:jc w:val="left"/>
      </w:pPr>
      <w:r>
        <w:rPr>
          <w:rFonts w:ascii="Nirmala UI" w:hAnsi="Nirmala UI" w:eastAsia="Nirmala UI" w:cs="Nirmala UI"/>
        </w:rPr>
        <w:t>વિલિયમ મિલર: 1782–1849</w:t>
      </w:r>
    </w:p>
    <w:p>
      <w:pPr>
        <w:pStyle w:val="ArticleScripture"/>
        <w:jc w:val="left"/>
      </w:pPr>
      <w:r>
        <w:rPr>
          <w:rFonts w:ascii="Nirmala UI" w:hAnsi="Nirmala UI" w:eastAsia="Nirmala UI" w:cs="Nirmala UI"/>
        </w:rPr>
        <w:t>વિલિયમ: “ઇચ્છા” અને “ટોપ”— “દૃઢનિશ્ચયી રક્ષક”, “નક્કર સંરક્ષક”, અથવા “દૃઢ ઇચ્છાશક્તિવાળો યોદ્ધા.”</w:t>
      </w:r>
    </w:p>
    <w:p>
      <w:pPr>
        <w:pStyle w:val="ArticleScripture"/>
        <w:jc w:val="left"/>
      </w:pPr>
      <w:r>
        <w:rPr>
          <w:rFonts w:ascii="Nirmala UI" w:hAnsi="Nirmala UI" w:eastAsia="Nirmala UI" w:cs="Nirmala UI"/>
        </w:rPr>
        <w:t>મિલર: એવી વ્યક્તિ જે ચક્કી ચલાવે છે, ખાસ કરીને એવી ચક્કી જે અનાજને પીસીને લોટ બનાવે છે.</w:t>
      </w:r>
    </w:p>
    <w:p>
      <w:pPr>
        <w:pStyle w:val="ArticleHeading"/>
        <w:jc w:val="left"/>
      </w:pPr>
      <w:r>
        <w:rPr>
          <w:rFonts w:ascii="Nirmala UI" w:hAnsi="Nirmala UI" w:eastAsia="Nirmala UI" w:cs="Nirmala UI"/>
        </w:rPr>
        <w:t>દૃઢ ઇચ્છાશક્તિવાળો યોદ્ધા</w:t>
      </w:r>
    </w:p>
    <w:p>
      <w:pPr>
        <w:pStyle w:val="ArticleScripture"/>
        <w:jc w:val="left"/>
      </w:pPr>
      <w:r>
        <w:rPr>
          <w:rFonts w:ascii="Nirmala UI" w:hAnsi="Nirmala UI" w:eastAsia="Nirmala UI" w:cs="Nirmala UI"/>
        </w:rPr>
        <w:t>“એક સીધાસાદા, નિખાલસ હૃદયવાળા ખેડૂત, જેને પવિત્ર શાસ્ત્રોના દૈવી અધિકાર વિષે શંકા કરવા દોરવામાં આવ્યો હતો, છતાં જે સત્યને જાણવા માટે હૃદયપૂર્વક આતુર હતો, તે જ મનુષ્ય ખ્રિસ્તના દ્વિતीय આગમનની ઘોષણા આગળ ધપાવવા માટે ઈશ્વર દ્વારા વિશેષરૂપે પસંદ કરાયો હતો. અન્ય ઘણા સુધારકોની જેમ, વિલિયમ મિલરે પણ જીવનના પ્રારંભિક સમયમાં ગરીબી સાથે સંઘર્ષ કર્યો હતો અને તેથી તેણે પરિશ્રમ તથા આત્મત્યાગના મહાન પાઠો શીખ્યા હતા. જે કુટુંબમાંથી તે ઉત્પન્ન થયો હતો, તેના સભ્યો સ્વતંત્ર, સ્વાતંત્ર્યપ્રેમી સ્વભાવ, સહનશક્તિની ક્ષમતા, અને જ્વલંત દેશપ્રેમથી ઓળખાતા હતા—એવા લક્ષણો, જે તેના સ્વભાવમાં પણ સ્પષ્ટપણે પ્રગટ થતા હતા. તેના પિતા ક્રાંતિના સેનામાં કપ્તાન હતા, અને તે ઉથલપાથલભર્યા સમયગાળાના સંઘર્ષો અને દુઃખોમાં તેમણે આપેલા બલિદાનોને જ મિલરના પ્રારંભિક જીવનની સંકુચિત પરિસ્થિતિઓનું કારણ ગણાવી શકાય.”</w:t>
      </w:r>
    </w:p>
    <w:p>
      <w:pPr>
        <w:pStyle w:val="ArticleScripture"/>
        <w:jc w:val="left"/>
      </w:pPr>
      <w:r>
        <w:rPr>
          <w:rFonts w:ascii="Nirmala UI" w:hAnsi="Nirmala UI" w:eastAsia="Nirmala UI" w:cs="Nirmala UI"/>
        </w:rPr>
        <w:t>“તેમની શારીરિક બંધારણ મજબૂત હતી, અને બાળપણમાં જ તેમણે સામાન્ય કરતાં વધુ બુદ્ધિબળના પુરાવા આપ્યા હતા. જેમ જેમ તેઓ મોટા થતા ગયા, તેમ તેમ આ ગુણ વધુ સ્પષ્ટ બનતો ગયો. તેમનું મન સક્રિય અને સારી રીતે વિકસિત હતું, અને તેમને જ્ઞાન માટે તીવ્ર તરસ હતી. ભલે તેમને મહાવિદ્યાલયીન શિક્ષણના લાભો પ્રાપ્ત થયા ન હતા, તો પણ અભ્યાસ પ્રત્યેનો તેમનો પ્રેમ અને સાવધાન વિચાર તથા સૂક્ષ્મ સમીક્ષાની આદતે તેમને સુદૃઢ નિર્ણયશક્તિ અને વ્યાપક દૃષ્ટિકોણ ધરાવતા પુરુષ બનાવ્યા. તેઓ નિર્દોષ નૈતિક ચરિત્ર અને ઇર્ષ્યાજનક પ્રતિષ્ઠાના ધારક હતા, અને સામાન્ય રીતે સત્યનિષ્ઠા, કરકસર અને પરોપકાર માટે માનપાત્ર ગણાતા હતા. ઊર્જા અને પરિશ્રમના બળે તેમણે વહેલી વયે જ સંપન્નતાનું એક પ્રમાણ પ્રાપ્ત કર્યું હતું, છતાં તેમની અભ્યાસની ટેવો યથાવત્ જળવાઈ રહી હતી. તેમણે વિવિધ નાગરિક અને લશ્કરી હોદ્દાઓ ગૌરવપૂર્વક નિભાવ્યા, અને સંપત્તિ તથા સન્માન તરફ જતાં માર્ગો તેમના માટે જાણે વિશાળપણે ખુલ્લા હતા.” The Great Controversy, 317.</w:t>
      </w:r>
    </w:p>
    <w:p>
      <w:pPr>
        <w:pStyle w:val="ArticleScripture"/>
        <w:jc w:val="left"/>
      </w:pPr>
      <w:r>
        <w:rPr>
          <w:rFonts w:ascii="Nirmala UI" w:hAnsi="Nirmala UI" w:eastAsia="Nirmala UI" w:cs="Nirmala UI"/>
        </w:rPr>
        <w:t>“દેવનું જ્ઞાન મનના પ્રયત્ન વિના પ્રાપ્ત થવાનું નથી; તથા જ્ઞાન માટેની પ્રાર્થના વિના પણ નહીં, જેથી તમે સત્યના શુદ્ધ અન્નમાંથી તે ભૂસી અલગ કરી શકો, જેના દ્વારા મનુષ્યો અને શૈતાને સત્યના સિદ્ધાંતોનું ખોટું પ્રતિનિધિત્વ કર્યું છે. શૈતાન અને તેના સાથે સાંઠગાંઠ ધરાવતા માનવીય કાર્યકરો એ સત્યના ઘઉં સાથે ભૂલની ભૂસી ભેળવી દેવાનો પ્રયત્ન કર્યો છે. આપણે છુપાયેલા ખજાનાને શોધવામાં પરિશ્રમી હોવું જોઈએ, અને સ્વર્ગમાંથી જ્ઞાનની શોધ કરવી જોઈએ જેથી માનવીય કલ્પનાઓને દૈવી આજ્ઞાઓથી અલગ કરી શકાય. પવિત્ર આત્મા ઉદ્ધારની યોજનાથી સંબંધિત મહાન અને અમૂલ્ય સત્યોના શોધકને સહાય કરશે. હું સર્વના મન પર આ હકીકત બેસાડવા ઇચ્છું છું કે શાસ્ત્રોનું ઉપરી વાંચન પૂરતું નથી. આપણે શોધ કરવી જ જોઈએ, અને તેનો અર્થ છે કે આ શબ્દ જે કંઈ સૂચવે છે તે બધું કરવું. જેમ ખાણકામ કરનાર સોનાની શિરાઓ શોધવા આતુરતાપૂર્વક ધરતીની તપાસ કરે છે, તેમ તમે પણ દેવના વચનનું અન્વેષણ કરવાનું છે, તે છુપાયેલા ખજાનાની શોધ માટે જેને શૈતાને મનુષ્યથી એટલા લાંબા સમયથી છુપાવવા પ્રયત્ન કર્યો છે. પ્રભુ કહે છે, ‘જો કોઈ મનુષ્ય તેની ઇચ્છા અનુસાર કરવાનું ઇચ્છે, તો તે આ શિક્ષણ વિષે જાણશે.’ યોહાન 7:17, Revised Version.”</w:t>
      </w:r>
    </w:p>
    <w:p>
      <w:pPr>
        <w:pStyle w:val="ArticleScripture"/>
        <w:jc w:val="left"/>
      </w:pPr>
      <w:r>
        <w:rPr>
          <w:rFonts w:ascii="Nirmala UI" w:hAnsi="Nirmala UI" w:eastAsia="Nirmala UI" w:cs="Nirmala UI"/>
        </w:rPr>
        <w:t>“ઈશ્વરનું વચન સત્ય અને પ્રકાશ છે, અને તે તમારા પગ માટે દીવો થવાનું છે, જેથી તે તમને માર્ગના દરેક પગલે દેવના શહેરના દ્વારો સુધી દોરી જાય. આ જ કારણસર શેતાને યહોવાના ઉદ્ધાર પામેલાઓ ચાલે તે માટે ઊંચો બનાવવામાં આવેલ માર્ગને અવરોધવા માટે આવા નિરાશાભર્યા પ્રયત્નો કર્યા છે. તમે તમારા વિચારો બાઇબલ પાસે લઈને જવાના નથી અને તમારા મતને એવું કેન્દ્ર બનાવવાના નથી કે જેના આસપાસ સત્ય ફરતું રહે. તપાસના દ્વારે તમને તમારા વિચારો મૂકી દેવાના છે, અને વિનમ્ર, નમ્ર બનાવાયેલા હૃદય સાથે, ખ્રિસ્તમાં પોતાને છુપાવીને, ઉષ્માભરી પ્રાર્થના સાથે, તમને ઈશ્વર પાસેથી જ્ઞાન શોધવું છે. તમને એવો અનુભવ થવો જોઈએ કે પ્રગટ કરાયેલ ઈશ્વરની ઇચ્છા તમારે અવશ્ય જાણવી જ જોઈએ, કારણ કે તે તમારા વ્યક્તિગત, અનંતકલ્યાણ સાથે સંબંધિત છે. બાઇબલ એક માર્ગદર્શિકા છે, જેના દ્વારા તમે અનંત જીવનનો માર્ગ જાણી શકો છો. તમને સર્વ વસ્તુઓથી ઉપર એ ઇચ્છા હોવી જોઈએ કે તમે પ્રભુની ઇચ્છા અને તેમના માર્ગોને જાણો. તમને એ હેતુથી શોધ કરવી નહીં જોઈએ કે તમે શાસ્ત્રના એવા પાઠો શોધી કાઢો જેને વાળી-તોડી તમે તમારી કલ્પનાઓને સાબિત કરવા માટે ઉપયોગમાં લઈ શકો; કારણ કે ઈશ્વરનું વચન જાહેર કરે છે કે આવું કરવું એટલે શાસ્ત્રોને તમારા પોતાના વિનાશ માટે વિકૃત કરવું. તમારે દરેક પૂર્વગ્રહથી પોતાને ખાલી કરવાના છે, અને પ્રાર્થનાભાવથી ઈશ્વરના વચનની તપાસમાં આવવું છે.” Review and Herald, September 11, 1894.</w:t>
      </w:r>
    </w:p>
    <w:p>
      <w:pPr>
        <w:pStyle w:val="ArticleScripture"/>
        <w:jc w:val="left"/>
      </w:pPr>
      <w:r>
        <w:rPr>
          <w:rFonts w:ascii="Nirmala UI" w:hAnsi="Nirmala UI" w:eastAsia="Nirmala UI" w:cs="Nirmala UI"/>
        </w:rPr>
        <w:t>“વિલિયમ મિલરનો જન્મ મેસેચ્યુસેટ્સના પિટ્સફિલ્ડમાં થયો હતો. તેમનું ઔપચારિક શિક્ષણ માત્ર 18 મહિના જેટલું જ હતું, પરંતુ વાંચનની તેમની પ્રબળ આદતના કારણે તેઓ સ્વઅભ્યાસી બન્યા. તેમણે બાળાવસ્થાથી જ લખવાનું પણ શરૂ કર્યું, કવિતાઓ રચી અને દૈનિક નોંધપોથી રાખી. તેમના વાંચનથી તેઓ એવા અધાર્મિક લેખકોના સંપર્કમાં આવ્યા જેઓએ તેમને દૈવવાદ તરફ પ્રભાવિત કર્યા. તેઓ પોતાના વીસના અંતિમ વર્ષોમાં શાંતિન્યાયાધીશ બન્યા અને 1812ના યુદ્ધમાં લડ્યા. આ સંઘર્ષ દરમિયાનના કેટલાંક અનુભવોને કારણે તેમના મનનો વળાંક વ્યક્તિગત ઈશ્વર તરફ થયો. 1816 સુધીમાં તેમનું રૂપાંતર થયું, અને તેમણે ગંભીરતાપૂર્વક બાઇબલનો અભ્યાસ શરૂ કર્યો. તેમણે લખ્યું, ‘શાસ્ત્રો... મારા માટે આનંદનું કારણ બન્યાં, અને ઈસુમાં મેં એક મિત્ર શોધ્યો.’”</w:t>
      </w:r>
    </w:p>
    <w:p>
      <w:pPr>
        <w:pStyle w:val="ArticleScripture"/>
        <w:jc w:val="left"/>
      </w:pPr>
      <w:r>
        <w:rPr>
          <w:rFonts w:ascii="Nirmala UI" w:hAnsi="Nirmala UI" w:eastAsia="Nirmala UI" w:cs="Nirmala UI"/>
        </w:rPr>
        <w:t>“૧૮૧૮ સુધીમાં ભવિષ્યવાણીઓના પોતાના અભ્યાસમાં તેણે એવો નિષ્કર્ષ કાઢ્યો કે ઈસુ ‘આશરે ૧૮૪૩માં’ પાછા ફરશે. ૧૮૩૧માં, એમ કરવા માટેની પ્રબળ ખાતરી અને દૈવી પ્રભુવ્યવસ્થિત માર્ગદર્શન મળ્યા પછી, તેણે નાનાં સમૂહોમાં જાહેર રીતે પોતાના અભ્યાસો વહેંચવા શરૂ કર્યા. ૧૮૩૯માં અગ્રણી સંપાદક J. V. Himes સાથે મુલાકાત થયા પછી, મોટા શહેરોમાં વિશાળ સમૂહોને ઉપદેશ આપવા માટે માર્ગ ખુલ્યો. ઘણાં લોકોના વિરોધ છતાં, તેની પ્રચારસેવા, તેમજ એડ્વેન્ટ સંદેશ સ્વીકારનાર અન્ય લોકોની પ્રચારસેવાને નોંધપાત્ર અસર પેદા કરી, એટલી કે ૧૦૦,૦૦૦ જેટલાં લોકોએ ખ્રિસ્તના શીઘ્ર આગમન અંગેનો વિશ્વાસ સ્વીકાર્યો. Ellen Harmon એ તેને માર્ચ ૧૮૪૦માં Portland, Maine ખાતે સાંભળ્યો હતો, ત્યારે તે ૧૨ વર્ષની હતી. તેણીએ વર્ણન કર્યું: “Mr. Miller એ ભવિષ્યવાણીઓને એવી ચોકસાઈથી અનુસરાવી રજૂ કરી કે તે તેમના શ્રોતાઓના હૃદયોમાં દૃઢ ખાતરી ઉત્પન્ન કરતી હતી. તેમણે ભવિષ્યવાણીકાળખંડો પર વિશેષ ભાર મૂક્યો અને પોતાની સ્થિતિને મજબૂત કરવા માટે ઘણા પુરાવા રજૂ કર્યા. ત્યાર પછી, જે લોકો તૈયાર ન હતા તેઓને સંબોધતા તેમના ગંભીર અને શક્તિશાળી અનુરોધો અને ચેતવણીઓએ ભીડને જાણે મંત્રમુગ્ધ કરી રાખી હતી.”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સાતમા-દિવસની એડવેન્ટિસ્ટ ચર્ચ - ક્રમાંક છત્રીસ</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