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લાઓદિકેયાની સાતમા-દિવસની એડ્વેન્ટિસ્ટ ચર્ચ - નંબર સૈત્રીસ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2026-01-29</w:t>
      </w:r>
    </w:p>
    <w:p>
      <w:pPr>
        <w:pStyle w:val="ArticleHeading"/>
        <w:jc w:val="left"/>
      </w:pPr>
      <w:r>
        <w:rPr>
          <w:rFonts w:ascii="Nirmala UI" w:hAnsi="Nirmala UI" w:eastAsia="Nirmala UI" w:cs="Nirmala UI"/>
        </w:rPr>
        <w:t>સંખ્યા સડત્રીસ</w:t>
      </w:r>
    </w:p>
    <w:p>
      <w:pPr>
        <w:pStyle w:val="ArticleBody"/>
        <w:jc w:val="left"/>
      </w:pPr>
      <w:r>
        <w:rPr>
          <w:rFonts w:ascii="Nirmala UI" w:hAnsi="Nirmala UI" w:eastAsia="Nirmala UI" w:cs="Nirmala UI"/>
        </w:rPr>
        <w:t>વિલિયમ મિલરના સ્વપ્નમાં, શરૂઆતમાં જે “ખળભળાટ” થયો—જ્યારે લોકોએ રત્નોને અડચણ પહોંચાડવાની શરૂઆત કરી—તે પહેલાં મિલરે રત્નોને એકત્ર કર્યા હતા અને “આવો અને જુઓ” એમ બોલાવ્યો હતો. ખ્રિસ્ત, ધૂળ સાફ કરનાર મનુષ્ય તરીકે, ઝાડૂનો ઉપયોગ કરીને કચરાને બહાર કાઢે છે, રત્નોને ઘણાં મોટા કોથળામાં એકત્ર કરે છે, અને પછી તેમણે મિલરને “આવો અને જુઓ” એમ બોલાવ્યા. જ્યારે ખ્રિસ્ત પોતાનું ઝાડૂ-કામ શરૂ કરે છે, ત્યારે ઓરડો ખાલી હોય છે, કેમ કે મિલરે નોંધ્યું હતું કે, “એક દરવાજો ખુલ્યો, અને એક માણસ ઓરડામાં પ્રવેશ્યો, ત્યારે બધા લોકો તેમાંથી નીકળી ગયા; અને તેણે, પોતાના હાથમાં ધૂળ સાફ કરવાનું બ્રશ ધરાવીને, બારીઓ ખોલી, અને ઓરડામાંથી ધૂળ તથા કચરાને સાફ કરવાનું શરૂ કર્યું.”</w:t>
      </w:r>
    </w:p>
    <w:p>
      <w:pPr>
        <w:pStyle w:val="ArticleBody"/>
        <w:jc w:val="left"/>
      </w:pPr>
      <w:r>
        <w:rPr>
          <w:rFonts w:ascii="Nirmala UI" w:hAnsi="Nirmala UI" w:eastAsia="Nirmala UI" w:cs="Nirmala UI"/>
        </w:rPr>
        <w:t>જ્યારે બધા લોકો ઓરડો છોડીને ગયા હતા, ત્યારે ધૂળ ઝાડનાર માણસ ઓરડામાં પ્રવેશ કરે છે. 2023માં, ધૂળ ઝાડનાર માણસ ખાલી ઓરડામાં પ્રવેશ્યો, કેમ કે એકસો ચુંમાલીસ હજારની ચળવળ ખંડિત અને વિખેરાઈ ગઈ હતી. 2012ની હબક્કૂકની તખ્તીઓ દ્વારા પ્રતિનિધિત્વ પામેલ સત્યો કચરામાં દટાઈ ગયા હતા, અને ઓરડો ખાલી હતો. ધૂળ ઝાડનાર માણસ તે છે, જે યોહાન બાપ્તિસ્મા આપનાર પછી આવ્યો, જેના વિષે યોહાને કહ્યું હતું કે તેના હાથમાં પંખો છે, અને તે તે પંખાથી પોતાની ખળીને સંપૂર્ણ રીતે સાફ કરશે.</w:t>
      </w:r>
    </w:p>
    <w:p>
      <w:pPr>
        <w:pStyle w:val="ArticleScripture"/>
        <w:jc w:val="left"/>
      </w:pPr>
      <w:r>
        <w:rPr>
          <w:rFonts w:ascii="Nirmala UI" w:hAnsi="Nirmala UI" w:eastAsia="Nirmala UI" w:cs="Nirmala UI"/>
        </w:rPr>
        <w:t>હું તો ખરેખર તમને પસ્તાવા માટે પાણીથી બાપ્તિસ્મા આપું છું; પરંતુ જે મારા પછી આવે છે તે મારો કરતાં વધુ શક્તિશાળી છે, જેના જૂતાં ઉપાડવા માટે પણ હું લાયક નથી: તે તમને પવિત્ર આત્માથી અને અગ્નિથી બાપ્તિસ્મા આપશે: જેના હાથમાં ઝાળ છે, અને તે પોતાનું ખળું સંપૂર્ણ રીતે સાફ કરશે, અને પોતાનું ઘઉં કોઠારમાં ભેગું કરશે; પરંતુ ભૂસીને તે અશમ્ય અગ્નિમાં બાળી નાખશે. પછી ઈસુ ગાલીલથી યર્દન પાસે યોહાન પાસે તેની પાસેથી બાપ્તિસ્મા લેવા આવ્યો. મથિ 3:11–13.</w:t>
      </w:r>
    </w:p>
    <w:p>
      <w:pPr>
        <w:pStyle w:val="ArticleBody"/>
        <w:jc w:val="left"/>
      </w:pPr>
      <w:r>
        <w:rPr>
          <w:rFonts w:ascii="Nirmala UI" w:hAnsi="Nirmala UI" w:eastAsia="Nirmala UI" w:cs="Nirmala UI"/>
        </w:rPr>
        <w:t>ગલિલી એક વળાંકબિંદુનું પ્રતીક છે, અને યરદન પર જે સ્થાનએ ઈસુ બાપ્તિસ્મા લેવા આવ્યા તેનું નામ બેથબરા છે, અને તેનો અર્થ “ઘાટ ઉપરનું પારાવાર” એવો થાય છે, અને તે તે સ્થાનને ચિહ્નિત કરે છે જ્યાં પ્રાચીન ઇઝરાયલે વચનના દેશમાં પાર ઉતરાણ કર્યું હતું. જ્યારે ઈસુએ બાપ્તિસ્મા લીધું, ત્યારે તેઓ ત્યારબાદ ઈસુ ખ્રિસ્ત બન્યા. ગલિલી, યરદન, બેથબરા અને ઈસુનું ખ્રિસ્ત બનવું—આ બધું જ વ્યવસ્થાકાળના પરિવર્તન પર ભાર મૂકે છે, અને આ જ બાબત દ્વાર પણ પ્રતિનિધિત્વ કરે છે, વિશેષ કરીને ફિલાદેલ્ફિયાવાસીઓ માટે, જેઓને ખુલ્લા અને બંધ થતા દ્વારની કુંજી આપવામાં આવી છે.</w:t>
      </w:r>
    </w:p>
    <w:p>
      <w:pPr>
        <w:pStyle w:val="ArticleScripture"/>
        <w:jc w:val="left"/>
      </w:pPr>
      <w:r>
        <w:rPr>
          <w:rFonts w:ascii="Nirmala UI" w:hAnsi="Nirmala UI" w:eastAsia="Nirmala UI" w:cs="Nirmala UI"/>
        </w:rPr>
        <w:t>ફિલાદેલ્ફિયામાં આવેલી કલીસિયાના દૂતને લખ: જે પવિત્ર છે, જે સત્ય છે, જે પાસે દાવીદની ચાવી છે, જે ખોલે છે અને કોઈ મનુષ્ય બંધ કરી શકતો નથી, અને બંધ કરે છે અને કોઈ મનુષ્ય ખોલી શકતો નથી, તે આ વાતો કહે છે; હું તારાં કાર્યો જાણું છું: જો, મેં તારાં સમક્ષ એક ખુલ્લું દ્વાર મૂકી દીધું છે, અને કોઈ તેને બંધ કરી શકતો નથી; કારણ કે તારી પાસે થોડું બળ છે, અને તું મારા વચનને પાળ્યું છે, અને મારા નામનો ઇનકાર કર્યો નથી. પ્રકટીકરણ 3:7, 8.</w:t>
      </w:r>
    </w:p>
    <w:p>
      <w:pPr>
        <w:pStyle w:val="ArticleBody"/>
        <w:jc w:val="left"/>
      </w:pPr>
      <w:r>
        <w:rPr>
          <w:rFonts w:ascii="Nirmala UI" w:hAnsi="Nirmala UI" w:eastAsia="Nirmala UI" w:cs="Nirmala UI"/>
        </w:rPr>
        <w:t>જ્યારે ખ્રિસ્તે “દ્વાર” “ખોલ્યું” અને “ઓરડામાં પ્રવેશ કર્યો,” ત્યારે તે ઓરડો “તેમનો ઓરડો” હતો, કારણ કે તેઓ “તેમના મજલાને” સંપૂર્ણ રીતે શુદ્ધ કરે છે. જો તે તેમનો મજલો છે, તો તે તેમનો ઓરડો છે.</w:t>
      </w:r>
    </w:p>
    <w:p>
      <w:pPr>
        <w:pStyle w:val="ArticleScripture"/>
        <w:jc w:val="left"/>
      </w:pPr>
      <w:r>
        <w:rPr>
          <w:rFonts w:ascii="Nirmala UI" w:hAnsi="Nirmala UI" w:eastAsia="Nirmala UI" w:cs="Nirmala UI"/>
        </w:rPr>
        <w:t>“કફરનહૂમમાં ઈસુ પોતાની આવન-જાવનની યાત્રાઓના વિરામકાળોમાં નિવાસ કરતા હતા, અને તે ‘તેમનું પોતાનું શહેર’ તરીકે ઓળખાવા લાગ્યું. તે ગાલીલ સમુદ્રના કિનારે હતું, અને જો ગેન્નેસરેટના સુંદર મેદાન પર વાસ્તવમાં ન પણ હોય, તો પણ તેની સરહદોની નજીક હતું.” The Desire of Ages, 252.</w:t>
      </w:r>
    </w:p>
    <w:p>
      <w:pPr>
        <w:pStyle w:val="ArticleBody"/>
        <w:jc w:val="left"/>
      </w:pPr>
      <w:r>
        <w:rPr>
          <w:rFonts w:ascii="Nirmala UI" w:hAnsi="Nirmala UI" w:eastAsia="Nirmala UI" w:cs="Nirmala UI"/>
        </w:rPr>
        <w:t>તે પોતાનું ઘઉં એકત્ર કરવા અને ઝાંખરાં ભેગાં કરીને બાળી નાખવા માટે પોતાના ઓરડામાં પ્રવેશે છે. ગલિલી, યર્દન, બેથાબારા, બાપ્તિસ્મા, યોહાનથી ઈસુ સુધીનો સંક્રમણ દ્વારા પ્રતિનિધિત્વ પામેલો યુગપરિવર્તન, લાઓદિકેયાની યુદ્ધરત કલીસિયાથી ફિલાદેલ્ફિયાની વિજયી કલીસિયા સુધીના સંક્રમણ સાથે સુસંગત થાય છે. તે જુલાઈ 2023માં પોતાના ઓરડામાં પ્રવેશ્યો. મિલરે 18 જુલાઈ, 2020ના ગબડાટમાં પોતાની આંખો મીંચી દીધી હતી, અને જ્યારે તેણે પોતાની આંખો ખોલી, ત્યારે ઓરડો લોકોથી ખાલી હતો; સત્ય ભૂલની નીચે દટાઈ ગયું હતું, અને ત્યારબાદ માટી સાફ કરનાર માણસે બારીઓ ખોલી અને કચરો બહાર ઝાડવા માંડ્યો.</w:t>
      </w:r>
    </w:p>
    <w:p>
      <w:pPr>
        <w:pStyle w:val="ArticleScripture"/>
        <w:jc w:val="left"/>
      </w:pPr>
      <w:r>
        <w:rPr>
          <w:rFonts w:ascii="Nirmala UI" w:hAnsi="Nirmala UI" w:eastAsia="Nirmala UI" w:cs="Nirmala UI"/>
        </w:rPr>
        <w:t>“‘જેનાં હાથમાં સૂપડું છે, અને તે પોતાનું ખળું સંપૂર્ણપણે સાફ કરશે, અને પોતાનો ઘઉં કોઠારમાં ભેગો કરશે.’ મત્તી 3:12. આ શુદ્ધિકરણના સમયોમાંનો એક સમય હતો. સત્યના વચનો દ્વારા ભૂસીને ઘઉંથી અલગ કરવામાં આવતું હતું. કારણ કે તેઓ ઠપકો સ્વીકારવા માટે અતિ નિરર્થક અભિમાનથી ભરેલા અને આત્મધર્મી હતા, તથા નમ્રતાભર્યું જીવન સ્વીકારવા માટે અતિ વિશ્વપ્રેમી હતા, ઘણા ઈસુથી દૂર ફરી ગયા. ઘણા આજે પણ એ જ કરી રહ્યા છે. આજના દિવસે આત્માઓની પરીક્ષા એ જ રીતે થાય છે જેમ કપરનાહૂમના સભાસ્થાનમાં તે શિષ્યોની થઈ હતી. જ્યારે સત્ય હૃદય પર પ્રબળ રીતે લાગુ કરવામાં આવે છે, ત્યારે તેઓ જુએ છે કે તેમનું જીવન ઈશ્વરની ઇચ્છા મુજબ નથી. તેઓ પોતામાં સંપૂર્ણ પરિવર્તનની આવશ્યકતા જુએ છે; પરંતુ તેઓ આત્મત્યાગી કાર્ય હાથ ધરવા ઇચ્છતા નથી. તેથી જ્યારે તેમના પાપો પ્રગટ થાય છે ત્યારે તેઓ ક્રોધિત થાય છે. તેઓ ઠેસ ખાઈને દૂર ચાલી જાય છે, જેમ શિષ્યોએ ઈસુને છોડ્યા હતા અને ગુસ્સાપૂર્વક બબડતાં કહ્યું હતું, ‘આ કઠિન વાણી છે; તેને કોણ સાંભળી શકે?’” ધ ડિઝાયર ઑફ એજેસ, 392.</w:t>
      </w:r>
    </w:p>
    <w:p>
      <w:pPr>
        <w:pStyle w:val="ArticleBody"/>
        <w:jc w:val="left"/>
      </w:pPr>
      <w:r>
        <w:rPr>
          <w:rFonts w:ascii="Nirmala UI" w:hAnsi="Nirmala UI" w:eastAsia="Nirmala UI" w:cs="Nirmala UI"/>
        </w:rPr>
        <w:t>2023ના અંતિમ દિવસે, જે 2024ના પ્રથમ દિવસને અડીને આવે છે, યહૂદાના કુળનો સિંહ ધીમે ધીમે પોતાના વિષેના પ્રકાશનને મુદ્રામુક્ત કરવા લાગ્યો. દાનિયેલ બારના મુદ્રામુક્ત કરવાની ત્રણ-પગથિયાવાળી પરીક્ષણ પ્રક્રિયા અનુસાર, ત્યારબાદ ત્રણ પરીક્ષાઓ થવાની હતી, જે “શુદ્ધ કરવામાં આવ્યા, ધોળા બનાવવામાં આવ્યા અને પરીક્ષિત કરવામાં આવ્યા” તરીકે પ્રતિનિધિત્વ પામે છે.</w:t>
      </w:r>
    </w:p>
    <w:p>
      <w:pPr>
        <w:pStyle w:val="ArticleScripture"/>
        <w:jc w:val="left"/>
      </w:pPr>
      <w:r>
        <w:rPr>
          <w:rFonts w:ascii="Nirmala UI" w:hAnsi="Nirmala UI" w:eastAsia="Nirmala UI" w:cs="Nirmala UI"/>
        </w:rPr>
        <w:t>અને તેણે કહ્યું, દાનિયેલ, તું તારા માર્ગે જા; કારણ કે આ વચનો અંતકાળ સુધી બંધ અને મુદ્રાંકિત રાખવામાં આવ્યા છે. ઘણાં શુદ્ધ કરવામાં આવશે, અને શ્વેત બનાવવામાં આવશે, અને પરીક્ષિત થશે; પરંતુ દુષ્ટો દુષ્ટતાપૂર્વક વર્તશે; અને દુષ્ટોમાંનો એકપણ સમજશે નહીં; પરંતુ જ્ઞાની સમજશે. દાનિયેલ 12:9, 10.</w:t>
      </w:r>
    </w:p>
    <w:p>
      <w:pPr>
        <w:pStyle w:val="ArticleBody"/>
        <w:jc w:val="left"/>
      </w:pPr>
      <w:r>
        <w:rPr>
          <w:rFonts w:ascii="Nirmala UI" w:hAnsi="Nirmala UI" w:eastAsia="Nirmala UI" w:cs="Nirmala UI"/>
        </w:rPr>
        <w:t>પહેલો દૂત શુદ્ધીકરણનું પ્રતિનિધિત્વ કરે છે, કારણ કે દોષિત ઠરેલો પાપી પ્રાંગણમાં બલિ પર પોતાના પાપો મૂકે છે, જ્યાં તેને રક્ત દ્વારા ધર્મી ઠરાવવામાં આવે છે.</w:t>
      </w:r>
    </w:p>
    <w:p>
      <w:pPr>
        <w:pStyle w:val="ArticleBody"/>
        <w:jc w:val="left"/>
      </w:pPr>
      <w:r>
        <w:rPr>
          <w:rFonts w:ascii="Nirmala UI" w:hAnsi="Nirmala UI" w:eastAsia="Nirmala UI" w:cs="Nirmala UI"/>
        </w:rPr>
        <w:t>પછી લોહી પવિત્ર સ્થાને લઈ જવામાં આવે છે, જ્યાં પવિત્રતાના પવિત્રીકરણની પ્રક્રિયા આંગણામાંથી લોહી દ્વારા થયેલા ધોવનથી શ્વેત કરવામાં આવી હોવાનું દર્શાવવામાં આવે છે. ત્યાં ધર્મિકતા તેઓમાં પ્રગટ થાય છે, જેઓ લોહી અને પોતાની સાક્ષીના વચન દ્વારા જીતે છે.</w:t>
      </w:r>
    </w:p>
    <w:p>
      <w:pPr>
        <w:pStyle w:val="ArticleBody"/>
        <w:jc w:val="left"/>
      </w:pPr>
      <w:r>
        <w:rPr>
          <w:rFonts w:ascii="Nirmala UI" w:hAnsi="Nirmala UI" w:eastAsia="Nirmala UI" w:cs="Nirmala UI"/>
        </w:rPr>
        <w:t>પછી તેઓની પરીક્ષા થાય છે, અને અંતિમ દિવસોમાં તેઓ બાબેલોનના અન્ય સર્વ જ્ઞાનીઓ કરતાં દસ ગણાં શ્રેષ્ઠ ઠરે છે. ત્રીજી પરીક્ષા તે છે જ્યાં તેઓ અતિપવિત્ર સ્થાને મહિમાવાન કરવામાં આવે છે અને પોતાને જ્ઞાની કહેતા અન્ય વર્ગથી અલગ ઓળખાવવામાં આવે છે. એ ત્રીજી પરીક્ષા રવિવારનો કાયદો છે, અને પ્રથમ પરીક્ષા પ્રથમ દૂતનું પાયાઓ તરફ પાછા ફરવા માટેનું આહ્વાન છે, કારણ કે આગળના પગલે મંદિર ઊભું કરવામાં આવે છે. એ આગળનું પગલું બીજા દૂતનો વિભાજનનો સંદેશ છે, જેના અનુસંધાને ત્રીજા દૂતની કસોટીરૂપ પરીક્ષા આવે છે.</w:t>
      </w:r>
    </w:p>
    <w:p>
      <w:pPr>
        <w:pStyle w:val="ArticleBody"/>
        <w:jc w:val="left"/>
      </w:pPr>
      <w:r>
        <w:rPr>
          <w:rFonts w:ascii="Nirmala UI" w:hAnsi="Nirmala UI" w:eastAsia="Nirmala UI" w:cs="Nirmala UI"/>
        </w:rPr>
        <w:t>૨૦૨૩માં, પ્રથમ દૂત આવ્યો જેમ તે ૧૧ ઑગસ્ટ, ૧૮૪૦ના રોજ આવ્યો હતો, જ્યારે તે બીજા હાયના ઇસ્લામનો સંદેશ લઈને ઉતર્યો હતો. તે 9/11 પર જેમ ઉતર્યો હતો તેમ ઉતર્યો, ત્રીજા હાયના ઇસ્લામનો સંદેશ અને જૂના માર્ગો તરફ પરત ફરવાની બુલાહટ લઈને. ૧૧ ઑગસ્ટ, ૧૮૪૦ના રોજ બીજા હાયનો સંદેશ પૂર્ણ થયો ત્યારે મિલરાઇટ ઇતિહાસના પાયો સ્થાપિત થયા. ત્યારબાદ પ્રકાશનના દસમા અધ્યાયનો દૂત ઉતર્યો, અને આ રીતે પ્રકાશનના અઢારમા અધ્યાયના દૂતના અવતરણ તથા ત્રીજા હાયના આગમનનું પ્રતિરૂપ દર્શાવ્યું.</w:t>
      </w:r>
    </w:p>
    <w:p>
      <w:pPr>
        <w:pStyle w:val="ArticleBody"/>
        <w:jc w:val="left"/>
      </w:pPr>
      <w:r>
        <w:rPr>
          <w:rFonts w:ascii="Nirmala UI" w:hAnsi="Nirmala UI" w:eastAsia="Nirmala UI" w:cs="Nirmala UI"/>
        </w:rPr>
        <w:t>જોશિયા લિચ એ ઐતિહાસિક વ્યક્તિ છે, જે 11 ઑગસ્ટ, 1840ના રોજ સ્થાપિત થયેલી પાયાની સાથે સંબંધિત છે. “જોશિયા” નામનો અર્થ “ઈશ્વરનો પાયો” એવો થાય છે, અને પવિત્ર ઇતિહાસમાં રાજા જોશિયા જોશિયાના સુધારણાનું પ્રતિનિધિત્વ કરે છે, જેમાં મોશેનો શાપ શોધી કાઢવામાં આવ્યો હતો, જે મંદિરના કચરામાં દટાયેલો હતો, જેમ મિલરના રત્નો તે ઓરડામાં દટાયેલા હતા.</w:t>
      </w:r>
    </w:p>
    <w:p>
      <w:pPr>
        <w:pStyle w:val="ArticleBody"/>
        <w:jc w:val="left"/>
      </w:pPr>
      <w:r>
        <w:rPr>
          <w:rFonts w:ascii="Nirmala UI" w:hAnsi="Nirmala UI" w:eastAsia="Nirmala UI" w:cs="Nirmala UI"/>
        </w:rPr>
        <w:t>રાજા યોશિયા મેગિદ્દોમાં મર્યા, જે પ્રકાશિતવાક્યના સોળમા અધ્યાયનું આર્માગેડોન છે. યોશિયાનો સુધાર આદેશનો ભંગ કરનાર ભવિષ્યવક્તા દ્વારા પ્રગટ કરાયેલ ભવિષ્યવાણીની પૂર્ણતા હતો, જ્યારે યરોબઆમે બેથેલ અને દાનમાં બે વેદીઓ સ્થાપી હતી. તે આજ્ઞાભંગી ભવિષ્યવક્તા ગધેડા અને સિંહની વચ્ચે મર્યો. રાજા યોશિયાનું નામ લઈને અગાઉથી ભવિષ્યવાણી કરવામાં આવી હતી, અને તેમનો સુધાર પણ તે ભવિષ્યવાણીનો એક ભાગ હતો; જેમાં આ પણ સમાવેશ થતો હતો કે ભવિષ્યના રાજા યોશિયા એ જ વેદીને તોડી પાડશે, જ્યાં આજ્ઞાભંગી ભવિષ્યવક્તાએ દુષ્ટ રાજા યરોબઆમનો સામનો કર્યો હતો.</w:t>
      </w:r>
    </w:p>
    <w:p>
      <w:pPr>
        <w:pStyle w:val="ArticleBody"/>
        <w:jc w:val="left"/>
      </w:pPr>
      <w:r>
        <w:rPr>
          <w:rFonts w:ascii="Nirmala UI" w:hAnsi="Nirmala UI" w:eastAsia="Nirmala UI" w:cs="Nirmala UI"/>
        </w:rPr>
        <w:t>યોશિયાહનો અર્થ છે ઈશ્વરનો પાયો, અને રાજા યોશિયાહે પોતાના રાજ્યકાળથી આશરે ૩૪૦ વર્ષ પહેલાં આપવામાં આવેલી ભવિષ્યવાણી પૂર્ણ કરી. તેણે એક પુનર્જાગરણ અને સુધારણા કાર્યમાં નેતૃત્વ આપ્યું, જે અંતે તે વેદી સુધી પહોંચ્યું જ્યાં યહૂદાહના પ્રભુવક્તાએ રાજા યરોબઆમનો સામનો કર્યો હતો. ત્યાં પહોંચીને, યોશિયાહે તે વેદીને તોડી પાડી, જેમ ભવિષ્યવાણીમાં કહેવામાં આવ્યું હતું કે તે એમ કરશે. યરોબઆમની તે બે વેદીઓ યરુશાલેમના મંદિરની ઉદ્દેશપૂર્વક રચાયેલ નકલરૂપ ભેળસેળ હતી, એટલી હદ સુધી કે યરોબઆમે ભેળસેળવાળા ઉત્સવદિવસો પણ સ્થાપિત કર્યા. આમ કરીને, તે માત્ર એ જ કરતો હતો જે અહરોએ સોનાના વાછરડાના પ્રસંગે કર્યું હતું. અહરોનનો વિદ્રોહ પ્રાચીન ઇઝરાયલના પવિત્ર ઇતિહાસના પાયામાં હતો. તે ત્યારે બન્યો હતો જ્યારે મૂસા વ્યવસ્થા ગ્રહણ કરી રહ્યો હતો, જે ઈશ્વરના શાસનનો પાયો છે.</w:t>
      </w:r>
    </w:p>
    <w:p>
      <w:pPr>
        <w:pStyle w:val="ArticleBody"/>
        <w:jc w:val="left"/>
      </w:pPr>
      <w:r>
        <w:rPr>
          <w:rFonts w:ascii="Nirmala UI" w:hAnsi="Nirmala UI" w:eastAsia="Nirmala UI" w:cs="Nirmala UI"/>
        </w:rPr>
        <w:t>આરોનનો બળવો એક પાયાનો બળવો હતો, અને જ્યારે યરોબઆમે દસ ઉત્તરીય ગોત્રોને ઇઝરાયેલ તરીકે સ્થાપ્યા ત્યારે તે ફરી પુનરાવર્તિત થયો. મૂસાએ આરોનને ઠપકો આપ્યો, અને મૂસા આલ્ફા છે, અથવા ખ્રિસ્ત ઓમેગા સાથેના સંબંધમાં પાયો છે. આરોન અને મૂસા આ પાયાના બળવામાં રહેલાં બે વર્ગોનું પ્રતિનિધિત્વ કરે છે, અને ત્રીજો વર્ગ તેઓ વિર પુરુષોનો છે જેઓ મૂસાની સાથે ઊભા રહ્યા—લેવીઓ. રાજા યરોબઆમ અને યહૂદાહનો ભવિષ્યવક્તા ઉત્તરીય રાજ્યના પાયાના બળવામાંના બે વર્ગો છે, અને ફરી એક વાર લેવીઓ જ વિર પુરુષો છે.</w:t>
      </w:r>
    </w:p>
    <w:p>
      <w:pPr>
        <w:pStyle w:val="ArticleBody"/>
        <w:jc w:val="left"/>
      </w:pPr>
      <w:r>
        <w:rPr>
          <w:rFonts w:ascii="Nirmala UI" w:hAnsi="Nirmala UI" w:eastAsia="Nirmala UI" w:cs="Nirmala UI"/>
        </w:rPr>
        <w:t>યરોબઆમના આધારભૂત બળવા સમયે યહૂદાહમાંથી આવેલ પ્રભુવક્તાએ તેને ઠપકો આપ્યો અને એવા રાજા વિશે ભવિષ્યવાણી કરી કે જેનું નામ “દેવનો આધાર” — જોશિયા — હશે. આગોતરી જણાવવામાં આવેલી આ સુધારણાની પરિપૂર્ણતામાં એ પણ સામેલ હતું કે જ્યારે જોશિયાએ પોતાની પુનર્જાગૃતિ અને સુધારણા શરૂ કરી, ત્યારે મૂસાનો શાપ શોધાઈ આવ્યો, અને મૂસાના પવિત્ર વચનોના વાચને પહેલેથી શરૂ થઈ ચૂકેલી પુનર્જાગૃતિ અને સુધારણાને શક્તિ પ્રદાન કરી. જોશિયા, સ્પષ્ટપણે એક ભવિષ્યવાણીય પ્રતીક તરીકે, એવી પુનર્જાગૃતિ અને સુધારણાનું પ્રતિનિધિત્વ કરે છે જેને મૂસાના લેખનમાંથી મળેલી એક ભવિષ્યવાણી શોધાઈ આવતાં શક્તિ પ્રાપ્ત થાય છે.</w:t>
      </w:r>
    </w:p>
    <w:p>
      <w:pPr>
        <w:pStyle w:val="ArticleBody"/>
        <w:jc w:val="left"/>
      </w:pPr>
      <w:r>
        <w:rPr>
          <w:rFonts w:ascii="Nirmala UI" w:hAnsi="Nirmala UI" w:eastAsia="Nirmala UI" w:cs="Nirmala UI"/>
        </w:rPr>
        <w:t>રાજા યરોબઆમની વાર્તામાં મૂળભૂત બળવો ઇઝરાયલના રાજા દ્વારા પ્રતિનિધિત્વ પામે છે, તેમજ યહૂદાહમાંથી મોકલવામાં આવેલ તે ભવિષ્યવક્તા દ્વારા પણ, જેને યરોબઆમના મૂળભૂત બળવા વિરુદ્ધ દૈવી ઘોષણા અને યહૂદાહ પરત ફરતી વખતે કયો માર્ગ ટાળવો તે ઓળખાવતી સૂચનાઓ આપવામાં આવી હતી. યહૂદાહનો તે ભવિષ્યવક્તા યરોબઆમની રોકાઈ રહેવાની વિનંતીને નકારે છે, પરંતુ ત્યારબાદ બેથેલના મિથ્યાભવિષ્યવક્તાના આમંત્રણને સ્વીકારી લે છે, અને પોતાનું ભાગ્ય મૂહરબદ્ધ કરી દે છે. આજ્ઞાભંગ કરનાર તે ભવિષ્યવક્તા ગધેડા અને સિંહની વચ્ચે મરશે, અને પછી મિથ્યાભવિષ્યવક્તાની કબરમાં દફનાવવામાં આવશે.</w:t>
      </w:r>
    </w:p>
    <w:p>
      <w:pPr>
        <w:pStyle w:val="ArticleBody"/>
        <w:jc w:val="left"/>
      </w:pPr>
      <w:r>
        <w:rPr>
          <w:rFonts w:ascii="Nirmala UI" w:hAnsi="Nirmala UI" w:eastAsia="Nirmala UI" w:cs="Nirmala UI"/>
        </w:rPr>
        <w:t>૧૧ ઑગસ્ટ, ૧૮૪૦ના રોજ બીજા હાયની એક ભવિષ્યવાણી પૂર્ણ થઈ, અને એડવેન્ટિઝમની પાયાઓ નાખવામાં આવી. જોશિયા લિચે ૧૮૩૮માં આ ભવિષ્યવાણી રજૂ કરી, અને ત્યારબાદ ૧૧ ઑગસ્ટ, ૧૮૪૦થી દસ દિવસ પહેલાં તેણે પોતાની ગણતરીઓને વધુ સૂક્ષ્મ રીતે સુધારી ૧૧ ઑગસ્ટ, ૧૮૪૦ને તે દિવસે તરીકે આગાહી કરી, જયારે બીજા હાયની ઇસ્લામ સંબંધિત ભવિષ્યવાણીની પરિપૂર્તિમાં ઓટોમન સર્વોચ્ચતા સમાપ્ત થશે.</w:t>
      </w:r>
    </w:p>
    <w:p>
      <w:pPr>
        <w:pStyle w:val="ArticleBody"/>
        <w:jc w:val="left"/>
      </w:pPr>
      <w:r>
        <w:rPr>
          <w:rFonts w:ascii="Nirmala UI" w:hAnsi="Nirmala UI" w:eastAsia="Nirmala UI" w:cs="Nirmala UI"/>
        </w:rPr>
        <w:t>રાજા યોશિયા અંતિમ પુનર્જાગૃતિ અને સુધારણાનું પ્રતીક છે, કારણ કે દરેક પ્રવીક્તા અગાઉના કોઈપણ દિવસો કરતાં અંતિમ દિવસોની વધુ સીધી રીતે વાણી કરે છે. રાજા યોશિયા અંતિમ પુનર્જાગૃતિ અને સુધારણાનું પ્રતીક છે, અને તે સુધારણાને બાઇબલમાં એક ભવિષ્યવાણી દ્વારા પ્રગટ કરવામાં આવી છે. યોયેલનું પુસ્તક તે અંતિમ પુનર્જાગૃતિ અને સુધારણાની ઓળખ આપે છે, જે તેઓમાં થાય છે, જેઓ એક લાખ ચુમ્માલીસ હજાર બનવાના છે. યોશિયાની પુનર્જાગૃતિ બે પગથિયાંવાળી હતી; તેનું આરંભ થયું, પછી એક ભવિષ્યવાણીનું ઉદ્ઘાટન થયું, જેણે કાર્યને વધારાનો વેગ આપ્યો. આ બે પગથિયાં યોયેલના પુસ્તકમાં દર્શાવ્યા મુજબની પ્રારંભિક અને ઉત્તરના વરસાદ છે, અને જેમનું પૂર્ણ થવું પ્રેરિતોનાં કાર્યોના પુસ્તકમાં થયું, અને પછી ફરી મિલેરાઈટ ઇતિહાસમાં પૂર્ણ થયું.</w:t>
      </w:r>
    </w:p>
    <w:p>
      <w:pPr>
        <w:pStyle w:val="ArticleBody"/>
        <w:jc w:val="left"/>
      </w:pPr>
      <w:r>
        <w:rPr>
          <w:rFonts w:ascii="Nirmala UI" w:hAnsi="Nirmala UI" w:eastAsia="Nirmala UI" w:cs="Nirmala UI"/>
        </w:rPr>
        <w:t>આરોનની મૂળભૂત બગાવતો, રાજા યરોબઆમ, યહૂદાહમાંથી આવેલો ભવિષ્યવક્તા રાજા જોશિયા સુધી, અને ત્યારબાદ જોશિયા લિચ સુધી—તે મૂળભૂત પરીક્ષા સંબંધિત સાક્ષીની એક રેખાની ઓળખ કરે છે. મૂળભૂત પરીક્ષા પ્રથમ પરીક્ષા છે, જેના પછી જ્યારે શિખર-પથ્થર સ્થાપિત થાય છે ત્યારે મંદિરની પરીક્ષા આવે છે. તેના પછી ત્રીજી પરીક્ષા, એટલે કે નિર્ણાયક કસોટી, આવે છે.</w:t>
      </w:r>
    </w:p>
    <w:p>
      <w:pPr>
        <w:pStyle w:val="ArticleBody"/>
        <w:jc w:val="left"/>
      </w:pPr>
      <w:r>
        <w:rPr>
          <w:rFonts w:ascii="Nirmala UI" w:hAnsi="Nirmala UI" w:eastAsia="Nirmala UI" w:cs="Nirmala UI"/>
        </w:rPr>
        <w:t>સુવર્ણ વાછરડાથી લઈને બેથેલ અને દાન ખાતે યરોબઆમની વેદીઓ સુધી, રાજા યોશિયા સુધી, અને ત્યારબાદ જોશિયા લિચ સુધી—આ બધું ભવિષ્યવાણીય પગલાંની એવી શ્રેણીનું પ્રતિનિધિત્વ કરે છે જે 9/11ની પાયારૂપ કસોટી સુધી દોરી જાય છે. જ્યારે 9/11ના દિવસે ન્યૂ યોર્કની મહાન ઇમારતો ધરાશાયી થઈ, ત્યારે ત્રીજા હાયની એક ભવિષ્યવાણીએ એવી કસોટી ઓળખાવી જે જૂના પાયારૂપ માર્ગોમાં પરત ફરવાની માગ કરતી હતી; કારણ કે 11 ઑગસ્ટ, 1840 અને 9/11 વચ્ચેનો સમાનાંતર કોઈપણ લાઓદિકેય સાતમા-દિવસના એડવેન્ટિસ્ટ દ્વારા જોઈ શકાય એવો હતો, જો તે જોવાનું પસંદ કરે. આ ષડ્યંત્ર-સિદ્ધાંતોના યુગમાં, જે સામાન્ય રીતે સત્ય જ હોય છે, 9/11માં અલ કાયદાની સંડોવણીને વારંવાર પ્રશ્નાર્થ હેઠળ લાવવામાં આવે છે; પરંતુ અલ કાયદાનો અર્થ “પાયો” થાય છે, અને તેઓ સમયના અંતથી એક વર્ષ પહેલાં, 1989માં, એક સંસ્થા તરીકે શરૂ થયા હતા—હકીકતમાં 11 ઑગસ્ટ, 1988ના દિવસે.</w:t>
      </w:r>
    </w:p>
    <w:p>
      <w:pPr>
        <w:pStyle w:val="ArticleBody"/>
        <w:jc w:val="left"/>
      </w:pPr>
      <w:r>
        <w:rPr>
          <w:rFonts w:ascii="Nirmala UI" w:hAnsi="Nirmala UI" w:eastAsia="Nirmala UI" w:cs="Nirmala UI"/>
        </w:rPr>
        <w:t>જો પાયાઓના ભવિષ્યવાણીય પ્રતીકત્વ સંબંધિત આ વિગતો ધ્યાનમાં લેવામાં ન આવે, તો ઘણું બધું ગુમાઈ જાય છે. 9/11 સમયે પાયાઓ પ્રથમ પગથિયામાં નાખવામાં આવ્યા હતા. બીજા પગથિયામાં, જ્યારે શિખર-પથ્થર સ્થાપિત થાય છે, ત્યારે મંદિર પૂર્ણ થાય છે. ત્રીજું પગથિયું રવિવારના કાયદાનું બંધ દ્વાર છે. 9/11થી લઈને રવિવારના કાયદા સુધી, સંદેશ મુખ્યત્વે લાઓદિકેયાના સાતમા-દિવસના એડવેન્ટિસ્ટોને સંબોધિત છે, કારણ કે ન્યાય દેવના ઘરમાંથી શરૂ થાય છે, અને તે દેવના ઘર માટે રવિવારના કાયદા સમયે પૂર્ણ થાય છે. ત્યાં અને ત્યારે લાઓદિકેયાનું સાતમા-દિવસનું એડવેન્ટિઝમ પસાર કરી દેવામાં આવે છે; જેમ મિલરાઇટ ઇતિહાસમાં પ્રોટેસ્ટન્ટોને, અને ખ્રિસ્તના ઇતિહાસમાં યહૂદીઓને, અને જેમ મૂસાના ઇતિહાસમાં ચાલીસ વર્ષ દરમિયાન મૃત્યુ પામનારાઓને પસાર કરી દેવામાં આવ્યા હતા.</w:t>
      </w:r>
    </w:p>
    <w:p>
      <w:pPr>
        <w:pStyle w:val="ArticleBody"/>
        <w:jc w:val="left"/>
      </w:pPr>
      <w:r>
        <w:rPr>
          <w:rFonts w:ascii="Nirmala UI" w:hAnsi="Nirmala UI" w:eastAsia="Nirmala UI" w:cs="Nirmala UI"/>
        </w:rPr>
        <w:t>9/11નું ત્રીજું હાય 11 ઓગસ્ટ, 1840ના બીજા હાય દ્વારા પૂર્વછાયિત કરવામાં આવ્યું હતું, અને તે સ્તરે આ બંને માર્ગચિહ્નો ગધેડા દ્વારા દર્શાવવામાં આવે છે, જે બાઇબલની ભવિષ્યવાણીમાં ઇસ્લામનું પ્રથમ પ્રતીક છે. રવિવારનો કાયદો પશુની છાપ છે, અને તે પશુને ઘણી વાર સિંહ તરીકે દર્શાવવામાં આવે છે, જેથી યહૂદાના કુળના સિંહની નકલ કરવામાં આવે. રવિવારનો કાયદો સિંહ છે, અને યહૂદામાંથી આવેલ અનાજ્ઞાકારી પ્રભુવક્તા ગધેડા અને સિંહની વચ્ચે મરી ગયો, અને બેથેલના જૂઠા પ્રભુવક્તાની સમાન કબરમાં દફનાવવામાં આવ્યો. તે 9/11થી રવિવારના કાયદા સુધીના ભવિષ્યવાણીય સમયગાળામાં મર્યો, જે ગધેડાથી સિંહ સુધીનો ભવિષ્યવાણીય સમયગાળો છે. તે પરીક્ષાકાળ બેથેલના જૂઠા પ્રભુવક્તાની કબર છે, જેણે યહૂદામાંથી આવેલ અનાજ્ઞાકારી પ્રભુવક્તાને પોતાની જ કબરમાં દફનાવ્યો હતો.</w:t>
      </w:r>
    </w:p>
    <w:p>
      <w:pPr>
        <w:pStyle w:val="ArticleBody"/>
        <w:jc w:val="left"/>
      </w:pPr>
      <w:r>
        <w:rPr>
          <w:rFonts w:ascii="Nirmala UI" w:hAnsi="Nirmala UI" w:eastAsia="Nirmala UI" w:cs="Nirmala UI"/>
        </w:rPr>
        <w:t>યરુબઆમનું રાજ્ય, જેને યહૂદાના રાજ્યની નકલી સમકક્ષતા તરીકે દર્શાવવામાં આવ્યું છે—જ્યાં યેરૂશાલેમ અને મંદિર સ્થિત છે—તે મિલરાઈટ ઇતિહાસના પ્રોટેસ્ટન્ટોનું પ્રતિનિધિત્વ કરતું હતું, જે હવે દેવના લોકો રહ્યા નહોતા. તેમણે 11 ઓગસ્ટ, 1840 અને 22 ઑક્ટોબર, 1844ના બંધ દ્વાર વચ્ચે પોતાની કરારાત્મક ઓળખ ગુમાવી દીધી. તે ઇતિહાસ 9/11થી લઈને રવિવારના કાયદા સુધી સુસંગત છે, અને આ કારણસર યહૂદાનો અવગણનાકારી ભવિષ્યવક્તા એ જ કબરમાં દફનાવવામાં આવે છે જેમાં બેથેલના જૂઠા ભવિષ્યવક્તા દ્વારા પ્રતિનિધિત થયેલા ધર્મત્યાગી પ્રોટેસ્ટન્ટો દફનાવવામાં આવ્યા હતા.</w:t>
      </w:r>
    </w:p>
    <w:p>
      <w:pPr>
        <w:pStyle w:val="ArticleBody"/>
        <w:jc w:val="left"/>
      </w:pPr>
      <w:r>
        <w:rPr>
          <w:rFonts w:ascii="Nirmala UI" w:hAnsi="Nirmala UI" w:eastAsia="Nirmala UI" w:cs="Nirmala UI"/>
        </w:rPr>
        <w:t>સમગ્ર રીતે જોવામાં આવે તો રાજા યોશિયા સારો રાજા હતો, પરંતુ તે મેગિદોમાં મર્યો, જે હરમગેદોન પરનો સ્પષ્ટ અને સીધો લાગુ પડે એવો સંકેત છે. તેણે નેખોના ચેતવણીભર્યા સંદેશને સ્વીકારવા ઇનકાર કરીને માર્ગભ્રષ્ટતા પામી. મિસરના રાજા નેખો, અને તેથી દક્ષિણના રાજા, ઉત્તરનાં રાજા બાબેલ સામે યુદ્ધ કરવા જતાં હતા. યોશિયા તે યહૂદિયાઓનું પ્રતિનિધિત્વ કરે છે, જેઓ હરમગેદોનમાં મરે છે, કારણ કે તેમણે Daniel 11:40–45 માં દર્શાવેલા દક્ષિણના રાજા અને ઉત્તરનાં રાજાના યુદ્ધ વિષેના ચેતવણી સંદેશને નકારી કાઢ્યો. તે સંદેશ 9/11 પર પાયો બન્યો.</w:t>
      </w:r>
    </w:p>
    <w:p>
      <w:pPr>
        <w:pStyle w:val="ArticleBody"/>
        <w:jc w:val="left"/>
      </w:pPr>
      <w:r>
        <w:rPr>
          <w:rFonts w:ascii="Nirmala UI" w:hAnsi="Nirmala UI" w:eastAsia="Nirmala UI" w:cs="Nirmala UI"/>
        </w:rPr>
        <w:t>પ્રથમ પરીક્ષા એ પ્રથમ દેવદૂતનો પાયાઓ તરફ પાછા ફરવા માટેનો આહ્વાન છે.</w:t>
      </w:r>
    </w:p>
    <w:p>
      <w:pPr>
        <w:pStyle w:val="ArticleBody"/>
        <w:jc w:val="left"/>
      </w:pPr>
      <w:r>
        <w:rPr>
          <w:rFonts w:ascii="Nirmala UI" w:hAnsi="Nirmala UI" w:eastAsia="Nirmala UI" w:cs="Nirmala UI"/>
        </w:rPr>
        <w:t>બીજી કસોટી એ બીજા દૂતનું અલગ થવા અને મંદિર પૂર્ણ કરવા માટેનું આહ્વાન છે.</w:t>
      </w:r>
    </w:p>
    <w:p>
      <w:pPr>
        <w:pStyle w:val="ArticleBody"/>
        <w:jc w:val="left"/>
      </w:pPr>
      <w:r>
        <w:rPr>
          <w:rFonts w:ascii="Nirmala UI" w:hAnsi="Nirmala UI" w:eastAsia="Nirmala UI" w:cs="Nirmala UI"/>
        </w:rPr>
        <w:t>ત્રીજી કસોટી એ મુદ્રા અથવા છાપની ત્રીજા દૂતની નિર્ણયાત્મક કસોટી છે.</w:t>
      </w:r>
    </w:p>
    <w:p>
      <w:pPr>
        <w:pStyle w:val="ArticleBody"/>
        <w:jc w:val="left"/>
      </w:pPr>
      <w:r>
        <w:rPr>
          <w:rFonts w:ascii="Nirmala UI" w:hAnsi="Nirmala UI" w:eastAsia="Nirmala UI" w:cs="Nirmala UI"/>
        </w:rPr>
        <w:t>પ્રથમ પરીક્ષા પાયાઓ પરની પરીક્ષા છે, અને 2024માં શનિવારની Zoom સભાઓ સાથે સંકળાયેલા લોકોમાંના અંદાજે અડધા લોકો માત્ર એ જ સિદ્ધાંતાત્મક દલીલને કારણે દૂર થઈ ગયા, જે 1843ના ચાર્ટ પર દર્શાવવામાં આવી છે. તે દલીલ એ પ્રતીક વિષે હતી, જે અંતિમ દિવસોમાં ઈશ્વરના લોકોના દર્શનને સ્થાપિત કરે છે. મિલરાઈટ વિવાદમાં પ્રોટેસ્ટન્ટો એવો દાવો કરતા હતા કે અંતિયોખસ એપિફેનીસ, અથવા ઇસ્લામ, તે શક્તિ હતી જે પોતાને ઊંચો કરે છે અને પતન પામે છે, જેથી દાનિયેલ અગિયારના ચૌદમા વચનમાં દર્શન સ્થાપિત થાય.</w:t>
      </w:r>
    </w:p>
    <w:p>
      <w:pPr>
        <w:pStyle w:val="ArticleScripture"/>
        <w:jc w:val="left"/>
      </w:pPr>
      <w:r>
        <w:rPr>
          <w:rFonts w:ascii="Nirmala UI" w:hAnsi="Nirmala UI" w:eastAsia="Nirmala UI" w:cs="Nirmala UI"/>
        </w:rPr>
        <w:t>અને તે સમયોમાં દક્ષિણના રાજા વિરુદ્ધ ઘણા લોકો ઊભા થશે; તેમજ તારા લોકોના લૂંટારાઓ પણ દર્શનને સ્થાપિત કરવા માટે પોતાને ઊંચા કરશે; પરંતુ તેઓ પડી જશે. દાનિયેલ 11:14.</w:t>
      </w:r>
    </w:p>
    <w:p>
      <w:pPr>
        <w:pStyle w:val="ArticleBody"/>
        <w:jc w:val="left"/>
      </w:pPr>
      <w:r>
        <w:rPr>
          <w:rFonts w:ascii="Nirmala UI" w:hAnsi="Nirmala UI" w:eastAsia="Nirmala UI" w:cs="Nirmala UI"/>
        </w:rPr>
        <w:t>શું ઇસ્લામ અથવા એન્ટિયોખસ એપિફેનીસ તારા લોકોના લૂંટારુઓ હતા, કે પછી, જેમ મિલરે ઓળખ્યું તેમ, તે રોમ હતું? મિલરે સમજ્યું હતું કે મૂર્તિપૂજકતા અને પાપાશાહીના ઉજાડ લાવનાર શક્તિઓ—બંને જ પોતાને ઊંચા ધરાવતી શક્તિ હતી, જે પડી ગઈ હતી અને જે દેવના લોકોના લૂંટારુઓ હતા. આ તર્ક તે ચાર્ટ પર દર્શાવવામાં આવ્યો છે, જેને “દેવના હાથે દોરવામાં આવ્યો હતો, અને તેમાં ફેરફાર ન કરવો જોઈએ,” એવું કહેવામાં આવ્યું હતું; અને હબક્કૂકની બેમાંથી કોઈપણ પાટિયાં પર આ જ એકમાત્ર એવી રજૂઆત છે, જે એવી ઘટનાને ઓળખે છે, જેને ભવિષ્યવાણીના વચનમાં કોઈ સીધી સંદર્ભતા નહોતી. ચાર્ટ પરનો તે સંદર્ભ દેવના ભવિષ્યવાણીય વચનની વિભાજક શક્તિના પ્રતીક તરીકે તે આધારભૂત તર્કને ઉજાગર કરવા માટે હતો.</w:t>
      </w:r>
    </w:p>
    <w:p>
      <w:pPr>
        <w:pStyle w:val="ArticleBody"/>
        <w:jc w:val="left"/>
      </w:pPr>
      <w:r>
        <w:rPr>
          <w:rFonts w:ascii="Nirmala UI" w:hAnsi="Nirmala UI" w:eastAsia="Nirmala UI" w:cs="Nirmala UI"/>
        </w:rPr>
        <w:t>૨૦૨૪માં, ઝૂમ સમૂહનો અંદાજે અડધો ભાગ આ ખોટી સમજણને કારણે વિખૂટો પડી ગયો કે દર્શનને સ્થાપિત કરનાર રોમ નહિ, પરંતુ યુનાઇટેડ સ્ટેટ્સ છે, જ્યારે મિલરાઇટ્સે અત્યંત યોગ્ય રીતે એનું સમર્થન કર્યું હતું કે તે રોમ જ છે.</w:t>
      </w:r>
    </w:p>
    <w:p>
      <w:pPr>
        <w:pStyle w:val="ArticleBody"/>
        <w:jc w:val="left"/>
      </w:pPr>
      <w:r>
        <w:rPr>
          <w:rFonts w:ascii="Nirmala UI" w:hAnsi="Nirmala UI" w:eastAsia="Nirmala UI" w:cs="Nirmala UI"/>
        </w:rPr>
        <w:t>૨૦૨૩માં જે શુદ્ધિકરણ આરંભ થયું, તે ત્યારે શરૂ થયું જ્યારે ખ્રિસ્ત પોતાના પંખા સાથે કક્ષમાં પ્રવેશ્યા, અને તે પંખો તેમના સત્યના વચનો છે. જ્યારે તેઓ પોતાની કક્ષમાં પ્રવેશ્યા, ત્યારે તે લોકોથી ખાલી હતી; તેથી તેમણે પ્રભુનો માર્ગ તૈયાર કરવા માટે વનમાં એક વાણી ઊભી કરી. તે વાણી કરારના દૂતને અચાનક તેમના મંદિરમાં આવવા માટે માર્ગ તૈયાર કરવાની હતી; તેમના એકસો ચુમ્માલીસ હજારના મંદિરમાં.</w:t>
      </w:r>
    </w:p>
    <w:p>
      <w:pPr>
        <w:pStyle w:val="ArticleBody"/>
        <w:jc w:val="left"/>
      </w:pPr>
      <w:r>
        <w:rPr>
          <w:rFonts w:ascii="Nirmala UI" w:hAnsi="Nirmala UI" w:eastAsia="Nirmala UI" w:cs="Nirmala UI"/>
        </w:rPr>
        <w:t>પછી 2024માં પ્રથમ પરીક્ષા આવી—પાયાઓની પરીક્ષા, તે પરીક્ષા કે દર્શન કોણ સ્થાપિત કરે છે—તે દર્શન જે શેષને મુદ્રાંકિત કરે છે. શેષને મુદ્રાંકિત કરતું આંતરિક દર્શન દસમો અધ્યાયમાં ખ્રિસ્તનું દર્શન છે, અને બાહ્ય દર્શન તે છે જે પ્રતિખ્રિસ્ત દ્વારા સ્થાપિત થાય છે, અને પ્રતિખ્રિસ્ત રોમ છે. ખ્રિસ્તનું એક આંતરિક દર્શન અને પ્રતિખ્રિસ્તનું એક બાહ્ય દર્શન. મુદ્રાંકન એ સત્યમાં સ્થિર થવું છે, આત્મિક રીતે પણ અને બૌદ્ધિક રીતે પણ; અને દસમો અધ્યાયનું આંતરિક દર્શન આત્મિક છે, અને અગિયારમા અધ્યાયનું બાહ્ય દર્શન બૌદ્ધિક છે. જે કોઈ મુદ્રાંકિત થવા ઇચ્છે, તેના માટે બંને દર્શનોની સમજણ અને તેનાં અનુરૂપ અનુભવ આવશ્યક માપદંડ છે, જેમ દાનિયેલના દસમો અધ્યાયના પ્રથમ વચનમાં દાનિયેલ દ્વારા પ્રતિનિધિત્વ કરવામાં આવ્યું છે.</w:t>
      </w:r>
    </w:p>
    <w:p>
      <w:pPr>
        <w:pStyle w:val="ArticleScripture"/>
        <w:jc w:val="left"/>
      </w:pPr>
      <w:r>
        <w:rPr>
          <w:rFonts w:ascii="Nirmala UI" w:hAnsi="Nirmala UI" w:eastAsia="Nirmala UI" w:cs="Nirmala UI"/>
        </w:rPr>
        <w:t>પર્શિયાના રાજા કુરસના ત્રીજા વર્ષે દાનિયેલને, જેનું નામ બેલ્તશજ્જર કહેવાતું હતું, એક વાત પ્રગટ કરવામાં આવી; અને તે વાત સત્ય હતી, પરંતુ નિર્ધારિત સમય લાંબો હતો; અને તેણે તે વાત સમજેલી, અને તેને તે દર્શનનું સમજણ હતું. દાનિયેલ 10:1.</w:t>
      </w:r>
    </w:p>
    <w:p>
      <w:pPr>
        <w:pStyle w:val="ArticleBody"/>
        <w:jc w:val="left"/>
      </w:pPr>
      <w:r>
        <w:rPr>
          <w:rFonts w:ascii="Nirmala UI" w:hAnsi="Nirmala UI" w:eastAsia="Nirmala UI" w:cs="Nirmala UI"/>
        </w:rPr>
        <w:t>આધારશિલાઓની અલ્ફા પરીક્ષા દાનિયેલ અગિયારના ચૌદમા વચન અંગે હતી, અને તે મિલેરાઈટોના તે જ આધારભૂત પરીક્ષાની સમાનાંતર હતી; અને એ પરીક્ષા જ મિલેરાઈટ ઇતિહાસમાંથી એકમાત્ર એવો વિવાદ હતો, જે તે કોષ્ટક પર પ્રતિનિધિત્વ પામે છે, જેને હબક્કૂકના ચૌકીદારે લખવા અને સ્પષ્ટ કરવા આજ્ઞા આપવામાં આવી હતી. 2024ની આધારભૂત પરીક્ષા પ્રથમ દૂતનું અવતરણ હતી, જેમ કે 11 ઑગસ્ટ, 1840, 1888 અને 9/11 દ્વારા દર્શાવવામાં આવ્યું છે.</w:t>
      </w:r>
    </w:p>
    <w:p>
      <w:pPr>
        <w:pStyle w:val="ArticleBody"/>
        <w:jc w:val="left"/>
      </w:pPr>
      <w:r>
        <w:rPr>
          <w:rFonts w:ascii="Nirmala UI" w:hAnsi="Nirmala UI" w:eastAsia="Nirmala UI" w:cs="Nirmala UI"/>
        </w:rPr>
        <w:t>તે દૂત માઈકલ તરીકે પણ અવતર્યો હતો, કારણ કે માઈકલ એ જ છે જેણે મૂસાને પુનરુત્થિત કર્યો, જે એલિયાહ સાથે 2023ના છેલ્લે દિવસે પુનરુત્થિત થયો હતો. તે પુનરુત્થાનને હિઝકિયેલ ચાર પવનોની એક ભવિષ્યવાણી દ્વારા સિદ્ધ થયેલ તરીકે દર્શાવે છે, જેને સિસ્ટર વ્હાઈટ ક્રોધિત છતાં રોકાયેલ ઘોડો કહે છે, જે 11 ઓગસ્ટ, 1840 અને 9/11નો ઇસ્લામ છે. આલ્ફા પરીક્ષા બાહ્ય દર્શનની પાયાગત પરીક્ષા હતી. ઓમેગા પરીક્ષા આંતરિક શિખરદર્શી દર્શન હશે.</w:t>
      </w:r>
    </w:p>
    <w:p>
      <w:pPr>
        <w:pStyle w:val="ArticleBody"/>
        <w:jc w:val="left"/>
      </w:pPr>
      <w:r>
        <w:rPr>
          <w:rFonts w:ascii="Nirmala UI" w:hAnsi="Nirmala UI" w:eastAsia="Nirmala UI" w:cs="Nirmala UI"/>
        </w:rPr>
        <w:t>શા માટે અલ્ફા અને ઓમેગા પછી ત્રીજી કસોટી આવવાની હોય? હું જે મુદ્દાને ઓળખાવી રહ્યો છું, એ જ આ છે. 2024ની અલ્ફા બાહ્ય પરીક્ષણ-દૃષ્ટિ, ત્રણ કસોટીઓમાંથી પ્રથમ છે. કેપસ્ટોન ઓમેગા કસોટીમાં સામેલ થવા માટે એ આધારભૂત કસોટી પાસ કરવી આવશ્યક છે. આ બે કસોટીઓનો પ્રબોધકીય સ્વભાવ ત્રીજી કસોટીથી ભિન્ન છે. ત્રીજી કસોટી લિટમસ કસોટી છે, જે દર્શાવે છે કે ઉમેદવારે અગાઉના બે પગથિયાં ખરેખર પાર કર્યા છે કે નહીં.</w:t>
      </w:r>
    </w:p>
    <w:p>
      <w:pPr>
        <w:pStyle w:val="ArticleBody"/>
        <w:jc w:val="left"/>
      </w:pPr>
      <w:r>
        <w:rPr>
          <w:rFonts w:ascii="Nirmala UI" w:hAnsi="Nirmala UI" w:eastAsia="Nirmala UI" w:cs="Nirmala UI"/>
        </w:rPr>
        <w:t>પ્રથમ પરીક્ષા પાયો છે, અને બીજી પરીક્ષા પૂર્ણ થયેલ મંદિર છે. મંદિરનો પાયો બાબેલમાંથી બહાર આવવા માટેના પ્રથમ આદેશના ઇતિહાસ દરમિયાન નાખવામાં આવ્યો હતો. બીજા આદેશના ઇતિહાસમાં મંદિર પૂર્ણ થયું. ત્રીજો આદેશ ભિન્ન હતો, કારણ કે તે આદેશમાં યહૂદાની રાષ્ટ્રીય સર્વભૌમ સત્તા પુનઃસ્થાપિત કરવામાં આવી, જેથી તેમને નાગરિક અને ધાર્મિક અપરાધોનો દંડાત્મક ન્યાય કરવા સત્તા મળી. ત્રીજા આદેશમાં ન્યાય પુનઃસ્થાપિત થાય છે. 2024માં, પાયારૂપ આલ્ફા પરીક્ષાએ ડર્ટ બ્રશ મેનના વર્ચુઅલી ખાલી ઓરડામાં રહેલાઓને અલગ પાડી દીધા.</w:t>
      </w:r>
    </w:p>
    <w:p>
      <w:pPr>
        <w:pStyle w:val="ArticleBody"/>
        <w:jc w:val="left"/>
      </w:pPr>
      <w:r>
        <w:rPr>
          <w:rFonts w:ascii="Nirmala UI" w:hAnsi="Nirmala UI" w:eastAsia="Nirmala UI" w:cs="Nirmala UI"/>
        </w:rPr>
        <w:t>ઓમેગા પરીક્ષા એ તે સ્થાન છે જ્યાં મંદિર પૂર્ણ થાય છે, જેમ કે શિખરપથ્થર સ્થાપિત થવાથી દર્શાવવામાં આવ્યું છે. મંદિરની પૂર્ણતા એ વિજયી ચર્ચ છે, જે ત્યારે સ્થાપિત થાય છે જ્યારે કાંટાળા વણજોયા છોડ દૂર કરવામાં આવે છે. મિલરના સ્વપ્નમાં મંદિરની પૂર્ણતા ત્યારે હતી જ્યારે રત્નો “તેમને તેમાં નાખનાર મનુષ્યના કોઈ દૃશ્યમાન પ્રયત્ન વિના” ફરીથી મોટા પેટારમાં નાખવામાં આવ્યા હતા. મિલરે ધૂળ સાફ કરનારા મનુષ્યને રત્નો મોટા પેટારમાં નાખતા ઓળખી લીધા પછી, તે પોતાની સાક્ષી આ શબ્દો સાથે પૂર્ણ કરે છે: “હું અતિ આનંદથી બૂમ પાડી, અને તે બૂમથી હું જાગી ઉઠ્યો.”</w:t>
      </w:r>
    </w:p>
    <w:p>
      <w:pPr>
        <w:pStyle w:val="ArticleBody"/>
        <w:jc w:val="left"/>
      </w:pPr>
      <w:r>
        <w:rPr>
          <w:rFonts w:ascii="Nirmala UI" w:hAnsi="Nirmala UI" w:eastAsia="Nirmala UI" w:cs="Nirmala UI"/>
        </w:rPr>
        <w:t>ધ્યાન આપો કે મિલરની જાગૃત કરનાર ઉદ્ઘોષિત પોકાર “આનંદ”થી સશક્ત બનાવવામાં આવી હતી. યોએલમાં જેમને “નવું દ્રાક્ષારસ” છે તેઓનું પ્રતીક આનંદ છે, અને જે બીજા દ્રાક્ષારસ પીવનારાઓ નવા દ્રાક્ષારસથી વંચિત કરી દેવામાં આવ્યા છે તેમના ઉપર “લાજ” આવે છે. મિલરને જાગૃત કરનાર મધ્યરાત્રિની પોકાર, માટી સાફ કરનાર મનુષ્ય રત્નોને મોટા પેટારામાં નાખે છે ત્યાર બાદ આવે છે. મોટું પેટારું તે રત્નોથી ભરેલું છે, જે કચરામાંથી અલગ કરવામાં આવીને તે પેટારામાં નાખવામાં આવ્યા છે; અને તે બંને—એક લાખ ચુંમાલીસ હજારના મંદિર અને મધ્યરાત્રિની પોકારના સંદેશ—છે. મંદિર બીજા હુકમનામામાં, અથવા બીજા દૂતમાં, અથવા બીજા અને ઓમેગા પરીક્ષામાં પૂર્ણ થાય છે. મિલરના સ્વપ્નમાં, જ્યારે સ્વર્ગની બારીઓ ખોલવામાં આવે છે ત્યારે ઓમેગા પરીક્ષાનું પ્રતિનિધિત્વ કરવામાં આવે છે.</w:t>
      </w:r>
    </w:p>
    <w:p>
      <w:pPr>
        <w:pStyle w:val="ArticleScripture"/>
        <w:jc w:val="left"/>
      </w:pPr>
      <w:r>
        <w:rPr>
          <w:rFonts w:ascii="Nirmala UI" w:hAnsi="Nirmala UI" w:eastAsia="Nirmala UI" w:cs="Nirmala UI"/>
        </w:rPr>
        <w:t>અને મેં જાણે કોઈ મહાન જનસમૂહનો સ્વર, તથા ઘણા જળોના સ્વર સમો, અને પ્રચંડ ગર્જનાઓના સ્વર સમો અવાજ સાંભળ્યો, જે કહેતો હતો, હલ્લેલુયાહ: કેમ કે સર્વશક્તિમાન પ્રભુ દેવ રાજ્ય કરે છે. આવો, આપણે આનંદિત થઈએ અને હર્ષ કરીએ, અને તેને માન આપીએ: કેમ કે મેષશિશુનો લગ્નસમય આવી પહોંચ્યો છે, અને તેની પત્નીએ પોતાને તૈયાર કરી છે. અને તેને એ આપવામાં આવ્યું કે તે સ્વચ્છ અને શ્વેત ઝીણા મલમલના વસ્ત્રમાં સજ્જ થાય: કારણ કે એ ઝીણું મલમલ પવિત્રજનોના ધર્મકૃત્યો છે. અને તેણે મને કહ્યું, લખ, ધન્ય છે તેઓ કે જેઓ મેષશિશુના લગ્નભોજન માટે બોલાવવામાં આવ્યા છે. અને તેણે મને કહ્યું, આ દેવના સત્ય વચનો છે. પ્રકાશન 19:6–9.</w:t>
      </w:r>
    </w:p>
    <w:p>
      <w:pPr>
        <w:pStyle w:val="ArticleBody"/>
        <w:jc w:val="left"/>
      </w:pPr>
      <w:r>
        <w:rPr>
          <w:rFonts w:ascii="Nirmala UI" w:hAnsi="Nirmala UI" w:eastAsia="Nirmala UI" w:cs="Nirmala UI"/>
        </w:rPr>
        <w:t>૨૨ ઑક્ટોબર, ૧૮૪૪ના દિવસે, “ખ્રિસ્તના ચાર આગમનો” પૂર્ણ થયા હતા, અને તે ચારેય આગમનો આવનાર રવિવારના કાયદા સમયે વધુ પરિપૂર્ણ રીતે પૂર્ણ થાય છે. તે માલાખી ત્રણમાં દર્શાવાયેલ લેવીઓના શુદ્ધિકરણ અને પવિત્રીકરણની પૂર્ણતામાં કરારના દૂત તરીકે આવ્યા. તેઓ દાનિયેલ 7:13ની પૂર્ણતામાં રાજ્ય પ્રાપ્ત કરવા આવ્યા. તેઓ દાનિયેલ 8:14ની પૂર્ણતામાં પવિત્રસ્થાનને શુદ્ધ કરવા આવ્યા, અને તેઓ લગ્ન માટે પણ આવ્યા. લગ્ન ત્યારે થાય છે જ્યારે વધૂએ પોતાને તૈયાર કરી લીધેલી હોય.</w:t>
      </w:r>
    </w:p>
    <w:p>
      <w:pPr>
        <w:pStyle w:val="ArticleScripture"/>
        <w:jc w:val="left"/>
      </w:pPr>
      <w:r>
        <w:rPr>
          <w:rFonts w:ascii="Nirmala UI" w:hAnsi="Nirmala UI" w:eastAsia="Nirmala UI" w:cs="Nirmala UI"/>
        </w:rPr>
        <w:t>“‘જ્યારે ફળ ઉપજે છે, ત્યારે તરત જ તે હાંસિયો ચલાવે છે, કારણ કે પાક આવી ગયો છે.’ ખ્રિસ્ત પોતાની ચર્ચમાં પોતાના જ પ્રકટ થવાના માટે આતુર અભિલાષા સાથે રાહ જોઈ રહ્યા છે. જ્યારે ખ્રિસ્તનો સ્વભાવ તેમના લોકોમાં સંપૂર્ણ રીતે પ્રતિબિંબિત થઈ જશે, ત્યારે તેઓ તેમને પોતાના તરીકે દાવો કરવા આવશે.” Christ’s Object Lessons, 69.</w:t>
      </w:r>
    </w:p>
    <w:p>
      <w:pPr>
        <w:pStyle w:val="ArticleBody"/>
        <w:jc w:val="left"/>
      </w:pPr>
      <w:r>
        <w:rPr>
          <w:rFonts w:ascii="Nirmala UI" w:hAnsi="Nirmala UI" w:eastAsia="Nirmala UI" w:cs="Nirmala UI"/>
        </w:rPr>
        <w:t>પ્રેરણાના અનુસાર, રવિવાર કાયદાની સંકટકાળ દરમિયાન ઈશ્વરની મુદ્રા ધરાવતા “પુરુષો અને સ્ત્રીઓને” જોઈને જ “વિશ્વને માત્ર ચેતવણી આપી શકાય છે.”</w:t>
      </w:r>
    </w:p>
    <w:p>
      <w:pPr>
        <w:pStyle w:val="ArticleScripture"/>
        <w:jc w:val="left"/>
      </w:pPr>
      <w:r>
        <w:rPr>
          <w:rFonts w:ascii="Nirmala UI" w:hAnsi="Nirmala UI" w:eastAsia="Nirmala UI" w:cs="Nirmala UI"/>
        </w:rPr>
        <w:t>“પવિત્ર આત્માનું કાર્ય જગતને પાપ વિષે, ધર્મ વિષે અને ન્યાય વિષે દોષી ઠરાવવાનું છે. જગતને માત્ર ત્યારે જ ચેતવણી આપી શકાય છે, જ્યારે તે સત્યમાં વિશ્વાસ કરનારાઓને સત્ય દ્વારા પવિત્ર થયેલા, ઉચ્ચ અને પવિત્ર સિદ્ધાંતો અનુસાર વર્તતા, અને ઊંચા, ઉન્નત અર્થમાં દેવની આજ્ઞાઓ પાળનારાઓ અને તેમને પોતાના પગ નીચે રૌંદનારાઓ વચ્ચેની ભિન્નતાની રેખા દર્શાવતા જોઈ શકે. આત્માની પવિત્રીકરણની ક્રિયા તેઓમાં ભિન્નતા સ્પષ્ટ કરે છે જેઓ પાસે દેવની મુદ્રા છે, અને તેઓમાં જેઓ ખોટો વિશ્રામદિવસ પાળે છે. જ્યારે પરીક્ષાનો સમય આવશે, ત્યારે પશુની છાપ શું છે તે સ્પષ્ટ રીતે બતાવવામાં આવશે. તે રવિવારનું પાલન છે. જેઓ સત્ય સાંભળ્યા પછી પણ આ દિવસને પવિત્ર ગણતા રહે છે, તેઓ પાપના મનુષ્યની મુદ્રા ધારણ કરે છે, જેણે કાળ અને વ્યવસ્થા બદલવાનો વિચાર કર્યો હતો.” Bible Training School, December 1, 1903.</w:t>
      </w:r>
    </w:p>
    <w:p>
      <w:pPr>
        <w:pStyle w:val="ArticleBody"/>
        <w:jc w:val="left"/>
      </w:pPr>
      <w:r>
        <w:rPr>
          <w:rFonts w:ascii="Nirmala UI" w:hAnsi="Nirmala UI" w:eastAsia="Nirmala UI" w:cs="Nirmala UI"/>
        </w:rPr>
        <w:t>જ્યારે કન્યા પોતાને તૈયાર કરે છે, ત્યારે લણણી આવી પહોંચી છે. લણણીનો આરંભ પ્રથમફળરૂપ ઘઉંની અર્પણને એકત્ર કરવામાંથી થાય છે, જેને હલાવાની અર્પણરૂપ ધ્વજચિહ્ન તરીકે ઊંચકવામાં આવે છે. પ્રથમ પ્રથમફળો—અર્થાત પ્રકાશનના પુસ્તકમાં દર્શાવેલા એક લાખ ચુમાલીસ હજાર—એકત્ર કરવામાં આવે છે, અને ત્યારબાદ બીજી ટોળી, એટલે કે તે મહાન બહુજનસમૂહ. ધ્વજચિહ્ન તેની પરાક્રમી સેના છે, અને તેની પરાક્રમી સેના સુક્ષ્મ શ્વેત સૂતી વસ્ત્રોમાં સજ્જ છે. લગ્ન સમયે, રવિવારના કાનૂનના ન્યાય પહેલાં જ એક લાખ ચુમાલીસ હજારનું મંદિર પૂર્ણ કરવામાં આવે છે, અને તે મંદિર માત્ર મિલરના મોટા કાસ્કેટ જેટલું જ નથી, પરંતુ તે વિજયી ચર્ચ છે, જે ભવિષ્યવાણીના આત્મા સહિત સર્વ દાનોનું અધિકાર ધરાવે છે.</w:t>
      </w:r>
    </w:p>
    <w:p>
      <w:pPr>
        <w:pStyle w:val="ArticleScripture"/>
        <w:jc w:val="left"/>
      </w:pPr>
      <w:r>
        <w:rPr>
          <w:rFonts w:ascii="Nirmala UI" w:hAnsi="Nirmala UI" w:eastAsia="Nirmala UI" w:cs="Nirmala UI"/>
        </w:rPr>
        <w:t>અને હું તેને ઉપાસના કરવા માટે તેના પગે પડી ગયો. ત્યારે તેણે મને કહ્યું, જો, એવું કરશો નહિ; હું તો તારો સહદાસ છું, અને તારા તે ભાઈઓમાંનો એક છું જેઓ પાસે ઈસુની સાક્ષી છે: દેવની ઉપાસના કર; કારણ કે ઈસુની સાક્ષી ભવિષ્યવાણીનો આત્મા છે. પ્રકાશિતવાક્ય 19:10.</w:t>
      </w:r>
    </w:p>
    <w:p>
      <w:pPr>
        <w:pStyle w:val="ArticleBody"/>
        <w:jc w:val="left"/>
      </w:pPr>
      <w:r>
        <w:rPr>
          <w:rFonts w:ascii="Nirmala UI" w:hAnsi="Nirmala UI" w:eastAsia="Nirmala UI" w:cs="Nirmala UI"/>
        </w:rPr>
        <w:t>એક લાખ ચુંમાલીસ હજાર તેઓ છે જેઓ ઈસુની સાક્ષી ધરાવે છે, અને ઈસુની સાક્ષી બાઇબલ તથા Spirit of Prophecy બંનેમાં “પંક્તિ પર પંક્તિ” રૂપે પ્રસ્તુત કરવામાં આવી છે. જ્યારે એક લાખ ચુંમાલીસ હજારની લાઓદિકીય ચળવળ એક લાખ ચુંમાલીસ હજારની ફિલાદેલ્ફીય ચળવળમાં પરિવર્તિત થશે, ત્યારે તેઓ બધા પોતાની સાક્ષી રજૂ કરવા માટે પંક્તિ પર પંક્તિની પદ્ધતિનો ઉપયોગ કરશે. તે સાક્ષી દૈવી રક્ત અને માનવીય સાક્ષ્યનું સંયોજન છે.</w:t>
      </w:r>
    </w:p>
    <w:p>
      <w:pPr>
        <w:pStyle w:val="ArticleScripture"/>
        <w:jc w:val="left"/>
      </w:pPr>
      <w:r>
        <w:rPr>
          <w:rFonts w:ascii="Nirmala UI" w:hAnsi="Nirmala UI" w:eastAsia="Nirmala UI" w:cs="Nirmala UI"/>
        </w:rPr>
        <w:t>અને તેઓ મેષશાવકના રક્ત દ્વારા અને પોતાના સાક્ષ્યના વચન દ્વારા તેના પર વિજયી થયા; અને તેમણે મૃત્યુ સુધી પોતાના પ્રાણને પ્રિય ગણ્યા નહિ. પ્રકાશિત વાક્ય 12:11.</w:t>
      </w:r>
    </w:p>
    <w:p>
      <w:pPr>
        <w:pStyle w:val="ArticleBody"/>
        <w:jc w:val="left"/>
      </w:pPr>
      <w:r>
        <w:rPr>
          <w:rFonts w:ascii="Nirmala UI" w:hAnsi="Nirmala UI" w:eastAsia="Nirmala UI" w:cs="Nirmala UI"/>
        </w:rPr>
        <w:t>માનવત્વની સાક્ષી દેવત્વના રક્ત સાથે જોડાઈ જાય ત્યારે તે મૂસા અને મેષશાવકની સાક્ષી બને છે. મૂસા માનવત્વ હતો—ઓમેગા મેષશાવકના દેવત્વના રક્ત માટેનો આલ્ફા. જયારે વધૂ પોતાને તૈયાર કરે છે, ત્યારે સર્વ દાનો પુનઃસ્થાપિત થાય છે; અને સફેદ સૂક્ષ્મ વસ્ત્રોમાં પરિધાન કરેલી એક પરાક્રમી સેનાની માફક, તે પ્રભુની આગળ વધતી સેનાના ધ્વજરૂપે પોતાનું સ્થાન ગ્રહણ કરે છે. તે યુદ્ધયાત્રા ત્યારે આરંભે છે જ્યારે વધૂ તૈયાર થાય છે અને સફેદ વસ્ત્રોમાં પરિધાન થાય છે; અને એ જ સમયે સ્વર્ગની બારીઓ ખુલ્લી પડે છે, જેમ કે મિલરના સ્વપ્નમાં ખુલ્લી પડી હતી.</w:t>
      </w:r>
    </w:p>
    <w:p>
      <w:pPr>
        <w:pStyle w:val="ArticleScripture"/>
        <w:jc w:val="left"/>
      </w:pPr>
      <w:r>
        <w:rPr>
          <w:rFonts w:ascii="Nirmala UI" w:hAnsi="Nirmala UI" w:eastAsia="Nirmala UI" w:cs="Nirmala UI"/>
        </w:rPr>
        <w:t>અને મેં સ્વર્ગ ખુલ્લું જોયું, અને જુઓ, એક શ્વેત ઘોડો; અને જે તેના ઉપર બેઠેલો હતો તેને વિશ્વાસુ અને સત્ય કહેવાતો હતો, અને તે ધર્મમાં ન્યાય કરે છે અને યુદ્ધ કરે છે. તેની આંખો અગ્નિની જ્વાળાસમાન હતી, અને તેના માથા ઉપર ઘણા મુગટો હતા; અને તેના પર એક નામ લખેલું હતું, જેને કોઈ મનુષ્ય જાણતો નહોતો, પરંતુ તે પોતે જ. અને તે લોહીમાં બોળાયેલા વસ્ત્રથી વસ્ત્રધારણ કરેલો હતો; અને તેનું નામ દેવનું વચન કહેવાય છે. અને સ્વર્ગમાં રહેલી સેનાઓ શુદ્ધ અને શ્વેત સૂક્ષ્મ શણમાં વસ્ત્રધારણ કરીને, શ્વેત ઘોડાઓ ઉપર તેની પાછળ ચાલી. અને તેના મોઢામાંથી એક તીક્ષ્ણ તલવાર નીકળે છે, જેથી તે રાષ્ટ્રોને પ્રહાર કરે; અને તે તેમને લોખંડના દંડથી શાસન કરશે; અને તે સર્વશક્તિમાન દેવના પ્રચંડ કોપ અને ક્રોધના દ્રાક્ષરસકુંડને દળે છે. અને તેના વસ્ત્ર પર અને તેની જાંઘ પર આ નામ લખેલું છે, રાજાઓનો રાજા, અને પ્રભુઓનો પ્રભુ. પ્રકાશન 19:11–16.</w:t>
      </w:r>
    </w:p>
    <w:p>
      <w:pPr>
        <w:pStyle w:val="ArticleBody"/>
        <w:jc w:val="left"/>
      </w:pPr>
      <w:r>
        <w:rPr>
          <w:rFonts w:ascii="Nirmala UI" w:hAnsi="Nirmala UI" w:eastAsia="Nirmala UI" w:cs="Nirmala UI"/>
        </w:rPr>
        <w:t>જ્યારે માટીનો ઝાડૂં ધરાવતો માણસ ખાલી ઓરડામાં પ્રવેશે છે અને બારીઓ ખોલે છે, ત્યારે તે રત્નોને ભેગાં કરે છે અને તેમને મોટા ઓમેગા પેટિકામાં નાખે છે. જેમ્સ વ્હાઇટ આ રત્નોની ઓળખ ઈશ્વરના લોકો તરીકે કરાવશે, પરંતુ વિલિયમ મિલર તમને કહેશે કે પ્રતીકોના એકથી વધુ અર્થ હોય છે; અને આ રત્નો માત્ર વિખેરાયેલી પાયાની સત્યતાઓને જ નહીં, પરંતુ ઊંચકવામાં આવેલા મુકડા પર રહેલા વિખેરાયેલા રત્નોને પણ પ્રતિનિધિત્વ કરે છે, જે ખ્રિસ્તના મહિમાના રાજ્યનું પ્રતિનિધિત્વ કરે છે.</w:t>
      </w:r>
    </w:p>
    <w:p>
      <w:pPr>
        <w:pStyle w:val="ArticleScripture"/>
        <w:jc w:val="left"/>
      </w:pPr>
      <w:r>
        <w:rPr>
          <w:rFonts w:ascii="Nirmala UI" w:hAnsi="Nirmala UI" w:eastAsia="Nirmala UI" w:cs="Nirmala UI"/>
        </w:rPr>
        <w:t>અને યહોવા તેમનો દેવ તે દિવસે તેમને પોતાની પ્રજાના ઝુંડ સમાન ઉદ્ધાર કરશે; કારણ કે તેઓ મુકુટના રત્નો સમાન થશે, જે તેની ભૂમિ પર ધ્વજની જેમ ઊંચા ઉઠાવવામાં આવશે. ઝખરિયા 9:16.</w:t>
      </w:r>
    </w:p>
    <w:p>
      <w:pPr>
        <w:pStyle w:val="ArticleBody"/>
        <w:jc w:val="left"/>
      </w:pPr>
      <w:r>
        <w:rPr>
          <w:rFonts w:ascii="Nirmala UI" w:hAnsi="Nirmala UI" w:eastAsia="Nirmala UI" w:cs="Nirmala UI"/>
        </w:rPr>
        <w:t>રોમ દ્વારા દર્શન સ્થાપિત કરનાર મૂળભૂત આલ્ફા પરીક્ષા પછીની ઓમેગા અને બીજી પરીક્ષા, શિખરપથ્થર સમી ઓમેગા પરીક્ષા છે. આ મંદિરની પરીક્ષાનું પૂર્ણકરણ છે, જે ન્યાયની ત્રીજી નિર્ણાયક પરીક્ષા કરતાં પૂર્વે આવે છે. આ પરીક્ષા ઉપાસકોના બે વર્ગોને એકબીજાથી શુદ્ધપણે અલગ કરે છે, અને તેલના આધારે—જે સંદેશ છે, અથવા જેમ સિસ્ટર વ્હાઇટે કપરનહૂમની સભામંડળી વિષયક પોતાની ટિપ્પણીમાં ઓળખાવ્યું છે—“સત્યના શબ્દો”—જ્ઞાની અને મૂર્ખ વચ્ચે ભેદ કરે છે.</w:t>
      </w:r>
    </w:p>
    <w:p>
      <w:pPr>
        <w:pStyle w:val="ArticleBody"/>
        <w:jc w:val="left"/>
      </w:pPr>
      <w:r>
        <w:rPr>
          <w:rFonts w:ascii="Nirmala UI" w:hAnsi="Nirmala UI" w:eastAsia="Nirmala UI" w:cs="Nirmala UI"/>
        </w:rPr>
        <w:t>કપર્નહૂમ તે સ્થળ છે જ્યાં યોહાન 6:66 માં ઈસુએ એક જ વખતે સૌથી વધુ શિષ્યો ગુમાવ્યા, અને તે શિષ્યો ફરી ક્યારેય પરત આવ્યા નહોતા. ખ્રિસ્તના સમયમાં શિષ્યત્વની સૌથી મોટી કસોટી તરીકે કપર્નહૂમ, ખ્રિસ્તના સમયમાં શિષ્યત્વની ઓમેગા કસોટીનું પ્રતીક છે, અને તે આગળ જઈને 2023 માં શરૂ થયેલી ત્રણ-પદિય પરીક્ષણ પ્રક્રિયામાં શિષ્યત્વની ઓમેગા કસોટીનું પ્રતિરૂપ ઠરે છે. કપર્નહૂમમાં, આ કસોટી સ્વર્ગની રોટલી દ્વારા રજૂ કરવામાં આવી હતી, અને તેણે યહૂદીઓની નિષ્ફળતાને ઓળખી બતાવી હતી, તેમની ભવિષ્યવાણી સમજવામાં અસમર્થતાના સંદર્ભમાં, કારણ કે તેઓ એ સ્વીકારવા તૈયાર નહોતા કે જ્યારે ઈસુ પ્રાકૃતિક બાબતો વિષે બોલતા હતા, ત્યારે તેને આધ્યાત્મિક અનુપ્રયોગમાં સમજવાનું હતું.</w:t>
      </w:r>
    </w:p>
    <w:p>
      <w:pPr>
        <w:pStyle w:val="ArticleBody"/>
        <w:jc w:val="left"/>
      </w:pPr>
      <w:r>
        <w:rPr>
          <w:rFonts w:ascii="Nirmala UI" w:hAnsi="Nirmala UI" w:eastAsia="Nirmala UI" w:cs="Nirmala UI"/>
        </w:rPr>
        <w:t>આ બાબતોને આપણે આગામી લેખમાં ચાલુ રાખીશું.</w:t>
      </w:r>
    </w:p>
    <w:p>
      <w:pPr>
        <w:pStyle w:val="ArticleScripture"/>
        <w:jc w:val="left"/>
      </w:pPr>
      <w:r>
        <w:rPr>
          <w:rFonts w:ascii="Nirmala UI" w:hAnsi="Nirmala UI" w:eastAsia="Nirmala UI" w:cs="Nirmala UI"/>
        </w:rPr>
        <w:t>જીવનની રોટલી વિષે સભાસ્થાનમાં ખ્રિસ્તે આપેલો ઉપદેશ યહૂદાસના ઇતિહાસમાં વળાંકનો નિર્ધારક બિંદુ હતો. તેણે આ શબ્દો સાંભળ્યા, ‘જો તમે મનુષ્યપુત્રનું માંસ ન ખાઓ અને તેનું લોહી ન પીવો, તો તમારામાં જીવન નથી.’ John 6:53. તેણે જોયું કે ખ્રિસ્ત સાંસારિક લાભ કરતાં આધ્યાત્મિક કલ્યાણ અર્પણ કરતા હતા. તેણે પોતાને દૂરદર્શી માન્યો, અને એમ વિચાર્યું કે તે સમજી શકે છે કે યેશુને કોઈ માન મળશે નહીં, અને તે પોતાના અનુયાયીઓને કોઈ ઊંચું સ્થાન આપી શકશે નહીં. તેણે નક્કી કર્યું કે તે પોતાને ખ્રિસ્ત સાથે એટલો નજીકથી જોડશે નહીં કે જેથી તે દૂર થઈ ન શકે. તે નજર રાખશે. અને તેણે નજર રાખી.</w:t>
      </w:r>
    </w:p>
    <w:p>
      <w:pPr>
        <w:pStyle w:val="ArticleScripture"/>
        <w:jc w:val="left"/>
      </w:pPr>
      <w:r>
        <w:rPr>
          <w:rFonts w:ascii="Nirmala UI" w:hAnsi="Nirmala UI" w:eastAsia="Nirmala UI" w:cs="Nirmala UI"/>
        </w:rPr>
        <w:t>“તે સમયથી તેણે એવી શંકાઓ વ્યક્ત કરી જે શિષ્યોને ગૂંચવી મૂકે તેવી હતી. …” ધ ડિઝાયર ઑફ એજિસ, 719.</w:t>
      </w:r>
    </w:p>
    <w:p>
      <w:pPr>
        <w:pStyle w:val="ArticleHeading"/>
        <w:jc w:val="left"/>
      </w:pPr>
      <w:r>
        <w:rPr>
          <w:rFonts w:ascii="Nirmala UI" w:hAnsi="Nirmala UI" w:eastAsia="Nirmala UI" w:cs="Nirmala UI"/>
        </w:rPr>
        <w:t>પ્રથમ પરીક્ષણ</w:t>
      </w:r>
    </w:p>
    <w:p>
      <w:pPr>
        <w:pStyle w:val="ArticleScripture"/>
        <w:jc w:val="left"/>
      </w:pPr>
      <w:r>
        <w:rPr>
          <w:rFonts w:ascii="Nirmala UI" w:hAnsi="Nirmala UI" w:eastAsia="Nirmala UI" w:cs="Nirmala UI"/>
        </w:rPr>
        <w:t>“ઈસુએ સ્વાર્થી જુદાસ પર નાખેલી દૃષ્ટિએ તેને વિશ્વાસ અપાવ્યો કે ગુરુએ તેની કપટતાને ભેદી લીધી હતી અને તેના નીચ, તિરસ્કારપાત્ર સ્વભાવને વાંચી લીધો હતો. આ જુદાસે અગાઉ ક્યારેય મેળવેલી તાડના કરતાં વધુ સીધી ઠપકો હતી. તેથી તે ઉશ્કેરાયો, અને આ રીતે એક એવું દ્વાર ખુલ્યું જેના દ્વારા શૈતાને પ્રવેશ કરીને તેના વિચારો પર કાબૂ મેળવ્યો. પસ્તાવો કરવાની જગ્યાએ તેણે બદલો લેવાની યોજના ઘડી. પોતાના પાપના જ્ઞાનથી દઝાયેલો, અને પોતાનો દોષ જાણી લેવાયો હોવાને કારણે ઉન્માદ સુધી ઉશ્કેરાયો, તે ભોજનમેજ પરથી ઊઠ્યો અને મહાયાજકના મહેલમાં ગયો, જ્યાં તેણે પરિષદને એકત્રિત થયેલી જોઈ. તે શૈતાનની ભાવનાથી પરિપૂર્ણ હતો, અને જાણે બુદ્ધિભ્રષ્ટ મનુષ્યની માફક વર્ત્યો. પોતાના ગુરુના દ્રોહ માટે તેને જે ઇનામનું વચન આપવામાં આવ્યું હતું તે ચાંદીના ત્રીસ સિક્કા હતા; અને સુગંધિત તેલના પાત્રની કિંમત કરતાં ઘણાં ઓછી રકમ માટે તેણે તારણહારને વેચી મૂક્યો.”</w:t>
      </w:r>
    </w:p>
    <w:p>
      <w:pPr>
        <w:pStyle w:val="ArticleScripture"/>
        <w:jc w:val="left"/>
      </w:pPr>
      <w:r>
        <w:rPr>
          <w:rFonts w:ascii="Nirmala UI" w:hAnsi="Nirmala UI" w:eastAsia="Nirmala UI" w:cs="Nirmala UI"/>
        </w:rPr>
        <w:t>“આત્મામાં અને વ્યવહારમાં ઘણા યહૂદા જેવા દેખાય છે. જ્યાં સુધી તેમના ચરિત્રમાં રહેલા કલંકસ્થાન વિષે મૌન રાખવામાં આવે છે, ત્યાં સુધી કોઈ પ્રગટ વૈરભાવ દેખાતો નથી; પરંતુ જ્યારે તેઓને ઠપકો આપવામાં આવે છે, ત્યારે કડવાશ તેમના હૃદયોને ભરપૂર વ્યાપ્તી લે છે.” યૂથ ઇન્સ્ટ્રક્ટર, જુલાઈ 12, 1900.</w:t>
      </w:r>
    </w:p>
    <w:p>
      <w:pPr>
        <w:pStyle w:val="ArticleHeading"/>
        <w:jc w:val="left"/>
      </w:pPr>
      <w:r>
        <w:rPr>
          <w:rFonts w:ascii="Nirmala UI" w:hAnsi="Nirmala UI" w:eastAsia="Nirmala UI" w:cs="Nirmala UI"/>
        </w:rPr>
        <w:t>બીજી પરીક્ષા</w:t>
      </w:r>
    </w:p>
    <w:p>
      <w:pPr>
        <w:pStyle w:val="ArticleScripture"/>
        <w:jc w:val="left"/>
      </w:pPr>
      <w:r>
        <w:rPr>
          <w:rFonts w:ascii="Nirmala UI" w:hAnsi="Nirmala UI" w:eastAsia="Nirmala UI" w:cs="Nirmala UI"/>
        </w:rPr>
        <w:t>“પાસ્ખા પહેલાં યુદાએ યાજકો અને શાસ્ત્રીઓ સાથે બીજી વાર ભેટ કરી હતી, અને ઈસુને તેમના હાથે સોંપી દેવાનો કરાર પૂર્ણ કર્યો હતો.... હવે ખ્રિસ્તે પોતાના શિષ્યોના પગ ધોયા તે કાર્યથી યુદા અપમાનિત થયો હતો. તેણે વિચાર્યું, જો ઈસુ પોતાને આટલા નમ્ર બનાવી શકે, તો તે ઇઝરાયેલનો રાજા થઈ શકે નહીં. સમયિક રાજ્યમાં સાંસારિક માન-સન્માનની બધી આશા નષ્ટ થઈ ગઈ હતી. યુદા નિશ્ચિત થયો કે ખ્રિસ્તને અનુસરવાથી કંઈ મેળવવાનું નથી. તેણે, જેમ તેને લાગ્યું તેમ, ખ્રિસ્તને પોતાને નીચા પાડતા જોયા પછી, તેને નકારવાના અને પોતે છેતરાયો હોવાનું સ્વીકારવાના પોતાના નિર્ધારમાં દૃઢતા પામી. તે એક દુષ્ટાત્માના વશમાં આવી ગયો હતો, અને પોતાના પ્રભુને દગો આપવા માટે જે કાર્ય કરવા તે સંમત થયો હતો, તેને પૂર્ણ કરવાનો તેણે નિશ્ચય કર્યો.” The Desire of Ages, 645.</w:t>
      </w:r>
    </w:p>
    <w:p>
      <w:pPr>
        <w:pStyle w:val="ArticleHeading"/>
        <w:jc w:val="left"/>
      </w:pPr>
      <w:r>
        <w:rPr>
          <w:rFonts w:ascii="Nirmala UI" w:hAnsi="Nirmala UI" w:eastAsia="Nirmala UI" w:cs="Nirmala UI"/>
        </w:rPr>
        <w:t>અંતિમ નિર્ણય</w:t>
      </w:r>
    </w:p>
    <w:p>
      <w:pPr>
        <w:pStyle w:val="ArticleScripture"/>
        <w:jc w:val="left"/>
      </w:pPr>
      <w:r>
        <w:rPr>
          <w:rFonts w:ascii="Nirmala UI" w:hAnsi="Nirmala UI" w:eastAsia="Nirmala UI" w:cs="Nirmala UI"/>
        </w:rPr>
        <w:t>પોતાના હેતુના પ્રગટ થઈ જવાથી આશ્ચર્ય અને ગૂંચવણમાં, યહૂદા ઉતાવળે ઓરડામાંથી નીકળવા ઊભો થયો. ‘ત્યારે ઈસુએ તેને કહ્યું, તું જે કરે છે, તે જલદી કર.... ત્યાર પછી તેણે ગ્રાસ પ્રાપ્ત કર્યો અને તરત જ બહાર નીકળી ગયો; અને રાત હતી.’ ખ્રિસ્તથી વળી બાહ્ય અંધકારમાં પ્રવેશતા તે દ્રોહી માટે ખરેખર રાત જ હતી.</w:t>
      </w:r>
    </w:p>
    <w:p>
      <w:pPr>
        <w:pStyle w:val="ArticleScripture"/>
        <w:jc w:val="left"/>
      </w:pPr>
      <w:r>
        <w:rPr>
          <w:rFonts w:ascii="Nirmala UI" w:hAnsi="Nirmala UI" w:eastAsia="Nirmala UI" w:cs="Nirmala UI"/>
        </w:rPr>
        <w:t>“આ પગલું લેવામાં આવ્યું ત્યાં સુધી, યહૂદા પસ્તાવાની સંભાવનાથી આગળ ગયો ન હતો. પરંતુ જ્યારે તે પોતાના પ્રભુ તથા પોતાના સહશિષ્યોની હાજરીમાંથી નીકળી ગયો, ત્યારે અંતિમ નિર્ણય થઈ ચૂક્યો હતો. તે સીમારેખા પાર કરી ચૂક્યો હતો.”</w:t>
      </w:r>
    </w:p>
    <w:p>
      <w:pPr>
        <w:pStyle w:val="ArticleScripture"/>
        <w:jc w:val="left"/>
      </w:pPr>
      <w:r>
        <w:rPr>
          <w:rFonts w:ascii="Nirmala UI" w:hAnsi="Nirmala UI" w:eastAsia="Nirmala UI" w:cs="Nirmala UI"/>
        </w:rPr>
        <w:t>આ પરિક્ષિત આત્મા સાથેના વ્યવહારમાં ઈસુએ જે દીર્ઘસહનશીલતા દર્શાવી હતી, તે અદ્ભુત હતી. યહૂદાને બચાવવા માટે જે કંઈ કરી શકાય તેમ હતું, તેમાં કશી જ બાબત બાકી રાખવામાં આવી નહોતી. તેણે પોતાના પ્રભુને દગો આપવા માટે બે વખત કરાર કર્યા પછી પણ, ઈસુએ તેને હજી પશ્ચાતાપ કરવાની તક આપી. દ્રોહીના હૃદયના ગુપ્ત આશયને વાંચીને, ખ્રિસ્તે યહૂદાને પોતાની દિવ્યતાનો અંતિમ, નિર્વિવાદ પુરાવો આપ્યો. આ ખોટા શિષ્ય માટે પશ્ચાતાપ તરફનું આ છેલ્લું આહ્વાન હતું. ખ્રિસ્તના દૈવી-માનવીય હૃદય તરફથી જે કોઈ વિનંતી થઈ શકતી હતી, તેમાં કશી પણ અટકાવવામાં આવી નહોતી. અડગ અહંકારથી પાછી ઠેલાઈ ગયેલી કૃપાની તરંગો, વશમાં કરી લેતા પ્રેમની વધુ પ્રબળ લહેર સાથે ફરી પરત આવી. પરંતુ પોતાના દોષના પ્રગટ થવાથી આશ્ચર્યચકિત અને ભયભીત થયો હોવા છતાં, યહૂદા માત્ર વધુ દૃઢનિશ્ચયી બન્યો. સંસ્કારસભર ભોજનમાંથી તે દગાખોરીનું કાર્ય પૂર્ણ કરવા માટે બહાર નીકળી ગયો.</w:t>
      </w:r>
    </w:p>
    <w:p>
      <w:pPr>
        <w:pStyle w:val="ArticleScripture"/>
        <w:jc w:val="left"/>
      </w:pPr>
      <w:r>
        <w:rPr>
          <w:rFonts w:ascii="Nirmala UI" w:hAnsi="Nirmala UI" w:eastAsia="Nirmala UI" w:cs="Nirmala UI"/>
        </w:rPr>
        <w:t>“યહૂદા પર શાપોચ્ચાર કરતાં ખ્રિસ્તનો પોતાના શિષ્યો પ્રત્યે દયાનો પણ એક હેતુ હતો. આ રીતે તેમણે પોતાની મસીહાશિપનો સર્વોચ્ચ પુરાવો તેમને આપ્યો. તેમણે કહ્યું, ‘હું તમને તે થવા પહેલાં જ કહું છું, જેથી જ્યારે તે થઈ જાય, ત્યારે તમે વિશ્વાસ કરો કે હું જ છું.’ જો ઈસુ મૌન રહ્યા હોત, અને એમ જણાતું હોત કે તેમને પોતાના પર શું આવવાનું હતું તેની જાણ ન હતી, તો શિષ્યો કદાચ એમ વિચારતા કે તેમના ગુરુ પાસે દૈવી પૂર્વજ્ઞાન ન હતું, અને હત્યારી ટોળીની હાથે તેઓ અચાનક પકડાઈ ગયા અને દગાથી સોંપી દેવાયા. એક વર્ષ પહેલાં ઈસુએ શિષ્યોને કહ્યું હતું કે તેમણે બારને પસંદ કર્યા છે, અને તેમામાંનો એક શેતાન છે. હવે યહૂદાને કહેલા તેમના શબ્દો, જે દર્શાવતા હતા કે તેની દગાબાજી તેના ગુરુને સંપૂર્ણ રીતે જાણીતી હતી, ખ્રિસ્તના અપમાનના સમયમાં તેમના સાચા અનુયાયીઓના વિશ્વાસને દૃઢ બનાવશે. અને જ્યારે યહૂદા પોતાના ભયંકર અંત સુધી પહોંચશે, ત્યારે તેઓ તે શાપને યાદ કરશે જે ઈસુએ દગાખોર પર ઉચ્ચાર્યો હતો.”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લાઓદિકેયાની સાતમા-દિવસની એડ્વેન્ટિસ્ટ ચર્ચ - નંબર સૈત્રીસ</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