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યોયેલનું પુસ્તક અને લાઓદિકેયાની સાતમા-દિવસની એડ્વેન્ટિસ્ટ ચર્ચ - અંક અઢત્રીસ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2026-01-30</w:t>
      </w:r>
    </w:p>
    <w:p>
      <w:pPr>
        <w:pStyle w:val="ArticleHeading"/>
        <w:jc w:val="left"/>
      </w:pPr>
      <w:r>
        <w:rPr>
          <w:rFonts w:ascii="Nirmala UI" w:hAnsi="Nirmala UI" w:eastAsia="Nirmala UI" w:cs="Nirmala UI"/>
        </w:rPr>
        <w:t>અંક અડત્રીસ</w:t>
      </w:r>
    </w:p>
    <w:p>
      <w:pPr>
        <w:pStyle w:val="ArticleBody"/>
        <w:jc w:val="left"/>
      </w:pPr>
      <w:r>
        <w:rPr>
          <w:rFonts w:ascii="Nirmala UI" w:hAnsi="Nirmala UI" w:eastAsia="Nirmala UI" w:cs="Nirmala UI"/>
        </w:rPr>
        <w:t>સ્વર્ગના રોટલાની કસોટી ઈસુના દિવસોમાં શિષ્યત્વની ઓમેગા કસોટી હતી, અને તે માન્નાની કસોટી સાથેના સંબંધમાં પણ ઓમેગા હતી, જે પ્રાચીન ઇઝરાયેલના કરારના ઇતિહાસના આલ્ફામાં પ્રતિનિધિત્વ પામે છે. શરૂઆત માન્નાથી થઈ હતી; અંત સ્વર્ગના રોટલા સાથે થયો. ઓમેગા હંમેશા સૌથી મોટું હોય છે, તેથી શિષ્યોની સૌથી મોટી છૂટછાટ કફરનહૂમને ખ્રિસ્તના ઇતિહાસમાં તથા શિષ્યત્વની કસોટીમાં ઓમેગા તરીકે ચિહ્નિત કરે છે.</w:t>
      </w:r>
    </w:p>
    <w:p>
      <w:pPr>
        <w:pStyle w:val="ArticleScripture"/>
        <w:jc w:val="left"/>
      </w:pPr>
      <w:r>
        <w:rPr>
          <w:rFonts w:ascii="Nirmala UI" w:hAnsi="Nirmala UI" w:eastAsia="Nirmala UI" w:cs="Nirmala UI"/>
        </w:rPr>
        <w:t>પછી ઈસુએ પોતાના શિષ્યોને કહ્યું, જો કોઈ મનુષ્ય મારા પાછળ આવવા ઇચ્છે, તો તે પોતાનો ઇનકાર કરે, પોતાનો ક્રોસ ઉઠાવે, અને મારા પાછળ ચાલે. કેમ કે જે કોઈ પોતાનો જીવ બચાવવા ઇચ્છશે તે તેને ગુમાવશે; અને જે કોઈ મારા કારણે પોતાનો જીવ ગુમાવશે તે તેને મેળવશે. કેમ કે જો કોઈ મનુષ્ય આખું જગત મેળવી લે, અને પોતાનો આત્મા ગુમાવે, તો તેને શું લાભ? અથવા મનુષ્ય પોતાના આત્માના બદલે શું આપશે? કેમ કે મનુષ્યપુત્ર પોતાના પિતાની મહિમામાં પોતાના દૂતો સાથે આવશે; અને ત્યારે તે દરેક મનુષ્યને તેના કર્મો પ્રમાણે પ્રતિફળ આપશે. હું તમને સત્ય કહું છું, અહીં ઉભેલા કેટલાક એવા છે કે તેઓ મનુષ્યપુત્રને પોતાના રાજ્યમાં આવતા ન જોઈ લે ત્યાં સુધી મરણનો સ્વાદ ચાખશે નહીં. મથિ 16:24–28.</w:t>
      </w:r>
    </w:p>
    <w:p>
      <w:pPr>
        <w:pStyle w:val="ArticleBody"/>
        <w:jc w:val="left"/>
      </w:pPr>
      <w:r>
        <w:rPr>
          <w:rFonts w:ascii="Nirmala UI" w:hAnsi="Nirmala UI" w:eastAsia="Nirmala UI" w:cs="Nirmala UI"/>
        </w:rPr>
        <w:t>કફરનહૂમ એક ઓમેગા પરીક્ષા છે. કફરનહૂમની પરીક્ષા દસ કુમારીઓના દૃષ્ટાંતમાં તેલની પરીક્ષા છે; તે મધ્યરાત્રિના પોકારથી શરૂ થાય છે, અને એવો એક સમયગાળો આરંભે છે જેમાં મૂર્ખ કુમારીઓને સમજ પડે છે કે તેમની પાસે તેલ નથી. ત્યારબાદ તેઓ, જેમ તેઓ રવિવારના કાનૂનના બંધ થતા દ્વારની નજીક આવે છે, તેમ ગભરાવા લાગે છે, જેમ યોહાન 6:66 માં કફરનહૂમના સંકટમાં દર્શાવવામાં આવ્યું છે. ભવિષ્યવાણી મુજબ તેઓ “લજ્જિત” થાય છે.</w:t>
      </w:r>
    </w:p>
    <w:p>
      <w:pPr>
        <w:pStyle w:val="ArticleScripture"/>
        <w:jc w:val="left"/>
      </w:pPr>
      <w:r>
        <w:rPr>
          <w:rFonts w:ascii="Nirmala UI" w:hAnsi="Nirmala UI" w:eastAsia="Nirmala UI" w:cs="Nirmala UI"/>
        </w:rPr>
        <w:t>જુઓ, એવા દિવસો આવે છે, એવું પ્રભુ યહોવા કહે છે, કે હું દેશમાં દુર્ભિક્ષ મોકલીશ; રોટલીનું દુર્ભિક્ષ નહીં, ને પાણીની તરસ નહીં, પરંતુ યહોવાના વચનો સાંભળવાનું દુર્ભિક્ષ. અને તેઓ સમુદ્રથી સમુદ્ર સુધી, અને ઉત્તરથી લઈને પૂર્વ સુધી ભટકશે; યહોવાનું વચન શોધવા માટે તેઓ અહીંથી ત્યાં દોડધામ કરશે, છતાં તેને નહીં મેળવે. તે દિવસે સુંદર કન્યાઓ અને યુવાનો તરસથી મૂર્છિત થશે. જે સમરિયાના પાપની શપથ ખાય છે, અને કહે છે, હે દાન, તારો દેવ જીવંત છે; અને, બેરશેબાનો માર્ગ જીવંત છે; તેઓ પણ પડી જશે, અને ફરી કદી ઊભા નહીં થાય. આમોસ 8:11–14.</w:t>
      </w:r>
    </w:p>
    <w:p>
      <w:pPr>
        <w:pStyle w:val="ArticleBody"/>
        <w:jc w:val="left"/>
      </w:pPr>
      <w:r>
        <w:rPr>
          <w:rFonts w:ascii="Nirmala UI" w:hAnsi="Nirmala UI" w:eastAsia="Nirmala UI" w:cs="Nirmala UI"/>
        </w:rPr>
        <w:t>કફરનહૂમ ખાતેની ઓમેગા કસોટી 2024ની પાયાની કસોટી પછી આવનારી ઓમેગા કસોટીનું પ્રતીકરૂપ દર્શાવે છે. ઓમેગા કસોટી એ સ્થાન છે જ્યાં રવિવારના કાયદા પહેલાં જ વધૂને મુદ્રાંકિત કરવામાં આવે છે. તે સ્થળે વિભાજન સદાકાળ માટે અંતિમરૂપે સ્થિર થાય છે, કારણ કે એક વાર તે શુદ્ધ થઈ જાય પછી, પછી કદી પણ અજાણ્યા લોકો (જાતિઓ) યરુશાલેમમાંથી પસાર થશે નહીં.</w:t>
      </w:r>
    </w:p>
    <w:p>
      <w:pPr>
        <w:pStyle w:val="ArticleScripture"/>
        <w:jc w:val="left"/>
      </w:pPr>
      <w:r>
        <w:rPr>
          <w:rFonts w:ascii="Nirmala UI" w:hAnsi="Nirmala UI" w:eastAsia="Nirmala UI" w:cs="Nirmala UI"/>
        </w:rPr>
        <w:t>યહોવા સિયોનમાંથી ગર્જના કરશે, અને યરૂશાલેમમાંથી પોતાનો સ્વર પ્રગટ કરશે; અને આકાશ તથા પૃથ્વી કાંપી ઊઠશે; પરંતુ યહોવા પોતાના લોકોની આશા હશે, અને ઇઝરાયલનાં સંતાનોનું બળ હશે. ત્યારે તમે જાણશો કે હું યહોવા તમારો દેવ છું, જે સિયોનમાં, મારા પવિત્ર પર્વત પર, નિવાસ કરું છું; ત્યારે યરૂશાલેમ પવિત્ર થશે, અને પછી કદી કોઈ પરદેશી તેમાંથી પસાર નહીં થાય.</w:t>
      </w:r>
    </w:p>
    <w:p>
      <w:pPr>
        <w:pStyle w:val="ArticleScripture"/>
        <w:jc w:val="left"/>
      </w:pPr>
      <w:r>
        <w:rPr>
          <w:rFonts w:ascii="Nirmala UI" w:hAnsi="Nirmala UI" w:eastAsia="Nirmala UI" w:cs="Nirmala UI"/>
        </w:rPr>
        <w:t>અને તે દિવસે એવું થશે કે પર્વતોમાંથી નવો દ્રાક્ષારસ ટપકશે, અને ટેકરીઓમાંથી દૂધ વહેશે, અને યહૂદાના સર્વ નાળાઓ જળથી વહેતા થશે; અને યહોવાના ભવનમાંથી એક ઝરણું નીકળશે, અને તે શિટ્ટીમની ખીણને સિંચશે.</w:t>
      </w:r>
    </w:p>
    <w:p>
      <w:pPr>
        <w:pStyle w:val="ArticleScripture"/>
        <w:jc w:val="left"/>
      </w:pPr>
      <w:r>
        <w:rPr>
          <w:rFonts w:ascii="Nirmala UI" w:hAnsi="Nirmala UI" w:eastAsia="Nirmala UI" w:cs="Nirmala UI"/>
        </w:rPr>
        <w:t>ઇજિપ્ત ઉજાડ બનશે, અને એદોમ નિર્જન અરણ્ય બનશે, કારણ કે તેમણે યહૂદાના સંતાનો પર અત્યાચાર કર્યો છે, કારણ કે તેમણે તેમની ભૂમિમાં નિર્દોષ લોહી વહાવ્યું છે. પરંતુ યહૂદા સદાકાળ વસશે, અને યેરૂશાલેમ પેઢીથી પેઢી સુધી સ્થિર રહેશે. કારણ કે જે તેમનું લોહી મેં શુદ્ધ કર્યું નથી તે હું શુદ્ધ કરીશ; કેમ કે યહોવા સિયોનમાં વસે છે. Joel 3:16–21.</w:t>
      </w:r>
    </w:p>
    <w:p>
      <w:pPr>
        <w:pStyle w:val="ArticleBody"/>
        <w:jc w:val="left"/>
      </w:pPr>
      <w:r>
        <w:rPr>
          <w:rFonts w:ascii="Nirmala UI" w:hAnsi="Nirmala UI" w:eastAsia="Nirmala UI" w:cs="Nirmala UI"/>
        </w:rPr>
        <w:t>ઝખર્યા અધ્યાય ત્રણમાં દર્શાવ્યા મુજબ, તપાસણી ન્યાયના અંતિમ પ્રવાહોમાં યેરૂશાલેમ પાપથી શુદ્ધ કરવામાં આવે છે; ત્યાં યહોશુઆને ગંદા લાઉદીકિયાઈ વસ્ત્રના સ્થાને સફેદ સૂક્ષ્મ સુતરાઉ ફિલાદેલ્ફીયાઈ વસ્ત્ર આપવામાં આવે છે. “ત્યારે યેરૂશાલેમ પવિત્ર થશે, અને પછીથી કોઈ અજાણ્યો તેના મધ્યેથી પસાર નહીં થાય,” કારણ કે ઘઉંને જંગલી ઘાસથી અલગ કરીને પ્રથમફળની અર્પણરૂપે એકત્ર કરવામાં આવ્યું છે. આ ઓમેગા પરીક્ષામાં થાય છે, અને ત્યારે થાય છે જ્યારે આકાશની બારીઓ ખોલવામાં આવે છે, અને ઈસુ રત્નોને મંજુષામાં નાખી જગતને કહે છે, “આવો અને જુઓ.” “આવો અને જુઓ” મારા રાજ્યનું ધ્વજચિહ્ન, મારી વધૂ, પ્રાચીન દિવસોની જેમ લેવીઓની મારી અર્પણ. “આવો અને જુઓ” મારું મંદિર, રત્નોથી ભરેલી મારી મંજુષા—જેનામાંનું દરેક મહિમાના રાજ્યના મુકૂટનો એક ભાગ બનવા માટે તૈયાર કરવામાં આવ્યું છે.</w:t>
      </w:r>
    </w:p>
    <w:p>
      <w:pPr>
        <w:pStyle w:val="ArticleBody"/>
        <w:jc w:val="left"/>
      </w:pPr>
      <w:r>
        <w:rPr>
          <w:rFonts w:ascii="Nirmala UI" w:hAnsi="Nirmala UI" w:eastAsia="Nirmala UI" w:cs="Nirmala UI"/>
        </w:rPr>
        <w:t>2024ની પાયાની આલ્ફા પરીક્ષા મંદિરની ઓમેગા પરીક્ષા તરફ દોરી જાય છે. ઓમેગા પરીક્ષા ત્યારે થાય છે જ્યારે સ્વર્ગની બારીઓ ખુલ્લી મૂકવામાં આવે છે, અને તે ત્યારે છે જ્યારે વધૂ પોતાને તૈયાર કરે છે. મૂર્ખ કન્યાઓ અને તેમના ખોટા શાંતિ અને સુરક્ષાના ઉત્તરવર્ષાના સંદેશાને પવન દ્વારા ખુલ્લી બારીઓમાંથી ઉડાવી બહાર કાઢવામાં આવે છે, કારણ કે આ ઇતિહાસનો સંદેશ પૂર્વ પવનનો સંદેશ છે. આ સંદેશ યશાયાહનો કઠોર પવન છે, જે પૂર્વ પવનના દિવસે રોકી રાખવામાં આવે છે; તે યોહાનના ચાર પવનો છે, જે એક લાખ ચુમ્માલીસ હજારના મુદ્રાંકનના સમયમાં રોકી રાખવામાં આવે છે.</w:t>
      </w:r>
    </w:p>
    <w:p>
      <w:pPr>
        <w:pStyle w:val="ArticleScripture"/>
        <w:jc w:val="left"/>
      </w:pPr>
      <w:r>
        <w:rPr>
          <w:rFonts w:ascii="Nirmala UI" w:hAnsi="Nirmala UI" w:eastAsia="Nirmala UI" w:cs="Nirmala UI"/>
        </w:rPr>
        <w:t>“દૂતો ચાર પવનોને પકડી રાખી રહ્યા છે; તેઓને ક્રોધિત ઘોડા તરીકે દર્શાવવામાં આવ્યા છે, જે છૂટી જઈ આખી પૃથ્વીના પૃષ્ઠ પર ધસી જવા ઇચ્છે છે અને પોતાના માર્ગમાં વિનાશ અને મૃત્યુ વહન કરે છે.</w:t>
      </w:r>
    </w:p>
    <w:p>
      <w:pPr>
        <w:pStyle w:val="ArticleScripture"/>
        <w:jc w:val="left"/>
      </w:pPr>
      <w:r>
        <w:rPr>
          <w:rFonts w:ascii="Nirmala UI" w:hAnsi="Nirmala UI" w:eastAsia="Nirmala UI" w:cs="Nirmala UI"/>
        </w:rPr>
        <w:t>“શું આપણે અનંત જગતની સીમા પર જ નિંદ્રાધીન રહી જઈશું? શું આપણે મૂર્છિત, શીતળ અને મરણસમાન રહીશું? અરે, કાશ! અમારી કલીસિયાઓમાં ઈશ્વરનો આત્મા અને શ્વાસ તેમના લોકોમાં ફૂંકવામાં આવે, જેથી તેઓ પોતાના પગ પર ઊભા થાય અને જીવંત બને.” Manuscript Releases, volume 20, 217.</w:t>
      </w:r>
    </w:p>
    <w:p>
      <w:pPr>
        <w:pStyle w:val="ArticleBody"/>
        <w:jc w:val="left"/>
      </w:pPr>
      <w:r>
        <w:rPr>
          <w:rFonts w:ascii="Nirmala UI" w:hAnsi="Nirmala UI" w:eastAsia="Nirmala UI" w:cs="Nirmala UI"/>
        </w:rPr>
        <w:t>ઇસ્લામના પૂર્વ પવનના તે સંદેશને જે લોકો નકારે છે, તેઓ પવન દ્વારા—તેમના બળવાના એ જ પ્રતીક દ્વારા—જણાલેથી ઉડીને બહાર ફેંકાઈ જાય છે. ભૂલનો કચરો તે મૂર્ખ વર્ગ સાથે સદાકાળ જોડાયેલો રહે છે, જેઓ પાસે તેલ નથી. એફ્રાયિમ ફરીથી પોતાની મૂર્તિઓ સાથે જોડાઈ ગયો છે. તેમણે સીલિંગના સમયના જ્ઞાનની વૃદ્ધિને, તથા ત્રીજા અફસોસના ઇસ્લામ સાથેના તેના સંબંધને, નકારી કાઢ્યો. દેવ તેમના નકલી અંતિમ વરસાદના સંદેશની મહિમાને “લાજ”માં ફેરવી દેશે.</w:t>
      </w:r>
    </w:p>
    <w:p>
      <w:pPr>
        <w:pStyle w:val="ArticleScripture"/>
        <w:jc w:val="left"/>
      </w:pPr>
      <w:r>
        <w:rPr>
          <w:rFonts w:ascii="Nirmala UI" w:hAnsi="Nirmala UI" w:eastAsia="Nirmala UI" w:cs="Nirmala UI"/>
        </w:rPr>
        <w:t>જ્ઞાનના અભાવે મારા લોકો નાશ પામ્યા છે; કારણ કે તું જ્ઞાનને તિરસ્કાર્યું છે, તેથી હું પણ તને તિરસ્કાર કરીશ, જેથી તું મારા માટે યાજક ન રહે; કારણ કે તું તારા દેવના ધર્મશાસ્ત્રને ભૂલી ગયો છે, તેથી હું પણ તારાં સંતાનોને ભૂલી જઈશ.</w:t>
      </w:r>
    </w:p>
    <w:p>
      <w:pPr>
        <w:pStyle w:val="ArticleScripture"/>
        <w:jc w:val="left"/>
      </w:pPr>
      <w:r>
        <w:rPr>
          <w:rFonts w:ascii="Nirmala UI" w:hAnsi="Nirmala UI" w:eastAsia="Nirmala UI" w:cs="Nirmala UI"/>
        </w:rPr>
        <w:t>જેમ તેઓ વધ્યા, તેમ તેમણે મારા વિરુદ્ધ પાપ કર્યું; તેથી હું તેમની મહિમાને શરમમાં ફેરવી દઈશ. તેઓ મારા લોકોના પાપને ભક્ષણ કરે છે, અને તેઓ પોતાના હૃદયને તેમની અનીતિ પર લગાડે છે. અને લોકો જેવા, એવો યાજક પણ હશે; અને હું તેમના માર્ગો માટે તેમને દંડ આપીશ, અને તેમના કૃત્યોનો પ્રતિફળ તેમને આપીશ. કારણ કે તેઓ ખાશે, પણ તૃપ્ત નહીં થાય; તેઓ વ્યભિચાર કરશે, પણ વધશે નહીં; કારણ કે તેઓએ યહોવાને ધ્યાનમાં લેવું છોડ્યું છે. વ્યભિચાર અને દ્રાક્ષારસ અને નવો દ્રાક્ષારસ હૃદય હરણી લે છે. મારા લોકો પોતાની લાકડાની મૂર્તિઓ પાસે સલાહ માગે છે, અને તેમની લાઠી તેમને કહે છે; કારણ કે વ્યભિચારની આત્માએ તેમને ભ્રમમાં નાખ્યા છે, અને તેઓ પોતાના દેવથી વિમુખ થઈ વ્યભિચારમાં પડ્યા છે. તેઓ પર્વતોની ટોચો પર બલિદાન આપે છે, અને ટેકરીઓ પર, ઓક, પોપ્લર અને એલ્મનાં વૃક્ષોની નીચે ધૂપ સળગાવે છે, કારણ કે તેની છાંય સારી છે; તેથી તમારી દીકરીઓ વ્યભિચાર કરશે, અને તમારી વહુઓ પરસ્ત્રીગમન કરશે. તમારી દીકરીઓ વ્યભિચાર કરે ત્યારે હું તેમને દંડ આપીશ નહીં, અને તમારી વહુઓ પરસ્ત્રીગમન કરે ત્યારે પણ નહીં; કારણ કે પુરુષો પોતે વેશ્યાઓ સાથે અલગ જઈ પડે છે, અને ગણિકાઓ સાથે બલિદાન આપે છે; તેથી જે લોકો સમજતા નથી તેઓ પડી જશે.</w:t>
      </w:r>
    </w:p>
    <w:p>
      <w:pPr>
        <w:pStyle w:val="ArticleScripture"/>
        <w:jc w:val="left"/>
      </w:pPr>
      <w:r>
        <w:rPr>
          <w:rFonts w:ascii="Nirmala UI" w:hAnsi="Nirmala UI" w:eastAsia="Nirmala UI" w:cs="Nirmala UI"/>
        </w:rPr>
        <w:t>હે ઇઝરાયેલ, તું વેશ્યાગામી થતો હોવા છતાં યહૂદાએ અપરાધ ન કરવો; અને તમે ગિલ્ગાલમાં ન આવો, બેથઆવેનમાં પણ ન જાઓ, અને “યહોવા જીવંત છે” એવી શપથ ન ખાઓ. કેમ કે ઇઝરાયેલ હઠીલી, પાછી સરકતી ગાય જેવી વિમુખ થયો છે; હવે યહોવા તેમને વિશાળ સ્થળમાં મેણાંની જેમ ચરાવશે.</w:t>
      </w:r>
    </w:p>
    <w:p>
      <w:pPr>
        <w:pStyle w:val="ArticleScripture"/>
        <w:jc w:val="left"/>
      </w:pPr>
      <w:r>
        <w:rPr>
          <w:rFonts w:ascii="Nirmala UI" w:hAnsi="Nirmala UI" w:eastAsia="Nirmala UI" w:cs="Nirmala UI"/>
        </w:rPr>
        <w:t>એફ્રાઇમ મૂર્તિઓ સાથે જોડાઈ ગયો છે; તેને એકલો રહેવા દો.</w:t>
      </w:r>
    </w:p>
    <w:p>
      <w:pPr>
        <w:pStyle w:val="ArticleScripture"/>
        <w:jc w:val="left"/>
      </w:pPr>
      <w:r>
        <w:rPr>
          <w:rFonts w:ascii="Nirmala UI" w:hAnsi="Nirmala UI" w:eastAsia="Nirmala UI" w:cs="Nirmala UI"/>
        </w:rPr>
        <w:t>તેમનું પાન ખાટું થઈ ગયું છે; તેઓ સતત વ્યભિચાર કરતાં રહ્યાં છે; તેના શાસકો લજ્જાજનક રીતે “આપો, આપો” ને પ્રેમ કરે છે. પવને તેને પોતાની પાંખોમાં બાંધી લીધી છે, અને તેઓ પોતાના બલિદાનોને કારણે લજ્જિત થશે. હોસેયા 4:6–19.</w:t>
      </w:r>
    </w:p>
    <w:p>
      <w:pPr>
        <w:pStyle w:val="ArticleBody"/>
        <w:jc w:val="left"/>
      </w:pPr>
      <w:r>
        <w:rPr>
          <w:rFonts w:ascii="Nirmala UI" w:hAnsi="Nirmala UI" w:eastAsia="Nirmala UI" w:cs="Nirmala UI"/>
        </w:rPr>
        <w:t>દૂર કરવામાં આવતો કચરો મૂર્ખ કન્યાઓ અને તેઓ જોડાયેલા છે તેવી તેમની ભ્રામક શિક્ષાઓ—બન્ને છે. આપણે જે ખાઈએ છીએ તે જ બનીએ છીએ; અને તેઓએ પૂર્વ પવનના સંદેશને નકારી કાઢ્યો, તેના બદલે એ અસત્યને પસંદ કર્યું કે જે પોતાની પાછળ પ્રબળ મોહમાયાને લાવે છે, અને તેઓ તેમના બનાવટી “શાંતિ અને સુરક્ષા”ના અંત્યવર્ષાના સંદેશ સાથે જોડાઈ ગયા. યોયેલનું નવું દ્રાક્ષારસ તેમના મોઢેથી કપાઈ ગયું છે, બરાબર ત્યાં જ્યાં યર્મિયા દેવનું મુખ બને છે.</w:t>
      </w:r>
    </w:p>
    <w:p>
      <w:pPr>
        <w:pStyle w:val="ArticleScripture"/>
        <w:jc w:val="left"/>
      </w:pPr>
      <w:r>
        <w:rPr>
          <w:rFonts w:ascii="Nirmala UI" w:hAnsi="Nirmala UI" w:eastAsia="Nirmala UI" w:cs="Nirmala UI"/>
        </w:rPr>
        <w:t>“સત્યનો અસ્વીકાર કરીને મનુષ્યો તેના રચયિતાનો અસ્વીકાર કરે છે. દેવના કાનૂનને પગતળીે દબાવીને તેઓ કાનૂનદાતાની સત્તાનો ઇનકાર કરે છે. ખોટા ઉપદેશો અને સિદ્ધાંતોનું મૂર્તિરૂપ બનાવવું એટલું જ સહેલું છે જેટલું લાકડું કે પથ્થરની મૂર્તિ ઘડવી. દેવના ગુણધર્મોનું ખોટું પ્રતિનિધિત્વ કરીને શેતાન મનુષ્યોને તેની વિષે ખોટો સ્વભાવ કલ્પવા દોરે છે. ઘણાં લોકોમાં યહોવાહના સ્થાને એક તત્ત્વજ્ઞાનિક મૂર્તિને ગાદી પર બેસાડવામાં આવી છે; જ્યારે જીવંત દેવ—જેમ તે પોતાના વચનમાં, ખ્રિસ્તમાં, અને સૃષ્ટિના કાર્યોમાં પ્રગટ થયો છે—તેની ઉપાસના તો બહુ થોડાં લોકો કરે છે. હજારો લોકો પ્રકૃતિને દેવતાસમાન ગણે છે, જ્યારે તેઓ પ્રકૃતિના દેવનો ઇનકાર કરે છે. ભલે સ્વરૂપ અલગ હોય, તોપણ આજે ખ્રિસ્તી જગતમાં મૂર્તિપૂજા એટલી જ ખરેખર અસ્તિત્વમાં છે જેટલી એલિયાહના દિવસોમાં પ્રાચીન ઇઝરાયલમાં હતી. ઘણા આત્મઘોષિત જ્ઞાની પુરુષોનો દેવ, તત્ત્વજ્ઞાનીઓનો, કવિઓનો, રાજકારણીઓનો, પત્રકારોનો—સંસ્કારિત અને ફેશનપ્રિય વર્તુળોનો દેવ, ઘણા કોલેજો અને યુનિવર્સિટીઓનો દેવ, અને કેટલીક ધર્મશાસ્ત્રીય સંસ્થાઓનો પણ દેવ—ફીનિશિયાના સૂર્ય-દેવ બઆલ કરતાં બહુ સારો નથી.” The Great Controversy, 583.</w:t>
      </w:r>
    </w:p>
    <w:p>
      <w:pPr>
        <w:pStyle w:val="ArticleBody"/>
        <w:jc w:val="left"/>
      </w:pPr>
      <w:r>
        <w:rPr>
          <w:rFonts w:ascii="Nirmala UI" w:hAnsi="Nirmala UI" w:eastAsia="Nirmala UI" w:cs="Nirmala UI"/>
        </w:rPr>
        <w:t>મિલરના સ્વપ્નમાં સત્ય અને ભ્રામકના વિભાજન સમયે પવન ભ્રામક કુંવારીઓને બહાર લઈ જાય છે, જ્યારે ખુલ્લી બારીની ઓમેગા આંતરિક પરીક્ષા દરમિયાન પ્રભુ પોતાની વધૂ પર મુદ્રા કરે છે.</w:t>
      </w:r>
    </w:p>
    <w:p>
      <w:pPr>
        <w:pStyle w:val="ArticleScripture"/>
        <w:jc w:val="left"/>
      </w:pPr>
      <w:r>
        <w:rPr>
          <w:rFonts w:ascii="Nirmala UI" w:hAnsi="Nirmala UI" w:eastAsia="Nirmala UI" w:cs="Nirmala UI"/>
        </w:rPr>
        <w:t>જો, હું મારા દૂતને મોકલીશ, અને તે મારા આગળ માર્ગ તૈયાર કરશે; અને જે પ્રભુને તમે શોધો છો, તે અચાનક પોતાના મંદિરમાં આવશે; એટલે કે કરારનો દૂત, જેમાં તમે આનંદ માનો છો; જો, તે આવશે, સૈન્યોના યહોવા કહે છે. પરંતુ તેના આગમનનો દિવસ કોણ સહન કરી શકશે? અને જ્યારે તે પ્રગટ થશે ત્યારે કોણ ઊભો રહી શકશે? કારણ કે તે શુદ્ધિકારકની આગ સમાન છે, અને ધોબીના સાબુ સમાન છે; અને તે ચાંદી શુદ્ધ કરનાર તથા પવિત્ર કરનારની જેમ બેસશે; અને તે લેવીના પુત્રોને શુદ્ધ કરશે, અને તેમને સોનું તથા ચાંદીની જેમ નિર્મળ કરશે, જેથી તેઓ યહોવાને ધર્મિકતામાં અર્પણ ચઢાવે. પછી યહૂદા અને યરુશાલેમનું અર્પણ યહોવાને પ્રિય થશે, જેમ પ્રાચીન દિવસોમાં હતું અને જેમ અગાઉનાં વર્ષોમાં હતું. માલાખી 3:1–4.</w:t>
      </w:r>
    </w:p>
    <w:p>
      <w:pPr>
        <w:pStyle w:val="ArticleBody"/>
        <w:jc w:val="left"/>
      </w:pPr>
      <w:r>
        <w:rPr>
          <w:rFonts w:ascii="Nirmala UI" w:hAnsi="Nirmala UI" w:eastAsia="Nirmala UI" w:cs="Nirmala UI"/>
        </w:rPr>
        <w:t>લેવીના પુત્રો તેઓ છે, જે તે લેવીયો ના પુત્રો છે જેઓ હારૂનના પશુની પ્રતિમા વિષયક પરીક્ષામાં વિશ્વાસુ રહ્યા હતા, અને પછી ફરી યરોબઆમના પશુની પ્રતિમા વિષયક પરીક્ષામાં પણ. તેઓ એ લોકો છે, જે પશુની પ્રતિમા વિષયક પરીક્ષા પાસ કરે છે—એ જ પરીક્ષા દ્વારા તેમના શાશ્વત ભાગ્યનો નિર્ણય થાય છે, અને એ પરીક્ષા તેમને અવશ્ય પાસ કરવી જ પડે છે—અપણે મુદ્રાંકિત થવા પહેલાં.</w:t>
      </w:r>
    </w:p>
    <w:p>
      <w:pPr>
        <w:pStyle w:val="ArticleScripture"/>
        <w:jc w:val="left"/>
      </w:pPr>
      <w:r>
        <w:rPr>
          <w:rFonts w:ascii="Nirmala UI" w:hAnsi="Nirmala UI" w:eastAsia="Nirmala UI" w:cs="Nirmala UI"/>
        </w:rPr>
        <w:t>“પ્રભુએ મને સ્પષ્ટ રીતે દર્શાવ્યું છે કે પરીક્ષાકાળ બંધ થાય તે પહેલાં પશુની પ્રતિમા રચાશે; કારણ કે તે દેવના લોકો માટે મહાન પરીક્ષા બનવાની છે, જેના દ્વારા તેમની શાશ્વત નિયતિ નક્કી કરવામાં આવશે.</w:t>
      </w:r>
    </w:p>
    <w:p>
      <w:pPr>
        <w:pStyle w:val="ArticleScripture"/>
        <w:jc w:val="left"/>
      </w:pPr>
      <w:r>
        <w:rPr>
          <w:rFonts w:ascii="Nirmala UI" w:hAnsi="Nirmala UI" w:eastAsia="Nirmala UI" w:cs="Nirmala UI"/>
        </w:rPr>
        <w:t>“આ જ તે કસોટી છે, જે ઈશ્વરના લોકો પર તેમની મુદ્રાંકિતતા પહેલાં આવવી જ જોઈએ. જેઓએ ઈશ્વરના નિયમનું પાલન કરીને અને ખોટી સાબ્બાથ સ્વીકારવાનો ઇનકાર કરીને ઈશ્વર પ્રત્યેની પોતાની વફાદારી સાબિત કરી છે, તેઓ પ્રભુ દેવ યહોવાહના ધ્વજ હેઠળ સ્થાન પામશે અને જીવતા ઈશ્વરની મુદ્રા પ્રાપ્ત કરશે. જેઓ સ્વર્ગીય ઉત્પત્તિવાળા સત્યનો ત્યાગ કરે છે અને રવિવારની સાબ્બાથ સ્વીકારી લે છે, તેઓ પશુની છાપ પ્રાપ્ત કરશે” The Seventh-day Adventist Bible Commentary, volume 7, 976.</w:t>
      </w:r>
    </w:p>
    <w:p>
      <w:pPr>
        <w:pStyle w:val="ArticleBody"/>
        <w:jc w:val="left"/>
      </w:pPr>
      <w:r>
        <w:rPr>
          <w:rFonts w:ascii="Nirmala UI" w:hAnsi="Nirmala UI" w:eastAsia="Nirmala UI" w:cs="Nirmala UI"/>
        </w:rPr>
        <w:t>રવિવારના કાયદા સમયે પશુના ચિહ્નની કસોટી પહેલાં પશુની પ્રતિમાની કસોટી આવે છે, અને કૃપાનું દ્વાર બંધ થાય તે પહેલાં તે કસોટીમાં પાસ થવું આવશ્યક છે.</w:t>
      </w:r>
    </w:p>
    <w:p>
      <w:pPr>
        <w:pStyle w:val="ArticleBody"/>
        <w:jc w:val="left"/>
      </w:pPr>
      <w:r>
        <w:rPr>
          <w:rFonts w:ascii="Nirmala UI" w:hAnsi="Nirmala UI" w:eastAsia="Nirmala UI" w:cs="Nirmala UI"/>
        </w:rPr>
        <w:t>તે એવી પરીક્ષા છે જે ધર્મીઓને શુદ્ધ કરે છે અને સાથે સાથે ધર્મીઓને અધર્મીઓથી અલગ પણ કરે છે. તે એવી પરીક્ષા છે જેમાં દાનિયેલ, શદ્રક, મેશક અને અબેદનેગો બાબેલના આહાર ખાધેલા લોકોને કરતાં દેખાવમાં વધુ સુંદર અને વધુ પુષ્ટ જણાય છે. એક વર્ગે સ્વર્ગની રોટલી ખાધી હતી અને બીજાએ બાબેલની રોટલી. તે કફરનહૂમની સભાસ્થળમાં રોટલીની પરીક્ષા છે.</w:t>
      </w:r>
    </w:p>
    <w:p>
      <w:pPr>
        <w:pStyle w:val="ArticleBody"/>
        <w:jc w:val="left"/>
      </w:pPr>
      <w:r>
        <w:rPr>
          <w:rFonts w:ascii="Nirmala UI" w:hAnsi="Nirmala UI" w:eastAsia="Nirmala UI" w:cs="Nirmala UI"/>
        </w:rPr>
        <w:t>બાહ્ય રીતે, આપણે અત્યારે જેમાં છીએ તે પરીક્ષણનો સમય પશુની પ્રતિમાની કસોટી છે, એટલે કે યુનાઇટેડ સ્ટેટ્સની અંદર ચર્ચ અને રાજ્યનું સંયોજન. તેની સમાનાન્તર આંતરિક પરીક્ષણની અવધિ એવી કન્યાઓના એક વર્ગને ઓળખાવે છે, જે મનુષ્યત્વની પ્રતિમા પ્રગટ કરે છે, અને કન્યાઓના બીજા એક વર્ગને, જે મનુષ્યત્વ સાથે સંયુક્ત દૈવીત્વની પ્રતિમા પ્રગટ કરે છે. માલાખી લેવીઓની શુદ્ધિ અને છાંટણીને ઓળખાવે છે ત્યાર બાદ, દેવ એક કસોટી પ્રસ્તાવિત કરે છે.</w:t>
      </w:r>
    </w:p>
    <w:p>
      <w:pPr>
        <w:pStyle w:val="ArticleScripture"/>
        <w:jc w:val="left"/>
      </w:pPr>
      <w:r>
        <w:rPr>
          <w:rFonts w:ascii="Nirmala UI" w:hAnsi="Nirmala UI" w:eastAsia="Nirmala UI" w:cs="Nirmala UI"/>
        </w:rPr>
        <w:t>અને હું ન્યાય કરવા માટે તમારી નજીક આવીશ; અને જાદુગરો વિરુદ્ધ, વ્યભિચારીઓ વિરુદ્ધ, ખોટી શપથ ખાણારાઓ વિરુદ્ધ, અને પોતાના વેતનમાં મજૂર પર અતિક્રમ કરનારાઓ, વિધવા અને અનાથ પર અતિક્રમ કરનારાઓ, તથા પરદેશીને તેના અધિકારથી વંચિત કરનારાઓ વિરુદ્ધ, અને જેઓ મારો ભય માનતા નથી, તેઓ વિરુદ્ધ હું ત્વરિત સાક્ષી થઈશ, સેનાધીશ યહોવાહ કહે છે.</w:t>
      </w:r>
    </w:p>
    <w:p>
      <w:pPr>
        <w:pStyle w:val="ArticleScripture"/>
        <w:jc w:val="left"/>
      </w:pPr>
      <w:r>
        <w:rPr>
          <w:rFonts w:ascii="Nirmala UI" w:hAnsi="Nirmala UI" w:eastAsia="Nirmala UI" w:cs="Nirmala UI"/>
        </w:rPr>
        <w:t>કારણ કે હું યહોવા છું, હું બદલાતો નથી; તેથી હે યાકૂબના પુત્રો, તમારો નાશ થયો નથી. માલાકી 3:5, 6.</w:t>
      </w:r>
    </w:p>
    <w:p>
      <w:pPr>
        <w:pStyle w:val="ArticleBody"/>
        <w:jc w:val="left"/>
      </w:pPr>
      <w:r>
        <w:rPr>
          <w:rFonts w:ascii="Nirmala UI" w:hAnsi="Nirmala UI" w:eastAsia="Nirmala UI" w:cs="Nirmala UI"/>
        </w:rPr>
        <w:t>પ્રથમ પરીક્ષા દેવનો ભય રાખવાની છે, અને જેમણે કરારના દૂતની પરીક્ષામાં નિષ્ફળતા પામી તે વર્ગને પછી પાંચ નિંદાઓ સાથે સંબોધવામાં આવે છે—મૂર્ખ કન્યાઓમાંથી દરેક માટે એક—જે દયાજનક, કરુણાજનક, ગરીબ, અંધ, નિર્વસ્ત્ર હોવા સાથે સુસંગત છે; પાંચ મૂર્ખ કન્યાઓ માટેના પાંચ ભવિષ્યવાણીય લક્ષણો, જે “અને મારો ભય રાખતા નથી” આ વાક્ય હેઠળ સંક્ષિપ્ત થાય છે. આ તેઓ છે જેઓ મૂળભૂત પ્રથમ આલ્ફા પરીક્ષામાં નિષ્ફળ ગયા. તેઓ નિષ્ફળ ગયા કારણ કે તેઓ સમજી શક્યા નહીં કે દેવ કદી બદલાતા નથી. આ તેઓ છે જેઓ 2024 ની મૂળભૂત બાહ્ય આલ્ફા પરીક્ષામાં નિષ્ફળ ગયા.</w:t>
      </w:r>
    </w:p>
    <w:p>
      <w:pPr>
        <w:pStyle w:val="ArticleScripture"/>
        <w:jc w:val="left"/>
      </w:pPr>
      <w:r>
        <w:rPr>
          <w:rFonts w:ascii="Nirmala UI" w:hAnsi="Nirmala UI" w:eastAsia="Nirmala UI" w:cs="Nirmala UI"/>
        </w:rPr>
        <w:t>“ભૂતકાળના ઇતિહાસમાંથી શીખવા જેવી શિક્ષાઓ છે; અને આ બાબતો તરફ ધ્યાન દોરવામાં આવે છે, જેથી સર્વે સમજી શકે કે ઈશ્વર આજે પણ એ જ માર્ગરેખાઓ પર કાર્ય કરે છે જેમ તે સદા કરતા આવ્યા છે. તેમની કરણી તેમના કાર્યમાં અને રાષ્ટ્રોના મધ્યે આજે પણ એ જ રીતે દેખાય છે જેમ સુસમાચાર એદનમાં આદમને પ્રથમ વખત જાહેર કરવામાં આવ્યો ત્યારથી સદા દેખાતી આવી છે.</w:t>
      </w:r>
    </w:p>
    <w:p>
      <w:pPr>
        <w:pStyle w:val="ArticleScripture"/>
        <w:jc w:val="left"/>
      </w:pPr>
      <w:r>
        <w:rPr>
          <w:rFonts w:ascii="Nirmala UI" w:hAnsi="Nirmala UI" w:eastAsia="Nirmala UI" w:cs="Nirmala UI"/>
        </w:rPr>
        <w:t>“રાષ્ટ્રોના અને ચર્ચના ઇતિહાસમાં એવા સમયખંડો આવે છે, જે વળાંકબિંદુઓ હોય છે. દેવના પ્રભુત્વપૂર્ણ આયોજનમાં, જ્યારે આવા વિવિધ સંકટકાળ આવે છે, ત્યારે તે સમય માટેનો પ્રકાશ આપવામાં આવે છે. જો તેને સ્વીકારવામાં આવે, તો આત્મિક પ્રગતિ થાય છે; જો તેને નકારવામાં આવે, તો આત્મિક પતન અને વિનાશ અનુસરે છે. પ્રભુએ પોતાના વચનમાં સુસમાચારના આક્રમક કાર્યને પ્રગટ કર્યું છે, જેમ તે ભૂતકાળમાં આગળ ધપાવવામાં આવ્યું છે, અને ભવિષ્યમાં પણ રહેશે, અંતિમ સંઘર્ષ સુધી, જ્યારે શૈતાનિક શક્તિઓ પોતાનો અંતિમ અદ્ભુત પ્રહાર કરશે.” Bible Echo, August 26, 1895.</w:t>
      </w:r>
    </w:p>
    <w:p>
      <w:pPr>
        <w:pStyle w:val="ArticleBody"/>
        <w:jc w:val="left"/>
      </w:pPr>
      <w:r>
        <w:rPr>
          <w:rFonts w:ascii="Nirmala UI" w:hAnsi="Nirmala UI" w:eastAsia="Nirmala UI" w:cs="Nirmala UI"/>
        </w:rPr>
        <w:t>લાઓદિકિયાઓ આ નથી જોતા કે મનુષ્યો સાથેનો દેવનો વ્યવહાર સદૈવ એકસરખો જ રહે છે. જો પ્રકાશ, અથવા તેલ, સ્વીકારવામાં આવે, તો આશીર્વાદ છે; જો નહીં, તો જહાજભંગ છે.</w:t>
      </w:r>
    </w:p>
    <w:p>
      <w:pPr>
        <w:pStyle w:val="ArticleScripture"/>
        <w:jc w:val="left"/>
      </w:pPr>
      <w:r>
        <w:rPr>
          <w:rFonts w:ascii="Nirmala UI" w:hAnsi="Nirmala UI" w:eastAsia="Nirmala UI" w:cs="Nirmala UI"/>
        </w:rPr>
        <w:t>“ગત યુગોમાં સ્વર્ગના પ્રભુ દેવએ પોતાના ભેદો પોતાના પ્રભુવક્તાઓને પ્રકાશિત કર્યા હતા. વર્તમાન અને ભવિષ્ય બંને તેના માટે સમાન રીતે સ્પષ્ટ છે. દેવનો સ્વર યુગયુગોથી પ્રતિધ્વનિત થતો માનવને જે થવાનું છે તે જણાવે છે. રાજાઓ અને શાસકો પોતાના નિયત સમયે પોતાના સ્થાન ગ્રહણ કરે છે. તેઓ માને છે કે તેઓ પોતાની જ યોજનાઓને પૂર્ણ કરી રહ્યા છે, પરંતુ વાસ્તવમાં તેઓ દેવએ ઉચ્ચારેલું વચન જ પૂર્ણ કરી રહ્યા છે.”</w:t>
      </w:r>
    </w:p>
    <w:p>
      <w:pPr>
        <w:pStyle w:val="ArticleScripture"/>
        <w:jc w:val="left"/>
      </w:pPr>
      <w:r>
        <w:rPr>
          <w:rFonts w:ascii="Nirmala UI" w:hAnsi="Nirmala UI" w:eastAsia="Nirmala UI" w:cs="Nirmala UI"/>
        </w:rPr>
        <w:t>“પૌલ જાહેર કરે છે કે ભૂતકાળમાં માનવજાતિ સાથે દેવના વ્યવહારોના વર્ણનો ‘અમારી ચેતવણી માટે લખવામાં આવ્યા છે, જેઓ પર જગતના અંતો આવી પહોંચ્યા છે.’ દાનિયેલનો ઇતિહાસ અમારી ચેતવણી માટે અમને આપવામાં આવ્યો છે. ‘યહોવાનો ગૂઢ રહસ્ય તેઓની સાથે છે, જે તેનો ભય રાખે છે.’ દાનિયેલનો દેવ આજે પણ જીવિત છે અને રાજ્ય કરે છે. તેણે પોતાના લોકોને માટે સ્વર્ગ બંધ કર્યો નથી. જેમ યહૂદી યુગમાં હતું, તેમ આ યુગમાં પણ દેવ પોતાના રહસ્યો પોતાના સેવકો, ભવિષ્યવક્તાઓને પ્રગટ કરે છે.”</w:t>
      </w:r>
    </w:p>
    <w:p>
      <w:pPr>
        <w:pStyle w:val="ArticleScripture"/>
        <w:jc w:val="left"/>
      </w:pPr>
      <w:r>
        <w:rPr>
          <w:rFonts w:ascii="Nirmala UI" w:hAnsi="Nirmala UI" w:eastAsia="Nirmala UI" w:cs="Nirmala UI"/>
        </w:rPr>
        <w:t>પ્રેરિત પિતર કહે છે: ‘અમારી પાસે ભવિષ્યવાણીનું વધુ નિશ્ચિત વચન પણ છે; અને તમે તેનું ધ્યાન ધરો, તે સારું કરો છો, જાણે અંધકારમય સ્થાનમાં પ્રકાશ આપતા દીવા તરફ, જ્યાં સુધી પ્રભાત ન ફૂટે અને પ્રભાતતારો તમારા હૃદયોમાં ઉદ્ભવે નહીં: સૌપ્રથમ આ જાણો કે શાસ્ત્રની કોઈપણ ભવિષ્યવાણી કોઈની ખાનગી અર્થઘટનાની નથી. કારણ કે ભવિષ્યવાણી ક્યારેય મનુષ્યની ઇચ્છાથી આવી નથી; પરંતુ દેવના પવિત્ર મનુષ્યોએ પવિત્ર આત્માથી પ્રેરિત થઈને વાણી કરી.’</w:t>
      </w:r>
    </w:p>
    <w:p>
      <w:pPr>
        <w:pStyle w:val="ArticleScripture"/>
        <w:jc w:val="left"/>
      </w:pPr>
      <w:r>
        <w:rPr>
          <w:rFonts w:ascii="Nirmala UI" w:hAnsi="Nirmala UI" w:eastAsia="Nirmala UI" w:cs="Nirmala UI"/>
        </w:rPr>
        <w:t>અવિશ્વાસી અને ઈશ્વરવિહોણા લોકો, ભવિષ્યવાણીના વચનમાં પૂર્વકથિત સમયના ચિહ્નોના મહત્ત્વને ઓળખતા નથી. અજ્ઞાનતામાં તેઓ પ્રેરિત લેખિત નોંધને સ્વીકારવાનો ઇનકાર કરી શકે છે. પરંતુ જ્યારે નામમાત્રના ખ્રિસ્તીઓ, પોતાના ઉદ્દેશ્યો પ્રગટ કરવા માટે મહાન “I AM” જે માર્ગો અને સાધનોનો ઉપયોગ કરે છે, તેમના વિષે ઉપહાસપૂર્વક બોલે છે, ત્યારે તેઓ દર્શાવે છે કે તેઓ પવિત્ર શાસ્ત્રો તેમજ દેવની શક્તિ—બન્ને વિષે અજાણ છે. સર્જનહાર સારી રીતે જાણે છે કે માનવ સ્વભાવમાં તેને કયા તત્ત્વો સાથે વ્યવહાર કરવો છે. ઇચ્છિત પરિણામો પ્રાપ્ત કરવા માટે કયા સાધનો અપનાવવા તે પણ તે જાણે છે.</w:t>
      </w:r>
    </w:p>
    <w:p>
      <w:pPr>
        <w:pStyle w:val="ArticleScripture"/>
        <w:jc w:val="left"/>
      </w:pPr>
      <w:r>
        <w:rPr>
          <w:rFonts w:ascii="Nirmala UI" w:hAnsi="Nirmala UI" w:eastAsia="Nirmala UI" w:cs="Nirmala UI"/>
        </w:rPr>
        <w:t>“મનુષ્યનું વચન નિષ્ફળ જાય છે. જે મનુષ્યોના દાવાઓને પોતાના આધારરૂપ બનાવે છે, તેને તો અવશ્ય કંપવું જોઈએ; કારણ કે તે કોઈક દિવસે જહાજભંગ પામેલ વહાણ સમાન થઈ જશે. દેવનું વચન અચૂક છે, અને સદા ટકનારું છે. ખ્રિસ્ત ઘોષણા કરે છે, ‘હું તમને સત્ય કહું છું, જ્યાં સુધી આકાશ અને પૃથ્વી ટળી ન જાય, ત્યાં સુધી વ્યવસ્થામાંથી એક માત્રા કે એક બિંદુ પણ કોઈ રીતે ટળશે નહીં, જ્યાં સુધી સર્વ કંઈ પૂર્ણ ન થાય.’ દેવનું વચન અનંતકાળની અવિરત યુગયુગાંતરો સુધી ટકી રહેશે.” યુથ ઇન્સ્ટ્રક્ટર, ડિસેમ્બર 1, 1903.</w:t>
      </w:r>
    </w:p>
    <w:p>
      <w:pPr>
        <w:pStyle w:val="ArticleBody"/>
        <w:jc w:val="left"/>
      </w:pPr>
      <w:r>
        <w:rPr>
          <w:rFonts w:ascii="Nirmala UI" w:hAnsi="Nirmala UI" w:eastAsia="Nirmala UI" w:cs="Nirmala UI"/>
        </w:rPr>
        <w:t>ઈશ્વર ક્યારેય બદલાતા નથી અને તેઓ સદાય જેમ કાર્ય કરતા આવ્યા છે તેમ જ કાર્ય કરે છે.</w:t>
      </w:r>
    </w:p>
    <w:p>
      <w:pPr>
        <w:pStyle w:val="ArticleScripture"/>
        <w:jc w:val="left"/>
      </w:pPr>
      <w:r>
        <w:rPr>
          <w:rFonts w:ascii="Nirmala UI" w:hAnsi="Nirmala UI" w:eastAsia="Nirmala UI" w:cs="Nirmala UI"/>
        </w:rPr>
        <w:t>“પૃથ્વી પર દેવનું કાર્ય, યુગે યુગે, દરેક મહાન સુધારણા અથવા ધાર્મિક ચળવળમાં એક ચિત્તાકર્ષક સમાનતા દર્શાવે છે. મનુષ્યો સાથે દેવ જે રીતે વર્તે છે તેના સિદ્ધાંતો સદાય એકસરખા રહે છે. વર્તમાનના મહત્વપૂર્ણ આંદોલનોને ભૂતકાળના આંદોલનોમાં તેમની સમાનતા મળે છે, અને પૂર્વ યુગોમાંની કલીસિયાનો અનુભવ આપણા પોતાના સમય માટે અતિ મૂલ્યવાન શિક્ષાઓ ધરાવે છે.” The Great Controversy, 343.</w:t>
      </w:r>
    </w:p>
    <w:p>
      <w:pPr>
        <w:pStyle w:val="ArticleBody"/>
        <w:jc w:val="left"/>
      </w:pPr>
      <w:r>
        <w:rPr>
          <w:rFonts w:ascii="Nirmala UI" w:hAnsi="Nirmala UI" w:eastAsia="Nirmala UI" w:cs="Nirmala UI"/>
        </w:rPr>
        <w:t>મલાકી અધ્યાય ત્રણની પ્રથમ ચાર કલમો વચનના દૂત માટે માર્ગ તૈયાર કરનાર દૂતને, તથા લેવીઓની ખંઢાઈ અને શુદ્ધિકરણને ઓળખાવે છે. ત્યારબાદ પ્રભુ લાઓદીકિયા પર ન્યાય પ્રગટ કરે છે અને દર્શાવે છે કે તેઓ દેવનો ભય રાખતા નથી; એટલે તેઓ ત્રીજા દૂતની મૂળભૂત અલ્ફા પરીક્ષામાં નિષ્ફળ ગયા. તેમના ભયના અભાવે જ્ઞાનનો જાણપૂર્વક અસ્વીકાર પ્રગટ થાય છે, અને તેઓ જે જ્ઞાનનો અસ્વીકાર કરે છે તેનો પરિપ્રેક્ષ્ય એ છે કે માર્ગ તૈયાર કરનાર દૂતના ઇતિહાસને તથા તેની પાછળ આવનાર દૈવી દૂતને સ્વીકારવું. સર્વ ભવિષ્યવક્તાઓ અંતિમ દિવસોની ઓળખ આપે છે, અને જો સાચું સુધારાત્મક આંદોલન ન હોત, તો નકલી સુધારાત્મક આંદોલનની ઓળખ આપવાનો કોઈ કારણ ન હોત.</w:t>
      </w:r>
    </w:p>
    <w:p>
      <w:pPr>
        <w:pStyle w:val="ArticleScripture"/>
        <w:jc w:val="left"/>
      </w:pPr>
      <w:r>
        <w:rPr>
          <w:rFonts w:ascii="Nirmala UI" w:hAnsi="Nirmala UI" w:eastAsia="Nirmala UI" w:cs="Nirmala UI"/>
        </w:rPr>
        <w:t>“પરંતુ શેતાન નિષ્ક્રિય નહોતો. હવે તેણે તે જ કરવાનો પ્રયત્ન કર્યો, જે તેણે દરેક અન્ય સુધારાત્મક આંદોલનમાં કર્યો હતો—સત્ય કાર્યના સ્થાને ખોટું કાર્ય તેમની ઉપર ઠાલવીને લોકોને ભ્રમિત અને નાશ કરવા. જેમ ખ્રિસ્તી ચર્ચની પ્રથમ સદીમાં ખોટા ખ્રિસ્તો હતા, તેમ સોળમી સદીમાં ખોટા ભવિષ્યવક્તાઓ ઊભા થયા.” The Great Controversy, 186.</w:t>
      </w:r>
    </w:p>
    <w:p>
      <w:pPr>
        <w:pStyle w:val="ArticleBody"/>
        <w:jc w:val="left"/>
      </w:pPr>
      <w:r>
        <w:rPr>
          <w:rFonts w:ascii="Nirmala UI" w:hAnsi="Nirmala UI" w:eastAsia="Nirmala UI" w:cs="Nirmala UI"/>
        </w:rPr>
        <w:t>મલાખી ત્રીજા અધ્યાયના પ્રથમ છ શ્લોકોનો સંદર્ભ એક લાખ ચુંવાલીસ હજારની સુધારક ચળવળના લેવીઓની ઝાડણી અને શુદ્ધિકરણ સાથે સંબંધિત છે. અમેરિકાના ભાવિમાં તો અથવા એ જ ચળવળ છે, અથવા તેની અનેક નકલોમાંની કોઈ એક. ત્યારબાદ મલાખી કહે છે:</w:t>
      </w:r>
    </w:p>
    <w:p>
      <w:pPr>
        <w:pStyle w:val="ArticleScripture"/>
        <w:jc w:val="left"/>
      </w:pPr>
      <w:r>
        <w:rPr>
          <w:rFonts w:ascii="Nirmala UI" w:hAnsi="Nirmala UI" w:eastAsia="Nirmala UI" w:cs="Nirmala UI"/>
        </w:rPr>
        <w:t>તમારા પિતૃઓના દિવસોથી જ તમે મારી વિધિઓથી વિમુખ થયા છો અને તેમને પાળ્યા નથી. મારી પાસે પરત ફરો, અને હું તમારી પાસે પરત ફરીશ, સૈન્યોના યહોવા કહે છે. માલાખી 3:7.</w:t>
      </w:r>
    </w:p>
    <w:p>
      <w:pPr>
        <w:pStyle w:val="ArticleBody"/>
        <w:jc w:val="left"/>
      </w:pPr>
      <w:r>
        <w:rPr>
          <w:rFonts w:ascii="Nirmala UI" w:hAnsi="Nirmala UI" w:eastAsia="Nirmala UI" w:cs="Nirmala UI"/>
        </w:rPr>
        <w:t>ચાર પેઢીઓ દરમિયાન ચાલતો આવેલો ક્રમશઃ વધતો બળવો યોએલના પુસ્તકનો પ્રસ્તાવ અને પરિસ્થિતિ છે, અને મલાખી અહીં એ જ ક્રમશઃ વધતા બળવાને ઓળખાવે છે જ્યારે તે કહે છે, “તમારા પિતૃઓનાં દિવસોથી જ તમે દૂર ચાલી ગયા છો.” 1863થી, જે બળવાની પ્રથમ પેઢીના પિતૃઓના દિવસો હતા, તેઓ દેવથી વધુ ને વધુ દૂર જતા રહ્યા છે. તેમના સતત પાપ વિરુદ્ધનો ઉચ્ચાર લાવદિકીયાના આહ્વાનથી શમિત થાય છે, જે શોકમય સ્વરે આ વચન આપે છે કે જો તેઓ માત્ર પાછા ફરે, તો દેવ તેમની તરફ પાછા ફરશે.</w:t>
      </w:r>
    </w:p>
    <w:p>
      <w:pPr>
        <w:pStyle w:val="ArticleScripture"/>
        <w:jc w:val="left"/>
      </w:pPr>
      <w:r>
        <w:rPr>
          <w:rFonts w:ascii="Nirmala UI" w:hAnsi="Nirmala UI" w:eastAsia="Nirmala UI" w:cs="Nirmala UI"/>
        </w:rPr>
        <w:t>પરંતુ તમે કહ્યું, અમે કઈ રીતે પાછા ફરીએ? શું કોઈ મનુષ્ય ઈશ્વરને લૂંટી શકે? તોયે તમે મને લૂંટ્યો છે. પરંતુ તમે કહો છો, અમે તમને કઈ રીતે લૂંટ્યા છીએ? દશાંશોમાં અને અર્પણોમાં. તમે શાપથી શાપિત થયેલા છો; કારણ કે તમે મને લૂંટ્યો છે, હા, આ સમગ્ર જાતિએ.</w:t>
      </w:r>
    </w:p>
    <w:p>
      <w:pPr>
        <w:pStyle w:val="ArticleScripture"/>
        <w:jc w:val="left"/>
      </w:pPr>
      <w:r>
        <w:rPr>
          <w:rFonts w:ascii="Nirmala UI" w:hAnsi="Nirmala UI" w:eastAsia="Nirmala UI" w:cs="Nirmala UI"/>
        </w:rPr>
        <w:t>તમામ દશાંશ ભંડારગૃહમાં લાવો, જેથી મારા ઘરમાં આહાર હોય; અને હવે આ બાબતમાં મને અજમાવો, સેનાઓના યહોવા કહે છે, કે હું તમારા માટે આકાશના ઝરોખા ખોલી ન દઉં અને તમારા પર એવો આશીર્વાદ વરસાવી ન દઉં કે તેને ગ્રહણ કરવા માટે પૂરતી જગ્યા ન રહે.</w:t>
      </w:r>
    </w:p>
    <w:p>
      <w:pPr>
        <w:pStyle w:val="ArticleScripture"/>
        <w:jc w:val="left"/>
      </w:pPr>
      <w:r>
        <w:rPr>
          <w:rFonts w:ascii="Nirmala UI" w:hAnsi="Nirmala UI" w:eastAsia="Nirmala UI" w:cs="Nirmala UI"/>
        </w:rPr>
        <w:t>અને હું તમારા હિતાર્થે ભક્ષણકર્તાને ઠપકો આપીશ, અને તે તમારી ભૂમિના ફળોને નષ્ટ કરશે નહીં; તેમજ ખેતરમાં તમારી દ્રાક્ષલતા સમય પહેલાં પોતાનું ફળ ઢાળી નાખશે નહીં, સૈન્યોના યહોવા કહે છે. અને સર્વ જાતિઓ તમને ધન્ય કહેશે; કારણ કે તમે મનોહર દેશ થશો, સૈન્યોના યહોવા કહે છે. માલાકી 3:5–12.</w:t>
      </w:r>
    </w:p>
    <w:p>
      <w:pPr>
        <w:pStyle w:val="ArticleBody"/>
        <w:jc w:val="left"/>
      </w:pPr>
      <w:r>
        <w:rPr>
          <w:rFonts w:ascii="Nirmala UI" w:hAnsi="Nirmala UI" w:eastAsia="Nirmala UI" w:cs="Nirmala UI"/>
        </w:rPr>
        <w:t>૨૦૨૪ની અલ્ફા પાયાની બાહ્ય કસોટી પછી ૨૦૨૬ની શિખરરૂપ આંતરિક કસોટી આવે છે. તે શિખરરૂપ કસોટી ત્યારે થાય છે જ્યારે સ્વર્ગના ઝરોખા ખોલવામાં આવે છે; અને ચર્ચ ટ્રાયમ્ફન્ટના સંદર્ભમાં જ્યાં આ ખુલ્લા ઝરોખાઓની ઓળખ કરવામાં આવે છે તેવા ત્રણ સ્થળો છે: મલાખી ત્રણ, મિલરની સ્વપ્નકથા અને પ્રકાશન ઓગણીસ. મલાખી અલ્ફા છે, મિલરની સ્વપ્નકથા મધ્ય છે, અને પ્રકાશન ઓમેગા છે. આ કસોટીનું ચિત્રણ ખ્રિસ્ત દ્વારા, ધૂળ-બ્રશ ધરાવનાર મનુષ્ય તરીકે, રત્નોને પેટીમાં નાખતાં, કરવામાં આવ્યું છે. તે રત્નો એમના ક્રમમાં સંપૂર્ણ રીતે ગોઠવાયેલ સત્યો પણ છે, અને અવશેષજન પણ છે. ભંડારગૃહ એ સ્થાન છે જ્યાં ભોજન એકત્રિત કરવામાં આવે છે અને વહેંચવામાં આવે છે. જેમ મન્નાની કસોટી, કફરનહૂમની કસોટી અને સ્વર્ગની રોટલીની કસોટીમાં હતું—“ભોજન” વિષય છે.</w:t>
      </w:r>
    </w:p>
    <w:p>
      <w:pPr>
        <w:pStyle w:val="ArticleBody"/>
        <w:jc w:val="left"/>
      </w:pPr>
      <w:r>
        <w:rPr>
          <w:rFonts w:ascii="Nirmala UI" w:hAnsi="Nirmala UI" w:eastAsia="Nirmala UI" w:cs="Nirmala UI"/>
        </w:rPr>
        <w:t>કુંવારીઓના દૃષ્ટાંતમાં “માંસ” તે તેલ છે, અને તે સ્વભાવ, પવિત્ર આત્મા, તથા તે ભવિષ્યવાણીનો સંદેશ દર્શાવે છે જે ખ્રિસ્તના સ્વભાવનો વિકાસ કરનારાઓના હૃદય અને મનમાં પવિત્ર આત્માને લાવે છે. “માંસ” યોયેલનું “નવું દ્રાક્ષારસ” છે, જે એફ્રાયિમના મતવાલાઓથી કાપી લેવાયું છે. બીજા દૂતની આંતરિક શિર્ષ-પાષાણ મંદિરની કસોટી પાર કરવા માટે, તમારે બાહ્ય પ્રથમ અલ્ફા પાયાની કસોટી પાર કરી હોવી આવશ્યક છે. જો તમે પાયો સ્વીકાર્યો ન હોય, તો તમે તે પાયા પર ઊભા કરવામાં આવેલા મંદિરનો ભાગ બની શકતા નથી; પરંતુ જો તમે તે પાયાની કસોટી પાર કરનારાઓની સંખ્યામાં ન હો, તો તમે તમારું આધ્યાત્મિક નકલી ઘર રેતી ઉપર બાંધશો. યોહાન તે નકલી આધ્યાત્મિક ઘરને “શેતાનની સભાસ્થળી” કહે છે અને યિરમિયા તેને “ઠઠ્ઠા કરનારાઓની સભા” કહે છે.</w:t>
      </w:r>
    </w:p>
    <w:p>
      <w:pPr>
        <w:pStyle w:val="ArticleBody"/>
        <w:jc w:val="left"/>
      </w:pPr>
      <w:r>
        <w:rPr>
          <w:rFonts w:ascii="Nirmala UI" w:hAnsi="Nirmala UI" w:eastAsia="Nirmala UI" w:cs="Nirmala UI"/>
        </w:rPr>
        <w:t>“તમામ દશાંશ અને ભેટો ભંડારગૃહમાં લાવો” એ આંતરિક પરીક્ષા છે જ્યાં મુહર અંકિત થાય છે. માટીના બ્રશવાળા મનુષ્યે દેવના અવશેષ લોકોને વિસ્તૃત શવપેટીમાં નાંખ્યા, અને આવું કરીને તે તમામ દશાંશને ભંડારગૃહમાં લાવવાના કાર્યનું દૃષ્ટાંત દર્શાવી રહ્યો હતો. જ્યારે તે સ્વર્ગની બારીઓમાંથી આશીર્વાદ વરસાવે છે ત્યારે લેવીઓ એ ઊંચે ઉઠાવવામાં આવતી અર્પણ છે. માટીના બ્રશવાળા મનુષ્યના રત્નો તેના અવશેષ લોકો છે, અને યશાયા અધ્યાય છમાં તે અવશેષ લોકોની ઓળખ દશાંશ તરીકે કરવામાં આવી છે.</w:t>
      </w:r>
    </w:p>
    <w:p>
      <w:pPr>
        <w:pStyle w:val="ArticleScripture"/>
        <w:jc w:val="left"/>
      </w:pPr>
      <w:r>
        <w:rPr>
          <w:rFonts w:ascii="Nirmala UI" w:hAnsi="Nirmala UI" w:eastAsia="Nirmala UI" w:cs="Nirmala UI"/>
        </w:rPr>
        <w:t>ત્યાર પછી મેં કહ્યું, હે પ્રભુ, કેટલા સમય સુધી? અને તેણે ઉત્તર આપ્યો, જ્યાં સુધી નગરો વસવાટ વિના ઉજ્જડ ન થઈ જાય, અને ઘરો મનુષ્ય વિના ન રહી જાય, અને દેશ સંપૂર્ણપણે નિર્જન ન થઈ જાય; અને યહોવાએ મનુષ્યોને બહુ દૂર હટાવી દીધા હોય, અને દેશના મધ્યમાં મહાન પરિત્યાગ થયો હોય. તોય તેમાં દસમો ભાગ રહેશે, અને તે ફરી પાછો ફરશે, અને ભક્ષિત થશે; તેલના વૃક્ષની જેમ, અને બળૂતની જેમ, જેમનાં પાંદડા પડી જાય ત્યારે પણ તેમનો મૂળસ્વભાવ તેમનામાં રહે છે; તેમ પવિત્ર બીજ તેનો મૂળસ્વભાવ રહેશે. યશાયા 6:11–13.</w:t>
      </w:r>
    </w:p>
    <w:p>
      <w:pPr>
        <w:pStyle w:val="ArticleBody"/>
        <w:jc w:val="left"/>
      </w:pPr>
      <w:r>
        <w:rPr>
          <w:rFonts w:ascii="Nirmala UI" w:hAnsi="Nirmala UI" w:eastAsia="Nirmala UI" w:cs="Nirmala UI"/>
        </w:rPr>
        <w:t>પ્રભુ “કેટલા સમય સુધી” ના પ્રશ્નને અનેક સાક્ષીઓના આધારે રવિવારના કાયદા તરફ સૂચક તરીકે ઓળખાવે છે, અને યશાયા છના ત્રીજા પદમાં દેવદૂતો જાહેર કરે છે, “પવિત્ર, પવિત્ર, પવિત્ર છે સેનાઓનો યહોવા; સમગ્ર પૃથ્વી તેની મહિમાથી પરિપૂર્ણ છે.” સિસ્ટર વ્હાઇટ આને પ્રકાશન અઢારના શક્તિશાળી દૂત સાથે જોડે છે.</w:t>
      </w:r>
    </w:p>
    <w:p>
      <w:pPr>
        <w:pStyle w:val="ArticleScripture"/>
        <w:jc w:val="left"/>
      </w:pPr>
      <w:r>
        <w:rPr>
          <w:rFonts w:ascii="Nirmala UI" w:hAnsi="Nirmala UI" w:eastAsia="Nirmala UI" w:cs="Nirmala UI"/>
        </w:rPr>
        <w:t>“જ્યારે તેઓ [દૂતગણ] ભવિષ્યને જુએ છે, કે જ્યારે સમગ્ર પૃથ્વી તેની મહિમાથી પરિપૂર્ણ થશે, ત્યારે વિજયી સ્તુતિનું ગીત મધુર ગાનમાં એકથી બીજા સુધી પ્રતિધ્વનિત થાય છે, ‘પવિત્ર, પવિત્ર, પવિત્ર, સેનાઓનો યહોવા છે.’ તેઓ દેવને મહિમા અર્પણ કરવામાં સંપૂર્ણ સંતોષ પામે છે; અને તેની ઉપસ્થિતિમાં, તેની પ્રસન્નતાભરી સ્મિતની કિરણછાયામાં, તેઓને તેનાથી વધુ કંઈ જ ઇચ્છિત નથી. તેની પ્રતિમૂર્તિ ધારણ કરવામાં, તેની સેવા કરવામાં અને તેની ઉપાસના કરવામાં, તેમની સર્વોચ્ચ મહત્ત્વાકાંક્ષા સંપૂર્ણપણે સિદ્ધ થાય છે.” Review and Herald, December 22, 1896.</w:t>
      </w:r>
    </w:p>
    <w:p>
      <w:pPr>
        <w:pStyle w:val="ArticleBody"/>
        <w:jc w:val="left"/>
      </w:pPr>
      <w:r>
        <w:rPr>
          <w:rFonts w:ascii="Nirmala UI" w:hAnsi="Nirmala UI" w:eastAsia="Nirmala UI" w:cs="Nirmala UI"/>
        </w:rPr>
        <w:t>યશાયાહ છઠ્ઠો અધ્યાય 9/11ને ઓળખાવે છે, જ્યારે પૃથ્વી પ્રકાશિત થઈ હતી પ્રકાશન અઢારના બે સ્વરોમાંના પ્રથમ સ્વરના મહિમાથી. જ્યારે યશાયાહે પૂછ્યું, “કેટલો સમય,” ત્યારે આ અધ્યાયનો ઇતિહાસ 9/11થી લઈને રવિવારના કાયદા સુધીનો સમયગાળો તરીકે ઓળખાવવામાં આવે છે, જ્યાં બીજો સ્વર આવે છે. યશાયાહ આપણને જાણ કરે છે કે રવિવારના કાયદાના સમયે એક અવશેષ રહેશે—જે દસમો ભાગ છે. આ અવશેષોમાં તત્ત્વ છે—તેમના પાત્રોમાં તેલ.</w:t>
      </w:r>
    </w:p>
    <w:p>
      <w:pPr>
        <w:pStyle w:val="ArticleScripture"/>
        <w:jc w:val="left"/>
      </w:pPr>
      <w:r>
        <w:rPr>
          <w:rFonts w:ascii="Nirmala UI" w:hAnsi="Nirmala UI" w:eastAsia="Nirmala UI" w:cs="Nirmala UI"/>
        </w:rPr>
        <w:t>તથાપિ તેમાં એક દસમો ભાગ [દશમાશ] રહેશે, અને તે ફરી પાછું ફરશે, અને ભક્ષણ કરવામાં આવશે: ટીલ વૃક્ષ અને બલૂતવૃક્ષ જેવાં, જેમનાં પાંદડાં ઝરી પડે ત્યારે તેમનું તત્ત્વ તેઓમાં રહે છે; તેમ પવિત્ર બીજ તેનું તત્ત્વ રહેશે. યશાયા 6:13.</w:t>
      </w:r>
    </w:p>
    <w:p>
      <w:pPr>
        <w:pStyle w:val="ArticleBody"/>
        <w:jc w:val="left"/>
      </w:pPr>
      <w:r>
        <w:rPr>
          <w:rFonts w:ascii="Nirmala UI" w:hAnsi="Nirmala UI" w:eastAsia="Nirmala UI" w:cs="Nirmala UI"/>
        </w:rPr>
        <w:t>“દસમો ભાગ” તેઓ છે જેઓ મલાખીના તથા યિરમિયાનાં પાછા ફરવા માટેના આહ્વાનના પ્રતિસાદમાં “પાછા ફર્યા” છે. તેઓ માનવતાના વૃક્ષો છે, દેવત્વ સાથે સંયુક્ત (પવિત્ર બીજ). તેઓ ખવાઈ જશે, કારણ કે તેઓ માત્ર સંદેશવાહકો જ નથી, પરંતુ તેઓ પેન્ટેકોસ્ટના તરંગિત રોટલાંનો ધ્વજ છે; તેઓ એ સંદેશ છે જેને જાતિઓ ભક્ષણ કરશે.</w:t>
      </w:r>
    </w:p>
    <w:p>
      <w:pPr>
        <w:pStyle w:val="ArticleScripture"/>
        <w:jc w:val="left"/>
      </w:pPr>
      <w:r>
        <w:rPr>
          <w:rFonts w:ascii="Nirmala UI" w:hAnsi="Nirmala UI" w:eastAsia="Nirmala UI" w:cs="Nirmala UI"/>
        </w:rPr>
        <w:t>આથી યહોવા આમ કહે છે: જો તું પાછો ફરશે, તો હું તને ફરીથી લાવીશ, અને તું મારી આગળ ઊભો રહેશે; અને જો તું નિકૃષ્ટમાંથી મૂલ્યવાનને બહાર કાઢી લેશે, તો તું મારા મુખ સમાન થશે; તેઓ તારી પાસે પાછા ફરે, પરંતુ તું તેમની પાસે પાછો ન ફર. યર્મિયા 15:19.</w:t>
      </w:r>
    </w:p>
    <w:p>
      <w:pPr>
        <w:pStyle w:val="ArticleBody"/>
        <w:jc w:val="left"/>
      </w:pPr>
      <w:r>
        <w:rPr>
          <w:rFonts w:ascii="Nirmala UI" w:hAnsi="Nirmala UI" w:eastAsia="Nirmala UI" w:cs="Nirmala UI"/>
        </w:rPr>
        <w:t>યિરમિયા તેઓનું પ્રતિનિધિત્વ કરે છે જેઓએ દેવદૂતના હાથે રહેલો સંદેશ ખાધો, જે અલ્ફા અને પાયાનો પરીક્ષણ હતો, અને જેનું પ્રતિનિધિત્વ 11 ઑગસ્ટ, 1840, 1888, અને 9/11 દ્વારા થાય છે; કારણ કે તે કહે છે કે તેને તે શબ્દો મળ્યા અને તેણે તેઓને ખાધા.</w:t>
      </w:r>
    </w:p>
    <w:p>
      <w:pPr>
        <w:pStyle w:val="ArticleScripture"/>
        <w:jc w:val="left"/>
      </w:pPr>
      <w:r>
        <w:rPr>
          <w:rFonts w:ascii="Nirmala UI" w:hAnsi="Nirmala UI" w:eastAsia="Nirmala UI" w:cs="Nirmala UI"/>
        </w:rPr>
        <w:t>તારા વચનો મળ્યાં, અને મેં તેઓને ભક્ષણ કર્યા; અને તારું વચન મારા હૃદય માટે આનંદ અને હર્ષનું કારણ બન્યું; કેમ કે, હે સેનાઓના યહોવા પરમેશ્વર, હું તારા નામે કહેવાયો છું. યર્મિયા 15:16.</w:t>
      </w:r>
    </w:p>
    <w:p>
      <w:pPr>
        <w:pStyle w:val="ArticleBody"/>
        <w:jc w:val="left"/>
      </w:pPr>
      <w:r>
        <w:rPr>
          <w:rFonts w:ascii="Nirmala UI" w:hAnsi="Nirmala UI" w:eastAsia="Nirmala UI" w:cs="Nirmala UI"/>
        </w:rPr>
        <w:t>જ્યારે યિરમિયાએ દેવદૂતના હાથે રહેલું નાનું પુસ્તક ખાધું, ત્યારે તે દેવના નામથી કહેવાયો; અને તે સંદેશે લાજના વિપરીત આનંદ અને હર્ષ ઉત્પન્ન કર્યા. જ્યારે યિરમિયાને દેવનું નામ આપવામાં આવે છે, ત્યારે તે ફિલાડેલ્ફિયનો એવા એક લાખ ચુમ્માલીસ હજારનું પ્રતિનિધિત્વ કરે છે.</w:t>
      </w:r>
    </w:p>
    <w:p>
      <w:pPr>
        <w:pStyle w:val="ArticleScripture"/>
        <w:jc w:val="left"/>
      </w:pPr>
      <w:r>
        <w:rPr>
          <w:rFonts w:ascii="Nirmala UI" w:hAnsi="Nirmala UI" w:eastAsia="Nirmala UI" w:cs="Nirmala UI"/>
        </w:rPr>
        <w:t>જે જીતે છે તેને હું મારા દેવના મંદિરમાં એક સ્તંભ બનાવીશ, અને તે ફરી કદી બહાર નહીં જાય; અને હું તેના પર મારા દેવનું નામ, અને મારા દેવના શહેરનું નામ, જે નવું યરુશાલેમ છે, જે મારા દેવ પાસેથી સ્વર્ગમાંથી નીચે ઉતરે છે, લખીશ; અને હું તેના પર મારું નવું નામ લખીશ. પ્રકટીકરણ 3:12.</w:t>
      </w:r>
    </w:p>
    <w:p>
      <w:pPr>
        <w:pStyle w:val="ArticleBody"/>
        <w:jc w:val="left"/>
      </w:pPr>
      <w:r>
        <w:rPr>
          <w:rFonts w:ascii="Nirmala UI" w:hAnsi="Nirmala UI" w:eastAsia="Nirmala UI" w:cs="Nirmala UI"/>
        </w:rPr>
        <w:t>યિરમિયાએ 9/11નો સંદેશ ગ્રહણ કર્યો અને 18 જુલાઈ, 2020ની નિરાશાનો ભોગ બન્યો.</w:t>
      </w:r>
    </w:p>
    <w:p>
      <w:pPr>
        <w:pStyle w:val="ArticleScripture"/>
        <w:jc w:val="left"/>
      </w:pPr>
      <w:r>
        <w:rPr>
          <w:rFonts w:ascii="Nirmala UI" w:hAnsi="Nirmala UI" w:eastAsia="Nirmala UI" w:cs="Nirmala UI"/>
        </w:rPr>
        <w:t>હું ઠઠ્ઠાકારોની સભામાં બેઠો નહોતો, ન મેં આનંદ કર્યો; હું તારાં હાથને કારણે એકલો બેઠો, કારણ કે તું મને ક્રોધથી ભરપૂર કર્યો હતો. મારું દુઃખ સદાકાળ કેમ રહે છે, અને મારું ઘા અસાધ્ય કેમ છે, જે સ્વસ્થ થવાને ઇનકાર કરે છે? શું તું મારા માટે સંપૂર્ણપણે કપટી જેવો, અને નિષ્ફળ થનારા જળ જેવો થશો? યિરમિયા 15:17, 18.</w:t>
      </w:r>
    </w:p>
    <w:p>
      <w:pPr>
        <w:pStyle w:val="ArticleBody"/>
        <w:jc w:val="left"/>
      </w:pPr>
      <w:r>
        <w:rPr>
          <w:rFonts w:ascii="Nirmala UI" w:hAnsi="Nirmala UI" w:eastAsia="Nirmala UI" w:cs="Nirmala UI"/>
        </w:rPr>
        <w:t>યિરમિયાનું “ઉપહાસ કરનારાઓનું સભાસ્થાન,” ફિલાડેલ્ફિયા અને સ્મિર્નાનું “શેતાનનું સભાસ્થાન” છે, જે કહે છે કે તેઓ યહૂદી છે, પરંતુ તેઓ નથી. યિરમિયાએ આનંદ કર્યો નહોતો, કારણ કે જે સંદેશ તેણે પ્રગટ કર્યો હતો તે ખોટો સંદેશ હતો, જે આનંદ નહીં, પરંતુ માત્ર શરમ જ ઉત્પન્ન કરતો હતો. યિરમિયાનું “સતત ઘાવ, જે સાજો થવાનો ઇનકાર કરતો હતો,” તે સાડા ત્રણ દિવસ હતા, જેના દરમિયાન ઉપહાસ કરનારાઓનું સભાસ્થાન આનંદિત થયું હતું, જ્યારે યિરમિયા, મૂસા અને એલિયા તે માર્ગ પર મૃત પડ્યા હતા, જે સૂકાં મરેલા હાડકાંની ખીણમાંથી પસાર થતો હતો. શંકા અને અનિશ્ચિતતાના તે સમયગાળાના મધ્યમાં, પ્રભુએ યિરમિયાને પાછા ફરવા કહ્યું.</w:t>
      </w:r>
    </w:p>
    <w:p>
      <w:pPr>
        <w:pStyle w:val="ArticleScripture"/>
        <w:jc w:val="left"/>
      </w:pPr>
      <w:r>
        <w:rPr>
          <w:rFonts w:ascii="Nirmala UI" w:hAnsi="Nirmala UI" w:eastAsia="Nirmala UI" w:cs="Nirmala UI"/>
        </w:rPr>
        <w:t>આથી યહોવા એમ કહે છે: જો તું પાછો ફરશે, તો હું તને ફરી લાવીશ, અને તું મારા સમક્ષ ઊભો રહેશે; અને જો તું નીચમાંથી મૂલ્યવાનને અલગ કાઢી લેશે, તો તું મારા મુખ સમાન થશે; તેઓ તારી પાસે પાછા ફરે, પરંતુ તું તેમની પાસે પાછો ન ફર. અને હું તને આ પ્રજા માટે ઘેરાયેલ પિત્તળની દીવાલ બનાવું છું; અને તેઓ તારા વિરુદ્ધ યુદ્ધ કરશે, છતાં તેઓ તારા પર જય પામશે નહીં; કારણ કે હું તને બચાવવા અને તને છોડાવવા માટે તારી સાથે છું, યહોવા કહે છે. અને હું તને દુષ્ટના હાથમાંથી છોડાવીશ, અને ભયંકરના હાથમાંથી તારો ઉદ્ધાર કરીશ. યિરમિયા 15:19–21.</w:t>
      </w:r>
    </w:p>
    <w:p>
      <w:pPr>
        <w:pStyle w:val="ArticleBody"/>
        <w:jc w:val="left"/>
      </w:pPr>
      <w:r>
        <w:rPr>
          <w:rFonts w:ascii="Nirmala UI" w:hAnsi="Nirmala UI" w:eastAsia="Nirmala UI" w:cs="Nirmala UI"/>
        </w:rPr>
        <w:t>જો યિર્મિયા પાછો ફરશે, તો દેવ તેને એક સૈન્ય બનાવશે, જેનું પ્રતિનિધિત્વ પિત્તળની દીવાલરૂપે કરવામાં આવ્યું છે, જેના વિરુદ્ધ “દુષ્ટ” અને “ભયંકર” બન્ને લડશે, પરંતુ વિજયી નહીં થાય. આ સફેદ ઘોડાઓનું તે સૈન્ય છે, જેના ઘુડસવારો સફેદ સુક્ષ્મ લિનનની વેશભૂષામાં સજ્જ છે. તે સૈન્ય, અથવા પિત્તળની દીવાલ, ત્યારે ઊભી કરવામાં આવે છે જ્યારે યિર્મિયા પાછો ફરે; જો અને જ્યારે તે અમૂલ્યને નીચમાંથી અલગ કરે. એઝીકિયલ અધ્યાય સડત્રીસમાં, બહેન વ્હાઇટ જે સૈન્યને દેવના અવશિષ્ટ લોકો કહે છે, તે તેઓ પાછા ફર્યા પછી ઊભું થાય છે. અવશિષ્ટ પાછા ફરે છે, અને પછી એક શક્તિશાળી સૈન્યરૂપે ઊભા થાય છે, જ્યારે તેઓ અમૂલ્યને નીચમાંથી અલગ કરે છે, અને પછી તેઓ દેવનું મુખ બને છે. તેઓએ સત્યના વચનને યોગ્ય રીતે વિભાગિત કરવું જોઈએ, ભૂસીને ઘઉંથી અલગ કરતાં, કારણ કે તેઓ તેમના પિતાએ અપનાવેલા તે જ નિયમોનો ઉપયોગ કરી રહ્યા છે, જે એક ચક્કીધર હતો અને અતિ ઉત્તમ રોટલી તૈયાર કરવામાં નિષ્ણાત હતો. જો તેઓ અમૂલ્યને નીચમાંથી અલગ કરે; સત્યને ભૂલથી અલગ કરે, તો જ્યારે દેવ દુષ્ટોને અને જ્ઞાનીઓને અલગ કરે ત્યારે તેઓ દેવના ચોકીદાર થશે.</w:t>
      </w:r>
    </w:p>
    <w:p>
      <w:pPr>
        <w:pStyle w:val="ArticleBody"/>
        <w:jc w:val="left"/>
      </w:pPr>
      <w:r>
        <w:rPr>
          <w:rFonts w:ascii="Nirmala UI" w:hAnsi="Nirmala UI" w:eastAsia="Nirmala UI" w:cs="Nirmala UI"/>
        </w:rPr>
        <w:t>યિરમિયાએ 2023માં પાછા ફરવાના આહ્વાનનો પ્રતિસાદ આપ્યો; પછી 2024માં, રોમે દર્શન સ્થાપિત કરેલા આધારભૂત પરીક્ષણ સમયે એક મોટો સમૂહ અલગ પડી ગયો હોવાથી તે નિરાશ થયો. યિરમિયાએ યોગ્ય રીતે અમૂલ્યને નીચમાંથી, સત્યને ભૂલમાંથી અલગ કર્યું, અને સ્વર્ગના ઝરોખા ખુલવાના સમયે આવેલા આંતરિક ઓમેગા પરીક્ષણ સુધી આગળ વધ્યો. જ્યારે સ્વર્ગો ખુલ્યા હોય, ત્યારે વિજયી કલીસિયાએ પોતાને તૈયાર કરી દીધી હોય છે. તેણે પ્રથમ આધારભૂત બાહ્ય અલ્ફા પરીક્ષણ પાર કર્યું, પછી તેણે સ્વર્ગના ઝરોખાઓના આંતરિક ઓમેગા પરીક્ષણને પાર કર્યું. તે અથવા તો પરીક્ષણ પાર કરીને દેવની સેનાનો ભાગ બને છે, અથવા પવન દ્વારા ઝરોખાઓમાંથી બહાર ઉડાડી દેવામાં આવે છે. તેને વિશાળ ક્ષેત્રમાં બહાર ફેંકી દેવામાં આવે છે, જેમ યશાયા બાવીસમાં શેબ્ના સાથે થયું, અથવા તેને કફનમાં નાખી દેવામાં આવે છે. તેને અથવા તો કફનમાં નાખવામાં આવે છે, અથવા નેહેમ્યાએ તોબિયાને બહાર કાઢ્યો તેમ, અથવા ખ્રિસ્તે નાણાં બદલનારાઓને બહાર કાઢ્યા તેમ, તેને મંદિરની બહાર કાઢી દેવામાં આવે છે. જ્યારે માટી-બ્રશ કરનાર મનુષ્ય રત્નોને કફનમાં નાખે છે, ત્યારે કફન અથવા તો સત્યના નવા માળખામાં દેવનું વચન છે, અથવા કફન દેવનું મંદિર છે—અને બંને ખ્રિસ્તના પ્રતીકો છે, અને ખ્રિસ્તને વિભાજિત કરવો નહીં.</w:t>
      </w:r>
    </w:p>
    <w:p>
      <w:pPr>
        <w:pStyle w:val="ArticleScripture"/>
        <w:jc w:val="left"/>
      </w:pPr>
      <w:r>
        <w:rPr>
          <w:rFonts w:ascii="Nirmala UI" w:hAnsi="Nirmala UI" w:eastAsia="Nirmala UI" w:cs="Nirmala UI"/>
        </w:rPr>
        <w:t>શું ખ્રિસ્ત વિભાજિત છે? શું પૌલ તમારાં માટે ક્રૂસ પર ચઢાવવામાં આવ્યો હતો? અથવા શું તમે પૌલના નામે બાપ્તિસ્મા લીધું હતું? ૧ કરિન્થિયો ૧:૧૩.</w:t>
      </w:r>
    </w:p>
    <w:p>
      <w:pPr>
        <w:pStyle w:val="ArticleBody"/>
        <w:jc w:val="left"/>
      </w:pPr>
      <w:r>
        <w:rPr>
          <w:rFonts w:ascii="Nirmala UI" w:hAnsi="Nirmala UI" w:eastAsia="Nirmala UI" w:cs="Nirmala UI"/>
        </w:rPr>
        <w:t>ખ્રિસ્ત પૌલથી અલગ નથી. દેવત્વ પૌલની માનવતાથી અલગ કરવામાં આવ્યું ન હતું. જ્યારે માનવી પૌલે દેવત્વના નામે બાપ્તિસ્મા આપ્યું, ત્યારે કોઈ વિભાજન ન હતું, કારણ કે માનવી સંદેશવાહક દૈવી સંદેશ સાથે સંયુક્ત છે. પૌલ દેવત્વ સાથે એટલાજ નિશ્ચિતપણે જોડાયેલો હતો જેટલાં નિશ્ચિતપણે એફ્રાઇમ પોતાના મૂર્તિઓ સાથે જોડાયેલો હતો.</w:t>
      </w:r>
    </w:p>
    <w:p>
      <w:pPr>
        <w:pStyle w:val="ArticleBody"/>
        <w:jc w:val="left"/>
      </w:pPr>
      <w:r>
        <w:rPr>
          <w:rFonts w:ascii="Nirmala UI" w:hAnsi="Nirmala UI" w:eastAsia="Nirmala UI" w:cs="Nirmala UI"/>
        </w:rPr>
        <w:t>મિલરના સ્વપ્નમાં જે લોકો મંદિર (પેટી)માં નાખવામાં આવે છે, તેઓ માલાખી ત્રણના દશાંશો છે, જેમને ભંડારમાં લાવવામાં આવવાના છે, જ્યાં આહાર સંગ્રહિત થાય છે અને વહેંચવામાં આવે છે. તે ભંડાર એક લાખ ચુંમાલીસ હજારના મંદિર સમાન છે, અથવા જેમ પિતરે કહ્યું છે, “એક આધ્યાત્મિક ગૃહ, પવિત્ર યાજકવર્ગ.” પેટી આધ્યાત્મિક ગૃહ છે અને રત્નો યાજકવર્ગ છે. આ કારણસર મિલરનું સ્વપ્ન “81”મા પાને નોંધાયેલું છે, જે દૈવી મહાયાજક અને એંસી માનવીય યાજકોના સંયોજનનું પ્રતીક છે.</w:t>
      </w:r>
    </w:p>
    <w:p>
      <w:pPr>
        <w:pStyle w:val="ArticleBody"/>
        <w:jc w:val="left"/>
      </w:pPr>
      <w:r>
        <w:rPr>
          <w:rFonts w:ascii="Nirmala UI" w:hAnsi="Nirmala UI" w:eastAsia="Nirmala UI" w:cs="Nirmala UI"/>
        </w:rPr>
        <w:t>મિલરના સ્વપ્નમાં ધૂળ ઝાડનાર મનુષ્ય રત્નોને લાવવાનું દૃષ્ટાંત આપે છે, (જે યશાયાહનાં દશાંશ અને માલાખીનાં અર્પણો છે), જ્યારે તે રત્નોને મંદિરમાં નાંખે છે, જે ભંડારગૃહ છે, જે પેટિકા છે. બીજા દૂત સાથે ઘણી વખત બે પ્રશ્નો સંકળાયેલા હોય છે, અને ઓમેગા પરીક્ષા એ આલ્ફા પરીક્ષાની સંબંધિત બીજી દૂત તથા ત્રીજી લિટમસ પરીક્ષા છે. બોલાવો પાછા ફરવા માટે છે, અને પાછા ફરવાનું પ્રદર્શન એ રીતે થાય છે કે બધા દશાંશ અને અર્પણો ભંડારગૃહમાં લાવવામાં આવે, જેથી તેના ઘરમાં આહાર હોય. અહીં બે પ્રશ્નો છે: “આહાર” શું છે? અને “ભંડારગૃહ” શું છે?</w:t>
      </w:r>
    </w:p>
    <w:p>
      <w:pPr>
        <w:pStyle w:val="ArticleBody"/>
        <w:jc w:val="left"/>
      </w:pPr>
      <w:r>
        <w:rPr>
          <w:rFonts w:ascii="Nirmala UI" w:hAnsi="Nirmala UI" w:eastAsia="Nirmala UI" w:cs="Nirmala UI"/>
        </w:rPr>
        <w:t>જો મણિઓ સંદેશવાહકો હોય, અથવા જો મણિઓ સંદેશ હોય, તો એ બે પ્રશ્નોના ઉત્તર કેવી રીતે આપવામાં આવે છે તે તે નક્કી કરે છે। જો તે સંદેશવાહકો હોય, તો તેઓ દશાંશ છે, જે મંદિરનું નિર્માણ કરે છે, અને જે હંમેશાં બીજા પગથિયામાં ઊભું કરવામાં આવે છે। જો તે સંદેશ હોય, તો તે મધ્યરાત્રિના પોકારનો સંદેશ છે, જે મંદિરના શિખરપથ્થર તરીકે પરિપૂર્ણતા સુધી પહોંચાડવામાં આવે છે, અને બીજા દૂતના સંદેશના સામર્થ્યપ્રદાનનો સંદેશ છે।</w:t>
      </w:r>
    </w:p>
    <w:p>
      <w:pPr>
        <w:pStyle w:val="ArticleScripture"/>
        <w:jc w:val="left"/>
      </w:pPr>
      <w:r>
        <w:rPr>
          <w:rFonts w:ascii="Nirmala UI" w:hAnsi="Nirmala UI" w:eastAsia="Nirmala UI" w:cs="Nirmala UI"/>
        </w:rPr>
        <w:t>અને કહ્યું, આ કારણસર માણસ પિતા અને માતાને છોડીને પોતાની પત્ની સાથે જોડાયેલો રહેશે; અને તેઓ બે એક દેહ થશે. તેથી તેઓ હવે બે રહ્યા નથી, પરંતુ એક દેહ છે. તેથી જેને દેવે જોડ્યા છે, તેને મનુષ્યે અલગ ન પાડવું. મથિ 19:5, 6.</w:t>
      </w:r>
    </w:p>
    <w:p>
      <w:pPr>
        <w:pStyle w:val="ArticleBody"/>
        <w:jc w:val="left"/>
      </w:pPr>
      <w:r>
        <w:rPr>
          <w:rFonts w:ascii="Nirmala UI" w:hAnsi="Nirmala UI" w:eastAsia="Nirmala UI" w:cs="Nirmala UI"/>
        </w:rPr>
        <w:t>અમે આ અભ્યાસને આગામી લેખમાં ચાલુ રાખીશું.</w:t>
      </w:r>
    </w:p>
    <w:p>
      <w:pPr>
        <w:pStyle w:val="ArticleScripture"/>
        <w:jc w:val="left"/>
      </w:pPr>
      <w:r>
        <w:rPr>
          <w:rFonts w:ascii="Nirmala UI" w:hAnsi="Nirmala UI" w:eastAsia="Nirmala UI" w:cs="Nirmala UI"/>
        </w:rPr>
        <w:t>“મારું ધ્યાન ખ્રિસ્તના પ્રથમ આગમનની ઘોષણા તરફ ફરી દોરવામાં આવ્યું. યોહાનને એલિયાની આત્મા અને શક્તિમાં ઈસુનો માર્ગ તૈયાર કરવા મોકલવામાં આવ્યો હતો. જેમણે યોહાનની સાક્ષીને અસ્વીકારી, તેઓને ઈસુના ઉપદેશોથી કોઈ લાભ થયો નહિ. તેના આગમનની પૂર્વઘોષણા કરનાર સંદેશના વિરોધે તેમને એવી સ્થિતિમાં મૂકી દીધા કે તે મસીહા હતો તે બાબતનો અતિશય પ્રબળ પુરાવો તેઓ સહેલાઈથી સ્વીકારી શક્યા નહિ. શેતાને યોહાનના સંદેશને અસ્વીકાર કરનારાઓને હજુ વધુ આગળ વધારી, ખ્રિસ્તને અસ્વીકાર કરવા અને ક્રૂસ પર ચઢાવવા દોર્યા. આમ કરીને તેઓ પોતાને એવી સ્થિતિમાં મૂકી બેઠા કે પેન્ટેકોસ્ટના દિવસે મળનાર તે આશીર્વાદ તેઓ પ્રાપ્ત કરી શક્યા નહિ, જે તેમને સ્વર્ગીય પવિત્રસ્થાનમાં પ્રવેશવાનો માર્ગ શીખવતો. મંદિરના પડદાનું ફાટી જવું દર્શાવતું હતું કે યહૂદી બલિઓ અને વિધિઓ હવે વધુ સ્વીકારવામાં આવશે નહિ. મહાન બલિ અર્પણ કરવામાં આવી હતી અને તે સ્વીકારવામાં આવી હતી, અને પેન્ટેકોસ્ટના દિવસે ઉતરેલો પવિત્ર આત્મા શિષ્યોના મનને પૃથ્વી પરના પવિત્રસ્થાનમાંથી સ્વર્ગીય પવિત્રસ્થાન તરફ લઈ ગયો, જ્યાં ઈસુ પોતાના જ લોહી દ્વારા પ્રવેશ્યા હતા, જેથી તેઓ પોતાના પ્રાયશ્ચિત્તના લાભો પોતાના શિષ્યો પર વરસાવે. પરંતુ યહૂદીઓ સંપૂર્ણ અંધકારમાં છોડાઈ ગયા. તેઓ ઉદ્ધારની યોજનાસંબંધે જે સર્વ પ્રકાશ તેમને મળી શક્યો હોત તે બધો ગુમાવી બેઠા, અને હજુ પણ પોતાના નિષ્ફળ બલિઓ અને અર્પણો પર ભરોસો રાખતા રહ્યા. સ્વર્ગીય પવિત્રસ્થાને પૃથ્વી પરના પવિત્રસ્થાનનું સ્થાન લઈ લીધું હતું, છતાં તેમને આ પરિવર્તનનો કોઈ જ્ઞાન નહોતું. તેથી પવિત્રસ્થાનમાં ખ્રિસ્તની મધ્યસ્થ સેવાથી તેઓ કોઈ લાભ મેળવી શક્યા નહિ.”</w:t>
      </w:r>
    </w:p>
    <w:p>
      <w:pPr>
        <w:pStyle w:val="ArticleScripture"/>
        <w:jc w:val="left"/>
      </w:pPr>
      <w:r>
        <w:rPr>
          <w:rFonts w:ascii="Nirmala UI" w:hAnsi="Nirmala UI" w:eastAsia="Nirmala UI" w:cs="Nirmala UI"/>
        </w:rPr>
        <w:t>“ઘણાં લોકો યહૂદીઓએ ખ્રિસ્તને નકારી કાઢવામાં અને તેને ક્રૂસ પર ચઢાવવામાં જે માર્ગ અપનાવ્યો તે તરફ ભય સાથે જુએ છે; અને જ્યારે તેઓ તેની ઉપર થયેલા લજ્જાસ્પદ અત્યાચારનો ઇતિહાસ વાંચે છે, ત્યારે તેઓ માને છે કે તેઓ તેને પ્રેમ કરે છે, અને પિતરે જેમ તેનો ઇનકાર કર્યો તેમ તેઓએ કર્યો ન હોત, અથવા યહૂદીઓએ જેમ તેને ક્રૂસ પર ચઢાવ્યો તેમ તેઓએ કર્યો ન હોત. પરંતુ સર્વનાં હૃદયો વાંચનાર ઈશ્વરે, તેઓ જે ઈસુ પ્રત્યેનો પ્રેમ અનુભવતા હોવાનો દાવો કરતાં હતા, તે પ્રેમને પરીક્ષામાં મૂક્યો છે. સમગ્ર સ્વર્ગે પ્રથમ દૂતના સંદેશના સ્વીકારને અત્યંત ઊંડા રસથી નિહાળ્યો. પરંતુ ઘણા એવા, જેઓ ઈસુને પ્રેમ કરતા હોવાનો દાવો કરતાં હતા, અને જેમણે ક્રૂસની વાર્તા વાંચતાં આંસુ વહાવ્યાં હતા, તેઓએ તેના આગમનના સુસમાચારની ઉપહાસપૂર્વક નિંદા કરી. આનંદ સાથે સંદેશ સ્વીકારવાના બદલે, તેમણે તેને એક ભ્રમણા જાહેર કરી. તેમણે તેના પ્રગટ થવાનું પ્રેમ કરનારાઓ પ્રત્યે દ્વેષ રાખ્યો અને તેમને કલીસિયાઓમાંથી બહાર કાઢી મૂક્યા. જેમણે પ્રથમ સંદેશનો ઇનકાર કર્યો, તેઓ બીજા દ્વારા લાભાન્વિત થઈ શક્યા નહીં; અને મધ્યરાત્રિની ઘોષણાથી પણ તેઓ લાભાન્વિત થયા નહોતા, જે તેમને વિશ્વાસ દ્વારા ઈસુ સાથે સ્વર્ગીય પવિત્રસ્થાનના પરમપવિત્ર સ્થાને પ્રવેશ કરવા તૈયાર કરવાની હતી. અને અગાઉના બંને સંદેશોને નકારી કાઢવાને કારણે, તેમણે પોતાની સમજણને એટલી અંધકારમય બનાવી દીધી છે કે ત્રીજા દૂતના સંદેશમાં, જે પરમપવિત્ર સ્થાને જવાનો માર્ગ દર્શાવે છે, તેઓ કોઈ પ્રકાશ જોઈ શકતા નથી. મેં જોયું કે જેમ યહૂદીઓએ ઈસુને ક્રૂસ પર ચઢાવ્યો, તેમ નામમાત્રની કલીસિયાઓએ આ સંદેશાઓને ક્રૂસ પર ચઢાવ્યાં છે, અને તેથી તેમને પરમપવિત્ર તરફ જવાના માર્ગનું જ્ઞાન નથી, અને ત્યાં ઈસુની મધ્યસ્થતાથી તેઓ લાભાન્વિત થઈ શકતા નથી. જેમ યહૂદીઓએ પોતાના નિરર્થક બલિદાનો અર્પણ કર્યા, તેમ તેઓ પણ જે વિભાગ ઈસુ છોડી ચૂક્યો છે ત્યાં પોતાની નિરર્થક પ્રાર્થનાઓ અર્પે છે; અને શેતાન, આ છેતરપિંડીથી પ્રસન્ન થઈ, ધાર્મિક સ્વરૂપ ધારણ કરે છે, અને આ નામધારી ખ્રિસ્તીઓના મનને પોતાની તરફ દોરી જાય છે, પોતાના બળ, પોતાના ચિહ્નો અને ખોટાં અજાયબકાર્યો દ્વારા તેમને પોતાના ફંદામાં મજબૂત રીતે બંધાઈ રહે તે માટે કાર્ય કરે છે.”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યોયેલનું પુસ્તક અને લાઓદિકેયાની સાતમા-દિવસની એડ્વેન્ટિસ્ટ ચર્ચ - અંક અઢત્રીસ</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