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લાઉદીકેયાની સાતમા-દિવસની એડવેંટિસ્ટ ચર્ચ - નંબર ચાલીસ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સંખ્યા ચાલીસ</w:t>
      </w:r>
    </w:p>
    <w:p>
      <w:pPr>
        <w:pStyle w:val="ArticleBody"/>
        <w:jc w:val="left"/>
      </w:pPr>
      <w:r>
        <w:rPr>
          <w:rFonts w:ascii="Nirmala UI" w:hAnsi="Nirmala UI" w:eastAsia="Nirmala UI" w:cs="Nirmala UI"/>
        </w:rPr>
        <w:t>પિતર પ્રતીકાત્મક રીતે ત્રીજા કલાકે કૈસરિયા ફિલિપીમાં હતો, કૈસરિયા મરીતીમા અને નવમા કલાક તરફના પોતાના માર્ગ પર. મથિ અને માર્ક મુજબ, છ દિવસ પછી પિતર, યાકૂબ અને યોહાન રૂપાંતરણના પર્વત પર હતા. લૂક કહે છે કે પાનિયમ અને પર્વતની વચ્ચે આઠ દિવસ હતા. નરકના દ્વારોથી, કૈસરિયા ફિલિપીથી લઈ ક્રોસના મરણ સુધી, અને માર્ગમાં રૂપાંતરણના પર્વત પર એક વિરામ સાથે. પાનિયમથી લઈને રવિવારના કાયદા સુધીના ત્રણ પગલા. આરંભે કૈસરિયા, મધ્યમાં પર્વત, અને અંતે કૈસરિયા. આરંભે નરક, અંતે મરણ, અને મધ્યમાં દેવનો મહિમા. અલ્ફા બળવો, જે નરકના દ્વારોથી પ્રતિનિધિત થાય છે, અને ઓમેગા બળવો, જે દેવના પુત્રના મરણથી પ્રતિનિધિત થાય છે.</w:t>
      </w:r>
    </w:p>
    <w:p>
      <w:pPr>
        <w:pStyle w:val="ArticleBody"/>
        <w:jc w:val="left"/>
      </w:pPr>
      <w:r>
        <w:rPr>
          <w:rFonts w:ascii="Nirmala UI" w:hAnsi="Nirmala UI" w:eastAsia="Nirmala UI" w:cs="Nirmala UI"/>
        </w:rPr>
        <w:t>કેસરિયા ફિલિપ્પી પાયો છે, કારણ કે ત્યાં જ ખ્રિસ્તે તે શિલાની ઓળખ કરી હતી જેના પર તે પોતાની કલીશિયા બાંધશે. રૂપાંતરના પર્વત બીજું પગલું છે, જ્યાં મંદિર પૂર્ણ થાય છે અને શિખરપથ્થર સ્થાપિત થાય છે. ત્યારબાદ ક્રોસ પરનો ન્યાયનો ત્રીજો પગલું અનુસર્યો.</w:t>
      </w:r>
    </w:p>
    <w:p>
      <w:pPr>
        <w:pStyle w:val="ArticleScripture"/>
        <w:jc w:val="left"/>
      </w:pPr>
      <w:r>
        <w:rPr>
          <w:rFonts w:ascii="Nirmala UI" w:hAnsi="Nirmala UI" w:eastAsia="Nirmala UI" w:cs="Nirmala UI"/>
        </w:rPr>
        <w:t>અને તેણે તેઓને કહ્યું, હું તમને નિશ્ચયપૂર્વક કહું છું કે અહીં ઊભેલા લોકોમાંથી કેટલાક એવા છે, કે તેઓ મૃત્યુનો સ્વાદ નહીં ચાખે, ત્યાં સુધી કે તેઓ ઈશ્વરના રાજ્યને શક્તિ સાથે આવતું જોઈ ન લે. અને છ દિવસ પછી ઈસુ પીતર, યાકૂબ અને યોહાનને પોતાની સાથે લઈ, તેઓને એક ઊંચા પર્વત પર એકાંતમાં અલગ લઈ ગયા; અને તેમના સમક્ષ તેનું રૂપાંતર થયું. અને તેના વસ્ત્રો ચમકતા થઈ ગયા, હિમ જેવા અતિશય ધોળા; એવા કે પૃથ્વી પર કોઈ ધોબી તેમને એવા ધોળા કરી શકે નહિ. અને તેઓને એલિયાહ મોસેસ સાથે દેખાયા; અને તેઓ ઈસુ સાથે વાતો કરતા હતા.</w:t>
      </w:r>
    </w:p>
    <w:p>
      <w:pPr>
        <w:pStyle w:val="ArticleScripture"/>
        <w:jc w:val="left"/>
      </w:pPr>
      <w:r>
        <w:rPr>
          <w:rFonts w:ascii="Nirmala UI" w:hAnsi="Nirmala UI" w:eastAsia="Nirmala UI" w:cs="Nirmala UI"/>
        </w:rPr>
        <w:t>ત્યારે પેત્રસે ઈસુને ઉત્તર આપ્યો અને કહ્યું, ગુરુજી, અમારે અહીં હોવું સારું છે; અને ચાલો, અમે ત્રણ તંબુ બનાવીએ: એક તમારા માટે, એક મૂસા માટે, અને એક એલિયાસ માટે.</w:t>
      </w:r>
    </w:p>
    <w:p>
      <w:pPr>
        <w:pStyle w:val="ArticleScripture"/>
        <w:jc w:val="left"/>
      </w:pPr>
      <w:r>
        <w:rPr>
          <w:rFonts w:ascii="Nirmala UI" w:hAnsi="Nirmala UI" w:eastAsia="Nirmala UI" w:cs="Nirmala UI"/>
        </w:rPr>
        <w:t>કારણ કે તે શું કહેવું તે જાણતો નહોતો; કારણ કે તેઓ અત્યંત ભયભીત થયા હતા. અને એક મેઘે તેમને ઢાંકી લીધા; અને તે મેઘમાંથી એક અવાજ આવ્યો, જે કહેતો હતો, આ મારો પ્રિય પુત્ર છે: તેની સાંભળો. અને અચાનક, જ્યારે તેમણે ચારે બાજુ નજર કરી, ત્યારે ઈસુને છોડીને પોતાની સાથે બીજા કોઈને તેમણે વધુ જોયા નહીં. અને જ્યારે તેઓ પર્વત પરથી નીચે ઊતરી રહ્યા હતા, ત્યારે તેણે તેમને આજ્ઞા આપી કે જે વાતો તેમણે જોઈ હતી તે મનુષ્યપુત્ર મરણમાંથી જીવી ઊઠે ત્યાં સુધી કોઈને ન કહે. અને તેમણે તે વચન પોતાની વચ્ચે જ રાખ્યું, અને મરણમાંથી જીવી ઊઠવાનો અર્થ શું થાય તે વિષે એકબીજામાં ચર્ચા કરતા રહ્યા. માર્ક 9:1–10.</w:t>
      </w:r>
    </w:p>
    <w:p>
      <w:pPr>
        <w:pStyle w:val="ArticleBody"/>
        <w:jc w:val="left"/>
      </w:pPr>
      <w:r>
        <w:rPr>
          <w:rFonts w:ascii="Nirmala UI" w:hAnsi="Nirmala UI" w:eastAsia="Nirmala UI" w:cs="Nirmala UI"/>
        </w:rPr>
        <w:t>પર્વત પર, પીતર મૂસા, ખ્રિસ્ત અને એલિયાહ માટે એક તંબુ ઊભું કરવાની પ્રસ્તાવના કરે છે.</w:t>
      </w:r>
    </w:p>
    <w:p>
      <w:pPr>
        <w:pStyle w:val="ArticleScripture"/>
        <w:jc w:val="left"/>
      </w:pPr>
      <w:r>
        <w:rPr>
          <w:rFonts w:ascii="Nirmala UI" w:hAnsi="Nirmala UI" w:eastAsia="Nirmala UI" w:cs="Nirmala UI"/>
        </w:rPr>
        <w:t>“મૂસા મરણમાંથી પસાર થયો, પરંતુ તેના શરીરે ભ્રષ્ટતા જોઈ હોય તે પહેલાં જ માઈકલ નીચે ઉતર્યો અને તેને જીવન આપ્યું. શૈતાને તે દેહને પોતાનો દાવો કરીને પકડી રાખવાનો પ્રયત્ન કર્યો; પરંતુ માઈકલે મૂસાને પુનરુત્થિત કર્યો અને તેને સ્વર્ગમાં લઈ ગયો. શૈતાને કડવાશથી ભગવાન વિરુદ્ધ આક્ષેપો કર્યા, અને પોતાની શિકારવસ્તુ તેનેમાંથી છીનવી લેવામાં આવે છે તે મંજૂર કરવા બદલ તેમને અયોગ્ય ઠેરવ્યા; પરંતુ ખ્રિસ્તે પોતાના વિરોધીને ઠપકો આપ્યો નહિ, જોકે તેની જ પરીક્ષાના કારણે દેવનો સેવક પડી ગયો હતો. તેણે નમ્રતાપૂર્વક તેને પોતાના પિતા તરફ નિર્દેશ કર્યો અને કહ્યું, ‘પ્રભુ તને ઠપકો આપે.’”</w:t>
      </w:r>
    </w:p>
    <w:p>
      <w:pPr>
        <w:pStyle w:val="ArticleScripture"/>
        <w:jc w:val="left"/>
      </w:pPr>
      <w:r>
        <w:rPr>
          <w:rFonts w:ascii="Nirmala UI" w:hAnsi="Nirmala UI" w:eastAsia="Nirmala UI" w:cs="Nirmala UI"/>
        </w:rPr>
        <w:t>“ઈસુએ પોતાના શિષ્યોને કહ્યું હતું કે ત્યાં તેમના સાથે ઊભેલા કેટલાક એવા છે, જે દેવના રાજ્યને શક્તિ સાથે આવતા ન જોઈ લે ત્યાં સુધી મરણનો સ્વાદ ચાખશે નહીં. રૂપાંતરણના પ્રસંગે આ વચન પૂર્ણ થયું. ત્યાં ઈસુનો ચહેરો બદલાઈ ગયો અને સૂર્યની જેમ તેજસ્વી થયો. તેમના વસ્ત્રો ધવલ અને ઝગમગતા હતાં. ઈસુના બીજા આગમન સમયે જે લોકો મૃતકોમાંથી સજીવન કરવામાં આવશે, તેમનું પ્રતિનિધિત્વ કરવા માટે મૂસા ત્યાં હાજર હતો. અને એલિયાહ, જે મરણ જોયા વગર ઉપાડી લેવાયો હતો, તેણે તેઓનું પ્રતિનિધિત્વ કર્યું કે જેઓ ખ્રિસ્તના બીજા આગમન સમયે અમરતામાં પરિવર્તિત કરવામાં આવશે અને મરણ જોયા વગર સ્વર્ગમાં ઉપાડી લેવાશે. શિષ્યોએ આશ્ચર્ય અને ભય સાથે ઈસુની અતિઉત્તમ મહિમા અને તેમને આછાદિત કરનાર મેઘને નિહાળ્યાં, અને દેવનો સ્વર ભયાનક મહિમાથી કહેતો સાંભળ્યો, ‘આ મારો પ્રિય પુત્ર છે; તેની સાંભળો.’” Early Writings, 164.</w:t>
      </w:r>
    </w:p>
    <w:p>
      <w:pPr>
        <w:pStyle w:val="ArticleBody"/>
        <w:jc w:val="left"/>
      </w:pPr>
      <w:r>
        <w:rPr>
          <w:rFonts w:ascii="Nirmala UI" w:hAnsi="Nirmala UI" w:eastAsia="Nirmala UI" w:cs="Nirmala UI"/>
        </w:rPr>
        <w:t>રૂપાંતરણના પર્વત પર ત્રણ તંબુઓની ઓળખ થાય છે. પ્રાચીન ઇઝરાયેલના પ્રારંભમાં મૂસાનો તંબુ; ખ્રિસ્તના અવતાર દ્વારા પ્રતિનિધિત થતો ખ્રિસ્તનો તંબુ; અને એલિયાહ દ્વારા પ્રતિનિધિત થતા એક લાખ ચુમ્માલીસ હજારનો તંબુ. એક લાખ ચુમ્માલીસ હજાર એ તેઓ છે, જે ખ્રિસ્તના દ્વિતीय આગમનને ન જુએ ત્યાં સુધી મૃત્યુનો સ્વાદ ચાખતા નથી. આ પર્વત તે બિંદુની ઓળખ કરાવે છે, જ્યાં એક લાખ ચુમ્માલીસ હજાર પર મુદ્રા અંકિત કરવામાં આવે છે.</w:t>
      </w:r>
    </w:p>
    <w:p>
      <w:pPr>
        <w:pStyle w:val="ArticleBody"/>
        <w:jc w:val="left"/>
      </w:pPr>
      <w:r>
        <w:rPr>
          <w:rFonts w:ascii="Nirmala UI" w:hAnsi="Nirmala UI" w:eastAsia="Nirmala UI" w:cs="Nirmala UI"/>
        </w:rPr>
        <w:t>એક લાખ ચુમ્માલીસ હજારનું તંબુ પ્રતિરૂપ તંબુવાસના પર્વમાં ઊભું કરવામાં આવે છે. પર્વત તેઓની ઓળખ આપે છે જેઓ મરણનો સ્વાદ નથી ચાખતા, અને ત્રણ સાક્ષીઓને રજૂ કરે છે કે જ્યારે તેઓ પર્વત પર દેવની મહિમા જુએ છે, ત્યારે તે પ્રતિરૂપ તંબુવાસનો પર્વ છે.</w:t>
      </w:r>
    </w:p>
    <w:p>
      <w:pPr>
        <w:pStyle w:val="ArticleBody"/>
        <w:jc w:val="left"/>
      </w:pPr>
      <w:r>
        <w:rPr>
          <w:rFonts w:ascii="Nirmala UI" w:hAnsi="Nirmala UI" w:eastAsia="Nirmala UI" w:cs="Nirmala UI"/>
        </w:rPr>
        <w:t>તેમને એલિયાહના મંડપરૂપે ઊભા કરવામાં આવે છે, જેનું ઊભું કરવાનું કાર્ય 2023માં આરંભાયું, જ્યારે મૂસા અને એલિયાહ બંનેનું પુનરુત્થાન થયું. પ્રથમ પાયો નાખવામાં આવ્યો, અર્થાત્ તે એકમાત્ર પાયો જે નાખી શકાય, અને તે પાયો ખ્રિસ્ત છે, ખૂણાનો અને પાયાનો પથ્થર. પછી શિખરપથ્થર સ્થાપિત કરવામાં આવે છે, જે રૂપાંતરણના પર્વત પર દર્શાવ્યા મુજબ એક લાખ ચુમ્માલીસ હજારના મુદ્રાંકનનું પ્રતિનિધિત્વ કરે છે. તે પર્વત પર પીતર, યાકૂબ અને યોહાન તેઓનું પ્રતિનિધિત્વ કરે છે, જેઓ ખરેખર મૃત્યુનો સ્વાદ ચાખતા નથી. પીતરે પછી નોંધ્યું કે યાજકોનું રાજ્ય તેઓ છે જેઓએ પ્રભુ ભલા છે તેનો સ્વાદ ચાખ્યો છે, અને જેઓ એક આત્મિક ઘર હતા. તેમણે જીવનનો સ્વાદ ચાખ્યો છે, તેથી તેઓ મૃત્યુનો સ્વાદ ચાખતા નથી.</w:t>
      </w:r>
    </w:p>
    <w:p>
      <w:pPr>
        <w:pStyle w:val="ArticleScripture"/>
        <w:jc w:val="left"/>
      </w:pPr>
      <w:r>
        <w:rPr>
          <w:rFonts w:ascii="Nirmala UI" w:hAnsi="Nirmala UI" w:eastAsia="Nirmala UI" w:cs="Nirmala UI"/>
        </w:rPr>
        <w:t>જો તમે એનો સ્વાદ ચાખ્યો હોય કે પ્રભુ કૃપાળુ છે. જેમ મનુષ્યો દ્વારા તો ખરેખર નકારવામાં આવેલ, પરંતુ દેવ દ્વારા પસંદ કરાયેલ અને અમૂલ્ય એવા જીવતા પથ્થર પાસે આવીને, તમે પણ જીવતા પથ્થરોની જેમ એક આત્મિક ઘર તરીકે બાંધવામાં આવો છો, પવિત્ર યાજકવર્ગ થવા માટે, જેથી ઈસુ ખ્રિસ્ત દ્વારા દેવને સ્વીકાર્ય આત્મિક બલિદાનો અર્પણ કરો. તેથી શાસ્ત્રમાં પણ આ લખાયેલું છે: જુઓ, હું સિયોનમાં એક મુખ્ય કોણિયાનો પથ્થર, પસંદ કરાયેલ, અમૂલ્ય, મૂકી રહ્યો છું; અને જે તેના પર વિશ્વાસ કરે છે તે કદી લજ્જિત નહીં થાય. 1 Peter 2:3–6.</w:t>
      </w:r>
    </w:p>
    <w:p>
      <w:pPr>
        <w:pStyle w:val="ArticleBody"/>
        <w:jc w:val="left"/>
      </w:pPr>
      <w:r>
        <w:rPr>
          <w:rFonts w:ascii="Nirmala UI" w:hAnsi="Nirmala UI" w:eastAsia="Nirmala UI" w:cs="Nirmala UI"/>
        </w:rPr>
        <w:t>“confounded” તરીકે અનુવાદિત થયેલો શબ્દનો અર્થ “લજ્જિત થવું” થાય છે. બાકી રહેલો સમૂહ પીતર દ્વારા પ્રતિનિધિત્વ પામે છે, અને તેમનો આનંદ તેઓ સાથે વિરોધાભાસમાં દર્શાવવામાં આવ્યો છે જેઓએ ઉત્તરવર્ષાના સંદેશને નકાર્યો હતો. એક લાખ ચુમ્માલીસ હજારનો એક મુખ્ય સૂત્ર એ છે કે પીતરને રાજ્યની “કૂંજીઓ” આપવામાં આવી હતી, અને તે “મુખ્ય કોણીય પથ્થર” છે જે સિયોનમાં મૂકવામાં આવ્યો હતો. તે પથ્થર ધર્મીઓની દૃષ્ટિમાં અદ્ભુત છે, અને એફ્રાઇમના મધ્યપીઓ માટે ઠોકરનો પથ્થર છે.</w:t>
      </w:r>
    </w:p>
    <w:p>
      <w:pPr>
        <w:pStyle w:val="ArticleScripture"/>
        <w:jc w:val="left"/>
      </w:pPr>
      <w:r>
        <w:rPr>
          <w:rFonts w:ascii="Nirmala UI" w:hAnsi="Nirmala UI" w:eastAsia="Nirmala UI" w:cs="Nirmala UI"/>
        </w:rPr>
        <w:t>રાજમિસ્ત્રીઓએ જે પથ્થરને નકારી કાઢ્યો હતો તે જ ખૂણાનો મુખ્ય પથ્થર થયો છે. આ યહોવાનું કાર્ય છે; તે અમારી દ્રષ્ટિએ અદ્ભુત છે. ભજનસંગ્રહ 118:22, 23.</w:t>
      </w:r>
    </w:p>
    <w:p>
      <w:pPr>
        <w:pStyle w:val="ArticleBody"/>
        <w:jc w:val="left"/>
      </w:pPr>
      <w:r>
        <w:rPr>
          <w:rFonts w:ascii="Nirmala UI" w:hAnsi="Nirmala UI" w:eastAsia="Nirmala UI" w:cs="Nirmala UI"/>
        </w:rPr>
        <w:t>દ્રાક્ષાવાડીના દૃષ્ટાંતના ઉપસંહારમાં ઈસુએ આ વચનો વિષે ટિપ્પણી કરી.</w:t>
      </w:r>
    </w:p>
    <w:p>
      <w:pPr>
        <w:pStyle w:val="ArticleScripture"/>
        <w:jc w:val="left"/>
      </w:pPr>
      <w:r>
        <w:rPr>
          <w:rFonts w:ascii="Nirmala UI" w:hAnsi="Nirmala UI" w:eastAsia="Nirmala UI" w:cs="Nirmala UI"/>
        </w:rPr>
        <w:t>ઈસુએ તેઓને કહ્યું, શું તમે શાસ્ત્રોમાં કદી વાંચ્યું નથી કે, ‘જે પથ્થરને બાંધકામ કરનારોએ નકારી કાઢ્યો હતો, એ જ ખૂણાનો મુખ્ય પથ્થર થયો છે; આ પ્રભુનું કાર્ય છે, અને તે અમારી દૃષ્ટિએ અદ્ભુત છે’? તેથી હું તમને કહું છું કે દેવનું રાજ્ય તમારાથી લઈ લેવામાં આવશે અને તે એવા જનને અપાશે જે તેના ફળો ઉપજાવે. અને જે કોઈ આ પથ્થર પર પડશે તે ચૂરચૂર થઈ જશે; પરંતુ જે કોઈ પર આ પથ્થર પડશે, તેને તે ભૂક્કો કરી નાખશે. અને જ્યારે મુખ્ય યાજકો અને ફરિસીઓએ તેની દૃષ્ટાંતો સાંભળ્યા, ત્યારે તેઓ સમજ્યા કે તે તેમની વિષે બોલતો હતો. પરંતુ જ્યારે તેઓ તેને પકડવા માંગતા હતા, ત્યારે તેઓ ભીડથી ડર્યા, કારણ કે તેઓ તેને પ્રભુવક્તા ગણતા હતા. મત્તી 21:42–46.</w:t>
      </w:r>
    </w:p>
    <w:p>
      <w:pPr>
        <w:pStyle w:val="ArticleBody"/>
        <w:jc w:val="left"/>
      </w:pPr>
      <w:r>
        <w:rPr>
          <w:rFonts w:ascii="Nirmala UI" w:hAnsi="Nirmala UI" w:eastAsia="Nirmala UI" w:cs="Nirmala UI"/>
        </w:rPr>
        <w:t>જે કોઈ મૂળભૂત સંદેશાને સ્વીકારશે, તે તૂટી પાડવામાં આવશે, કારણ કે ખડક ખ્રિસ્ત છે, અને સુસમાચારનું કાર્ય મનુષ્યને ધૂળ સુધી નમ્ર બનાવવાનું છે.</w:t>
      </w:r>
    </w:p>
    <w:p>
      <w:pPr>
        <w:pStyle w:val="ArticleScripture"/>
        <w:jc w:val="left"/>
      </w:pPr>
      <w:r>
        <w:rPr>
          <w:rFonts w:ascii="Nirmala UI" w:hAnsi="Nirmala UI" w:eastAsia="Nirmala UI" w:cs="Nirmala UI"/>
        </w:rPr>
        <w:t>“વિશ્વાસ દ્વારા ધર્મી ઠેરવવું શું છે? તે મનુષ્યની મહિમાને ધૂળમાં મિલાવી દેવાના અને મનુષ્ય પોતાને માટે જે કરવાનું સક્ષમ નથી તે તેના માટે કરી આપવાના દેવના કાર્યનું નામ છે. જ્યારે મનુષ્યો પોતાની જ શૂન્યતા જુએ છે, ત્યારે તેઓ ખ્રિસ્તની ધર્મિકતાથી પરિધાન પામવા માટે તૈયાર થાય છે. જ્યારે તેઓ આખો દિવસ દેવની સ્તુતિ અને મહિમા કરવા માંડે છે, ત્યારે નિહાળતા નિહાળતા તેઓ એ જ પ્રતિમામાં પરિવર્તિત થતા જાય છે. પુનર્જનન શું છે? તે મનુષ્યને તેની પોતાની વાસ્તવિક સ્વભાવતા પ્રગટ કરવું છે, કે પોતામાં તે મૂલ્યહીન છે.” Manuscript Releases, volume 20, 117.</w:t>
      </w:r>
    </w:p>
    <w:p>
      <w:pPr>
        <w:pStyle w:val="ArticleBody"/>
        <w:jc w:val="left"/>
      </w:pPr>
      <w:r>
        <w:rPr>
          <w:rFonts w:ascii="Nirmala UI" w:hAnsi="Nirmala UI" w:eastAsia="Nirmala UI" w:cs="Nirmala UI"/>
        </w:rPr>
        <w:t>જે કોઈ પાયાના પથ્થરને અસ્વીકાર કરે છે, તે નાશ પામે છે; જેમ પ્રાચીન ઇઝરાયેલના સંદર્ભમાં દ્રાક્ષાવાડીના દૃષ્ટાંત પર ઈસુએ કરેલી લાગુ પડતી વ્યાખ્યાની પરિપૂર્તિમાં થયું હતું. યહૂદીઓએ ખ્રિસ્તને અસ્વીકાર કર્યો; તેમણે મૂસાને પણ અસ્વીકાર કર્યો, કારણ કે જો તેઓએ મૂસામાં વિશ્વાસ કર્યો હોત, તો તેઓ ખ્રિસ્તમાં પણ વિશ્વાસ કર્યો હોત. તેમણે ઈશ્વરની વ્યવસ્થાને અસ્વીકાર કરી, અને મનુષ્યોની આજ્ઞાઓને ઉપદેશરૂપે શીખવ્યું. ખ્રિસ્ત, મૂસા અને વ્યવસ્થા—આ બધાં પાયાનાં પ્રતીકો છે, અને મૂકી શકાય એવો એકમાત્ર પાયો ખ્રિસ્ત જ છે; પરંતુ પાયા તરીકેનો ખ્રિસ્ત અનેક પ્રતીકો દ્વારા રજૂ કરવામાં આવ્યો છે. મૂસા અને વ્યવસ્થા બંને આ સત્યના દૃષ્ટાંતરૂપ છે. ખ્રિસ્ત જ એકમાત્ર પાયો છે, પરંતુ તેનો અર્થ એટલો જ છે કે તેમના ભવિષ્યવાણીય વચનમાં દર્શાવાયેલા અન્ય પાયાઓ તેમના સ્વભાવના કોઈ ને કોઈ પાસાના માત્ર પ્રતીકો છે.</w:t>
      </w:r>
    </w:p>
    <w:p>
      <w:pPr>
        <w:pStyle w:val="ArticleScripture"/>
        <w:jc w:val="left"/>
      </w:pPr>
      <w:r>
        <w:rPr>
          <w:rFonts w:ascii="Nirmala UI" w:hAnsi="Nirmala UI" w:eastAsia="Nirmala UI" w:cs="Nirmala UI"/>
        </w:rPr>
        <w:t>કારણ કે જે પાયો નાખવામાં આવ્યો છે તે સિવાય બીજો કોઈ પાયો કોઈ માણસ નાખી શકતો નથી; અને તે પાયો ઈસુ ખ્રિસ્ત છે. 1 કરિંથીઓ 3:11.</w:t>
      </w:r>
    </w:p>
    <w:p>
      <w:pPr>
        <w:pStyle w:val="ArticleBody"/>
        <w:jc w:val="left"/>
      </w:pPr>
      <w:r>
        <w:rPr>
          <w:rFonts w:ascii="Nirmala UI" w:hAnsi="Nirmala UI" w:eastAsia="Nirmala UI" w:cs="Nirmala UI"/>
        </w:rPr>
        <w:t>ઈસુ વચન છે, અને તેથી તેમના વચનમાં આવેલા નિયમો તેમની જ પ્રતિનિધિરૂપ છે. આ કારણે બહેન વ્હાઇટ નોંધે છે કે દસ આજ્ઞાઓ ખ્રિસ્તના ચરિત્રનો પ્રતિલિપિરૂપ અંક છે. તે પ્રથમ અને અંતિમ છે, અને જ્યારે આ રીતે રજૂ કરવામાં આવે છે, ત્યારે તે દર્શાવે છે કે ખ્રિસ્ત હંમેશા કોઈ વસ્તુના આરંભ સાથે તેની અંતિમ અવસ્થાનું ચિત્રણ કરે છે. વચન તરીકે, તે “સત્ય” પણ છે, અને સત્ય એક ભવિષ્યવાણીય માળખું છે. જ્યારે તે પોતાના વચન પર મુહર કરે છે અને તેને ઉઘાડે છે, ત્યારે તે યહૂદાના વંશનો સિંહ છે. તે ખૂણાનો પથ્થર પણ છે, જે શિખર-પથ્થર બને છે. ખૂણાનો પથ્થર તો માત્ર તેની પાયા તરીકેની, અથવા હિબ્રુ શબ્દ “સત્ય” ના પ્રથમ અક્ષર તરીકેની, એક ઉપમા છે. શિખર-પથ્થર મંદિર પરનું મુકુટરૂપ કાર્ય છે, અને જ્યારે તેને સત્યના માળખા સાથે સુસંગત કરવામાં આવે છે, ત્યારે શિખર-પથ્થર ખૂણાના પથ્થર કરતાં બાવીસ ગણો વધુ શક્તિશાળી થાય છે. જેઓએ પ્રભુ સારો છે તેવો સ્વાદ લીધો છે, તેમની આંખોમાં અદ્ભુત એવું છે કે સત્યના માળખાના સિદ્ધાંતો, ખૂણા અને શિખર-પથ્થર સાથે સુસંગત થઈને, પીતરને આપવામાં આવેલી ભવિષ્યવાણીય કુંજીઓમાંથી એકની ઓળખ કરાવે છે.</w:t>
      </w:r>
    </w:p>
    <w:p>
      <w:pPr>
        <w:pStyle w:val="ArticleBody"/>
        <w:jc w:val="left"/>
      </w:pPr>
      <w:r>
        <w:rPr>
          <w:rFonts w:ascii="Nirmala UI" w:hAnsi="Nirmala UI" w:eastAsia="Nirmala UI" w:cs="Nirmala UI"/>
        </w:rPr>
        <w:t>આલ્ફા પ્રથમ અક્ષર એક છે, પરંતુ ઓમેગા છેલ્લું અક્ષર બાવીસ છે. મિલરના મણિઓ સૂર્યની જેમ ઝગમગે છે, પરંતુ જ્યારે ગંદકી સાફ કરનાર મનુષ્યે તે મણિઓને એકત્ર કર્યા, ત્યારે તેઓ દસ ગણાં વધુ તેજસ્વી બન્યા. ભવિષ્યવાણીની રેખાના અંતની ઓળખાણ કે તે એ જ છે, પરંતુ ભવિષ્યવાણીની રેખાઓના આરંભ કરતાં વધુ શક્તિશાળી છે, તે “અદ્ભુત” છે. તે ખ્રિસ્તના સ્વભાવનું એક તત્ત્વ છે; તે પીતરને આપવામાં આવેલી કુંજીઓમાંથી એક છે, જેથી તે એક લાખ ચુમાલીસ હજારને બાંધે.</w:t>
      </w:r>
    </w:p>
    <w:p>
      <w:pPr>
        <w:pStyle w:val="ArticleBody"/>
        <w:jc w:val="left"/>
      </w:pPr>
      <w:r>
        <w:rPr>
          <w:rFonts w:ascii="Nirmala UI" w:hAnsi="Nirmala UI" w:eastAsia="Nirmala UI" w:cs="Nirmala UI"/>
        </w:rPr>
        <w:t>પિતરનું “આધ્યાત્મિક ઘર” વિલિયમ મિલરના સ્વપ્નની પેટી છે, અને મલાખીનો દશાંશ તથા ભેટોનો ભંડારગૃહ પણ છે. જ્યારે સ્વર્ગની બારીઓ ખોલવામાં આવે છે; ત્યારે એક વર્ગને ઓરડામાંથી બહાર ફેંકવામાં આવે છે, અને બીજા વર્ગને પેટીમાં નાખવામાં આવે છે અને દેવની વિજયી મંડળીના સફેદ સૂક્ષ્મ કાપડના વસ્ત્રો આપવામાં આવે છે.</w:t>
      </w:r>
    </w:p>
    <w:p>
      <w:pPr>
        <w:pStyle w:val="ArticleScripture"/>
        <w:jc w:val="left"/>
      </w:pPr>
      <w:r>
        <w:rPr>
          <w:rFonts w:ascii="Nirmala UI" w:hAnsi="Nirmala UI" w:eastAsia="Nirmala UI" w:cs="Nirmala UI"/>
        </w:rPr>
        <w:t>“યહૂદાના લોકોએ ગંભીરતાપૂર્વક અને જાહેર રીતે પોતાને દેવના કાયદાનું પાલન કરવા માટે બાંધ્યા હતા. પરંતુ જ્યારે એઝરા અને નહેમ્યાહનો પ્રભાવ થોડા સમય માટે દૂર થયો, ત્યારે ઘણા એવા હતા જેઓ પ્રભુથી વિમુખ થઈ ગયા. નહેમ્યાહ પર્શિયામાં પરત ફર્યો હતો. તેની યેરુશાલેમથી ગેરહાજરી દરમિયાન એવી દુષ્ટતાઓ પ્રવેશી આવી કે જેઓ રાષ્ટ્રને ભ્રષ્ટ બનાવી નાખવાની ધમકી આપતી હતી. મૂર્તિપૂજકોને માત્ર શહેરમાં જ સ્થાન મળ્યું નહિ, પરંતુ તેમની હાજરીએ મંદિરના પરિસરોને પણ અપવિત્ર કર્યા. અંતર્વિવાહ દ્વારા મુખ્ય યાજક એલ્યાશીબ અને અમ્મોની તોબીયાહ, જે ઇઝરાયેલનો કટ્ટર શત્રુ હતો, વચ્ચે મિત્રતા સ્થાપિત થઈ હતી. આ અપવિત્ર ગાંઠબંધનના પરિણામે એલ્યાશીબે તોબીયાહને મંદિર સાથે જોડાયેલા એક કક્ષમાં રહેવાની પરવાનગી આપી હતી, જે અગાઉ પ્રજાના દશમાંશ અને અર્પણોની ભંડારગૃહ તરીકે વપરાતો હતો.”</w:t>
      </w:r>
    </w:p>
    <w:p>
      <w:pPr>
        <w:pStyle w:val="ArticleScripture"/>
        <w:jc w:val="left"/>
      </w:pPr>
      <w:r>
        <w:rPr>
          <w:rFonts w:ascii="Nirmala UI" w:hAnsi="Nirmala UI" w:eastAsia="Nirmala UI" w:cs="Nirmala UI"/>
        </w:rPr>
        <w:t>“ઇઝરાયેલ પ્રત્યે અમ્મોનીઓ અને મોઆબીયોની ક્રૂરતા અને દગાખોરીને કારણે, ઈશ્વરે મૂસા દ્વારા જાહેર કર્યું હતું કે તેઓ સદાકાળ માટે તેમની પ્રજાની સભાથી બહાર રાખવામાં આવે. જુઓ, Deuteronomy 23:3–6. આ વચનની અવગણના કરીને, મહાયાજકે ઈશ્વરના ગૃહની કોઠારીમાં સંગ્રહિત અર્પણોને બહાર કાઢી, આ નિષિદ્ધ જાતિના આ પ્રતિનિધિ માટે સ્થાન બનાવ્યું હતું. ઈશ્વર અને તેમના સત્યના આ શત્રુ પર આવી કૃપા દર્શાવવાથી વધુ ઈશ્વર પ્રત્યેનો અનાદર બતાવી શકાય તેમ ન હતો.”</w:t>
      </w:r>
    </w:p>
    <w:p>
      <w:pPr>
        <w:pStyle w:val="ArticleScripture"/>
        <w:jc w:val="left"/>
      </w:pPr>
      <w:r>
        <w:rPr>
          <w:rFonts w:ascii="Nirmala UI" w:hAnsi="Nirmala UI" w:eastAsia="Nirmala UI" w:cs="Nirmala UI"/>
        </w:rPr>
        <w:t>“પર્શિયાથી પરત ફર્યા પછી, નેહેમ્યાહે આ ધૃષ્ટ અપવિત્રતા વિષે જાણ્યું અને ઘૂસણખોરને કાઢી મૂકવા માટે તાત્કાલિક પગલાં લીધાં. ‘મને અતિશય દુઃખ થયું,’ તે જાહેર કરે છે; ‘આથી મેં તોબિયાહનો સર્વ ગૃહસામાન કોઠરીમાંથી બહાર ફેંકી દીધો. પછી મેં આજ્ઞા કરી, અને તેમણે કોઠરીઓને શુદ્ધ કરી: અને ત્યાં મેં ફરીથી દેવના ઘરનાં વાસણો, તથા અન્નાર્પણ અને લોબાન લાવવામાં આવ્યાં.’”</w:t>
      </w:r>
    </w:p>
    <w:p>
      <w:pPr>
        <w:pStyle w:val="ArticleScripture"/>
        <w:jc w:val="left"/>
      </w:pPr>
      <w:r>
        <w:rPr>
          <w:rFonts w:ascii="Nirmala UI" w:hAnsi="Nirmala UI" w:eastAsia="Nirmala UI" w:cs="Nirmala UI"/>
        </w:rPr>
        <w:t>“મંદિર માત્ર અપવિત્ર જ બન્યું ન હતું, પરંતુ અર્પણોનો પણ અયોગ્ય રીતે ઉપયોગ કરવામાં આવ્યો હતો. આથી લોકોથી થતી ઉદાર ભેટદાનોને નિરુત્સાહિત કરવાની વૃત્તિ ઊભી થઈ હતી. તેઓએ પોતાનો ઉત્સાહ અને ઉમંગ ગુમાવી દીધા હતા, અને તેઓ પોતાની દશાંશ આપતા અચકાતા હતા. પ્રભુના ભવનના ભંડારોમાં પૂરતો પુરવઠો ન હતો; મંદિરની સેવામાં નિમાયેલા ઘણા ગાયકોએ અને અન્યોએ, પૂરતું પાલનપોષણ ન મળતાં, દેવના કાર્યને છોડીને અન્યત્ર શ્રમ કરવાનું સ્વીકાર્યું હતું.”</w:t>
      </w:r>
    </w:p>
    <w:p>
      <w:pPr>
        <w:pStyle w:val="ArticleScripture"/>
        <w:jc w:val="left"/>
      </w:pPr>
      <w:r>
        <w:rPr>
          <w:rFonts w:ascii="Nirmala UI" w:hAnsi="Nirmala UI" w:eastAsia="Nirmala UI" w:cs="Nirmala UI"/>
        </w:rPr>
        <w:t>“નહેમ્યાએ આ દુર્વ્યવહારોને સુધારવા માટે કાર્ય હાથ ધર્યું. તેણે તેઓને, જેઓએ પ્રભુના ઘરની સેવા છોડી દીધી હતી, એકત્ર કર્યા, ‘અને તેમને તેમની જગ્યાએ બેસાડ્યા.’ આથી પ્રજામાં વિશ્વાસ પ્રેરાયો, અને સમગ્ર યહૂદાએ ‘અનાજ, નવા દ્રાક્ષારસ અને તેલનો દશાંશ’ લાવ્યો. જે પુરુષો ‘વિશ્વાસુ ગણાયા હતા’ તેઓને ‘ભંડારો ઉપર ભંડારી’ બનાવવામાં આવ્યા, ‘અને તેમનું કાર્ય તેમના ભાઈઓમાં વહેંચવાનો હતું.’” Prophets and Kings, 669, 670.</w:t>
      </w:r>
    </w:p>
    <w:p>
      <w:pPr>
        <w:pStyle w:val="ArticleBody"/>
        <w:jc w:val="left"/>
      </w:pPr>
      <w:r>
        <w:rPr>
          <w:rFonts w:ascii="Nirmala UI" w:hAnsi="Nirmala UI" w:eastAsia="Nirmala UI" w:cs="Nirmala UI"/>
        </w:rPr>
        <w:t>જ્યારે નેહેમિયાએ “તોબિયાને બહાર કાઢ્યો,” ત્યારે તે એ જ મંદિરમાંથી ખ્રિસ્ત દ્વારા નાણાં બદલનારાઓને બહાર કાઢવાની ઘટનાનો પૂર્વછાયો દર્શાવતો હતો. તે માત્ર મંદિર જ નહોતું, પરંતુ મંદિરમાંનો એ જ ઓરડો હતો જ્યાં દશમાંશ સંગ્રહવામાં આવતા હતા. જ્યારે ફિલાદેલ્ફિયન એલિયાકીમે લાઉદિકેયન શેબ્નાને બદલી દીધો, ત્યારે શેબ્ના એ ખજાનચી હતો જેને દૂરના પ્રદેશમાં ફેંકી દેવાયો હતો.</w:t>
      </w:r>
    </w:p>
    <w:p>
      <w:pPr>
        <w:pStyle w:val="ArticleScripture"/>
        <w:jc w:val="left"/>
      </w:pPr>
      <w:r>
        <w:rPr>
          <w:rFonts w:ascii="Nirmala UI" w:hAnsi="Nirmala UI" w:eastAsia="Nirmala UI" w:cs="Nirmala UI"/>
        </w:rPr>
        <w:t>સૈન્યોના પ્રભુ યહોવા આ રીતે કહે છે: જા, તે ભંડારી પાસે, અર્થાત્ શેબ્ના પાસે, જે ગૃહ ઉપર નિયુક્ત છે, જઈને કહેજે: તને અહીં શું છે? અને તારો અહીં કોણ છે, કે તું અહીં પોતાના માટે સમાધિ કોતરી છે—જેમ કોઈ ઊંચા સ્થાને પોતાના માટે સમાધિ કોતરે છે, અને શિલામાં પોતાના માટે નિવાસસ્થાન કંડારે છે? જો, પ્રભુ તને પ્રબળ બંધનાઈમાં લઈ જઈને દૂર ફેંકી દેશે, અને નિશ્ચિતપણે તને આચ્છાદિત કરશે. તે નિશ્ચિતપણે તને જોરથી વાળી-ફેરીને ગોળાની જેમ વિશાળ દેશમાં ફેંકી દેશે; ત્યાં તું મરી જશ, અને ત્યાં તારી મહિમાના રથો તારા સ્વામીના ગૃહની શરમ ઠરશે. અને હું તને તારા પદ પરથી હટાવી દઈશ, અને તે તને તારી સ્થિતિમાંથી નીચે ખેંચી પાડશે.</w:t>
      </w:r>
    </w:p>
    <w:p>
      <w:pPr>
        <w:pStyle w:val="ArticleScripture"/>
        <w:jc w:val="left"/>
      </w:pPr>
      <w:r>
        <w:rPr>
          <w:rFonts w:ascii="Nirmala UI" w:hAnsi="Nirmala UI" w:eastAsia="Nirmala UI" w:cs="Nirmala UI"/>
        </w:rPr>
        <w:t>અને તે દિવસે એવું થશે કે હું મારા સેવક હિલ્કિયાહના પુત્ર એલ્યાકીમને બોલાવીશ; અને હું તેને તારો ચોગો પહેરાવીશ, અને તારી કમરપટ્ટીથી તેને મજબૂત કરીશ, અને હું તારો અધિકાર તેના હાથમાં સોંપીશ; અને તે યેરૂશાલેમના નિવાસીઓ અને યહૂદાહના ઘરાણાં માટે પિતા થશે. અને દાવિદના ઘરાણાની કુંજી હું તેના ખભા ઉપર મૂકીશ; તેથી તે ખોલશે, અને કોઈ બંધ કરશે નહીં; અને તે બંધ કરશે, અને કોઈ ખોલશે નહીં.</w:t>
      </w:r>
    </w:p>
    <w:p>
      <w:pPr>
        <w:pStyle w:val="ArticleScripture"/>
        <w:jc w:val="left"/>
      </w:pPr>
      <w:r>
        <w:rPr>
          <w:rFonts w:ascii="Nirmala UI" w:hAnsi="Nirmala UI" w:eastAsia="Nirmala UI" w:cs="Nirmala UI"/>
        </w:rPr>
        <w:t>અને હું તેને મક્કમ સ્થાને ખીલીની જેમ ઠોકી દઈશ; અને તે પોતાના પિતાના ઘરના માટે મહિમામય સિંહાસન થશે. અને તેના પર તેના પિતાના ઘરના સર્વ મહિમાને લટકાવશે, સંતાન અને વંશજોને, ઓછી માત્રાનાં સર્વ વાસણોને, પ્યાલાનાં વાસણોથી લઈને ઘડાનાં સર્વ વાસણો સુધી. તે દિવસે, સેનાઓના યહોવા કહે છે, મક્કમ સ્થાને ઠોકાયેલી ખીલી હટાવવામાં આવશે, અને કાપી નાખવામાં આવશે, અને પડી જશે; અને તેના ઉપરનો ભાર પણ દૂર કરવામાં આવશે: કેમ કે યહોવાએ એવું કહ્યું છે. યશાયા 22:15–22.</w:t>
      </w:r>
    </w:p>
    <w:p>
      <w:pPr>
        <w:pStyle w:val="ArticleBody"/>
        <w:jc w:val="left"/>
      </w:pPr>
      <w:r>
        <w:rPr>
          <w:rFonts w:ascii="Nirmala UI" w:hAnsi="Nirmala UI" w:eastAsia="Nirmala UI" w:cs="Nirmala UI"/>
        </w:rPr>
        <w:t>જે દિવસે મૂર્ખ લાઉદીકેયી શેબ્નાને બહાર કાઢવામાં આવે છે, તે દિવસે એલ્યાકીમને વિજયી ચર્ચનું શાસન સોંપવામાં આવે છે. જ્યારે ખ્રિસ્ત એક લાખ ચુંવાલીસ હજારના મંદિરમાંથી, અમૂલ્ય રત્નોને ઢાંકી રાખનાર કચરાને દૂર કરીને, તેને શુદ્ધ કરે છે, ત્યારે તે દર્શાવે છે કે શેબ્ના દ્વારા પ્રતિનિધિત થયેલાઓને તે “ઢાંકી” દેશે. સ્વર્ગની બારીઓ ખુલવા પહેલાં રત્નો કચરાથી ઢાંકાયેલા હતા, અને જ્યારે કચરો બહાર ફેંકી દેવામાં આવે છે, ત્યારે તે કચરો પછી લાજથી ઢાંકાઈ જાય છે. વિલિયમ મિલરનું સ્વપ્ન એક લાખ ચુંવાલીસ હજારના સીલ મૂકવાને ઓળખાવે છે.</w:t>
      </w:r>
    </w:p>
    <w:p>
      <w:pPr>
        <w:pStyle w:val="ArticleBody"/>
        <w:jc w:val="left"/>
      </w:pPr>
      <w:r>
        <w:rPr>
          <w:rFonts w:ascii="Nirmala UI" w:hAnsi="Nirmala UI" w:eastAsia="Nirmala UI" w:cs="Nirmala UI"/>
        </w:rPr>
        <w:t>પેટી એ માલાખીનો ભંડારગૃહ, પિતરનું આત્મિક ઘર, અને એલિયાહનું તે તંબુ છે, જે પિતરે બાંધવાની ઇચ્છા વ્યક્ત કરી હતી. ધૂળ સાફ કરનાર માણસ, જ્યારે તે રત્નોને પેટીમાં નાખે છે, ત્યારે એક લાખ ચુમ્માલીસ હજારના મુદ્રાંકનને દર્શાવે છે. માલાખી તે કસોટીને ઓળખે છે, જે સાબિત કરે છે કે દેવના લોકો ખરેખર તેની પાસે પાછા ફર્યા છે.</w:t>
      </w:r>
    </w:p>
    <w:p>
      <w:pPr>
        <w:pStyle w:val="ArticleScripture"/>
        <w:jc w:val="left"/>
      </w:pPr>
      <w:r>
        <w:rPr>
          <w:rFonts w:ascii="Nirmala UI" w:hAnsi="Nirmala UI" w:eastAsia="Nirmala UI" w:cs="Nirmala UI"/>
        </w:rPr>
        <w:t>પછી યહોવાને ભય માનનારાઓ એકબીજા સાથે વારંવાર બોલતા હતા; અને યહોવાએ કાન ધરીને સાંભળ્યું, અને યહોવાને ભય માનનારાઓ માટે અને તેના નામનું ચિંતન કરનારાઓ માટે તેની સમક્ષ સ્મરણનું એક પુસ્તક લખાયું. અને સૈન્યોના યહોવા કહે છે: જે દિવસે હું મારા રત્નોને એકત્ર કરીશ, તે દિવસે તેઓ મારા થશે; અને જેમ કોઈ માણસ પોતાના સેવા કરતા પુત્રને છોડે છે તેમ હું તેમને છોડીષ. પછી તમે ફરી વળી ધર્મી અને દુષ્ટ વચ્ચે, દેવની સેવા કરનાર અને તેની સેવા ન કરનાર વચ્ચેનો ભેદ જાણી શકશો. માલાખી 3:16–18.</w:t>
      </w:r>
    </w:p>
    <w:p>
      <w:pPr>
        <w:pStyle w:val="ArticleBody"/>
        <w:jc w:val="left"/>
      </w:pPr>
      <w:r>
        <w:rPr>
          <w:rFonts w:ascii="Nirmala UI" w:hAnsi="Nirmala UI" w:eastAsia="Nirmala UI" w:cs="Nirmala UI"/>
        </w:rPr>
        <w:t>આ ઉતારામાં “પાછા ફરવું” એક મુખ્ય શબ્દ છે, કારણ કે દેવ પોતાના લોકોને પોતાની પાસે પાછા ફરવા માટે બોલાવે છે; પરંતુ તે જ સાથે, દશમાંશ અને અર્પણો પાછાં લાવીને તેને પરીક્ષણ કરવા માટે પણ એ લોકોને પડકાર આપે છે; અને એવો એક સમય પણ છે જ્યારે ધર્મીઓ “પાછા ફરશે,” અને એવું કરતાં તેઓ જ્ઞાની અને મૂર્ખ વચ્ચે “ભેદ જાણી લેશે.” જેઓએ યહોવાને ભય માન્યો, અને જેઓએ તેના નામનું ચિંતન કર્યું, તેઓ જ એક લાખ ચુમાલીસ હજારના ધ્વજચિહ્ન થવાના છે.</w:t>
      </w:r>
    </w:p>
    <w:p>
      <w:pPr>
        <w:pStyle w:val="ArticleBody"/>
        <w:jc w:val="left"/>
      </w:pPr>
      <w:r>
        <w:rPr>
          <w:rFonts w:ascii="Nirmala UI" w:hAnsi="Nirmala UI" w:eastAsia="Nirmala UI" w:cs="Nirmala UI"/>
        </w:rPr>
        <w:t>પ્રભુનો ભય પ્રથમ કસોટી છે; તેથી જ્યારે સોળમો શ્લોક કહે છે, “ત્યારે” જેઓ પ્રભુનો ભય માનતા હતા, ત્યારે તે ભવિષ્યવાણીના વર્ણન તરફ પાછું સૂચન કરે છે.</w:t>
      </w:r>
    </w:p>
    <w:p>
      <w:pPr>
        <w:pStyle w:val="ArticleScripture"/>
        <w:jc w:val="left"/>
      </w:pPr>
      <w:r>
        <w:rPr>
          <w:rFonts w:ascii="Nirmala UI" w:hAnsi="Nirmala UI" w:eastAsia="Nirmala UI" w:cs="Nirmala UI"/>
        </w:rPr>
        <w:t>યહોવા કહે છે, “તમારા શબ્દો મારી વિરુદ્ધ કઠોર રહ્યા છે.” તોય તમે કહો છો, “અમે તારી વિરુદ્ધ એવું શું વધુ બોલ્યાં છીએ?” તમે કહ્યું છે, “ઈશ્વરની સેવા કરવી વ્યર્થ છે; અને અમે તેની આજ્ઞાનું પાલન કર્યું, તથા સેનાઓના યહોવાને સમક્ષ શોકમગ્ન થઈને ચાલ્યાં, તો અમને શું લાભ થયો? અને હવે અમે ગર્વાળાઓને સુખી ગણીએ છીએ; હા, દુષ્ટતા કરનારાઓ સ્થિર કરવામાં આવે છે; હા, જે ઈશ્વરની પરીક્ષા કરે છે તેઓ પણ બચી જાય છે.” માલાખી 3:13–15</w:t>
      </w:r>
    </w:p>
    <w:p>
      <w:pPr>
        <w:pStyle w:val="ArticleBody"/>
        <w:jc w:val="left"/>
      </w:pPr>
      <w:r>
        <w:rPr>
          <w:rFonts w:ascii="Nirmala UI" w:hAnsi="Nirmala UI" w:eastAsia="Nirmala UI" w:cs="Nirmala UI"/>
        </w:rPr>
        <w:t>મલાખી કહે છે, “અને હવે અમે ગર્વીલોને સુખી કહીએ છીએ.” એફ્રાઇમના દારૂડિયાઓને “ગર્વનો મુકુટ” કહેવાયા છે, અને જ્યારે તેઓએ વિચાર્યું કે મૂસા અને એલિયાહ, એ બે પ્રભુવક્તાઓ જેઓએ તેમને પીડા આપી હતી, મરી ગયા હતા, ત્યારે તેઓ આનંદિત થયા. તેઓ એટલા આનંદિત થયા કે તેમણે એકબીજાને ભેટો મોકલી.</w:t>
      </w:r>
    </w:p>
    <w:p>
      <w:pPr>
        <w:pStyle w:val="ArticleScripture"/>
        <w:jc w:val="left"/>
      </w:pPr>
      <w:r>
        <w:rPr>
          <w:rFonts w:ascii="Nirmala UI" w:hAnsi="Nirmala UI" w:eastAsia="Nirmala UI" w:cs="Nirmala UI"/>
        </w:rPr>
        <w:t>અને તેમની મૃત દેહો તે મહાન શહેરની ગલીમાં પડી રહેશે, જેને આત્મિક રીતે સદોમ અને મિસર કહેવામાં આવે છે, જ્યાં અમારા પ્રભુને પણ ક્રૂસ પર ચઢાવવામાં આવ્યા હતા. અને લોકો અને કુળો અને ભાષાઓ અને જાતિઓમાંથી આવેલા મનુષ્યો તેમની મૃત દેહોને સાડા ત્રણ દિવસ સુધી જોશે, અને તેમની મૃત દેહોને કબરોમાં મૂકવા દેશે નહીં. અને પૃથ્વી પર વસનારાઓ તેમના વિષે આનંદ કરશે, હર્ષોલ્લાસ મનાવશે, અને એકબીજાને ભેટો મોકલશે; કારણ કે આ બે પ્રબોધકોએ પૃથ્વી પર વસનારાઓને પીડા આપી હતી. પ્રકટીકરણ 11:8–10.</w:t>
      </w:r>
    </w:p>
    <w:p>
      <w:pPr>
        <w:pStyle w:val="ArticleBody"/>
        <w:jc w:val="left"/>
      </w:pPr>
      <w:r>
        <w:rPr>
          <w:rFonts w:ascii="Nirmala UI" w:hAnsi="Nirmala UI" w:eastAsia="Nirmala UI" w:cs="Nirmala UI"/>
        </w:rPr>
        <w:t>અહંકારીઓ 18 જુલાઈ, 2020થી લઈને 2023 સુધી આનંદિત છે. 18 જુલાઈ, 2020ના દિવસે સંદેશ “પ્રભુ”ની વિરુદ્ધ “કડક” હતો. 18 જુલાઈ, 2020ના દિવસે અમે ઓળખી શક્યા નહોતાં કે અમે દેવ અને તેમના વચન વિરુદ્ધ કેટલું ભયંકર બોલ્યા હતા. નિરાશ થઈ અમે તે તાબામાં રહેવાના સમયગાળામાં પ્રવેશ્યા, જેનું પ્રતિનિધિત્વ આ વિલાપ દ્વારા થાય છે: “દેવની સેવા કરવી વ્યર્થ છે: અને તેના નિયમને પાળવાથી, તથા સેનાઓના યહોવા સમક્ષ શોકપૂર્વક ચાલવાથી અમને શું લાભ થયો?” આ યિરમિયાના વિલાપની સમાનાંતર છે, જ્યારે તે પ્રથમ નિરાશાનું દૃષ્ટાંત આપે છે.</w:t>
      </w:r>
    </w:p>
    <w:p>
      <w:pPr>
        <w:pStyle w:val="ArticleScripture"/>
        <w:jc w:val="left"/>
      </w:pPr>
      <w:r>
        <w:rPr>
          <w:rFonts w:ascii="Nirmala UI" w:hAnsi="Nirmala UI" w:eastAsia="Nirmala UI" w:cs="Nirmala UI"/>
        </w:rPr>
        <w:t>હું ઠટ્ઠાબાજોની સભામાં બેઠો નહોતો, અને આનંદિત પણ થયો નહોતો; તારા હાથને કારણે હું એકલો બેઠો હતો, કેમ કે તું મને ક્રોધથી ભર્યો છે. મારું દુઃખ શા માટે સદા રહે છે, અને મારું ઘાવ શા માટે અસાધ્ય છે, જે આરોગ્ય પામવાનું સ્વીકારતું નથી? શું તું મને સંપૂર્ણપણે કપટી જેવો, અને ચૂકી જતાં જળ જેવો થશ? યર્મિયા 15:17, 18.</w:t>
      </w:r>
    </w:p>
    <w:p>
      <w:pPr>
        <w:pStyle w:val="ArticleBody"/>
        <w:jc w:val="left"/>
      </w:pPr>
      <w:r>
        <w:rPr>
          <w:rFonts w:ascii="Nirmala UI" w:hAnsi="Nirmala UI" w:eastAsia="Nirmala UI" w:cs="Nirmala UI"/>
        </w:rPr>
        <w:t>૧૮ જુલાઈ, ૨૦૨૦ની આગાહીને લઈને અમારા શબ્દો દૃઢ હતા, અને તે સમયે અમને ખબર નહોતી કે અમે કેટલા ગંભીર રીતે બંડ કર્યું હતું. નિરાશાના સમયે વિલંબનો સમય ચાલી રહ્યો હતો, જ્યારે એક વર્ગ શોક કરતો હતો અને બીજો વર્ગ આનંદિત થતો હતો. તે સંદર્ભમાં માલાખી કહે છે:</w:t>
      </w:r>
    </w:p>
    <w:p>
      <w:pPr>
        <w:pStyle w:val="ArticleScripture"/>
        <w:jc w:val="left"/>
      </w:pPr>
      <w:r>
        <w:rPr>
          <w:rFonts w:ascii="Nirmala UI" w:hAnsi="Nirmala UI" w:eastAsia="Nirmala UI" w:cs="Nirmala UI"/>
        </w:rPr>
        <w:t>પછી જેઓ યહોવાનો ભય માનતા હતા તેઓ એકબીજા સાથે વારંવાર બોલ્યા; અને યહોવાએ ધ્યાનથી સાંભળ્યું અને તે સાંભળ્યું; અને યહોવાનો ભય માનનારાઓ માટે અને જેઓ તેના નામનું મનન કરતા હતા તેમના માટે તેની સમક્ષ સ્મરણનું એક પુસ્તક લખાયું. અને સૈન્યોના યહોવા કહે છે, “જે દિવસે હું મારા રત્નો એકત્ર કરીશ, તે દિવસે તેઓ મારા થશે; અને જેમ કોઈ માણસ પોતાના સેવા કરનાર પુત્રને બચાવે છે તેમ હું તેઓને બચાવીશ.”</w:t>
      </w:r>
    </w:p>
    <w:p>
      <w:pPr>
        <w:pStyle w:val="ArticleScripture"/>
        <w:jc w:val="left"/>
      </w:pPr>
      <w:r>
        <w:rPr>
          <w:rFonts w:ascii="Nirmala UI" w:hAnsi="Nirmala UI" w:eastAsia="Nirmala UI" w:cs="Nirmala UI"/>
        </w:rPr>
        <w:t>ત્યારે તમે પાછા ફરશો અને ધર્મી તથા દુષ્ટ વચ્ચે, જે દેવની સેવા કરે છે અને જે તેની સેવા કરતો નથી તેના વચ્ચેનો ભેદ જાણી શકશો. માલાખી 3:16–18.</w:t>
      </w:r>
    </w:p>
    <w:p>
      <w:pPr>
        <w:pStyle w:val="ArticleBody"/>
        <w:jc w:val="left"/>
      </w:pPr>
      <w:r>
        <w:rPr>
          <w:rFonts w:ascii="Nirmala UI" w:hAnsi="Nirmala UI" w:eastAsia="Nirmala UI" w:cs="Nirmala UI"/>
        </w:rPr>
        <w:t>૨૦૨૪માં, યહોવાનો ભય તરીકે પ્રતિનિધિત્વ પામેલ પાયાનો પરીક્ષણ આવી પહોંચ્યો. તે પરીક્ષણમાં બે વર્ગો પ્રગટ થયા, અને જે સમૂહે તે બે વર્ગોની રચના કરી હતી તે ત્રણ અઢી દિવસ દરમ્યાન નિયમિત ઝૂમ સભાઓમાં વારંવાર એકબીજા સાથે વાત કરતો રહ્યો હતો. યહોવાએ તેમની ચર્ચાઓ સાંભળી. જે વર્ગ યહોવાનો ભય માનતો હતો, તેણે તેમના નામ પર મનન કર્યું; પાલ્મોની, યહૂદાના વંશનો સિંહ, આલ્ફા અને ઓમેગા, સત્ય, વચન, અદ્ભુત ભાષાવિદ, ખૂણાનો અને શિખરનો પથ્થર, મેષશાવક, સ્વર્ગીય મહાયાજક, મંદિર, શિલા. જે લોકો તે પુસ્તકમાં પ્રવેશ્યા છે તેઓ મહિમાના રાજ્યના ધ્વજનું પ્રતિનિધિત્વ કરનાર મુકુટ પરના રત્નો થવા માટે છે. જ્યારે તે એ રત્નોને તૈયાર કરે છે, ત્યારે તેઓ પાછા ફરે છે, અને ધર્મી અને દુષ્ટ વચ્ચે ભેદ કરે છે. જ્યારે તે રત્નોને પેટીમાં મૂકે છે, ત્યારે જ સમજાય છે કે મૂર્ખ કોણ છે અને જ્ઞાની કોણ છે.</w:t>
      </w:r>
    </w:p>
    <w:p>
      <w:pPr>
        <w:pStyle w:val="ArticleBody"/>
        <w:jc w:val="left"/>
      </w:pPr>
      <w:r>
        <w:rPr>
          <w:rFonts w:ascii="Nirmala UI" w:hAnsi="Nirmala UI" w:eastAsia="Nirmala UI" w:cs="Nirmala UI"/>
        </w:rPr>
        <w:t>મલાખી નોંધે છે:</w:t>
      </w:r>
    </w:p>
    <w:p>
      <w:pPr>
        <w:pStyle w:val="ArticleScripture"/>
        <w:jc w:val="left"/>
      </w:pPr>
      <w:r>
        <w:rPr>
          <w:rFonts w:ascii="Nirmala UI" w:hAnsi="Nirmala UI" w:eastAsia="Nirmala UI" w:cs="Nirmala UI"/>
        </w:rPr>
        <w:t>મારી તરફ પાછા ફરો, અને હું તમારી તરફ પાછો ફરીશ,</w:t>
      </w:r>
    </w:p>
    <w:p>
      <w:pPr>
        <w:pStyle w:val="ArticleScripture"/>
        <w:jc w:val="left"/>
      </w:pPr>
      <w:r>
        <w:rPr>
          <w:rFonts w:ascii="Nirmala UI" w:hAnsi="Nirmala UI" w:eastAsia="Nirmala UI" w:cs="Nirmala UI"/>
        </w:rPr>
        <w:t>પરંતુ તમે કહ્યું, “અમે કઈ બાબતમાં પાછા ફરીએ?”</w:t>
      </w:r>
    </w:p>
    <w:p>
      <w:pPr>
        <w:pStyle w:val="ArticleScripture"/>
        <w:jc w:val="left"/>
      </w:pPr>
      <w:r>
        <w:rPr>
          <w:rFonts w:ascii="Nirmala UI" w:hAnsi="Nirmala UI" w:eastAsia="Nirmala UI" w:cs="Nirmala UI"/>
        </w:rPr>
        <w:t>તમામ દશાંશ ભંડારગૃહમાં લાવો, જેથી મારા ઘરમાં આહાર હોય; અને સેનાઓના યહોવા કહે છે, આ બાબતમાં હવે મને અજમાવી જુઓ, કે હું તમારા માટે સ્વર્ગના ઝરોખા ખોલી ન દઉં અને તમારા પર એવો આશીર્વાદ વરસાવું કે તેને સ્વીકારવા માટે પૂરતી જગ્યા ન રહે.</w:t>
      </w:r>
    </w:p>
    <w:p>
      <w:pPr>
        <w:pStyle w:val="ArticleBody"/>
        <w:jc w:val="left"/>
      </w:pPr>
      <w:r>
        <w:rPr>
          <w:rFonts w:ascii="Nirmala UI" w:hAnsi="Nirmala UI" w:eastAsia="Nirmala UI" w:cs="Nirmala UI"/>
        </w:rPr>
        <w:t>ભંડારગૃહ એ મંજુષા છે અને દશાંશો જ્ઞાની કુંવારીઓ છે. ભંડારગૃહ એ સત્યના નવા માળખામાં સ્થાપિત દેવનું વચન છે. જે રત્નો તે મંજુષામાં નાખવામાં આવે છે, તેઓ મધ્યરાત્રિના પોકારના સંદેશા સાથે સંકળાયેલા સત્યો છે. દશાંશો મંદિરના એક નિશ્ચિત ઓરડામાં રાખવામાં આવતાં હતા, જેમ નેહેમ્યાહના શુદ્ધિકરણમાં ઓળખવામાં આવ્યું છે. મંજુષા અને ભંડારગૃહ, અથવા પિતરનું આધ્યાત્મિક ઘર, દેવના મંદિરનું પ્રતિનિધિત્વ કરે છે, અને રત્નો એવા માનવીય મંદિરોનું પ્રતિનિધિત્વ કરે છે, જેઓ સર્વોચ્ચના ગુપ્ત નિવાસસ્થানে દૈવીત્વ સાથે સંયુક્ત કરવામાં આવ્યા છે. માનવીય સંદેશવાહકોને દૈવી સંદેશથી અલગ કરી શકાય નથી. રત્નો દેવના સંદેશવાહકો પણ છે અને તેઓ જે સંદેશ ઘોષણા કરે છે તે પણ છે. પ્રેરણા ઘણી વાર સંદેશ અને સંદેશવાહકને સંયુક્તરૂપે ઓળખાવે છે.</w:t>
      </w:r>
    </w:p>
    <w:p>
      <w:pPr>
        <w:pStyle w:val="ArticleScripture"/>
        <w:jc w:val="left"/>
      </w:pPr>
      <w:r>
        <w:rPr>
          <w:rFonts w:ascii="Nirmala UI" w:hAnsi="Nirmala UI" w:eastAsia="Nirmala UI" w:cs="Nirmala UI"/>
        </w:rPr>
        <w:t>“દેવે આ સમયમાં પોતાની કલીસિયાને, જેમ તેણે પ્રાચીન ઇઝરાયલને બોલાવી હતી તેમ, પૃથ્વી પર પ્રકાશરૂપે ઊભી રહેવા માટે બોલાવી છે. સત્યના શક્તિશાળી વિભાજક હથિયાર દ્વારા, પ્રથમ, દ્વિતીય અને તૃતીય દૂતના સંદેશાઓથી, તેણે તેમને કલીસિયાઓથી અને જગતથી અલગ પાડ્યા છે, જેથી તેમને પોતાની સાથે પવિત્ર સમીપતામાં લાવી શકે. તેણે તેમને પોતાના નિયમના ભંડારપાલ બનાવ્યા છે અને આ સમય માટેની ભવિષ્યવાણીની મહાન સત્યતાઓ તેમને સોંપી છે. જેમ પ્રાચીન ઇઝરાયલને સોંપાયેલા પવિત્ર દૈવી વચનો હતા, તેમ આ પણ પવિત્ર વિશ્વાસરૂપે જગતને સંદેશિત કરવાના છે. પ્રકાશન 14 ના ત્રણ દૂત તેઓ લોકોને પ્રતિનિધિત્વ કરે છે, જે દેવના સંદેશાઓનો પ્રકાશ સ્વીકારે છે અને પૃથ્વીના લંબાઈ અને પહોળાઈભરમાં ચેતવણીનો ધ્વનિ પ્રસરાવવા માટે તેના પ્રતિનિધિઓ તરીકે આગળ વધે છે. ખ્રિસ્ત પોતાના અનુયાયીઓને જાહેર કરે છે: ‘તમે જગતનો પ્રકાશ છો.’ જે દરેક આત્મા યેશુને સ્વીકારે છે, તેને કલ્વરીનો ક્રોસ કહે છે: ‘આત્માની કિંમત જોવો: “તમે સર્વ જગતમાં જાઓ, અને દરેક સૃષ્ટિને સુવાર્તાનો પ્રચાર કરો.”’ આ કાર્યમાં અવરોધ ઉભો કરે તેવી કોઈ પણ વસ્તુને મંજૂરી આપવી નથી. સમય માટે આ સર્વોપરી મહત્વનું કાર્ય છે; તેનું વ્યાપ અનંતકાળ જેટલું વિસ્તૃત થવાનું છે. યેશુએ મનુષ્યોના આત્માઓ માટે જે પ્રેમ તેમની મુક્તિ માટે કરેલા બલિદાનમાં પ્રગટ કર્યો, તે તેના સર્વ અનુયાયીઓને પ્રેરિત કરશે.” Testimonies, volume 5, 455.</w:t>
      </w:r>
    </w:p>
    <w:p>
      <w:pPr>
        <w:pStyle w:val="ArticleBody"/>
        <w:jc w:val="left"/>
      </w:pPr>
      <w:r>
        <w:rPr>
          <w:rFonts w:ascii="Nirmala UI" w:hAnsi="Nirmala UI" w:eastAsia="Nirmala UI" w:cs="Nirmala UI"/>
        </w:rPr>
        <w:t>આગામી લેખમાં આપણે આ સંકલ્પનાઓને એકસાથે ગોઠવવાની શરૂઆત કરીશું.</w:t>
      </w:r>
    </w:p>
    <w:p>
      <w:pPr>
        <w:pStyle w:val="ArticleScripture"/>
        <w:jc w:val="left"/>
      </w:pPr>
      <w:r>
        <w:rPr>
          <w:rFonts w:ascii="Nirmala UI" w:hAnsi="Nirmala UI" w:eastAsia="Nirmala UI" w:cs="Nirmala UI"/>
        </w:rPr>
        <w:t>“મારા જીવનનાં છેલ્લાં પચાસ વર્ષો દરમિયાન, મને અનુભવ પ્રાપ્ત કરવાની અમૂલ્ય તકો મળી છે. મને પ્રથમ, દ્વિતીય અને તૃતીય દેવદૂતનાં સંદેશાઓમાં અનુભવ થયો છે. દેવદૂતોને આકાશના મધ્યભાગમાં ઉડતાં દર્શાવવામાં આવ્યા છે, જે જગતને ચેતવણીનો સંદેશ જાહેર કરે છે, અને પૃથ્વીના ઇતિહાસનાં અંતિમ દિવસોમાં જીવતા લોકોથી સીધો સંબંધ ધરાવે છે. કોઈ પણ મનુષ્ય આ દેવદૂતોનો અવાજ સાંભળતો નથી, કારણ કે તેઓ સ્વર્ગીય વિશ્વ સાથે સુસંગતતામાં કાર્ય કરતા દેવના લોકોનું પ્રતિનિધિત્વ કરતું એક પ્રતીક છે. દેવના આત્માથી પ્રકાશિત અને સત્ય દ્વારા પવિત્ર કરાયેલા પુરુષો અને સ્ત્રીઓ, આ ત્રણ સંદેશાઓને તેમના ક્રમમાં જાહેર કરે છે.”</w:t>
      </w:r>
    </w:p>
    <w:p>
      <w:pPr>
        <w:pStyle w:val="ArticleScripture"/>
        <w:jc w:val="left"/>
      </w:pPr>
      <w:r>
        <w:rPr>
          <w:rFonts w:ascii="Nirmala UI" w:hAnsi="Nirmala UI" w:eastAsia="Nirmala UI" w:cs="Nirmala UI"/>
        </w:rPr>
        <w:t>“આ ગૌરવપૂર્ણ કાર્યમાં મેં એક ભાગ ભજવ્યો છે. મારો લગભગ સમસ્ત ખ્રિસ્તી અનુભવ તેની સાથે ગૂંથાયેલો છે. આજે પણ એવા લોકો જીવિત છે જેઓનો અનુભવ મારા પોતાના અનુભવ સમાન છે. તેમણે આ સમય માટે પ્રગટ થતી સત્યતાને ઓળખી છે; તેઓ મહાન નેતૃત્વકર્તા, પ્રભુની સેનાના અધિપતિ, સાથે પગલે પગલે ચાલ્યા છે.</w:t>
      </w:r>
    </w:p>
    <w:p>
      <w:pPr>
        <w:pStyle w:val="ArticleScripture"/>
        <w:jc w:val="left"/>
      </w:pPr>
      <w:r>
        <w:rPr>
          <w:rFonts w:ascii="Nirmala UI" w:hAnsi="Nirmala UI" w:eastAsia="Nirmala UI" w:cs="Nirmala UI"/>
        </w:rPr>
        <w:t>“આ સંદેશાઓની ઘોષણામાં ભવિષ્યવાણીની દરેક વિશેષતા પૂર્ણ થઈ છે. જેઓને આ સંદેશાઓની જાહેરાતમાં ભાગ લેવાનો સન્માનિત અવસર મળ્યો હતો, તેઓએ એવો અનુભવ પ્રાપ્ત કર્યો છે જે તેમના માટે અત્યંત મહત્ત્વનો છે; અને હવે, જ્યારે આપણે આ અંતિમ દિવસોના સંકટો વચ્ચે છીએ, જ્યારે દરેક બાજુથી અવાજો સંભળાશે, ‘અહીં ખ્રિસ્ત છે,’ ‘અહીં સત્ય છે’; અને જ્યારે ઘણા લોકોનો ભાર એ છે કે આપણા વિશ્વાસની તે પાયાને ડગમગાવી દે, જેણે આપણને ચર્ચોથી અને જગતમાંથી બહાર લાવી, જગતમાં એક વિશિષ્ટ પ્રજા તરીકે ઊભા રાખ્યા છે, ત્યારે યોહાનની જેમ અમારી સાક્ષી આપવામાં આવશે:”</w:t>
      </w:r>
    </w:p>
    <w:p>
      <w:pPr>
        <w:pStyle w:val="ArticleScripture"/>
        <w:jc w:val="left"/>
      </w:pPr>
      <w:r>
        <w:rPr>
          <w:rFonts w:ascii="Nirmala UI" w:hAnsi="Nirmala UI" w:eastAsia="Nirmala UI" w:cs="Nirmala UI"/>
        </w:rPr>
        <w:t>“‘જે આરંભથી હતું, જેને અમે સાંભળ્યું છે, જેને અમારી આંખોથી જોયું છે, જેને અમે નિહાળ્યું છે, અને અમારા હાથોએ જીવનના વચન વિષે સ્પર્શ કર્યો છે;… જેને અમે જોયું અને સાંભળ્યું છે તે અમે તમને જાહેર કરીએ છીએ, જેથી તમે પણ અમારી સાથે સહભાગિતા ધરાવો.’”</w:t>
      </w:r>
    </w:p>
    <w:p>
      <w:pPr>
        <w:pStyle w:val="ArticleScripture"/>
        <w:jc w:val="left"/>
      </w:pPr>
      <w:r>
        <w:rPr>
          <w:rFonts w:ascii="Nirmala UI" w:hAnsi="Nirmala UI" w:eastAsia="Nirmala UI" w:cs="Nirmala UI"/>
        </w:rPr>
        <w:t>“હું તે બાબતોની સાક્ષી આપું છું, જે મેં જોઈ છે, જે મેં સાંભળી છે, અને જીવનના વચન વિષે જેને મારા હાથોએ સ્પર્શ્યું છે. અને આ સાક્ષી પિતા અને પુત્ર તરફથી છે, એવું હું જાણું છું. અમે જોયું છે અને સાક્ષી આપીએ છીએ કે પવિત્ર આત્માની શક્તિ સત્યના પ્રસ્તુતીકરણ સાથે રહી છે, કલમ અને વાણી દ્વારા ચેતવણી આપતી રહી છે, અને સંદેશાઓને તેમના ક્રમ અનુસાર આપતી રહી છે. આ કાર્યનો ઇનકાર કરવો એ પવિત્ર આત્માનો ઇનકાર કરવો થાય, અને અમને તે સંગતમાં મૂકે, જેઓ વિશ્વાસથી ભટકી ગયા છે અને ભ્રમિત કરનારી આત્માઓ તરફ ધ્યાન આપે છે.”</w:t>
      </w:r>
    </w:p>
    <w:p>
      <w:pPr>
        <w:pStyle w:val="ArticleScripture"/>
        <w:jc w:val="left"/>
      </w:pPr>
      <w:r>
        <w:rPr>
          <w:rFonts w:ascii="Nirmala UI" w:hAnsi="Nirmala UI" w:eastAsia="Nirmala UI" w:cs="Nirmala UI"/>
        </w:rPr>
        <w:t>“શત્રુ આપણા વિશ્વાસના સ્તંભો પર, ભૂતકાળના સંદેશાઓમાં રહેલી વિશ્વાસીઓની નિષ્ઠાને મૂળથી ઉપાડી નાખવા માટે સર્વ કંઈ કાર્યરત કરશે; એ જ સંદેશાઓએ અમને અનંત સત્યના ઊંચે ઉઠાવાયેલા મંચ પર સ્થાપિત કર્યા છે, અને જેમણે આ કાર્યને સ્થિરતા આપી છે તથા તેનું સ્વરૂપ નિર્ધારિત કર્યું છે. ઇઝરાયેલના પ્રભુ દેવે પોતાના લોકોને આગળ દોર્યા છે, તેમને સ્વર્ગીય મૂળની સત્યતા પ્રગટ કરતાં. તેમનો અવાજ સંભળાયો છે, અને હજી પણ સંભળાય છે, એમ કહેતાં: શક્તિથી વધુ શક્તિ તરફ, કૃપાથી વધુ કૃપા તરફ, મહિમાથી વધુ મહિમા તરફ આગળ વધો. આ કાર્ય બળવાન બની રહ્યું છે અને વિસ્તરી રહ્યું છે, કારણ કે ઇઝરાયેલનો પ્રભુ દેવ પોતાનાં લોકોનો રક્ષણ છે.”</w:t>
      </w:r>
    </w:p>
    <w:p>
      <w:pPr>
        <w:pStyle w:val="ArticleScripture"/>
        <w:jc w:val="left"/>
      </w:pPr>
      <w:r>
        <w:rPr>
          <w:rFonts w:ascii="Nirmala UI" w:hAnsi="Nirmala UI" w:eastAsia="Nirmala UI" w:cs="Nirmala UI"/>
        </w:rPr>
        <w:t>“જેઓ સિદ્ધાંતરૂપે માત્ર આંગળીઓના ટેરવાંથી, એમ કહેવાય તેમ, સત્યને પકડી રાખે છે, જેઓએ તેના સિદ્ધાંતોને આત્માના આંતરિક પવિત્રસ્થાને લાવ્યા નથી, પરંતુ જીવનદાયી સત્યને બહારના પ્રાંગણમાં જ રાખ્યું છે, તેઓ આ પ્રજાના ભૂતકાળના ઇતિહાસમાં—જેણે તેમને જે છે તે બનાવ્યા છે અને તેમને વિશ્વમાં ઉત્સુક, દૃઢનિશ્ચયી, મિશનરી કાર્યકરો તરીકે સ્થાપિત કર્યા છે—કંઈ પણ પવિત્ર નહીં જોઈ શકે.”</w:t>
      </w:r>
    </w:p>
    <w:p>
      <w:pPr>
        <w:pStyle w:val="ArticleScripture"/>
        <w:jc w:val="left"/>
      </w:pPr>
      <w:r>
        <w:rPr>
          <w:rFonts w:ascii="Nirmala UI" w:hAnsi="Nirmala UI" w:eastAsia="Nirmala UI" w:cs="Nirmala UI"/>
        </w:rPr>
        <w:t>“આ સમય માટેનું સત્ય અમૂલ્ય છે, પરંતુ જેઓનાં હૃદયો ખ્રિસ્ત ઈસુરૂપ પથ્થર પર પડીને ભંગ થયા નથી, તેઓ સત્ય શું છે તે ન તો જોશે અને ન તો સમજશે. તેઓ તે જ સ્વીકારશે જે તેમના પોતાના વિચારોને પ્રસન્ન કરે છે, અને જે પાયો નાખવામાં આવ્યો છે તેના કરતાં બીજો પાયો ઊભો કરવાનો આરંભ કરશે. તેઓ પોતાની જ વ્યર્થ ગર્વ અને આત્મ-માનની ખુશામત કરશે, એમ માનીને કે તેઓ અમારા વિશ્વાસના થાંભલાઓ દૂર કરવાની અને તેમના પોતાનાં રચેલા થાંભલાઓથી તેમને બદલી મૂકવાની ક્ષમતા ધરાવે છે.”</w:t>
      </w:r>
    </w:p>
    <w:p>
      <w:pPr>
        <w:pStyle w:val="ArticleScripture"/>
        <w:jc w:val="left"/>
      </w:pPr>
      <w:r>
        <w:rPr>
          <w:rFonts w:ascii="Nirmala UI" w:hAnsi="Nirmala UI" w:eastAsia="Nirmala UI" w:cs="Nirmala UI"/>
        </w:rPr>
        <w:t>“સમય જ્યાં સુધી ટકશે ત્યાં સુધી આ ચાલુ રહેશે. જે કોઈ બાઇબલનો નજીકથી અભ્યાસ કરનાર રહ્યો હશે, તે પૃથ્વીના ઇતિહાસના અંતિમ દૃશ્યોમાં જીવતા લોકોની ગંભીર સ્થિતિને જોશે અને સમજી લેશે. તેઓ પોતાની અયોગ્યતા અને દુર્બળતાનો અનુભવ કરશે, અને તેઓ માટે પ્રથમ કાર્ય આ રહેશે કે તેઓ પાસે માત્ર ભક્તિનો આકાર જ નહીં, પરંતુ દેવ સાથેનો એક જીવંત સંબંધ હોય. ખ્રિસ્ત અંદર રચાય, મહિમાની આશા બને, ત્યાં સુધી તેઓ આરામ કરવાની હિંમત નહીં કરે. સ્વનો અંત આવશે; ગર્વ આત્મામાંથી કાઢી મૂકવામાં આવશે, અને તેઓમાં ખ્રિસ્તની નમ્રતા અને સૌમ્યતા હશે.”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લાઉદીકેયાની સાતમા-દિવસની એડવેંટિસ્ટ ચર્ચ - નંબર ચાલીસ</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