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સાતમા-દિવસની એડ્વેન્ટિસ્ટ ચર્ચ - નંબર બિયાલીસ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બેતાળીસ નંબર</w:t>
      </w:r>
    </w:p>
    <w:p>
      <w:pPr>
        <w:pStyle w:val="ArticleBody"/>
        <w:jc w:val="left"/>
      </w:pPr>
      <w:r>
        <w:rPr>
          <w:rFonts w:ascii="Nirmala UI" w:hAnsi="Nirmala UI" w:eastAsia="Nirmala UI" w:cs="Nirmala UI"/>
        </w:rPr>
        <w:t>જ્યારે લેવીયકાંડ ત્રેવીસમો અધ્યાય ખ્રિસ્તની તે રેખા સાથે સંબંધમાં, જ્યાં વસંતઋતુના પર્વોએ તેમના પ્રતીરૂપને પ્રાપ્ત કર્યું હતું, બાવીસ-બાવીસ પદોની બે સમાન પંક્તિઓમાં વિભાજિત કરવામાં આવે છે, ત્યારે અમે એવી એક રેખા દર્શાવી શકીએ છીએ જે શુક્રવારની સાંજના પાસ્ખાના ત્રણ પગલાં, શનિવારના અખમીરી રોટલીના પર્વ, અને સપ્તાહના પ્રથમ દિવસે પ્રથમ ફળોથી શરૂ થાય છે. આ એક માર્ગચિહ્ન છે, જેમ ખ્રિસ્તના બાપ્તિસ્મા દ્વારા પ્રતિનિધિત થાય છે, પરંતુ તે એક માર્ગચિહ્નમાં ત્રણ પગલાં છે.</w:t>
      </w:r>
    </w:p>
    <w:p>
      <w:pPr>
        <w:pStyle w:val="ArticleBody"/>
        <w:jc w:val="left"/>
      </w:pPr>
      <w:r>
        <w:rPr>
          <w:rFonts w:ascii="Nirmala UI" w:hAnsi="Nirmala UI" w:eastAsia="Nirmala UI" w:cs="Nirmala UI"/>
        </w:rPr>
        <w:t>જ્યારે આપણે પુનરુત્થાનથી શરૂઆત કરીને ભવિષ્યના ચાલીસ દિવસ સુધી આગળ વધીએ છીએ, ત્યારે આપણે એક વળાંકબિંદુએ પહોંચીએ છીએ, કારણ કે તે જ સમયે ખ્રિસ્તે સામસામે શિક્ષણ આપવાનું બંધ કર્યું અને વાદળોમાં આરોહણ કર્યું. એક લાખ ચુમ્માલીસ હજાર પણ વાદળોમાં આરોહણ કરે છે.</w:t>
      </w:r>
    </w:p>
    <w:p>
      <w:pPr>
        <w:pStyle w:val="ArticleScripture"/>
        <w:jc w:val="left"/>
      </w:pPr>
      <w:r>
        <w:rPr>
          <w:rFonts w:ascii="Nirmala UI" w:hAnsi="Nirmala UI" w:eastAsia="Nirmala UI" w:cs="Nirmala UI"/>
        </w:rPr>
        <w:t>અને તેઓએ સ્વર્ગમાંથી એક મહાન વાણી તેમને કહેતી સાંભળી, “અહીં ઉપર આવો.” અને તેઓ મેઘમાં સ્વર્ગે ચડી ગયા; અને તેમના શત્રુઓએ તેમને જોયા. અને તે જ ઘડીએ એક મોટો ભૂકંપ થયો, અને નગરનો દસમો ભાગ પડી ગયો, અને તે ભૂકંપમાં સાત હજાર માણસો માર્યા ગયા; અને બાકીના ભયભીત થયા, અને સ્વર્ગના દેવને મહિમા આપ્યો. બીજું હાય વીતી ગયું; અને જુઓ, ત્રીજું હાય ઝડપથી આવી રહ્યું છે. અને સાતમા દૂતે રણશિંગું વગાડ્યું; અને સ્વર્ગમાં મહાન વાણીઓ થઈ, જે કહેતી હતી, “આ જગતના રાજ્યો આપણા પ્રભુના અને તેમના ખ્રિસ્તના રાજ્યો થયા છે; અને તે સદાકાળ સુધી રાજ્ય કરશે.” પ્રકટીકરણ 11:12–15.</w:t>
      </w:r>
    </w:p>
    <w:p>
      <w:pPr>
        <w:pStyle w:val="ArticleBody"/>
        <w:jc w:val="left"/>
      </w:pPr>
      <w:r>
        <w:rPr>
          <w:rFonts w:ascii="Nirmala UI" w:hAnsi="Nirmala UI" w:eastAsia="Nirmala UI" w:cs="Nirmala UI"/>
        </w:rPr>
        <w:t>બીજું અને ત્રીજું હાય ઇસ્લામ છે, અને સાતમો દૂત ત્રીજું હાય છે, જે ફરી એક વાર ઇસ્લામ જ છે. ત્રીજું હાય ભૂકંપ સમયે ઝડપથી આવે છે. ભૂકંપ યુનાઇટેડ સ્ટેટ્સમાં રવિવારનો કાયદો છે; યુનાઇટેડ સ્ટેટ્સ પ્રકટીકરણ તેરનું પૃથ્વી-પશુ છે, અને રવિવારનો કાયદો ધ્રુજારી છે, જે કંપન છે. પૃથ્વી-પશુ દસ રાજાઓમાં મુખ્ય રાજા છે, અને જ્યારે યુનાઇટેડ સ્ટેટ્સ રવિવારના કાયદા સમયે ઉથલાવી દેવામાં આવે છે, ત્યારે શહેરનો દસમો ભાગ પડી ગયો હશે. રવિવારના કાયદાની એ જ ઘડીમાં, એલિયાહ અને મૂસા દ્વારા પ્રતિનિધિત્વ પામેલા બે સાક્ષીઓ—એ જ બે સાક્ષીઓ જેઓ ખ્રિસ્ત સાથે રૂપાંતરિત અવસ્થામાં પીતર, યાકૂબ અને યોહાનને પ્રગટ થયા હતા—વાદળમાં સ્વર્ગ સુધી ઊંચા ઉઠાવવામાં આવે છે, અને દરેક જુએ છે, કારણ કે તેમના શત્રુઓએ તેમને જોયા.</w:t>
      </w:r>
    </w:p>
    <w:p>
      <w:pPr>
        <w:pStyle w:val="ArticleBody"/>
        <w:jc w:val="left"/>
      </w:pPr>
      <w:r>
        <w:rPr>
          <w:rFonts w:ascii="Nirmala UI" w:hAnsi="Nirmala UI" w:eastAsia="Nirmala UI" w:cs="Nirmala UI"/>
        </w:rPr>
        <w:t>પુનરુત્થાન પછી ચાલીસ દિવસેઈસુ વાદળોમાં “આરોહણ પામ્યા,” અને ઉપરના ઓરડામાંના દસ દિવસો શરૂ થયા. આરોહણ એક દૃશ્યમાન પરીક્ષા છે, જેમ ત્રણ દૂતોમાંનો બીજો પણ છે. તેમના આરોહણ સમયે દૂતોએ જણાવ્યું કે તેઓ વાદળો સાથે પાછા ફરશે, જેમ તેઓ હમણાં જ વાદળો સાથે આરોહણ પામ્યા.</w:t>
      </w:r>
    </w:p>
    <w:p>
      <w:pPr>
        <w:pStyle w:val="ArticleScripture"/>
        <w:jc w:val="left"/>
      </w:pPr>
      <w:r>
        <w:rPr>
          <w:rFonts w:ascii="Nirmala UI" w:hAnsi="Nirmala UI" w:eastAsia="Nirmala UI" w:cs="Nirmala UI"/>
        </w:rPr>
        <w:t>અને જ્યારે તેણે આ વાતો કહી, ત્યારે તેઓ જોતા હતા તે દરમિયાન તે ઉપર ઉઠાવી લેવામાં આવ્યો; અને એક વાદળે તેને તેમની નજરમાંથી ઓઝલ કરી લીધો. અને જ્યારે તે ઉપર જતો હતો ત્યારે તેઓ સ્વર્ગ તરફ એકાગ્રતાપૂર્વક જોઈ રહ્યા હતા, ત્યારે જુઓ, શ્વેત વસ્ત્રોમાં બે પુરુષો તેમની બાજુએ ઉભા રહ્યા; જેમણે પણ કહ્યું, હે ગલિલીના પુરુષો, તમે સ્વર્ગ તરફ તાકી કેમ ઊભા છો? આ જ ઈસુ, જે તમારી પાસેથી સ્વર્ગમાં ઉપર લેવામાં આવ્યો છે, તે જ રીતે ફરી આવશે, જેમ તમે તેને સ્વર્ગમાં જતો જોયો છે. પ્રેરિતોનાં કર્મો 1:9–11.</w:t>
      </w:r>
    </w:p>
    <w:p>
      <w:pPr>
        <w:pStyle w:val="ArticleBody"/>
        <w:jc w:val="left"/>
      </w:pPr>
      <w:r>
        <w:rPr>
          <w:rFonts w:ascii="Nirmala UI" w:hAnsi="Nirmala UI" w:eastAsia="Nirmala UI" w:cs="Nirmala UI"/>
        </w:rPr>
        <w:t>તેમનું તેમના દ્વિતીય આગમન સમયે પુનરાગમન તેમના રાજ્યના “મહિમા”માં છે.</w:t>
      </w:r>
    </w:p>
    <w:p>
      <w:pPr>
        <w:pStyle w:val="ArticleScripture"/>
        <w:jc w:val="left"/>
      </w:pPr>
      <w:r>
        <w:rPr>
          <w:rFonts w:ascii="Nirmala UI" w:hAnsi="Nirmala UI" w:eastAsia="Nirmala UI" w:cs="Nirmala UI"/>
        </w:rPr>
        <w:t>આથી, જે કોઈ આ વ્યભિચારી અને પાપી પેઢીમાં મારી તથા મારા વચનોની લાજ માનશે, તેની પણ મનુષ્યપુત્ર લાજ માનશે, જ્યારે તે પોતાના પિતાની મહિમામાં પવિત્ર દૂતો સાથે આવશે. માર્ક 8:38.</w:t>
      </w:r>
    </w:p>
    <w:p>
      <w:pPr>
        <w:pStyle w:val="ArticleBody"/>
        <w:jc w:val="left"/>
      </w:pPr>
      <w:r>
        <w:rPr>
          <w:rFonts w:ascii="Nirmala UI" w:hAnsi="Nirmala UI" w:eastAsia="Nirmala UI" w:cs="Nirmala UI"/>
        </w:rPr>
        <w:t>આ જ “મહિમા” તે છે જેનું સાક્ષાત્કાર પિતર, યાકૂબ અને યોહાને રૂપાંતરણના પર્વત પર કર્યું હતું. રૂપાંતરણનો પર્વત પણ એક બીજું પગથિયું હતું, જેના પૂર્વે કૈસરિયા ફિલિપી અને અનુસરે કૈસરિયા મારિતિમા આવેલાં હતાં. બીજી કસોટી પણ પશુની મૂર્તિની કસોટી છે, એવી કસોટી કે જેમાં આગાહીજન્ય ઓળખ આવશ્યક છે કે પશુની મૂર્તિ ઘડાઈ રહી છે. બીજી કસોટી એ પણ છે કે મેલ્ઝારે દાનિયેલ અને તેના મિત્રોનું મુખમંડળ તેમની સાથે સરખાવવા માટે નિરીક્ષણ કર્યું જેઓ દાળવાળો આહાર ખાતા ન હતાં. તે એક દૃશ્ય કસોટી છે. અબ્રામના વચન-ઇતિહાસનાં ત્રણ વાચાત્મક પગથિયાંમાં બીજું પગથિયું ખતનાનું “ચિહ્ન” હતું. બીજું પગથિયું ઈશ્વરના લોકોએ ધ્વજરૂપે ઊંચા કરવામાં આવે ત્યારે તેમના મુદ્રણને પ્રતિનિધિત્વ કરે છે. બીજું પગથિયું તે સ્થળ છે જ્યાં “મહિમા” પ્રગટ થાય છે, કારણ કે પ્રથમ દૂતનાં ત્રણ પગથિયાં ભય, “મહિમા” અને ન્યાય છે. પેન્ટેકોસ્ટની ઋતુનો ચાલીસમો દિવસ રૂપાંતરણના પર્વત સાથે સુસંગત થાય છે. તમારા જૂતાં ઉતારી દો, કારણ કે તમે પવિત્ર ભૂમિ પર ઊભા છો.</w:t>
      </w:r>
    </w:p>
    <w:p>
      <w:pPr>
        <w:pStyle w:val="ArticleBody"/>
        <w:jc w:val="left"/>
      </w:pPr>
      <w:r>
        <w:rPr>
          <w:rFonts w:ascii="Nirmala UI" w:hAnsi="Nirmala UI" w:eastAsia="Nirmala UI" w:cs="Nirmala UI"/>
        </w:rPr>
        <w:t>સ્વર્ગારોહણ એક દૃશ્ય પરીક્ષા છે, અને પર્વોની શ્રેણીમાં ચાલીસમા દિવસે થતું સ્વર્ગારોહણ તુરીઓના પર્વ દ્વારા પૂર્વે આવેલા પાંચ દિવસોથી પહેલાં આવે છે. તુરીઓનો પર્વ સાતમી તુરીની ચેતવણીને ઓળખાવે છે, જે ઇસ્લામની ચેતવણી છે.</w:t>
      </w:r>
    </w:p>
    <w:p>
      <w:pPr>
        <w:pStyle w:val="ArticleBody"/>
        <w:jc w:val="left"/>
      </w:pPr>
      <w:r>
        <w:rPr>
          <w:rFonts w:ascii="Nirmala UI" w:hAnsi="Nirmala UI" w:eastAsia="Nirmala UI" w:cs="Nirmala UI"/>
        </w:rPr>
        <w:t>આરોહણ તુરીઓ પછી પાંચ દિવસમાં આવે છે, અને ત્યારબાદ આરોહણના પાંચ દિવસ પછી પ્રાયશ્ચિત્તનો દિવસ ન્યાયને ચિહ્નિત કરે છે. તુરી એ પ્રાચીન માર્ગો છે; તે લાઓદિકેયાનો સંદેશ છે; તે ઇસ્લામ છે; અને તે પ્રથમ દૂતનો આધારભૂત સંદેશ છે. પાંચ દિવસ પછી, જ્યારે “સામે-સામે”ની સૂચના સમાપ્ત થાય છે, ત્યારે બીજા દૂતની બીજી દૃશ્યમાન કસોટી આરોહણ દ્વારા ચિહ્નિત થાય છે. તે પછીના પાંચ દિવસ પછી, ન્યાય ત્રીજા દૂતને ચિહ્નિત કરે છે.</w:t>
      </w:r>
    </w:p>
    <w:p>
      <w:pPr>
        <w:pStyle w:val="ArticleBody"/>
        <w:jc w:val="left"/>
      </w:pPr>
      <w:r>
        <w:rPr>
          <w:rFonts w:ascii="Nirmala UI" w:hAnsi="Nirmala UI" w:eastAsia="Nirmala UI" w:cs="Nirmala UI"/>
        </w:rPr>
        <w:t>ઈશ્વરના ઘર ઉપરનો ન્યાય પૂર્ણ થયા પછી પાંચ દિવસ બાદ, પેન્ટેકોસ્ટના દિવસે દર્શાવ્યા મુજબ ન્યાય સંયુક્ત રાજ્ય અમેરિકા પર આવે છે.</w:t>
      </w:r>
    </w:p>
    <w:p>
      <w:pPr>
        <w:pStyle w:val="ArticleScripture"/>
        <w:jc w:val="left"/>
      </w:pPr>
      <w:r>
        <w:rPr>
          <w:rFonts w:ascii="Nirmala UI" w:hAnsi="Nirmala UI" w:eastAsia="Nirmala UI" w:cs="Nirmala UI"/>
        </w:rPr>
        <w:t>અને તેણે અબ્રામને કહ્યું, નિશ્ચિત જાણ કે તારો વંશ એવી ભૂમિમાં પરદેશી રહેશે જે તેમની પોતાની નથી, અને તેઓ તેમની સેવા કરશે; અને તેઓ તેમને ચારસો વર્ષ સુધી પીડા આપશે; અને જે રાષ્ટ્રની તેઓ સેવા કરશે, તેનો હું ન્યાય કરીશ; અને ત્યારબાદ તેઓ મહાન સંપત્તિ સાથે બહાર નીકળશે. ઉત્પત્તિ 15:13, 14.</w:t>
      </w:r>
    </w:p>
    <w:p>
      <w:pPr>
        <w:pStyle w:val="ArticleBody"/>
        <w:jc w:val="left"/>
      </w:pPr>
      <w:r>
        <w:rPr>
          <w:rFonts w:ascii="Nirmala UI" w:hAnsi="Nirmala UI" w:eastAsia="Nirmala UI" w:cs="Nirmala UI"/>
        </w:rPr>
        <w:t>રવિવાર કાયદાના સમયે, જ્યારે યુનાઇટેડ સ્ટેટ્સનું “રાષ્ટ્ર” ન્યાય હેઠળ આવે છે, ત્યારે એક લાખ ચુમ્માલીસ હજાર પાસે રહેલું “મહાન દ્રવ્ય” યશાયાહના અધ્યાય છનું દ્રવ્ય છે, જે દેવત્વનું પ્રતિનિધિત્વ કરે છે. અબ્રાહામની કરાર-ભવિષ્યવાણી કહે છે, “અને તે રાષ્ટ્રને પણ,” આ રીતે ઓળખાવતાં કે ઈશ્વરના લોકો રવિવાર કાયદા પહેલાં જ મુદ્રાંકિત થાય છે. ત્યારબાદ રવિવાર કાયદા સમયે, ઝૂંપડાંના પર્વના સાત દિવસો દ્વારા દર્શાવાયેલા એક સમયગાળા દરમિયાન, પરમવર્ષા અપરિમિત રીતે વરસાડવામાં આવે છે, જ્યારે ઈશ્વરના ઘર બહાર રહેલી મોટી ભીડ પર ન્યાય પૂર્ણ કરવામાં આવે છે.</w:t>
      </w:r>
    </w:p>
    <w:p>
      <w:pPr>
        <w:pStyle w:val="ArticleBody"/>
        <w:jc w:val="left"/>
      </w:pPr>
      <w:r>
        <w:rPr>
          <w:rFonts w:ascii="Nirmala UI" w:hAnsi="Nirmala UI" w:eastAsia="Nirmala UI" w:cs="Nirmala UI"/>
        </w:rPr>
        <w:t>18 જુલાઈ, 2020ના દિવસે બે સાક્ષીઓ સદોમ અને મિસરના રસ્તાઓમાં વધ કરવામાં આવ્યા. એ બે સાક્ષીઓ મૂસા અને એલિયા હતા, અને વિલિયમ મિલર પોતાના ઇતિહાસના એલિયા હતા. પોતાના સ્વપ્નમાં તેણે એક ક્ષણ માટે પોતાની આંખો બંધ કરી, અને 18 જુલાઈ, 2020ના દિવસે તેણે ભવિષ્યવાણીરૂપે મરણમાં પોતાની આંખો બંધ કરી. જ્યારે તેણે પોતાની આંખો ખોલી, ત્યારે ઓરડો ખાલી હતો; એક બારણું અને બારીઓ ખુલ્લી હતી. ત્યારબાદ જ્યારે મિલરે જોયું કે ધૂળ સાફ કરનાર માણસ જે કાર્ય પૂર્ણ કરી રહ્યો હતો, ત્યારે તેણે તેને સાવચેત રહેવા વિનંતી કરી, અને ધૂળ સાફ કરનાર માણસે તેને ખાતરી આપી કે બધું સારું રહેશે.</w:t>
      </w:r>
    </w:p>
    <w:p>
      <w:pPr>
        <w:pStyle w:val="ArticleBody"/>
        <w:jc w:val="left"/>
      </w:pPr>
      <w:r>
        <w:rPr>
          <w:rFonts w:ascii="Nirmala UI" w:hAnsi="Nirmala UI" w:eastAsia="Nirmala UI" w:cs="Nirmala UI"/>
        </w:rPr>
        <w:t>જ્યારે મિલર જંગલમાં જાગ્યો, ત્યારે જુલાઈ 2023માં, ખમીર વિના રોટલીનો તહેવાર આવી પહોંચ્યો, જે 31 ડિસેમ્બર, 2023ના પુનરુત્થાન પહેલાં જ આવ્યો હતો. તે સમયે—સાચા મધ્યરાત્રિના ઘોષણાનો ભવિષ્યવાણીય સંદેશ, તે “ઘોષણા” જેને અગાઉ ક્યારેય ઉન્મુદ્રિત થયેલા દરેક અન્ય ભવિષ્યવાણીય સંદેશે પ્રતીકરૂપે દર્શાવ્યો હતો, ઉન્મુદ્રિત થવા માંડ્યો, કારણ કે સાડા ત્રણ દિવસનો અંત એક “અંતનો સમય” ઓળખાવે છે, અને “અંતના સમયમાં” હંમેશાં ભવિષ્યવાણીય ઉન્મુદ્રણ થાય છે. આવું હંમેશાં જ હોય છે, કારણ કે ખ્રિસ્ત ગઈકાલે, આજે અને સદાકાળ એકસરખા છે. મનુષ્યો સાથે તેમની વ્યવહાર કરવાની રીત સદા એકસરખી જ રહે છે, કારણ કે તેઓ આજે પણ એ જ “રેખાઓ” પર કાર્ય કરે છે જેમ તેઓ હંમેશાં કરતાં આવ્યા છે. સાડા ત્રણ દિવસના અંતે યેશુ ખ્રિસ્તનું પ્રકાશન ઉન્મુદ્રિત થયું.</w:t>
      </w:r>
    </w:p>
    <w:p>
      <w:pPr>
        <w:pStyle w:val="ArticleBody"/>
        <w:jc w:val="left"/>
      </w:pPr>
      <w:r>
        <w:rPr>
          <w:rFonts w:ascii="Nirmala UI" w:hAnsi="Nirmala UI" w:eastAsia="Nirmala UI" w:cs="Nirmala UI"/>
        </w:rPr>
        <w:t>પુનરુત્થિત દેહનું પૂર્વચિહ્ન આદમ દ્વારા દર્શાવવામાં આવ્યું હતું, જેને પ્રથમ રચવામાં આવ્યો હતો, અને ત્યારબાદ તેના પર જીવનનો શ્વાસ ફૂંકવામાં આવ્યો હતો. યહેજ્કેલ 37નાં સૂકા મરણપામેલ હાડકાં પણ પ્રથમ એક ભવિષ્યવાણી દ્વારા રચવામાં આવ્યા હતા, અને ત્યારબાદ બીજી ભવિષ્યવાણી દ્વારા જીવન પામ્યા, જેણે ચાર પવનોના સંદેશા સાથે નિર્જીવ દેહમાં જીવનનો શ્વાસ લાવ્યો; તે જ મુદ્રાંકનનો સંદેશ છે. બંને દૃષ્ટાંતોમાં જે ભવિષ્યવાણીની મુદ્રા ઉઘાડવામાં આવી છે તે બે ભાગોની છે, અને તે વિવિધ રીતે રજૂ કરવામાં આવે છે. તે આંતરિક અને બાહ્ય છે; તે ઉલાઈ અને હિદ્દેકેલ નદીઓનું દર્શન છે; તે chazon અને mareh દર્શનો છે; તે બે સાક્ષીઓ, બે સોનાના નળીઓ છે, અને આમ આગળ પણ.</w:t>
      </w:r>
    </w:p>
    <w:p>
      <w:pPr>
        <w:pStyle w:val="ArticleBody"/>
        <w:jc w:val="left"/>
      </w:pPr>
      <w:r>
        <w:rPr>
          <w:rFonts w:ascii="Nirmala UI" w:hAnsi="Nirmala UI" w:eastAsia="Nirmala UI" w:cs="Nirmala UI"/>
        </w:rPr>
        <w:t>મિલરાઇટ ઇતિહાસમાં, મધ્યરાત્રિનો ઘોષ એ એવી ભવિષ્યવાણી હતી જે બીજા દૂતની ભવિષ્યવાણી સાથે જોડાઈ હતી. તે બે-પગથિયાંવાળી ભવિષ્યવાણી હતી. જ્યારે 2023માં મરેલા સુકા હાડકાંઓને પુનર્જીવિત કરવામાં આવ્યા, ત્યારે ભવિષ્યવાણીય અનિવાર્યતાને કારણે તેમની પરીક્ષા થવી આવશ્યક હતી, કારણ કે કોઈ ભવિષ્યવાણીનું અનસીલિંગ હંમેશાં ત્રણ-પગથિયાંની પરીક્ષણ પ્રક્રિયાની શરૂઆત કરે છે. પ્રથમ બે પરીક્ષાઓ પાયાની પરીક્ષા અને ત્યારબાદ મંદિરની પરીક્ષા હશે.</w:t>
      </w:r>
    </w:p>
    <w:p>
      <w:pPr>
        <w:pStyle w:val="ArticleBody"/>
        <w:jc w:val="left"/>
      </w:pPr>
      <w:r>
        <w:rPr>
          <w:rFonts w:ascii="Nirmala UI" w:hAnsi="Nirmala UI" w:eastAsia="Nirmala UI" w:cs="Nirmala UI"/>
        </w:rPr>
        <w:t>પુનરુત્થાન પછી પાંચ દિવસમાં—અખમીર રોટલીના સમયગાળાથી પ્રતિનિધિત થયેલો જંગલમાં પોકારનારનો સ્વર સમાપ્ત થાય છે, કારણ કે મિલર અને યોહાન બાપ્તિસ્ત દ્વારા પ્રતિનિધિત એલિયાહે બંનેએ તેમની માટે માર્ગ તૈયાર કર્યો હતો, જેમના જૂતાં વહન કરવા તેઓ અયોગ્ય હતા. પુનરુત્થાન વખતે, યેશુ ચાળીસ દિવસ સુધી “સામે-સામે” શિક્ષણ આપવાનો પોતાનો સમયગાળો આરંભે છે. દાનિયેલના દસમો અધ્યાયમાં દાનિયેલ માટે તે “સામે-સામે” શિક્ષણ બાવીસમા દિવસે શરૂ થયું હતું. ત્યાં તે ત્રણ પગલાં અને ત્રણ સ્પર્શો તરીકે, તેમજ બળવાન થવાની દ્વિગણિતતા સાથે પ્રતિનિધિત છે.</w:t>
      </w:r>
    </w:p>
    <w:p>
      <w:pPr>
        <w:pStyle w:val="ArticleBody"/>
        <w:jc w:val="left"/>
      </w:pPr>
      <w:r>
        <w:rPr>
          <w:rFonts w:ascii="Nirmala UI" w:hAnsi="Nirmala UI" w:eastAsia="Nirmala UI" w:cs="Nirmala UI"/>
        </w:rPr>
        <w:t>ચાલીસ દિવસો પૂર્ણ થાય તે પહેલાંના પાંચ દિવસ, ઇસ્લામના તુરાઈનો ચેતવણીસ્વર સંભળાવવામાં આવે છે. ઇસ્લામની ચેતવણીનું પ્રતિનિધિત્વ તે ગધેડા દ્વારા કરવામાં આવ્યું હતું, જેના ઉપર ખ્રિસ્ત યેરૂશાલેમમાં પોતાના વિજયી પ્રવેશ સમયે સવાર થયા હતા. તેમણે જૈતૂન પર્વતની ઢાળોથી ઉતરીને યેરૂશાલેમમાં પ્રવેશ કરતાં પહેલાં, પ્રથમ પોતાના શિષ્યોને જઈને તે ગધેડાને છોડી લાવવા આજ્ઞા આપી.</w:t>
      </w:r>
    </w:p>
    <w:p>
      <w:pPr>
        <w:pStyle w:val="ArticleScripture"/>
        <w:jc w:val="left"/>
      </w:pPr>
      <w:r>
        <w:rPr>
          <w:rFonts w:ascii="Nirmala UI" w:hAnsi="Nirmala UI" w:eastAsia="Nirmala UI" w:cs="Nirmala UI"/>
        </w:rPr>
        <w:t>“આ દર્શન 1847માં આપવામાં આવ્યું હતું, જ્યારે સાબાથનું પાલન કરતાં એડવેન્ટ ભાઈઓ બહુ જ થોડા હતા, અને તેઓમાંના પણ થોડા જ એવું માનતા હતા કે તેનું પાલન એટલું પૂરતું મહત્વ ધરાવે છે કે તે દેવના લોકો અને અવિશ્વાસીઓ વચ્ચે ભેદરેખા આંકે. હવે તે દર્શનની પૂર્ણતા દેખાવા માંડી છે. અહીં ઉલ્લેખિત ‘તે સંકટના સમયનો આરંભ’ તે સમયને સૂચવતો નથી જ્યારે મારો રેડાવા માંડશે, પરંતુ તેઓ રેડવામાં આવે તે પહેલાંનો થોડો સમય, જ્યારે ખ્રિસ્ત પવિત્રસ્થાનમાં છે, તેને સૂચવે છે. તે સમયે, જ્યારે ઉદ્ધારનું કાર્ય સમાપ્તિ તરફ જઈ રહ્યું હશે, ત્યારે પૃથ્વી પર સંકટ આવતું હશે, અને રાષ્ટ્રો ક્રોધિત થશે, છતાં તેઓ એવી રીતે નિયંત્રિત રાખવામાં આવશે કે ત્રીજા દૂતના કાર્યમાં અડચણ ન આવે. તે સમયે ‘પશ્ચાતવર્ષા,’ અથવા પ્રભુની ઉપસ્થિતિમાંથી આવતું તાજગીદાન, આવશે, જેથી ત્રીજા દૂતના ઊંચા સ્વરને શક્તિ મળે અને સાત અંતિમ મારો રેડવામાં આવે તે સમયગાળામાં પવિત્રજનો અડગ રહી શકે તે માટે તેઓ તૈયાર થાય.” Early Writings, 85.</w:t>
      </w:r>
    </w:p>
    <w:p>
      <w:pPr>
        <w:pStyle w:val="ArticleBody"/>
        <w:jc w:val="left"/>
      </w:pPr>
      <w:r>
        <w:rPr>
          <w:rFonts w:ascii="Nirmala UI" w:hAnsi="Nirmala UI" w:eastAsia="Nirmala UI" w:cs="Nirmala UI"/>
        </w:rPr>
        <w:t>9/11 સમયે તેણે પોતાના દૂતોને ગધેડાને છોડી દેવા આદેશ આપ્યો, અને પછી જ્યોર્જ બુશ ધ લેસરે ગધેડાને રોક્યો. કૂરસ પ્રથમ દૂતનું પ્રતીકરૂપ છે, કારણ કે તેણે પ્રથમ ફરમાન જાહેર કર્યું હતું. તેથી તે ઓગસ્ટ 11, 1840 અને 9/11 બંનેનું પ્રતિનિધિત્વ કરે છે, અને 9/11 સમયે “જાતિઓના ક્રોધિત થવા” દ્વારા પ્રતિનિધિત્વ પામેલો ઇસ્લામ મુક્ત કરવામાં આવ્યો અને પછી નિયંત્રણમાં રાખવામાં આવ્યો. તે સમયમાં ઉત્તરવર્ષા વરસવા લાગી. કૂરસ ઓગસ્ટ 11, 1840 અને 9/11 પર ઇસ્લામના બંને વેમાર્ક્સનું પ્રતિનિધિત્વ કરે છે.</w:t>
      </w:r>
    </w:p>
    <w:p>
      <w:pPr>
        <w:pStyle w:val="ArticleScripture"/>
        <w:jc w:val="left"/>
      </w:pPr>
      <w:r>
        <w:rPr>
          <w:rFonts w:ascii="Nirmala UI" w:hAnsi="Nirmala UI" w:eastAsia="Nirmala UI" w:cs="Nirmala UI"/>
        </w:rPr>
        <w:t>“ત્રણ અઠવાડિયા સુધી ગેબ્રિએલે અંધકારની શક્તિઓ સાથે સંઘર્ષ કર્યો, સાયરસના મન પર કાર્યરત પ્રભાવોને નિષ્ક્રિય કરવા પ્રયત્ન કરતાં; અને સંઘર્ષ સમાપ્ત થાય તે પહેલાં, ખ્રિસ્ત પોતે જ ગેબ્રિએલની સહાય માટે આવ્યા. ગેબ્રિએલ જાહેર કરે છે, ‘પર્શિયાના રાજ્યના અધિપતિએ એકવીસ દિવસ સુધી મારો સામનો કર્યો; પરંતુ જુઓ, મુખ્ય અધિપતિઓમાંના એક, મીખાયેલ, મારી સહાય કરવા આવ્યો; અને હું ત્યાં પર્શિયાના રાજાઓની સાથે રહ્યો.’ દાનિયેલ 10:13. દેવના લોકોના હિતાર્થે સ્વર્ગ જે કંઈ કરી શકતું હતું તે બધું કરવામાં આવ્યું. અંતે વિજય પ્રાપ્ત થયો; શત્રુની સૈન્યશક્તિઓને સાયરસના સમગ્ર સમયમાં, અને તેના પુત્ર કેમ્બિસીસના સમગ્ર સમયમાં, જેણે લગભગ સાત અને અડધા વર્ષ સુધી રાજ્ય કર્યું, નિયંત્રણમાં રાખવામાં આવી.” Prophets and Kings, 571.</w:t>
      </w:r>
    </w:p>
    <w:p>
      <w:pPr>
        <w:pStyle w:val="ArticleBody"/>
        <w:jc w:val="left"/>
      </w:pPr>
      <w:r>
        <w:rPr>
          <w:rFonts w:ascii="Nirmala UI" w:hAnsi="Nirmala UI" w:eastAsia="Nirmala UI" w:cs="Nirmala UI"/>
        </w:rPr>
        <w:t>સાઇરસ, 11 ઑગસ્ટ, 1840ના દિવસે, જ્યારે ઓટોમન સર્વોચ્ચતા સમાપ્ત થઈ, ત્યારે અગ્રણીઓએ જેમ વ્યક્ત કર્યું તેમ, બીજા શોકનું ઇસ્લામ અંકુશમાં રાખવામાં આવ્યું. આ અંકુશે ત્રણસો એકાણું વર્ષ અને પંદર દિવસની સમયભવિષ્યવાણીના સમાપનને ચિહ્નિત કર્યું, જે ત્યારે શરૂ થઈ હતી જ્યારે ચાર દેવદૂતો—જે ચાર ઇસ્લામી સુલતાનોનું પ્રતિનિધિત્વ કરતા હતા—છઠ્ઠા દેવદૂત દ્વારા મુક્ત કરવામાં આવ્યા, અને તે છઠ્ઠો દેવદૂત ઇસ્લામના ત્રણ શોકોમાંના બીજા શોકનું પ્રતિનિધિત્વ કરતો હતો. 9/11ના દિવસે ઇસ્લામે પ્રહાર કર્યો અને પછી તેને અંકુશમાં રાખવામાં આવ્યું, જેમ સાઇરસના ઇતિહાસમાં અને 1840ના ઇતિહાસમાં અંકુશમાં રાખવાનું દર્શાવવામાં આવ્યું છે. તે ત્રણેય સાક્ષીઓ ઇસ્લામના અંકુશ અથવા મુક્ત કરવાના પ્રસંગને ઓળખાવે છે, અને ખ્રિસ્તના વિજયી પ્રવેશના આરંભે ગધેડાને મુક્ત કરવામાં આવ્યો હતો.</w:t>
      </w:r>
    </w:p>
    <w:p>
      <w:pPr>
        <w:pStyle w:val="ArticleBody"/>
        <w:jc w:val="left"/>
      </w:pPr>
      <w:r>
        <w:rPr>
          <w:rFonts w:ascii="Nirmala UI" w:hAnsi="Nirmala UI" w:eastAsia="Nirmala UI" w:cs="Nirmala UI"/>
        </w:rPr>
        <w:t>તેમના વિજયોત્સવસભર પ્રવેશ પહેલાં ગધેડાને છોડવામાં આવવું તે તૂરીના તે સંદેશને ઓળખાવે છે, જે આરોહણથી પાંચ દિવસ પહેલાં આવે છે. ઇસ્લામ ફરી એક વખત મુક્ત કરવામાં આવે છે—જેમ તે 9/11 સમયે મુક્ત કરવામાં આવ્યું હતું, અને જેમ તે પંદર દિવસ પછી રવિવારના કાયદા સમયે, જે પેન્ટેકોસ્ટ છે, ફરી મુક્ત કરવામાં આવશે—તે જ તે સંદેશ છે, જે મધ્યરાત્રિના પોકારની શરૂઆતને ચિહ્નિત કરે છે. ગધેડાને છોડવામાં આવવું મધ્યરાત્રિના પોકારના સંદેશના પ્રખ્યાપનની શરૂઆત, અથવા અલ્ફા, ને ચિહ્નિત કરે છે; અને રવિવારના કાયદા સમયે, જ્યાં મધ્યરાત્રિનો પોકાર મહા-પોકારમાં પરિવર્તિત થાય છે, ત્યાં ઇસ્લામ ફરી પૃથ્વીના પશુ પર પ્રહાર કરે છે.</w:t>
      </w:r>
    </w:p>
    <w:p>
      <w:pPr>
        <w:pStyle w:val="ArticleBody"/>
        <w:jc w:val="left"/>
      </w:pPr>
      <w:r>
        <w:rPr>
          <w:rFonts w:ascii="Nirmala UI" w:hAnsi="Nirmala UI" w:eastAsia="Nirmala UI" w:cs="Nirmala UI"/>
        </w:rPr>
        <w:t>મધ્યરાત્રિના રોદનનો સમયગાળો ઇસ્લામ તરફથી થયેલા અલ્ફા પ્રહારમાંથી આરંભે છે, અને તે ઇસ્લામ તરફથી થયેલા ઓમેગા પ્રહારથી પૂર્ણ થાય છે. સંયુક્ત રાજ્ય અમેરિકા પર ઇસ્લામના પ્રહારોનું પ્રતિનિધિત્વ બલઆમ અને તેની ગાધડીની સાક્ષીમાં કરવામાં આવ્યું છે, જે નિશ્ચિતરૂપે ગણના અધ્યાય બાવીસમાં પ્રસ્તુત છે. પૃથ્વીના પશુના પ્રોટેસ્ટન્ટ શિંગડા તરીકે લાઓદિકીય સાતમા-દિવસના એડ્વેન્ટિસ્ટ મંડળીનું ભાગ્ય યશાયા 22:22 (આંતરિક) માં દર્શાવવામાં આવ્યું છે, અને રિપબ્લિકન શિંગડાનું ભાગ્ય ગણના 22:22 (બાહ્ય) અને ત્યારપછીમાં રજૂ કરવામાં આવ્યું છે.</w:t>
      </w:r>
    </w:p>
    <w:p>
      <w:pPr>
        <w:pStyle w:val="ArticleScripture"/>
        <w:jc w:val="left"/>
      </w:pPr>
      <w:r>
        <w:rPr>
          <w:rFonts w:ascii="Nirmala UI" w:hAnsi="Nirmala UI" w:eastAsia="Nirmala UI" w:cs="Nirmala UI"/>
        </w:rPr>
        <w:t>અને તે ગયો હોવાથી દેવનો કોપ પ્રગટ થયો; અને યહોવાનો દૂત તેના વિરોધી તરીકે માર્ગમાં તેના સામે ઊભો રહ્યો. તે પોતાની ગધેડી પર સવાર હતો, અને તેના બે સેવકો તેની સાથે હતા.</w:t>
      </w:r>
    </w:p>
    <w:p>
      <w:pPr>
        <w:pStyle w:val="ArticleScripture"/>
        <w:jc w:val="left"/>
      </w:pPr>
      <w:r>
        <w:rPr>
          <w:rFonts w:ascii="Nirmala UI" w:hAnsi="Nirmala UI" w:eastAsia="Nirmala UI" w:cs="Nirmala UI"/>
        </w:rPr>
        <w:t>અને ગધેડીએ યહોવાના દૂતને માર્ગમાં ઊભેલો જોયો, અને તેની તલવાર તેના હાથમાં ખેંચાયેલી હતી; ત્યારે ગધેડી માર્ગમાંથી બાજુએ વળી ને ખેતરમાં ગઈ; અને તેને માર્ગમાં પાછી ફેરવવા માટે બલામે ગધેડીને મારી. ગણના 22:22, 23.</w:t>
      </w:r>
    </w:p>
    <w:p>
      <w:pPr>
        <w:pStyle w:val="ArticleBody"/>
        <w:jc w:val="left"/>
      </w:pPr>
      <w:r>
        <w:rPr>
          <w:rFonts w:ascii="Nirmala UI" w:hAnsi="Nirmala UI" w:eastAsia="Nirmala UI" w:cs="Nirmala UI"/>
        </w:rPr>
        <w:t>9/11ના સમયે, બાલામ—ખોટા ભવિષ્યવક્તા તરીકે—યુનાઇટેડ સ્ટેટ્સનું તથા જ્યોર્જ બુશ કનિષ્ઠનું પ્રતિનિધિત્વ કરતાં, તેના પિતા જ્યોર્જ બુશ પ્રથમએ જે કાર્ય આરંભ્યું હતું તેને પૂર્ણ કરવા પ્રયત્નશીલ હતો; આ કાર્ય વૈશ્વિકવાદીઓ દ્વારા યુનાઇટેડ સ્ટેટ્સને પલટાવી દેવાના પ્રયાસનો ભાગ હતું અને જેને તેણે “ન્યૂ વર્લ્ડ ઓર્ડર” અમલમાં મુકવું એવું કહ્યું હતું. વૈશ્વિકવાદીઓની બાઇબલિક પ્રેરણા દેવના અવશેષ લોકોને સંહાર કરવાની છે, અને જ્યોર્જ બુશ કનિષ્ઠ તેના પિતાની “ન્યૂ વર્લ્ડ ઓર્ડર”ને—જેમ તેણે તેને કહ્યું હતું—આગમન કરાવતી ભવિષ્યવાણીય વારસાની સમાપ્તિનું પ્રતિનિધિત્વ કરે છે. બુશનું “ન્યૂ વર્લ્ડ ઓર્ડર” રવિવારના કાયદા સમયે ડ્રેગન, પશુ અને ખોટા ભવિષ્યવક્તાની ત્રિગુણ સંધિ સુધી પહોંચે છે, અને જ્યોર્જ બુશ કનિષ્ઠ તે સમયગાળાની શરૂઆતને ચિહ્નિત કરે છે જે રવિવારના કાયદા પર પરિપૂર્ણ થાય છે, જે મુદ્રાંકનનો સમય, પશુની પ્રતિમાની કસોટીનો સમય, પ્રકાશન અઢારના પ્રથમ સ્વર દ્વારા પ્રતિનિધિત્વ પામેલો સમયગાળો, અને ઘણું વધુ છે. બાલામની ગધેડીએ વૈશ્વિકવાદી એજન્ડાને ત્યારે સુધી એક તરફ વાળ્યો, જ્યાં સુધી એક લાખ ચુંમાલીસ હજાર લોકો તેમના કપાળોમાં મુદ્રાંકિત ન થાય.</w:t>
      </w:r>
    </w:p>
    <w:p>
      <w:pPr>
        <w:pStyle w:val="ArticleScripture"/>
        <w:jc w:val="left"/>
      </w:pPr>
      <w:r>
        <w:rPr>
          <w:rFonts w:ascii="Nirmala UI" w:hAnsi="Nirmala UI" w:eastAsia="Nirmala UI" w:cs="Nirmala UI"/>
        </w:rPr>
        <w:t>આસાફનું ગીત અથવા ભજન. હે દેવ, તું મૌન ન રહેજે; તું ચૂપ ન રહેજે, અને હે દેવ, સ્થિર ન રહેજે. કારણ કે, જો, તારાં શત્રુઓ કોલાહલ મચાવે છે; અને જે તારો દ્વેષ કરે છે તેઓએ માથું ઊંચું કર્યું છે. તેમણે તારાં લોકો વિરુદ્ધ કપટી મંત્રણા કરી છે, અને તારાં ગુપ્તજનો વિરુદ્ધ પરામર્શ કર્યો છે. તેમણે કહ્યું છે, આવો, અને આપણે તેમને એવી રીતે નષ્ટ કરી દઈએ કે તેઓ રાષ્ટ્ર તરીકે રહે નહીં; જેથી ઇઝરાયલનું નામ હવે વધુ સ્મરણમાં ન રહે. કારણ કે તેમણે એકમતથી પરામર્શ કર્યો છે; તેઓ તારી વિરુદ્ધ સંધિબદ્ધ થયા છે. ભજન સંહિતા 83:1–5.</w:t>
      </w:r>
    </w:p>
    <w:p>
      <w:pPr>
        <w:pStyle w:val="ArticleBody"/>
        <w:jc w:val="left"/>
      </w:pPr>
      <w:r>
        <w:rPr>
          <w:rFonts w:ascii="Nirmala UI" w:hAnsi="Nirmala UI" w:eastAsia="Nirmala UI" w:cs="Nirmala UI"/>
        </w:rPr>
        <w:t>છઠ્ઠી વચનથી આગળ “શત્રુઓ” ને “દસ” જાતિઓ તરીકે ઓળખાવવામાં આવે છે, જેમનું પ્રકાશિતવાક્ય સત્તરમા દસ રાજાઓ રૂપે પ્રતિનિધિત્વ કરવામાં આવ્યું છે. ત્યાં દસ રાજાઓ એક જ મનના છે, પરંતુ આસાફ કહે છે, “તેઓએ એકમતથી પરામર્શ કર્યો છે: તેઓ તારાં વિરોધમાં સંઘબદ્ધ થયા છે.” આ દસ રાજાઓ અંતિમ દિવસોની વૈશ્વિક દુષ્ટ સંઘબંધ છે, જેઓએ “ઇઝરાયેલ” “તારા ગુપ્ત રાખેલાઓ” ને “રાષ્ટ્ર હોવા” માંથી “કાપી નાખવાનું” નક્કી કર્યું છે. જે દસ રાજાઓ પોપસત્તાને ત્રિવિધ સંઘના “માથા” તરીકે “ઉન્નત” કરે છે, તે સંઘબંધનું કાર્ય આધ્યાત્મિક “ઇઝરાયેલ” નો નાશ કરવાનું છે, જે “સર્વોચ્ચના ગુપ્ત સ્થાને” છુપાયેલા છે.</w:t>
      </w:r>
    </w:p>
    <w:p>
      <w:pPr>
        <w:pStyle w:val="ArticleBody"/>
        <w:jc w:val="left"/>
      </w:pPr>
      <w:r>
        <w:rPr>
          <w:rFonts w:ascii="Nirmala UI" w:hAnsi="Nirmala UI" w:eastAsia="Nirmala UI" w:cs="Nirmala UI"/>
        </w:rPr>
        <w:t>9/11 સમયે ઇસ્લામના ગધેડાએ અજગરની યોજનાને તેના માર્ગમાંથી ફેરવી નાખી, કારણ કે પ્રકટીકરણ 18નો શક્તિશાળી દૂત પોતાના હાથમાં તલવાર લઈને ઉતરી આવ્યો હતો. ત્યારે આંતરિક પરીક્ષા જૂના માર્ગોમાં પાછા ફરવાની હતી. તે સમયે, પ્રકટીકરણ અઢારના પ્રથમ ત્રણ વચનોના ઇતિહાસમાં દર્શાવ્યા મુજબ, પ્રથમ અને બીજા બંને દૂતોના મિલરાઇટ ઇતિહાસોની પુનરાવર્તન થવા લાગી. તે પ્રથમ ત્રણ વચનો એ જ વચનો છે, જેને લઈને સિસ્ટર વાઇટે જણાવ્યું હતું કે જ્યારે ન્યૂ યોર્ક શહેરની મહાન ઇમારતો ધરાશાયી કરવામાં આવશે ત્યારે તેઓ પૂર્ણ થશે.</w:t>
      </w:r>
    </w:p>
    <w:p>
      <w:pPr>
        <w:pStyle w:val="ArticleBody"/>
        <w:jc w:val="left"/>
      </w:pPr>
      <w:r>
        <w:rPr>
          <w:rFonts w:ascii="Nirmala UI" w:hAnsi="Nirmala UI" w:eastAsia="Nirmala UI" w:cs="Nirmala UI"/>
        </w:rPr>
        <w:t>9/11 સમયે પ્રકટીકરણ 18:1–3 પૂર્ણ થયું, અને 11 ઑગસ્ટ, 1840ના દિવસે પોતાની મહિમાથી પૃથ્વીને પ્રકાશિત કરવા માટે ઉતરેલા પ્રથમ દૂતની સમાનતા ત્યારબાદ બેબિલોનના પતનની જાહેરાત કરનાર બીજા દૂત સાથે જોડાઈ. બિલઆમ પ્રથમ દૂતનું પ્રતિક હતો, અને બિલઆમની સાથે તેના બે સેવકો હતા, જે બીજા દૂતનું પ્રતિનિધિત્વ કરતા હતા.</w:t>
      </w:r>
    </w:p>
    <w:p>
      <w:pPr>
        <w:pStyle w:val="ArticleBody"/>
        <w:jc w:val="left"/>
      </w:pPr>
      <w:r>
        <w:rPr>
          <w:rFonts w:ascii="Nirmala UI" w:hAnsi="Nirmala UI" w:eastAsia="Nirmala UI" w:cs="Nirmala UI"/>
        </w:rPr>
        <w:t>ખોટા ભવિષ્યવક્તાના રિપબ્લિકન શિંગડાના બિલઆમના દૃષ્ટાંતમાં, બિલઆમને ઇસ્લામના ગધેડા સાથે હજુ બે વધુ સામનાઓ થવાના હતા. ત્રીજા સામનામાં ગધેડો “બોલશે,” અને ભવિષ્યવાણીનું બોલવું રવિવારના કાનૂનને ચિહ્નિત કરે છે. 7 ઑક્ટોબર, 2023ના રોજ ગધેડાએ ફરી પ્રહાર કર્યો, પરંતુ આધ્યાત્મિક આધુનિક ભવ્ય દેશમાં નહીં. તેણે શાબ્દિક પ્રાચીન ભવ્ય દેશમાં પ્રહાર કર્યો, અને હવે બિલઆમ અને તેનો ગધેડો તેમના બીજા સામનામાં હતા.</w:t>
      </w:r>
    </w:p>
    <w:p>
      <w:pPr>
        <w:pStyle w:val="ArticleScripture"/>
        <w:jc w:val="left"/>
      </w:pPr>
      <w:r>
        <w:rPr>
          <w:rFonts w:ascii="Nirmala UI" w:hAnsi="Nirmala UI" w:eastAsia="Nirmala UI" w:cs="Nirmala UI"/>
        </w:rPr>
        <w:t>પરંતુ યહોવાના દૂત દ્રાક્ષાવાડીઓના માર્ગમાં ઊભા રહ્યા, જ્યાં આ બાજુ દીવાલ હતી અને તે બાજુ પણ દીવાલ હતી. અને જ્યારે ગધેડીએ યહોવાના દૂતને જોયા, ત્યારે તે દીવાલ તરફ વળી ગઈ અને બલામનો પગ દીવાલ સામે દબાવી નાખ્યો; તેથી તેણે તેને ફરી માર્યો. ગણના 22:24, 25.</w:t>
      </w:r>
    </w:p>
    <w:p>
      <w:pPr>
        <w:pStyle w:val="ArticleBody"/>
        <w:jc w:val="left"/>
      </w:pPr>
      <w:r>
        <w:rPr>
          <w:rFonts w:ascii="Nirmala UI" w:hAnsi="Nirmala UI" w:eastAsia="Nirmala UI" w:cs="Nirmala UI"/>
        </w:rPr>
        <w:t>પ્રાચીન ઇઝરાયેલનો દ્રાક્ષાવાડો, લાઓદિકીય સાતમા-દિવસના એડ્વેન્ટિઝમના દ્રાક્ષાવાડાનું દૃષ્ટાંત આપે છે. બંને વાચાના લોકો છે, જેઓને ઈશ્વરના કાયદાના સંરક્ષક બનવાની જવાબદારી સોંપવામાં આવી હતી; આ કાયદો “દીવાલ” તરીકે પ્રતીકિત કરવામાં આવ્યો છે, અને તે દ્રાક્ષાવાડાને રચતા તત્ત્વોમાંનું એક છે.</w:t>
      </w:r>
    </w:p>
    <w:p>
      <w:pPr>
        <w:pStyle w:val="ArticleScripture"/>
        <w:jc w:val="left"/>
      </w:pPr>
      <w:r>
        <w:rPr>
          <w:rFonts w:ascii="Nirmala UI" w:hAnsi="Nirmala UI" w:eastAsia="Nirmala UI" w:cs="Nirmala UI"/>
        </w:rPr>
        <w:t>મારી દ્રાક્ષવાડી માટે એવું વધુ શું કરવામાં આવી શક્યું હોત, જે મેં તેમાં કર્યું નથી? તો પછી, જ્યારે મેં આશા રાખી કે તે દ્રાક્ષ ઉપજાવશે, ત્યારે તેણે જંગલી દ્રાક્ષ કેમ ઉપજાવી? અને હવે આવો; હું તમને કહું કે હું મારી દ્રાક્ષવાડી સાથે શું કરીશ: હું તેની વાડ દૂર કરી દઈશ, અને તે ભક્ષણ કરવામાં આવશે; અને તેની ભીંત તોડી નાંખીશ, અને તે પગતળી રૌંદાઈ જશે. યશાયા 5:4, 5.</w:t>
      </w:r>
    </w:p>
    <w:p>
      <w:pPr>
        <w:pStyle w:val="ArticleBody"/>
        <w:jc w:val="left"/>
      </w:pPr>
      <w:r>
        <w:rPr>
          <w:rFonts w:ascii="Nirmala UI" w:hAnsi="Nirmala UI" w:eastAsia="Nirmala UI" w:cs="Nirmala UI"/>
        </w:rPr>
        <w:t>પ્રાચીન શાબ્દિક અને આધુનિક આધ્યાત્મિક ઇઝરાયેલ બંનેએ બળવો કર્યો અને પોતાની પવિત્ર જવાબદારીઓને નકારી કાઢી. 9/11થી લઈને Sunday law સુધી એક ભવિષ્યવાણી સંબંધિત મુદ્દો “ભીંત” દ્વારા રજૂ કરવામાં આવ્યો છે. આ ભવિષ્યવાણી સંબંધિત મુદ્દો યુનાઇટેડ સ્ટેટ્સના બંધારણમાં ચર્ચ અને રાજ્ય વચ્ચેના અલગાવની “ભીંત”ના વિનાશનો છે. 9/11ના સમયે Bushએ Patriot Act અમલમાં મૂક્યો, જે બંધારણને ઉથલાવી નાખવા તરફનું એક મોટું પગલું હતું; કારણ કે ત્યાં જ તે તત્ત્વદૃષ્ટિ, જેણે બંધારણને માર્ગદર્શન આપ્યું હતું, ઊંધું ફેરવી દેવામાં આવ્યું, જ્યારે રોમન કાનૂનના તે સિદ્ધાંતોને—જે દાવો કરે છે કે કોઈ વ્યક્તિ નિર્દોષ સાબિત ન થાય ત્યાં સુધી દોષિત છે—સ્વીકારવામાં આવ્યા, અંગ્રેજી કાનૂનના તે સિદ્ધાંત કરતાં ઉપર રાખવામાં આવ્યા કે જે માને છે કે કોઈ વ્યક્તિ દોષિત સાબિત ન થાય ત્યાં સુધી નિર્દોષ છે.</w:t>
      </w:r>
    </w:p>
    <w:p>
      <w:pPr>
        <w:pStyle w:val="ArticleBody"/>
        <w:jc w:val="left"/>
      </w:pPr>
      <w:r>
        <w:rPr>
          <w:rFonts w:ascii="Nirmala UI" w:hAnsi="Nirmala UI" w:eastAsia="Nirmala UI" w:cs="Nirmala UI"/>
        </w:rPr>
        <w:t>9/11થી રવિવારના કાયદા સુધીનો સમય “દીવાલો” અંગેના ભવિષ્યવાણીય સંદર્ભોને સમાવે છે. બલઆમના ગધેડા તરીકે ઇસ્લામ દ્વારા દીવાલો તૂટી પડવી, આ બાબતની ઓળખ કરાવે છે કે બંધારણની અંદરના સિદ્ધાંતોને ઉથલાવી દેવા માટે ભ્રાંતિપૂર્ણ તર્ક પૂરો પાડનાર મુદ્દો ઇસ્લામનો જ હશે. આ ભવિષ્યવાણીય અર્થમાં ઇસ્લામ—એક બાઇબલિક ખોટો ભવિષ્યવક્તા—પશુની પ્રતિમાની કસોટીના સમયમાં સંયુક્ત રાજ્ય અમેરિકા ને છેતરાવે છે; જેમ સંયુક્ત રાજ્ય અમેરિકાનો ખોટો ભવિષ્યવક્તા વિશ્વની પશુની પ્રતિમાની કસોટીના સમયમાં સમગ્ર વિશ્વને છેતરાવે છે.</w:t>
      </w:r>
    </w:p>
    <w:p>
      <w:pPr>
        <w:pStyle w:val="ArticleBody"/>
        <w:jc w:val="left"/>
      </w:pPr>
      <w:r>
        <w:rPr>
          <w:rFonts w:ascii="Nirmala UI" w:hAnsi="Nirmala UI" w:eastAsia="Nirmala UI" w:cs="Nirmala UI"/>
        </w:rPr>
        <w:t>7 ઓક્ટોબર, 2023ના રોજ ઇસ્લામના ગધેડાએ પ્રાચીન શાબ્દિક મહિમાવંત દેશ પર આક્રમણ કર્યું, અને જ્યારે મધ્યરાત્રિના પોકારની ઘોષણા પહેલાં તે ગધેડો છોડવામાં આવશે, ત્યારે ઇસ્લામ ફરી એકવાર સંયુક્ત રાજ્ય અમેરિકાને—આધુનિક આત્મિક મહિમાવંત દેશને—જેમ તેણે 9/11ના પ્રસંગે કર્યું હતું તેમ પ્રહાર કરશે. બીજી વાર જ્યારે બાલઆમ ગધેડાને મારે છે, ત્યારે તે બીજો દેવદૂત છે, અને બીજો દેવદૂત સદાય દ્વિગુણન ઉત્પન્ન કરે છે, જેમ કે બે ભીંતોવાળા “દ્રાક્ષાવાડીઓના માર્ગ” દ્વારા દર્શાવવામાં આવ્યું છે.</w:t>
      </w:r>
    </w:p>
    <w:p>
      <w:pPr>
        <w:pStyle w:val="ArticleScripture"/>
        <w:jc w:val="left"/>
      </w:pPr>
      <w:r>
        <w:rPr>
          <w:rFonts w:ascii="Nirmala UI" w:hAnsi="Nirmala UI" w:eastAsia="Nirmala UI" w:cs="Nirmala UI"/>
        </w:rPr>
        <w:t>પછી યહોવાના દૂત આગળ વધ્યા અને એક એવા સાંકડા સ્થળે ઊભા રહ્યા, જ્યાં જમણી તરફ કે ડાબી તરફ વળવાનો કોઈ માર્ગ નહોતો. અને જ્યારે ગધેડીએ યહોવાના દૂતને જોયા, ત્યારે તે બિલઆમની નીચે પડી ગઈ; અને બિલઆમનો ક્રોધ ભભૂકી ઊઠ્યો, અને તેણે લાકડીથી ગધેડીને મારી. પછી યહોવાએ ગધેડીનું મોઢું ખોલ્યું, અને તેણે બિલઆમને કહ્યું, “મેં તારો શું અપરાધ કર્યો છે, કે તું આ ત્રણ વાર મને માર્યો છે?” ગણના 22:26–28.</w:t>
      </w:r>
    </w:p>
    <w:p>
      <w:pPr>
        <w:pStyle w:val="ArticleBody"/>
        <w:jc w:val="left"/>
      </w:pPr>
      <w:r>
        <w:rPr>
          <w:rFonts w:ascii="Nirmala UI" w:hAnsi="Nirmala UI" w:eastAsia="Nirmala UI" w:cs="Nirmala UI"/>
        </w:rPr>
        <w:t>જ્યારે આપણે બાવીસમી અને તેવીસમી વચનોને વધુ ધ્યાનપૂર્વક વિચારીએ છીએ, ત્યારે આપણે જાણીએ છીએ કે ગધેડીને પ્રથમ વખત ખરેખર તેવીસમા વચનમાં મારવામાં આવે છે.</w:t>
      </w:r>
    </w:p>
    <w:p>
      <w:pPr>
        <w:pStyle w:val="ArticleScripture"/>
        <w:jc w:val="left"/>
      </w:pPr>
      <w:r>
        <w:rPr>
          <w:rFonts w:ascii="Nirmala UI" w:hAnsi="Nirmala UI" w:eastAsia="Nirmala UI" w:cs="Nirmala UI"/>
        </w:rPr>
        <w:t>અને તે ગયો હોવાથી દેવનો કોપ પ્રગટ થયો; અને યહોવાનો દૂત તેના વિરોધી તરીકે માર્ગમાં તેના સામે ઊભો રહ્યો. તે પોતાની ગધેડી પર સવાર હતો, અને તેના બે સેવકો તેની સાથે હતા.</w:t>
      </w:r>
    </w:p>
    <w:p>
      <w:pPr>
        <w:pStyle w:val="ArticleScripture"/>
        <w:jc w:val="left"/>
      </w:pPr>
      <w:r>
        <w:rPr>
          <w:rFonts w:ascii="Nirmala UI" w:hAnsi="Nirmala UI" w:eastAsia="Nirmala UI" w:cs="Nirmala UI"/>
        </w:rPr>
        <w:t>અને ગધેડીએ યહોવાના દૂતને માર્ગમાં ઊભેલો જોયો, અને તેની તલવાર તેના હાથમાં ખેંચાયેલી હતી; ત્યારે ગધેડી માર્ગમાંથી બાજુએ વળી ને ખેતરમાં ગઈ; અને તેને માર્ગમાં પાછી ફેરવવા માટે બલામે ગધેડીને મારી. ગણના 22:22, 23.</w:t>
      </w:r>
    </w:p>
    <w:p>
      <w:pPr>
        <w:pStyle w:val="ArticleBody"/>
        <w:jc w:val="left"/>
      </w:pPr>
      <w:r>
        <w:rPr>
          <w:rFonts w:ascii="Nirmala UI" w:hAnsi="Nirmala UI" w:eastAsia="Nirmala UI" w:cs="Nirmala UI"/>
        </w:rPr>
        <w:t>ખોટા ભવિષ્યવક્તા બનવાની વિનંતી સ્વીકારવા બદલ બલઆમ પર ઈશ્વરનો ક્રોધ, મત્તી 22ના છેલ્લાં વચનમાં ખ્રિસ્તે વાંકાચૂકા તર્ક કરનાર યહૂદીઓ સાથેનો પોતાનો સંવાદ સમાપ્ત કર્યો તેના સમકક્ષ હતો. ગણના 22નું વચન 23 મત્તી અધ્યાય 23 સાથે સુસંગત છે, અને ગણના 22નાં વચનો 24 અને 25 મત્તીના અધ્યાય 24 અને 25 સાથે સુસંગત છે. વચનો 26, 27 અને 28 મત્તીના અધ્યાય 26, 27, 28 સાથે સુસંગત છે.</w:t>
      </w:r>
    </w:p>
    <w:p>
      <w:pPr>
        <w:pStyle w:val="ArticleBody"/>
        <w:jc w:val="left"/>
      </w:pPr>
      <w:r>
        <w:rPr>
          <w:rFonts w:ascii="Nirmala UI" w:hAnsi="Nirmala UI" w:eastAsia="Nirmala UI" w:cs="Nirmala UI"/>
        </w:rPr>
        <w:t>મત્તી 23 પહેલો દૂત છે, 24 અને 25 બીજો દૂત છે, અને 26, 27 અને 28 ત્રીજો દૂત છે. ગણતરી 22 માં, પદ 23 પહેલો દૂત છે, પદ 24 અને 25 બીજો દૂત છે, અને પદ 26, 27 અને 28 ત્રીજો દૂત છે. મત્તી જૂના અને નવા બંને કરારના લોકોને સંબોધી રહ્યું છે: ગણતરી સંયુક્ત રાજ્યોથી શરૂ થતી અને ત્યારબાદ સમગ્ર વિશ્વમાં ફેલાતી રવિવારની ઉપાસના પર દેવના તાડનાના સાધન તરીકે ઇસ્લામની ભૂમિકાને ઓળખાવે છે. ત્રીજા પ્રહારે પછી, જ્યારે ગધેડી બોલે છે, ત્યારે બાલામને હમણાં જ શું બન્યું હતું તે અંગે જ્ઞાનપ્રકાશ થાય છે.</w:t>
      </w:r>
    </w:p>
    <w:p>
      <w:pPr>
        <w:pStyle w:val="ArticleScripture"/>
        <w:jc w:val="left"/>
      </w:pPr>
      <w:r>
        <w:rPr>
          <w:rFonts w:ascii="Nirmala UI" w:hAnsi="Nirmala UI" w:eastAsia="Nirmala UI" w:cs="Nirmala UI"/>
        </w:rPr>
        <w:t>પછી યહોવાએ બિલઆમની આંખો ખોલી, અને તેણે યહોવાનો દૂત માર્ગમાં ઉભેલો જોયો, અને તેના હાથે તેની તલવાર ઉઘાડી હતી; અને તેણે માથું નમાવ્યું અને મોઢે ભૂઈં પર પડ્યો. અને યહોવાના દૂતે તેને કહ્યું, “તુંએ તારી ગધેડીને આ ત્રણ વાર શા માટે મારી છે? જો, હું તારો વિરોધ કરવા નીકળ્યો હતો, કારણ કે તારો માર્ગ મારા સમક્ષ અવળો છે; અને ગધેડીએ મને જોયું અને આ ત્રણ વાર મારી પાસેથી વળી ગઈ; જો તે મારી પાસેથી વળી ન હોત, તો નિશ્ચય હવે હું તને મારી નાખ્યો હોત, અને તેને જીવતી રાખી હોત.” ત્યારે બિલઆમે યહોવાના દૂતને કહ્યું, “મેં પાપ કર્યું છે; કારણ કે તું માર્ગમાં મારા વિરોધે ઊભો હતો તે હું જાણતો નહોતો; તેથી હવે જો તે તને અપ્રિય લાગે, તો હું પાછો ફરી જઈશ.” ગણના 22:31–34.</w:t>
      </w:r>
    </w:p>
    <w:p>
      <w:pPr>
        <w:pStyle w:val="ArticleBody"/>
        <w:jc w:val="left"/>
      </w:pPr>
      <w:r>
        <w:rPr>
          <w:rFonts w:ascii="Nirmala UI" w:hAnsi="Nirmala UI" w:eastAsia="Nirmala UI" w:cs="Nirmala UI"/>
        </w:rPr>
        <w:t>બિલામ ખોટા ભવિષ્યવક્તાનું પ્રતિનિધિત્વ કરે છે, જે સંયુક્ત રાજ્ય અમેરિકા છે, અને જે રવિવારના કાયદા સમયે અજગરની જેમ બોલે છે. રવિવારના કાયદા સમયે, જ્યારે તે પ્રકાશિત થાય છે, ત્યારે તે તેઓનું પ્રતિનિધિત્વ કરે છે, જે હજુ બેબિલોનમાં છે; અને પછી તેઓ રવિવારના કાયદાના પ્રશ્ન વિષે જાગૃત થાય છે તથા બેબિલોનમાંથી બહાર બોલાવવામાં આવે છે.</w:t>
      </w:r>
    </w:p>
    <w:p>
      <w:pPr>
        <w:pStyle w:val="ArticleBody"/>
        <w:jc w:val="left"/>
      </w:pPr>
      <w:r>
        <w:rPr>
          <w:rFonts w:ascii="Nirmala UI" w:hAnsi="Nirmala UI" w:eastAsia="Nirmala UI" w:cs="Nirmala UI"/>
        </w:rPr>
        <w:t>મિલર તરફથી ખમીરરહિત રોટલીનો સંદેશ શીખવવાના પાંચ દિવસ, ત્યારબાદ ત્રીસ દ્વારા પ્રતિનિધિત થયેલા ખ્રિસ્ત પોતાના યાજકોને શિક્ષણ આપે તેવા ત્રીસ દિવસ, જે ગધેડાને છોડાવવાના તુરાઈના ચેતવણી-સંદેશ તરફ દોરી જાય છે, જે ધ્વજ ઊંચો કરવામાં આવે તેના પાંચ દિવસ પહેલાં આવે છે, અને તે દસ કન્યાઓની ઉપમા પ્રમાણે બંધ દરવાજા કરતાં પાંચ દિવસ પહેલાં આવે છે, અને તે પેન્ટેકોસ્ટલ રવિવાર કાયદા કરતાં પાંચ દિવસ પહેલાં આવે છે, જે તંબુવાસના સાત દિવસના સમયગાળાનો પ્રારંભ કરાવે છે, જે રવિવાર કાયદાની સંકટની અવસ્થા દરમિયાન પાછળના વરસાદના સંપૂર્ણ ઉંડેલાણ તરીકે છે, કેમ કે તે સમયગાળાની કસોટી સાતમા દિવસ વિષે છે.</w:t>
      </w:r>
    </w:p>
    <w:p>
      <w:pPr>
        <w:pStyle w:val="ArticleBody"/>
        <w:jc w:val="left"/>
      </w:pPr>
      <w:r>
        <w:rPr>
          <w:rFonts w:ascii="Nirmala UI" w:hAnsi="Nirmala UI" w:eastAsia="Nirmala UI" w:cs="Nirmala UI"/>
        </w:rPr>
        <w:t>પાંચની સંખ્યા કન્યાઓનું પ્રતીક છે, ભલે તેઓ બુદ્ધિશાળી હોય કે મૂર્ખ. ત્રીસની સંખ્યા યાજકોનું પ્રતીક છે, અને લેવિટીકસ નામ એ જ ઓળખ આપે છે. સાતની સંખ્યા શબ્બાથનું પ્રતીક છે. લેવિટીકસ ત્રેવીસ શબ્બાથની પરીક્ષાના સમયમાં યાજકોના ઇતિહાસને—મલાખી ત્રણના લેવીઓ, બુદ્ધિશાળી કન્યાઓ અને એક લાખ ચુમ્માલીસ હજારને—દર્શાવે છે.</w:t>
      </w:r>
    </w:p>
    <w:p>
      <w:pPr>
        <w:pStyle w:val="ArticleBody"/>
        <w:jc w:val="left"/>
      </w:pPr>
      <w:r>
        <w:rPr>
          <w:rFonts w:ascii="Nirmala UI" w:hAnsi="Nirmala UI" w:eastAsia="Nirmala UI" w:cs="Nirmala UI"/>
        </w:rPr>
        <w:t>આગામી લેખમાં અમે આ બાબતોને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સાતમા-દિવસની એડ્વેન્ટિસ્ટ ચર્ચ - નંબર બિયાલીસ</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