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લાઉદીકિયાનું સાતમા-દિવસનું એડવેન્ટિસ્ટ ચર્ચ - નંબર તેતાલીસ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નંબર ત્રેતાલીસ</w:t>
      </w:r>
    </w:p>
    <w:p>
      <w:pPr>
        <w:pStyle w:val="ArticleBody"/>
        <w:jc w:val="left"/>
      </w:pPr>
      <w:r>
        <w:rPr>
          <w:rFonts w:ascii="Nirmala UI" w:hAnsi="Nirmala UI" w:eastAsia="Nirmala UI" w:cs="Nirmala UI"/>
        </w:rPr>
        <w:t>દિવ્ય મહાયાજક સાથે સંયુક્ત થયેલા એંસી માનવીય યાજકોનું પ્રતિક “81” સંખ્યા છે, અને એ જ સ્થળે આપણે પુસ્તક Early Writings માં Miller’s Dream શોધીએ છીએ. પ્રકાશિતવાક્યમાં “81” પર આપણે શોધીએ છીએ કે જ્યારે અંતિમથી પણ અંતિમ મુદ્રા દૂર કરવામાં આવે છે, ત્યારે અડધો કલાક સુધી સ્વર્ગમાં મૌન રહે છે. હબક્કૂક 2:20 કહે છે કે જ્યારે પ્રભુ પોતાના પવિત્ર મંદિરમાં હોય, ત્યારે સમગ્ર પૃથ્વીએ મૌન પાળવું જોઈએ.</w:t>
      </w:r>
    </w:p>
    <w:p>
      <w:pPr>
        <w:pStyle w:val="ArticleScripture"/>
        <w:jc w:val="left"/>
      </w:pPr>
      <w:r>
        <w:rPr>
          <w:rFonts w:ascii="Nirmala UI" w:hAnsi="Nirmala UI" w:eastAsia="Nirmala UI" w:cs="Nirmala UI"/>
        </w:rPr>
        <w:t>અને જ્યારે તેણે સાતમી મુદ્રા ખોલી, ત્યારે આશરે અડધો કલાક સુધી સ્વર્ગમાં નિશ્ચલતા છવાઈ રહી. પ્રકાશિત વાક્ય 8:1.</w:t>
      </w:r>
    </w:p>
    <w:p>
      <w:pPr>
        <w:pStyle w:val="ArticleBody"/>
        <w:jc w:val="left"/>
      </w:pPr>
      <w:r>
        <w:rPr>
          <w:rFonts w:ascii="Nirmala UI" w:hAnsi="Nirmala UI" w:eastAsia="Nirmala UI" w:cs="Nirmala UI"/>
        </w:rPr>
        <w:t>સાતમી મુદ્રાનો દૂર કરાવવું તે ત્રીસ દિવસોમાં થાય છે, કારણ કે તે અંતિમ મુદ્રા છે. 31 ડિસેમ્બર, 2023ના રોજ, એઝેકિએલનાં હાડકાંએ પુનરુત્થાનની પ્રક્રિયા આરંભી. ત્યારબાદ ખ્રિસ્તે ચાલીસ દિવસ સુધી શિક્ષણ આપવાનું શરૂ કર્યું. તે તારીખ 18 જુલાઈ, 2020ની નિરાશા પછીનાં 1,260 દિવસોના અંતને સૂચિત કરતી હતી, અને પ્રકાશન અગિયારમાં યોહાન આપણને જાણ કરે છે કે આપણે મંદિરને માપવાનું છે, પરંતુ બહારનું આંગણું છોડી દેવાનું છે. આંગણું વિખેરાઈ જવાના અંતે સમાપ્ત થાય છે, કારણ કે યોહાન આપણને જણાવે છે કે 1,260 અન્યજાતિઓને આપવામાં આવ્યા છે, જે આંગણું છે. માપતી વખતે, તે ઇતિહાસને છોડી દેવાનો છે.</w:t>
      </w:r>
    </w:p>
    <w:p>
      <w:pPr>
        <w:pStyle w:val="ArticleBody"/>
        <w:jc w:val="left"/>
      </w:pPr>
      <w:r>
        <w:rPr>
          <w:rFonts w:ascii="Nirmala UI" w:hAnsi="Nirmala UI" w:eastAsia="Nirmala UI" w:cs="Nirmala UI"/>
        </w:rPr>
        <w:t>જ્યારે મિલર જાગે છે અને ધૂળ સાફ કરનાર માણસને જુએ છે, ત્યારે ઓરડો ખાલી હોય છે, અને જેમ તે પોતાનો અવાજ ઊંચો કરે છે, તેમ મિલર હજી પણ અરણ્યમાં જ હોય છે. પુનરુત્થાનના ઇતિહાસથી લઈને રવિવારના કાયદા પહેલાં જ સુધી, ખ્રિસ્ત એક લાખ ચુંમાલીસ હજારના મંદિરને ઊભું કરી રહ્યો છે, જેમ તેણે 1798થી 1844 સુધીના છેતાલીસ વર્ષોમાં કર્યું હતું.</w:t>
      </w:r>
    </w:p>
    <w:p>
      <w:pPr>
        <w:pStyle w:val="ArticleBody"/>
        <w:jc w:val="left"/>
      </w:pPr>
      <w:r>
        <w:rPr>
          <w:rFonts w:ascii="Nirmala UI" w:hAnsi="Nirmala UI" w:eastAsia="Nirmala UI" w:cs="Nirmala UI"/>
        </w:rPr>
        <w:t>જ્યારે તે શિક્ષણ આપવાનું આરંભે છે, ત્યારે તે પોતાના મંદિરમાં કાર્ય કરી રહ્યો છે, ખાસ કરીને તે ત્રીસ દિવસો દરમિયાન. ત્યારબાદ દૂતો ત્રીસ મિનિટ સુધી મૌન રાખે છે, જ્યારે તે પોતાના ત્રણસો મિલરાઇટ પ્રચારકો એવા યાજકોને શિક્ષણ આપે છે, અથવા પોતાના ગિદઓનની ત્રણસોની સેનાને શિક્ષણ આપે છે, અથવા જ્યારે તે 1843ના ત્રણસો ચાર્ટો પ્રકાશિત કરે છે; અને આ બધું તે બેખમીર રોટલીના અંતથી લઈને તુરીઓના સંદેશ સુધીના તે ત્રીસ દિવસો દરમિયાન કરે છે. તે મિલરના ઓરડાનું માળું સાફ કરી રહ્યો છે, પરંતુ તે તેનું પોતાનું માળું છે, તેથી મિલરનો ઓરડો તેનું મંદિર છે. તે તેમના પાપો અથવા તેમના નામો—જેઓને એક લાખ ચુમ્માલીસ હજાર વચ્ચે હોવા માટે ઉમેદવારો તરીકે બોલાવવામાં આવ્યા હતા—તેમને મિટાવી નાખવાના કાર્યને પૂર્ણ કરી રહ્યો છે.</w:t>
      </w:r>
    </w:p>
    <w:p>
      <w:pPr>
        <w:pStyle w:val="ArticleBody"/>
        <w:jc w:val="left"/>
      </w:pPr>
      <w:r>
        <w:rPr>
          <w:rFonts w:ascii="Nirmala UI" w:hAnsi="Nirmala UI" w:eastAsia="Nirmala UI" w:cs="Nirmala UI"/>
        </w:rPr>
        <w:t>આરોહણથી પાંચ દિવસ પહેલાં અને ન્યાયથી દસ દિવસ પહેલાં આવતો તુરીનો સંદેશ કસોટીનું પથ્થર છે. સ્વર્ગમાં જે ત્રીસ મિનિટ સુધી શાંતિ રહે છે તેમાં, અથવા યાજકોને ખ્રિસ્ત દ્વારા અપાતી શિક્ષણના ત્રીસ દિવસોમાં, તુરી, આરોહણ અને ન્યાયના ત્રણ પગથિયાં દરમ્યાન જ્યારે મુદ્રા અંકિત થાય છે ત્યારે બે વર્ગો પહેલેથી જ ઉત્પન્ન થઈ ચૂક્યા છે. આ જોવું સહેલું છે.</w:t>
      </w:r>
    </w:p>
    <w:p>
      <w:pPr>
        <w:pStyle w:val="ArticleBody"/>
        <w:jc w:val="left"/>
      </w:pPr>
      <w:r>
        <w:rPr>
          <w:rFonts w:ascii="Nirmala UI" w:hAnsi="Nirmala UI" w:eastAsia="Nirmala UI" w:cs="Nirmala UI"/>
        </w:rPr>
        <w:t>જો તમે તે સ્થાને આવો કે જ્યાં તમારે તુરાઈનો સંદેશ ફૂંકવાનો હોય, અને તમે તે સંદેશ ફૂંકવાનો ઇનકાર કરો—તો તમે નિષ્ફળ જાઓ છો।</w:t>
      </w:r>
    </w:p>
    <w:p>
      <w:pPr>
        <w:pStyle w:val="ArticleBody"/>
        <w:jc w:val="left"/>
      </w:pPr>
      <w:r>
        <w:rPr>
          <w:rFonts w:ascii="Nirmala UI" w:hAnsi="Nirmala UI" w:eastAsia="Nirmala UI" w:cs="Nirmala UI"/>
        </w:rPr>
        <w:t>‘તુરાઈ, આરોહણ અને ન્યાય’ના ત્રણ પગલાં ત્રણ પગલાંમાં એક જ માર્ગચિહ્ન છે, જેમ ઇતિહાસની શરૂઆતમાં એક માર્ગચિહ્ન ‘મૃત્યુ, સમાધિ અને પુનરુત્થાન’ દ્વારા રજૂ કરવામાં આવ્યું હતું. અંતે આવતી આ ત્રણ-પગલાની કસોટી પેન્ટેકોસ્ટલ રવિવારના કાયદાથી પાંચ દિવસ અગાઉ આવતી લિટમસ કસોટી છે.</w:t>
      </w:r>
    </w:p>
    <w:p>
      <w:pPr>
        <w:pStyle w:val="ArticleBody"/>
        <w:jc w:val="left"/>
      </w:pPr>
      <w:r>
        <w:rPr>
          <w:rFonts w:ascii="Nirmala UI" w:hAnsi="Nirmala UI" w:eastAsia="Nirmala UI" w:cs="Nirmala UI"/>
        </w:rPr>
        <w:t>પુનરુત્થાનના પાંચ દિવસ પછી ખમીર વિનાના રોટલીઓના પર્વનો અંત આવે છે, અને તે પવિત્ર સભા 2024ની પ્રથમ તથા પાયાની કસોટીને ચિહ્નિત કરે છે. શું તમે સ્વર્ગની રોટલી ખાશો કે માનવીય તર્કની રોટલી? આ કસોટી 2024માં આવી પહોંચી, અને તેનું પૂર્વચિહ્ન આદમ અને હવ્વાની પાયાની બળવાખોરી, નિમ્રોદ, હારૂન, યરોબઆમ, કોરહ અને તેના બળવાખોરો, મિલરાઇટ ઇતિહાસના પ્રોટેસ્ટન્ટો, જૉન હાર્વી કેલોગની આલ્ફા બળવાખોરી, 1888ની બળવાખોરી અને નિશ્ચય જ 9/11ની બળવાખોરી દ્વારા દર્શાવવામાં આવ્યું હતું. કૈનની પાયાની બળવાખોરી તમારા ભાઈ વિરુદ્ધની ઈર્ષ્યાના પ્રશ્નને વ્યક્ત કરે છે, અને તે પાયાની બળવાખોરીઓની આખી શ્રેણીમાં સતત વહેતો આવે છે.</w:t>
      </w:r>
    </w:p>
    <w:p>
      <w:pPr>
        <w:pStyle w:val="ArticleBody"/>
        <w:jc w:val="left"/>
      </w:pPr>
      <w:r>
        <w:rPr>
          <w:rFonts w:ascii="Nirmala UI" w:hAnsi="Nirmala UI" w:eastAsia="Nirmala UI" w:cs="Nirmala UI"/>
        </w:rPr>
        <w:t>મૂળભૂત બળવાના બધા જ ઉદાહરણો દેવ વિરુદ્ધનો બળવો છે, પરંતુ તેમાંના કેટલાક—જેમ કે 1888ના બળવાખોરો અને કોરહના બળવાખોરો—આ હકીકતને સમાવે છે કે પસંદ કરાયેલ સંદેશવાહક પરીક્ષાનો એક ભાગ છે. ડેનિયલ 11:14માં દર્શનને સ્થાપિત કરનાર રોમ છે એવી મિલરની ઓળખાણનો ઇનકાર કરવો એ સંદેશ અને સંદેશવાહક—બન્નેનો ઇનકાર કરવો છે. આ પરીક્ષા મૂળભૂત છે, કારણ કે માત્ર ફાધર મિલરે જ નહીં, પરંતુ મિલરના પુત્રએ પણ, ચૌદમા પદના લૂંટારાઓને રોમ તરીકે ઓળખાવ્યા હતા.</w:t>
      </w:r>
    </w:p>
    <w:p>
      <w:pPr>
        <w:pStyle w:val="ArticleBody"/>
        <w:jc w:val="left"/>
      </w:pPr>
      <w:r>
        <w:rPr>
          <w:rFonts w:ascii="Nirmala UI" w:hAnsi="Nirmala UI" w:eastAsia="Nirmala UI" w:cs="Nirmala UI"/>
        </w:rPr>
        <w:t>31 ડિસેમ્બર, 2023ના પુનરુત્થાન પછી પાંચ દિવસમાં, મિલરની તૈયારીાત્મક શિક્ષણસેવા યોહાન પછી આવનાર એક દ્વારા સંભાળી લેવામાં આવી. ત્રીસ દિવસ સુધી મંદિરમાં ઉપાસકોને વિશેષ શિક્ષણ ખ્રિસ્ત દ્વારા “મુખામુખ” આપવામાં આવવાનું હતું. તે તૈયારી 80ની યાજકવર્ગને તૈયાર કરવા માટે હતી, જેથી તેઓ તૂર્યધ્વનિના પર્વનો ચેતવણીનો સંદેશ પ્રખર રીતે જાહેર કરે.</w:t>
      </w:r>
    </w:p>
    <w:p>
      <w:pPr>
        <w:pStyle w:val="ArticleBody"/>
        <w:jc w:val="left"/>
      </w:pPr>
      <w:r>
        <w:rPr>
          <w:rFonts w:ascii="Nirmala UI" w:hAnsi="Nirmala UI" w:eastAsia="Nirmala UI" w:cs="Nirmala UI"/>
        </w:rPr>
        <w:t>ત્રીસ દિવસની તે તૈયારીમાં આરંભમાં એક મૂળભૂત પ્રથમ પરીક્ષા અને અંતે મંદિરની બીજી પરીક્ષા સમાયેલ છે. મંદિરની બીજી પરીક્ષા તૂરીઓ ફૂંકવામાં આવે તે પહેલાં પૂર્ણ થાય છે, અને તેથી જ આ વિગત મિલરના સ્વપ્નમાં ત્યારે પ્રતીકરૂપે દર્શાવવામાં આવી છે જ્યારે ખ્રિસ્તે રત્નોને પેટીમાં નાંખ્યાં હતા. તેઓ આવું કરે છે ત્યાર પછી જ, તેઓ મિલરને “આવ અને જો” એવું આમંત્રણ આપે છે. તૂરીની ચેતવણીથી લઈ ન્યાય માટેના આરોહણ સુધી જ રવિવારના કાયદા પહેલાં ધ્વજ ઊંચો કરવામાં આવે છે. મિલરને “આવ અને જો” એવું બોલાવવામાં આવે તે પહેલાં જ બધા રત્નો મંદિરમાં છે, અને જ્યારે બે સાક્ષીઓને વાદળોમાં ઊંચા ઉઠાવવામાં આવે છે, ત્યારે તેમના શત્રુઓ તેમને નિહાળે છે.</w:t>
      </w:r>
    </w:p>
    <w:p>
      <w:pPr>
        <w:pStyle w:val="ArticleBody"/>
        <w:jc w:val="left"/>
      </w:pPr>
      <w:r>
        <w:rPr>
          <w:rFonts w:ascii="Nirmala UI" w:hAnsi="Nirmala UI" w:eastAsia="Nirmala UI" w:cs="Nirmala UI"/>
        </w:rPr>
        <w:t>૨૦૨૦માં નિષ્ફળ ગયેલા ઇસ્લામ તરફથી થયેલા આક્રમણની તેમની આગાહી, જ્યારે તે સુધારવામાં આવશે ત્યાર પછી, સ્નોના સાચા મધ્યરાત્રિના પોકારની જેમ, ફરીથી પુનરાવર્તિત થવાની છે. મિલરને એક એવી સમજ હતી જેને તેણે મધ્યરાત્રિનો પોકાર તરીકે ઓળખાવી હતી, પરંતુ સેમ્યુઅલ સ્નોએ મિલરના મધ્યરાત્રિના પોકારના સંદેશને સુધાર્યો, અને આ કારણસર મિલરાઇટ ઇતિહાસમાં સ્નોના મધ્યરાત્રિના પોકારના સંદેશને “સાચો” મધ્યરાત્રિનો પોકારનો સંદેશ કહેવામાં આવે છે. મધ્યરાત્રિના પોકારનો સંદેશ એવો સંદેશ છે જે સુધારવામાં આવ્યો છે, અને તે સુધારણાથી સામર્થ્યવાન બનાવવામાં આવ્યો છે.</w:t>
      </w:r>
    </w:p>
    <w:p>
      <w:pPr>
        <w:pStyle w:val="ArticleScripture"/>
        <w:jc w:val="left"/>
      </w:pPr>
      <w:r>
        <w:rPr>
          <w:rFonts w:ascii="Nirmala UI" w:hAnsi="Nirmala UI" w:eastAsia="Nirmala UI" w:cs="Nirmala UI"/>
        </w:rPr>
        <w:t>“નિરાશ થયેલાઓએ શાસ્ત્રોમાંથી જોયું કે તેઓ વિલંબના સમયમાં હતા, અને કે તેઓએ દર્શનના પૂર્ણ થવાની ધીરજપૂર્વક રાહ જોવી આવશ્યક હતી. તે જ પુરાવો, જેણે તેમને 1843માં તેમના પ્રભુની રાહ જોવાની પ્રેરણા આપી હતી, તેણે જ તેમને 1844માં તેમની અપેક્ષા રાખવા દોર્યા.” Early Writings, 247.</w:t>
      </w:r>
    </w:p>
    <w:p>
      <w:pPr>
        <w:pStyle w:val="ArticleBody"/>
        <w:jc w:val="left"/>
      </w:pPr>
      <w:r>
        <w:rPr>
          <w:rFonts w:ascii="Nirmala UI" w:hAnsi="Nirmala UI" w:eastAsia="Nirmala UI" w:cs="Nirmala UI"/>
        </w:rPr>
        <w:t>આ ઘટના 1840 થી 1844 ના સમયગાળાના અંતે બની હતી, અને તે શરૂઆતમાં પણ બની હતી. જોશિયા લિચે 1840 માં ઇસ્લામની એક પૂર્ણતાની આગાહી કરી હતી. તેણે પોતાની આગાહી 1838 માં જાહેર દસ્તાવેજમાં મૂકી, અને ત્યારબાદ 11 ઑગસ્ટ, 1840 થી દસ દિવસ પહેલાં તેમાં સુધારો કર્યો. સુધારેલી આગાહીની પૂર્ણતાએ પ્રથમ દૂતના સંદેશને શક્તિ આપી. બીજા સંદેશને મધ્યરાત્રિના પોકારના સુધારેલા સંદેશ દ્વારા શક્તિ મળી. એક જ ઇતિહાસમાંથી આવેલા બે સાક્ષીઓ, જે એક અલ્ફા સાક્ષી અને એક ઓમેગા સાક્ષી છે. બંને મળીને અગાઉના સંદેશના સુધારાના આધારે એક સંદેશને મળેલી શક્તિને ઓળખાવે છે.</w:t>
      </w:r>
    </w:p>
    <w:p>
      <w:pPr>
        <w:pStyle w:val="ArticleBody"/>
        <w:jc w:val="left"/>
      </w:pPr>
      <w:r>
        <w:rPr>
          <w:rFonts w:ascii="Nirmala UI" w:hAnsi="Nirmala UI" w:eastAsia="Nirmala UI" w:cs="Nirmala UI"/>
        </w:rPr>
        <w:t>આલ્ફા ઇસ્લામની ભવિષ્યવાણી ઓળખાવે છે અને ઓમેગા બંધ દ્વારની ભવિષ્યવાણી ઓળખાવે છે. લીટી પર લીટી, 1840માં ઇસ્લામ અને 1844માં બંધ દ્વાર, ઇસ્લામ અને બંધ દ્વારને મધ્યરાત્રિના ક્રંદનના સંદેશ તરીકે ઓળખાવે છે. સંદેશના આરંભે ઇસ્લામ છોડવામાં આવે છે, જેમ ખ્રિસ્તના વિજયપ્રવેશમાં થયું હતું. તે સમયે દસ કન્યાઓના દૃષ્ટાંતમાં દ્વાર બંધ થાય છે, જેમ દેવના ઘર પરના ન્યાયમાં દ્વાર બંધ થાય છે. સંદેશના સમાપન સમયે, જ્યારે યુનાઇટેડ સ્ટેટ્સ પર દ્વાર બંધ થાય છે, ત્યારે ઇસ્લામ ફરી પ્રહાર કરે છે.</w:t>
      </w:r>
    </w:p>
    <w:p>
      <w:pPr>
        <w:pStyle w:val="ArticleBody"/>
        <w:jc w:val="left"/>
      </w:pPr>
      <w:r>
        <w:rPr>
          <w:rFonts w:ascii="Nirmala UI" w:hAnsi="Nirmala UI" w:eastAsia="Nirmala UI" w:cs="Nirmala UI"/>
        </w:rPr>
        <w:t>લેવિતિકસ ત્રેવીસમો અધ્યાય દ્વારા નિર્મિત રેખા શરૂઆતમાં પાસ્ખાના ત્રણ પગલાંઓને અને અંતે યાજકોના ત્રણ પગલાંઓને ઓળખાવે છે—આ બાબત સમજવી અગત્યની છે. યાજકોને રવિવારના કાયદા સમયે અર્પણરૂપે ઊંચા કરવામાં આવે છે, પરંતુ તે ઘટનાથી પૂર્વે તેઓ શુદ્ધ કરવામાં આવે છે. જ્યારે તેઓ ઊંચા કરવામાં આવે છે, ત્યારે તેઓ ધ્વજચિહ્ન બને છે; અને જ્યારે ખ્રિસ્તને રેખાની શરૂઆતમાં આવેલા ત્રણ પગલાંઓમાં ઊંચા કરવામાં આવ્યા, ત્યારે તેમણે સમગ્ર જગતને પોતાની તરફ આકર્ષ્યું. એક લાખ ચુંમાલીસ હજારને ઊંચા કરવામાં આવવું એ તે રેખાનો અંત છે, જે ખ્રિસ્તને ઊંચા કરવામાં આવ્યા ત્યારથી શરૂ થઈ હતી. શરૂઆત અને અંત—બંનેમાં—ત્રણ પગલાંઓનો એક માર્ગચિહ્ન ઓળખવામાં આવે છે.</w:t>
      </w:r>
    </w:p>
    <w:p>
      <w:pPr>
        <w:pStyle w:val="ArticleBody"/>
        <w:jc w:val="left"/>
      </w:pPr>
      <w:r>
        <w:rPr>
          <w:rFonts w:ascii="Nirmala UI" w:hAnsi="Nirmala UI" w:eastAsia="Nirmala UI" w:cs="Nirmala UI"/>
        </w:rPr>
        <w:t>આરંભે ત્રણ પગલાં છે, જેમના પછી પાંચ દિવસ આવે છે, અને અંતે પણ ત્રણ પગલાં છે, જેમના પછી પાંચ દિવસ આવે છે. તે બિંદુથી આગળ કથા મહાન સમુદાય વિષે છે, કારણ કે યાજકવર્ગની સ્થાપના એક લાખ ચુમ્માલીસ હજારના ધ્વજરૂપે થઈ ચૂકી છે. તંબુઓના સાત દિવસ ગેરયહૂદીઓ માટેનો એક અવધિ છે. જો આપણે ગેરયહૂદીઓના સમયને, જે રવિવારના કાયદાથી શરૂ થાય છે, અલગ રાખીએ, અને 2023માં સમાપ્ત થયેલા સાડા ત્રણ દિવસને પણ અલગ રાખીએ, તો ડિસેમ્બર 31, 2023 થી લઈને ટૂંક સમયમાં આવનાર રવિવારના કાયદા સુધીના પેન્ટેકોસ્ટીય ઋતુના પચાસ દિવસોની અંદર એક લાખ ચુમ્માલીસ હજારના મંદિરનું પ્રતિનિધિત્વ જોવા મળે છે.</w:t>
      </w:r>
    </w:p>
    <w:p>
      <w:pPr>
        <w:pStyle w:val="ArticleBody"/>
        <w:jc w:val="left"/>
      </w:pPr>
      <w:r>
        <w:rPr>
          <w:rFonts w:ascii="Nirmala UI" w:hAnsi="Nirmala UI" w:eastAsia="Nirmala UI" w:cs="Nirmala UI"/>
        </w:rPr>
        <w:t>કન્યાઓ માટે પુનરુત્થાનથી પાંચ દિવસ, અને ત્યારબાદ યાજકો માટે ત્રીસ દિવસ. પછી કન્યાઓ તરફથી તુરાઈના સંદેશના પાંચ દિવસ, જે ચાલીસ દિવસ પૂર્ણ થાય ત્યારે તેમના સ્વર્ગારોહણ સાથે સમાપ્ત થાય છે; ત્યારપછી ન્યાય સુધી પાંચ દિવસ, અને ત્યારપછી રવિવારના કાયદા સુધી પાંચ દિવસ. કન્યાઓના પ્રતીક તરીકે, “5” સંખ્યા એક લાખ ચુમ્માલીસ હજારના પગલાંઓને રજૂ કરે છે, જેઓ કન્યાઓ છે અને જેઓ યાજકો પણ છે.</w:t>
      </w:r>
    </w:p>
    <w:p>
      <w:pPr>
        <w:pStyle w:val="ArticleBody"/>
        <w:jc w:val="left"/>
      </w:pPr>
      <w:r>
        <w:rPr>
          <w:rFonts w:ascii="Nirmala UI" w:hAnsi="Nirmala UI" w:eastAsia="Nirmala UI" w:cs="Nirmala UI"/>
        </w:rPr>
        <w:t>શિક્ષણના તે ત્રીસ દિવસો દરમિયાન અંતિમ અને સાતમી મુદ્રા દૂર કરવામાં આવે છે, અને એ જ અવધિમાં મિલર રત્નોને ફરી સ્થાને મૂકવામાં આવતા જુએ છે. “આવો અને જુઓ” પ્રથમ ચાર મુદ્રાઓ પર આધારિત એક પ્રતીક છે; તેથી જ્યારે સાતમી મુદ્રા ખોલવામાં આવી, ત્યારે મિલરને “આવો અને જુઓ” એમ કહેવામાં આવ્યું, પરંતુ સ્વર્ગના દૂતો સૌ મૌનમાં માત્ર નિહાળતા રહે છે. મિલરનું સ્વપ્ન રત્નોના મુદ્રીકરણની ઓળખ આપે છે—જે એક લાખ ચુંમાળીસ હજાર છે—અને સાથે સાથે તે રત્નોની પણ ઓળખ આપે છે, જે મધ્યરાત્રિની હાકલનો સંદેશ છે. તે સંદેશ કન્યાઓને એવી શક્તિ પહોંચાડે છે કે જેના દ્વારા તે મુદ્રીકરણ પૂર્ણ થાય છે, અને ધૂળ સાફ કરનાર માણસ તેની ઓળખ આપે છે, જે દૂતો અને સંદેશ—બન્ને પર નિયંત્રણ ધરાવે છે.</w:t>
      </w:r>
    </w:p>
    <w:p>
      <w:pPr>
        <w:pStyle w:val="ArticleBody"/>
        <w:jc w:val="left"/>
      </w:pPr>
      <w:r>
        <w:rPr>
          <w:rFonts w:ascii="Nirmala UI" w:hAnsi="Nirmala UI" w:eastAsia="Nirmala UI" w:cs="Nirmala UI"/>
        </w:rPr>
        <w:t>2024 મૂળભૂત કસોટીનું પ્રતિનિધિત્વ કરે છે, અને હવે 2026માં મંદિરની કસોટી આવી પહોંચી છે. હવે આપણે તે ત્રીસ દિવસના સમયગાળામાં છીએ જેમાં ખ્રિસ્ત શિક્ષણ આપી રહ્યા છે, અને આ હકીકતને ન ઓળખવી ઘાતક છે.</w:t>
      </w:r>
    </w:p>
    <w:p>
      <w:pPr>
        <w:pStyle w:val="ArticleBody"/>
        <w:jc w:val="left"/>
      </w:pPr>
      <w:r>
        <w:rPr>
          <w:rFonts w:ascii="Nirmala UI" w:hAnsi="Nirmala UI" w:eastAsia="Nirmala UI" w:cs="Nirmala UI"/>
        </w:rPr>
        <w:t>સંદેશ અને સંદેશવાહકની ઓળખ કરવી, રોમે દર્શનને સ્થાપિત કર્યું તે દ્વારા પ્રતિનિધિત થતી પાયાભૂત કસોટીનો એક અંગ હતો, અને એ એલિયાહ અને અહાબની કથાનો પણ એક અંગ છે.</w:t>
      </w:r>
    </w:p>
    <w:p>
      <w:pPr>
        <w:pStyle w:val="ArticleScripture"/>
        <w:jc w:val="left"/>
      </w:pPr>
      <w:r>
        <w:rPr>
          <w:rFonts w:ascii="Nirmala UI" w:hAnsi="Nirmala UI" w:eastAsia="Nirmala UI" w:cs="Nirmala UI"/>
        </w:rPr>
        <w:t>અને યહૂદાના રાજા આસાના અઠત્રીસમા વર્ષે ઓમ્રીનો પુત્ર આહાબ ઇઝરાયલ પર રાજ કરવા લાગ્યો; અને ઓમ્રીનો પુત્ર આહાબે સામરિયામાં ઇઝરાયલ પર બાવીસ વર્ષ રાજ કર્યું. અને ઓમ્રીના પુત્ર આહાબે પોતાના પહેલાં થયેલાં સર્વ કરતાં યહોવાની નજરે વધુ દુષ્ટતા કરી. અને એવું બન્યું કે જાણે નેબાતના પુત્ર યરોબઆમના પાપોમાં ચાલવું તેના માટે હળવી વાત હોય તેમ, તેણે સિદોનીઓના રાજા એથબઆલની પુત્રી ઇઝેબેલને પત્ની તરીકે લીધી, અને જઈને બઆલની સેવા કરી અને તેની ઉપાસના કરી. અને તેણે સામરિયામાં જે બઆલનું મંદિર બંધાવ્યું હતું, તેમાં બઆલ માટે એક વેદી ઊભી કરી. અને આહાબે એક અશેરા પણ બનાવ્યો; અને પોતાના પહેલાં થયેલાં ઇઝરાયલના સર્વ રાજાઓ કરતાં આહાબે ઇઝરાયલના દેવ યહોવાને ક્રોધિત કરવા વધુ કર્યું. તેના દિવસોમાં બેથેલના હિએલે યરીહોનું પુનર્નિર્માણ કર્યું: તેણે તેનો પાયો પોતાના પ્રથમજાત પુત્ર અબીરામના મૂલ્યે નાખ્યો, અને પોતાના નાનામાં નાના પુત્ર સેગૂબના મૂલ્યે તેના દરવાજા ઊભા કર્યા, યહોવાના તે વચન અનુસાર, જે તેણે નૂનના પુત્ર યહોશુઆ દ્વારા કહ્યું હતું. અને ગિલિયાદના નિવાસીઓમાંથી તિશ્બી એલિયાહે આહાબને કહ્યું, “ઇઝરાયલના દેવ યહોવા, જેના સમક્ષ હું ઊભો રહું છું, તે જીવંત છે; મારા વચન મુજબ સિવાય આ વર્ષોમાં ન તો શીત પડશે, ન તો વરસાદ પડશે.” 1 રાજાઓ 16:29–17:1.</w:t>
      </w:r>
    </w:p>
    <w:p>
      <w:pPr>
        <w:pStyle w:val="ArticleBody"/>
        <w:jc w:val="left"/>
      </w:pPr>
      <w:r>
        <w:rPr>
          <w:rFonts w:ascii="Nirmala UI" w:hAnsi="Nirmala UI" w:eastAsia="Nirmala UI" w:cs="Nirmala UI"/>
        </w:rPr>
        <w:t>આહાબ સાથે સંકળાયેલા આંકડા આ પાઠના પ્રસંગને વધુ સ્પષ્ટ કરે છે. “અડત્રીસ” “ઊભા થવાનું” પ્રતિનિધિત્વ કરે છે. ઇઝરાયેલને અડત્રીસમા વર્ષે “ઊઠી”ને વચનભૂમિમાં પ્રવેશવાનો આદેશ આપવામાં આવ્યો હતો.</w:t>
      </w:r>
    </w:p>
    <w:p>
      <w:pPr>
        <w:pStyle w:val="ArticleScripture"/>
        <w:jc w:val="left"/>
      </w:pPr>
      <w:r>
        <w:rPr>
          <w:rFonts w:ascii="Nirmala UI" w:hAnsi="Nirmala UI" w:eastAsia="Nirmala UI" w:cs="Nirmala UI"/>
        </w:rPr>
        <w:t>“હવે ઊઠો,” મેં કહ્યું, “અને ઝેરેદના નાળાને પાર કરો.” તેથી અમે ઝેરેદના નાળાને પાર કર્યો. અને કાદેશબર્નેઆમાંથી નીકળી અમે ઝેરેદના નાળાને પાર પહોંચ્યા ત્યાં સુધીનો સમય અઢત્રીસ વર્ષનો હતો; જ્યાં સુધી યુદ્ધ માટેના પુરુષોની આખી પેઢી, જેમ યહોવાએ તેમને શપથ કર્યો હતો તેમ, છાવણીની વચ્ચેથી સંપૂર્ણપણે નષ્ટ થઈ ગઈ. દ્વિતીય વ્યવસ્થા 2:13, 14.</w:t>
      </w:r>
    </w:p>
    <w:p>
      <w:pPr>
        <w:pStyle w:val="ArticleBody"/>
        <w:jc w:val="left"/>
      </w:pPr>
      <w:r>
        <w:rPr>
          <w:rFonts w:ascii="Nirmala UI" w:hAnsi="Nirmala UI" w:eastAsia="Nirmala UI" w:cs="Nirmala UI"/>
        </w:rPr>
        <w:t>ઈસુએ અડત્રીસ વર્ષથી અપંગ રહેલા મનુષ્યને જ્યારે તેને “ઊભો થા” એમ કહ્યું ત્યારે સાજો કર્યો.</w:t>
      </w:r>
    </w:p>
    <w:p>
      <w:pPr>
        <w:pStyle w:val="ArticleScripture"/>
        <w:jc w:val="left"/>
      </w:pPr>
      <w:r>
        <w:rPr>
          <w:rFonts w:ascii="Nirmala UI" w:hAnsi="Nirmala UI" w:eastAsia="Nirmala UI" w:cs="Nirmala UI"/>
        </w:rPr>
        <w:t>ત્યાં એક મનુષ્ય હતો, જેને અડત્રીસ વર્ષથી દુર્બળતાની વ્યાધિ હતી. ઈસુએ તેને પડેલો જોયો, અને જાણ્યું કે તેને આ હાલતમાં ઘણો સમય થઈ ગયો હતો; ત્યારે તેમણે તેને કહ્યું, “શું તું સ્વસ્થ થવા ઇચ્છે છે?” તે નિર્બળ મનુષ્યે તેમને ઉત્તર આપ્યો, “મહારાજ, જ્યારે પાણી હલે છે ત્યારે મને તળાવમાં ઉતારવા માટે મારી પાસે કોઈ મનુષ્ય નથી; અને હું આવું ત્યાં સુધીમાં બીજો મારો પહેલાં ઊતરી જાય છે.” ઈસુએ તેને કહ્યું, “ઊઠ, તારો પથારો ઉપાડ, અને ચાલ.” અને તરત જ તે મનુષ્ય સ્વસ્થ થયો, પોતાનો પથારો ઉપાડ્યો, અને ચાલવા માંડ્યો; અને તે જ દિવસે શબ્બાથ હતો. યોહાન 5:5–9.</w:t>
      </w:r>
    </w:p>
    <w:p>
      <w:pPr>
        <w:pStyle w:val="ArticleBody"/>
        <w:jc w:val="left"/>
      </w:pPr>
      <w:r>
        <w:rPr>
          <w:rFonts w:ascii="Nirmala UI" w:hAnsi="Nirmala UI" w:eastAsia="Nirmala UI" w:cs="Nirmala UI"/>
        </w:rPr>
        <w:t>યોશિયાહ લિચે 1838માં એક આગાહી કરી, જેને તેણે 1840માં વધુ સુચોક બનાવી. વ્યવસ્થાવિવરણમાં મૂસાએ જે અડત્રીસમું વર્ષ ઉલ્લેખ્યું છે, તે ચાલીસમું વર્ષ પણ હતું. યોશિયાહ લિચની દ્વિ-ચરણીય પ્રક્રિયા તેના નામધારી રાજા યોશિયાહના દ્વિ-ચરણીય પુનરુત્થાનને સમાનાંતર હતી. 38 અને 40 આ સંખ્યાઓ એકબીજા સાથેના સંબંધમાં ઉદ્ભવવાનું પ્રતિનિધિત્વ કરે છે, જે જ ત્યારે બે સાક્ષીઓને વાદળોમાં ઉપર ઉઠાવવામાં આવે છે.</w:t>
      </w:r>
    </w:p>
    <w:p>
      <w:pPr>
        <w:pStyle w:val="ArticleBody"/>
        <w:jc w:val="left"/>
      </w:pPr>
      <w:r>
        <w:rPr>
          <w:rFonts w:ascii="Nirmala UI" w:hAnsi="Nirmala UI" w:eastAsia="Nirmala UI" w:cs="Nirmala UI"/>
        </w:rPr>
        <w:t>લિચ સાથે, ઊંચે ઉઠાવવાનું કાર્ય બીજા હાયના ઇસ્લામના સંદેશ દ્વારા પૂર્ણ થયું. ખ્રિસ્તના આરોહણ દ્વારા ચિહ્નિત થયેલું તે ઊંચે ઉઠાવવું, ઇસ્લામના તૂર્ય-સંદેશ પછી આવે છે. તૂર્ય, આરોહણ અને ન્યાય—માર્ગચિહ્નના આ પ્રથમ બે પગલાં લિચ દ્વારા પ્રતિરૂપિત કરવામાં આવ્યા હતા, જેના બે પગલાં રાજા યોશિયાના દ્વિ-પગલાવાળા પુનર્જીવન અને સુધારણા દ્વારા પ્રતિરૂપિત થયા હતા. દ્વિતીયવ્યવસ્થામાં આજ્ઞા એવી હતી કે ઊઠો અને વચનના દેશમાં પ્રવેશ કરો, અને રવિવારના કાયદા સમયે ધ્વજને ઊંચો ઉઠાવવું એ એ જ વચન છે.</w:t>
      </w:r>
    </w:p>
    <w:p>
      <w:pPr>
        <w:pStyle w:val="ArticleBody"/>
        <w:jc w:val="left"/>
      </w:pPr>
      <w:r>
        <w:rPr>
          <w:rFonts w:ascii="Nirmala UI" w:hAnsi="Nirmala UI" w:eastAsia="Nirmala UI" w:cs="Nirmala UI"/>
        </w:rPr>
        <w:t>આહાબે બાવીસ વર્ષ રાજ્ય કર્યું; તેથી તે તે સમયગાળા દરમિયાન રાજ્ય કરે છે જ્યારે દેવત્વ માનવત્વ સાથે જોડાયેલું હોય છે, અને તે જ ત્રીસ દિવસનો સમયગાળો છે જે તુરાઈના સંદેશથી પહેલાં આવે છે. આહાબ ટ્રમ્પ છે, જે અતિ નજીકના ભવિષ્યમાં જેઝેબેલ સાથે લગ્ન કરશે. ટ્રમ્પના સમયગાળામાં, માત્ર એલિયાહ પાસે જ વરસાદનો સંદેશ છે. આ હકીકત આધારભૂત છે, કારણ કે એક લાખ ચુમ્માલીસ હજારની ચળવળ રેખા ઉપર રેખાની પદ્ધતિશાસ્ત્રની ચળવળ છે; અને તે પદ્ધતિશાસ્ત્ર આ આધારભૂત સત્ય પર આધારિત છે કે એક લાખ ચુમ્માલીસ હજારની સુધારણા-ચળવળને પવિત્ર ઇતિહાસની દરેક સુધારણા-ચળવળ દ્વારા પ્રતિરૂપિત કરવામાં આવી છે. તે દરેક ચળવળમાં આગેવાનો પરીક્ષણ-પ્રક્રિયાનો ભાગ હતા. દરેક વખતે.</w:t>
      </w:r>
    </w:p>
    <w:p>
      <w:pPr>
        <w:pStyle w:val="ArticleBody"/>
        <w:jc w:val="left"/>
      </w:pPr>
      <w:r>
        <w:rPr>
          <w:rFonts w:ascii="Nirmala UI" w:hAnsi="Nirmala UI" w:eastAsia="Nirmala UI" w:cs="Nirmala UI"/>
        </w:rPr>
        <w:t>આહાબ યરોબઆમથી સાતમો રાજા છે, અને અમે વારંવાર દર્શાવ્યું છે કે આહાબ રવિવારના કાયદાના સંકટ દરમિયાન રાજ્યનું પ્રતિનિધિત્વ કરે છે. અમે દર્શાવ્યું છે કે લાઓદિકેયાની સાતમા-દિવસની એડવેન્ટિસ્ટ કલીસિયાએ 1863માં યેરીહોનું પુનર્નિર્માણ કર્યું, જેના મૂલ્યરૂપે વ્હાઇટ્સે પોતાના જેષ્ઠ અને કનિષ્ઠ પુત્રોને ગુમાવ્યા, અને જે રવિવારના કાયદા સમયે યેરીહોનું પ્રતિકરૂપ ઠરે છે. 1863 રવિવારના કાયદાનું પ્રતિકરૂપ છે.</w:t>
      </w:r>
    </w:p>
    <w:p>
      <w:pPr>
        <w:pStyle w:val="ArticleBody"/>
        <w:jc w:val="left"/>
      </w:pPr>
      <w:r>
        <w:rPr>
          <w:rFonts w:ascii="Nirmala UI" w:hAnsi="Nirmala UI" w:eastAsia="Nirmala UI" w:cs="Nirmala UI"/>
        </w:rPr>
        <w:t>આ અવતરણ તે સમયગાળાને એક લાખ ચુમ્માલીસ હજારના મુદ્રાંકન તરીકે ઓળખાવતાં પ્રતીકો થી પરિપૂર્ણ છે; અને તે સમયગાળામાં હબક્કૂકના 1843ના કોષ્ટક પર સ્થાપિત કરવામાં આવેલ સત્ય વિષે મિલરની સમજણને નકારવી એ મૂળભૂત બગાવટ છે; તેમાં કોરહના બગાવાખોરો તથા 1888ના બગાવાખોરોએ જે એ જ બહાને દાવો કર્યો હતો કે આખી સભા પવિત્ર છે, તે જ બહાને દેવના પસંદ કરેલા સંદેશવાહક પ્રત્યે અવગણના પણ સમાવેશ પામે છે.</w:t>
      </w:r>
    </w:p>
    <w:p>
      <w:pPr>
        <w:pStyle w:val="ArticleBody"/>
        <w:jc w:val="left"/>
      </w:pPr>
      <w:r>
        <w:rPr>
          <w:rFonts w:ascii="Nirmala UI" w:hAnsi="Nirmala UI" w:eastAsia="Nirmala UI" w:cs="Nirmala UI"/>
        </w:rPr>
        <w:t>અમે હવે મંદિરની કસોટીમાં છીએ, જ્યારે સ્વર્ગની બારીઓ એક વ્યવસ્થાકાળીન દ્વાર સાથે ખુલ્લી થાય છે. આ વ્યવસ્થાકાળીન દ્વાર લાઓદિકિયાના યાજકોથી ફિલાડેલ્ફિયાના યાજકો સુધીના પરિવર્તનને ચિહ્નિત કરે છે. તે મિલરની સ્વપ્નમાં દર્શાવાયેલ નકલી અને સાચા રત્નોના વિભાજનને ચિહ્નિત કરે છે. આ બારીઓ શાપ અથવા આશીર્વાદને ઓળખાવે છે. માલાકી અધ્યાય ત્રણ, પરત ફરવા પર આધારિત આ કસોટીની પૂર્વધારણા સ્થાપે છે. મિલરની સ્વપ્ન યાજકત્વ અને સંદેશ—બંનેના પુનઃસ્થાપન પર ભાર મૂકે છે. પ્રકાશન અધ્યાય ઓગણીસ પ્રભુની તે સેનાને ઓળખાવે છે, જે ત્યારે ઉભી કરવામાં આવે છે જ્યારે ઇસ્લામના તુરીના સંદેશાની એક આગાહી પૂર્ણ થાય છે.</w:t>
      </w:r>
    </w:p>
    <w:p>
      <w:pPr>
        <w:pStyle w:val="ArticleBody"/>
        <w:jc w:val="left"/>
      </w:pPr>
      <w:r>
        <w:rPr>
          <w:rFonts w:ascii="Nirmala UI" w:hAnsi="Nirmala UI" w:eastAsia="Nirmala UI" w:cs="Nirmala UI"/>
        </w:rPr>
        <w:t>તુરાઈના સંદેશની લિટમસ કસોટી પહેલાં આવતી કસોટી બીજી છે, અને તે મંદિરની કસોટી છે. મિલરનું સ્વપ્ન દ્વિગુણતા ઉત્પન્ન કરે છે, જે હંમેશા બીજી કસોટી સાથે સંકળાયેલી હોય છે, કારણ કે મિલરનું સ્વપ્ન રત્નોને સંદેશાઓ અને સંદેશવાહકો—બંને રૂપે વાપરે છે. મંદિરની કસોટીમાં અંતિમ વરસાદની ‘લાઇન અપોન લાઇન’ પદ્ધતિનો પ્રયોગ સામેલ છે. સંદેશાઓને સુસંગત કરવા માટે યાજકોને ભવિષ્યવાણીની વિવિધ રેખાઓમાં મંદિરને જોવું આવશ્યક છે. ધૂળ સાફ કરનાર માણસનું મોટું પેટારું એક લાખ ચુંમાલીસ હજારનું મંદિર છે, અને માલાખીનો ભંડારગૃહ પણ એ જ છે. મંદિરની સજાવટનું હૃદય કરારનો કોઠાર છે, જેને આવરી રહેલા કરૂબીમ સતત નિહાળે છે, અને આ રીતે સર્વ પવિત્ર સત્તાઓના કેન્દ્રબિંદુ પર ભાર મૂકે છે. આ ઇતિહાસમાં પવિત્રોએ મંદિર તરફ જોવું અને કોઠારની અંદર તાકી રહેવું જરૂરી છે.</w:t>
      </w:r>
    </w:p>
    <w:p>
      <w:pPr>
        <w:pStyle w:val="ArticleBody"/>
        <w:jc w:val="left"/>
      </w:pPr>
      <w:r>
        <w:rPr>
          <w:rFonts w:ascii="Nirmala UI" w:hAnsi="Nirmala UI" w:eastAsia="Nirmala UI" w:cs="Nirmala UI"/>
        </w:rPr>
        <w:t>એક લાખ ચુંમાલીસ હજારના મંદિરનો વિષય લેવીયવ્યવસ્થા અધ્યાય ૨૩ માં છે, અને તે એક ઐતિહાસિક રેખા રજૂ કરે છે, જે ખ્રિસ્તના સમયમાં સિસ્ટર વ્હાઇટ જેને “પેન્ટેકોસ્ટલ ઋતુ” કહે છે તે દ્વારા પૂર્ણ થઈ હતી. પુનરુત્થાનથી પેન્ટેકોસ્ટ સુધી, અથવા ૩૧ ડિસેમ્બર, ૨૦૨૩ થી રવિવારના કાયદા સુધી, લેવીયવ્યવસ્થા અધ્યાય ૨૩ ની ભવિષ્યવાણીય રેખા એક લાખ ચુંમાલીસ હજારના મંદિરનું પ્રતિનિધિત્વ કરે છે. એ ઇતિહાસની શરૂઆત ત્રણ પગલાંના એક માર્ગચિહ્નથી થાય છે, જેના પછી પાંચ દિવસ આવે છે, અને તેનો અંત પણ ત્રણ પગલાંના એક માર્ગચિહ્નથી થાય છે, જેના પછી પાંચ દિવસ આવે છે. અલ્ફા અને ઓમેગા ઇતિહાસોના મધ્યમાં યાજકોને મુદ્રાંકિત કરવાની ત્રીસ દિવસની અવધિ છે. એ સમગ્ર રેખાની શરૂઆત સાતમા-દિવસના શબ્બાથથી થાય છે અને તેનો અંત સાતમા-વર્ષના શબ્બાથથી થાય છે. આ સ્તરે એક લાખ ચુંમાલીસ હજારનું મંદિર એ વહાણ છે, જે ૮ આત્માઓને નવી બનાવવામાં આવેલી પૃથ્વી સુધી લઈ જશે, અને તે વચનના કરારનું તે સંદૂક પણ છે, જેના ઉપર બે દૂતોની છાયા છે; જેમ બે શબ્બાથો પેન્ટેકોસ્ટલ ઋતુ દ્વારા પ્રતિનિધિત થયેલ એક લાખ ચુંમાલીસ હજારના યાજકવર્ગના મંદિર પર છાયા કરે છે.</w:t>
      </w:r>
    </w:p>
    <w:p>
      <w:pPr>
        <w:pStyle w:val="ArticleBody"/>
        <w:jc w:val="left"/>
      </w:pPr>
      <w:r>
        <w:rPr>
          <w:rFonts w:ascii="Nirmala UI" w:hAnsi="Nirmala UI" w:eastAsia="Nirmala UI" w:cs="Nirmala UI"/>
        </w:rPr>
        <w:t>લૈવીવ્યવસ્થા અધ્યાય તેવીસ, ખ્રિસ્તના પુનરુત્થાનથી આરંભેલી અને પચાસ દિવસ પછીના પેન્ટેકોસ્ટના દિવસે સુધી ચાલુ રહેલી પેન્ટેકોસ્ટલ ઋતુના અંતિમ પ્રગટિકરણ દરમિયાન એક લાખ ચુમ્માલીસ હજારના યાજકપદ વિષે છે. જ્યારે લૈવીવ્યવસ્થા અધ્યાય તેવીસની પ્રથમ બાવીસ વચનોને અંતિમ બાવીસ વચનો સાથે સુસંગત કરવામાં આવે છે, ત્યારે પેન્ટેકોસ્ટલ ઋતુની સ્થાપના થાય છે. વિલિયમ મિલરના સ્વપ્નથી ઓળખાય છે કે દેવના વચનનાં મણિઓ સંદેશ પણ છે અને સંદેશવાહકો પણ છે.</w:t>
      </w:r>
    </w:p>
    <w:p>
      <w:pPr>
        <w:pStyle w:val="ArticleScripture"/>
        <w:jc w:val="left"/>
      </w:pPr>
      <w:r>
        <w:rPr>
          <w:rFonts w:ascii="Nirmala UI" w:hAnsi="Nirmala UI" w:eastAsia="Nirmala UI" w:cs="Nirmala UI"/>
        </w:rPr>
        <w:t>“મને અનુભવ પ્રાપ્ત કરવાની અમૂલ્ય તકો મળી છે. પ્રથમ, દ્વિતીય અને તૃતીય દૂતોના સંદેશાઓમાં મને અનુભવ થયો છે. દૂતોને આકાશના મધ્યમાં ઉડતાં, જગતને ચેતવણીનો સંદેશ જાહેર કરતાં, અને પૃથ્વીના ઇતિહાસના અંતિમ દિવસોમાં જીવતા લોકોથી સીધો સંબંધ ધરાવતા તરીકે દર્શાવવામાં આવ્યા છે. આ દૂતોનો સ્વર કોઈ સાંભળતું નથી, કારણ કે તેઓ સ્વર્ગના વિશ્વ સાથે સુમેળમાં કાર્ય કરતા દેવના લોકોનું પ્રતિનિધિત્વ કરનાર પ્રતીક છે. દેવના આત્માથી પ્રકાશિત અને સત્ય દ્વારા પવિત્ર કરાયેલા પુરુષો અને સ્ત્રીઓ, આ ત્રણ સંદેશાઓને તેમના ક્રમમાં જાહેર કરે છે.” Life Sketches, 429.</w:t>
      </w:r>
    </w:p>
    <w:p>
      <w:pPr>
        <w:pStyle w:val="ArticleBody"/>
        <w:jc w:val="left"/>
      </w:pPr>
      <w:r>
        <w:rPr>
          <w:rFonts w:ascii="Nirmala UI" w:hAnsi="Nirmala UI" w:eastAsia="Nirmala UI" w:cs="Nirmala UI"/>
        </w:rPr>
        <w:t>દૂતો તે દેવદૂત દ્વારા પ્રતિનિધિત સંદેશનો પ્રચાર કરતા ઈશ્વરના લોકોના પ્રતીકો છે.</w:t>
      </w:r>
    </w:p>
    <w:p>
      <w:pPr>
        <w:pStyle w:val="ArticleScripture"/>
        <w:jc w:val="left"/>
      </w:pPr>
      <w:r>
        <w:rPr>
          <w:rFonts w:ascii="Nirmala UI" w:hAnsi="Nirmala UI" w:eastAsia="Nirmala UI" w:cs="Nirmala UI"/>
        </w:rPr>
        <w:t>“સમય ટૂંકો છે. પ્રથમ, દ્વિતીય અને તૃતીય દૂતના સંદેશાઓ એ એવા સંદેશાઓ છે, જે જગતને આપવામાં આવવાના છે. આપણે શાબ્દિક અર્થમાં ત્રણ દૂતોનો સ્વર સાંભળતા નથી, પરંતુ પ્રકાશિતવાક્યમાં આ દૂતો એવા લોકોનું પ્રતિનિધિત્વ કરે છે, જે પૃથ્વી પર હશે અને આ સંદેશાઓ આપશે.</w:t>
      </w:r>
    </w:p>
    <w:p>
      <w:pPr>
        <w:pStyle w:val="ArticleScripture"/>
        <w:jc w:val="left"/>
      </w:pPr>
      <w:r>
        <w:rPr>
          <w:rFonts w:ascii="Nirmala UI" w:hAnsi="Nirmala UI" w:eastAsia="Nirmala UI" w:cs="Nirmala UI"/>
        </w:rPr>
        <w:t>“યોહાને જોયું કે ‘બીજો એક દૂત સ્વર્ગમાંથી ઉતરતો આવ્યો, જેને મહાન સત્તા હતી; અને તેની મહિમાથી સમગ્ર પૃથ્વી પ્રકાશિત થઈ ગઈ.’ પ્રકાશિતવાક્ય 18:1. એ કાર્ય દેવના લોકોના સ્વરરૂપ અવાજનું છે, જે વિશ્વને ચેતવણીનો સંદેશ જાહેર કરે છે.” The 1888 Materials, 926.</w:t>
      </w:r>
    </w:p>
    <w:p>
      <w:pPr>
        <w:pStyle w:val="ArticleBody"/>
        <w:jc w:val="left"/>
      </w:pPr>
      <w:r>
        <w:rPr>
          <w:rFonts w:ascii="Nirmala UI" w:hAnsi="Nirmala UI" w:eastAsia="Nirmala UI" w:cs="Nirmala UI"/>
        </w:rPr>
        <w:t>દૂતો તેઓનું પ્રતિનિધિત્વ કરે છે જે લોકો દૂતો દ્વારા રજૂ થયેલા સંદેશાઓ આપે છે. વિલિયમ મિલરનું ભવિષ્યવાણીરૂપે અનેક પ્રકારની લાગુ પડતી સ્થિતિઓમાં પ્રતિનિધિત્વ કરવામાં આવ્યું છે. તેમાંથી એક લાગુ પડતી સ્થિતિ એ છે કે મિલર તે પ્રથમ અને અંતિમ સમયભવિષ્યવાણીઓ દ્વારા પ્રતિનિધિત્વ પામે છે, જેઓનું જાહેર પ્રખાપન કરવા માટે તેને દોરવામાં આવ્યો હતો. 1798માં પૂર્ણ થયેલ સાત સમય, અથવા 2,520 વર્ષ, મિલરની અલ્ફા શોધ હતી, અને 22 ઑક્ટોબર, 1844ના રોજ 2,300 સાંજો અને સવારોના અંતે થયેલ પવિત્રસ્થાનનું શુદ્ધિકરણ મિલરની ઓમેગા શોધ હતી. મિલરાઇટ ઇતિહાસ 1798થી 1844 સુધી પ્રતિનિધિત્વ પામે છે, અને ભલે તે પ્રથમ અને દ્વિતીય દૂતના ઇતિહાસરૂપે હતું, તથાપિ તે ઇતિહાસના દૂતના નામે ઓળખાય છે. મિલરાઇટ ઇતિહાસ દર્શાવે છે કે પ્રથમ અને દ્વિતીય દૂતના સંદેશનું પ્રખાપન કરનાર “વાણી” મિલર હતો; અને પ્રથમ દૂતે 22 ઑક્ટોબર, 1844ના રોજ ન્યાયના પ્રારંભની જાહેરાત કરી હતી, અને પ્રથમ દૂત અંતના સમય 1798માં, ઇઝરાયલના રાજ્યના “સાત સમય” વિખેરાઈ જવાના સમાપ્તિએ, આવ્યો હતો. મિલર 2,520 વર્ષની ભવિષ્યવાણી અને 2,300 વર્ષની ભવિષ્યવાણી બંનેનું એક પ્રતીક છે.</w:t>
      </w:r>
    </w:p>
    <w:p>
      <w:pPr>
        <w:pStyle w:val="ArticleBody"/>
        <w:jc w:val="left"/>
      </w:pPr>
      <w:r>
        <w:rPr>
          <w:rFonts w:ascii="Nirmala UI" w:hAnsi="Nirmala UI" w:eastAsia="Nirmala UI" w:cs="Nirmala UI"/>
        </w:rPr>
        <w:t>૧૭૯૮નું પ્રથમ માર્ગચિહ્ન એ જાહેર કરતું હતું કે ૨,૩૦૦ વર્ષો ૨૨ ઑક્ટોબર, ૧૮૪૪ના દિવસે પૂર્ણ થશે ત્યારે ન્યાયનો પ્રારંભ થશે. ત્યારબાદ પ્રભુએ સાતમા-દિવસના શબ્બાથનો પ્રકાશ પ્રગટ કર્યો, અને કાર્ય પૂર્ણ કરવાનું તેમનું મનસૂબું હતું; તેથી ૧૮૫૬માં તેમણે સાત સમય વિષે વધુ પ્રકાશ પ્રગટ કરવાનો પ્રયત્ન કર્યો, પરંતુ વિશ્વાસના સ્થાને બળવો પ્રગટ થયો. સાત સમય મિલરાઇટ ઇતિહાસનો આલ્ફા છે અને ૨,૩૦૦ તેનો ઓમેગા છે.</w:t>
      </w:r>
    </w:p>
    <w:p>
      <w:pPr>
        <w:pStyle w:val="ArticleBody"/>
        <w:jc w:val="left"/>
      </w:pPr>
      <w:r>
        <w:rPr>
          <w:rFonts w:ascii="Nirmala UI" w:hAnsi="Nirmala UI" w:eastAsia="Nirmala UI" w:cs="Nirmala UI"/>
        </w:rPr>
        <w:t>સાત સમયોનું પ્રતિનિધિત્વ સાતમા વર્ષના શબ્બાથે થાય છે, અને 2,300નું પ્રતિનિધિત્વ સાતમા દિવસના શબ્બાથે થાય છે. મિલરાઇટ ઇતિહાસનું પ્રતિનિધિત્વ 1798 અને 1844 દ્વારા થાય છે, અને 1798 સાત સમયોનું પ્રતિનિધિત્વ કરે છે તથા 1844 2,300 વર્ષોનું પ્રતિનિધિત્વ કરે છે. આ બે શબ્બાથો લેવ્યવ્યવસ્થા તેવીસમાં પ્રતિનિધિત્વ પામેલા ઇતિહાસના પુસ્તકઆધારરૂપ સીમાચિહ્નો છે. આ બે શબ્બાથો બે સંદેશાઓનું પ્રતિનિધિત્વ કરે છે, જે મળીને એક સંદેશ બને છે. આ બે સંદેશાઓ મિલરાઇટોનું પ્રતિનિધિત્વ કરે છે, કારણ કે જે લોકો આ સંદેશાઓની ઘોષણા કરે છે તેઓ તે સંદેશાનું પ્રતીકરૂપ દેવદૂતોનું પ્રતિનિધિત્વ કરે છે. 1798માં પ્રથમ દેવદૂત આવ્યો અને 1844માં ત્રીજો દેવદૂત આવ્યો.</w:t>
      </w:r>
    </w:p>
    <w:p>
      <w:pPr>
        <w:pStyle w:val="ArticleBody"/>
        <w:jc w:val="left"/>
      </w:pPr>
      <w:r>
        <w:rPr>
          <w:rFonts w:ascii="Nirmala UI" w:hAnsi="Nirmala UI" w:eastAsia="Nirmala UI" w:cs="Nirmala UI"/>
        </w:rPr>
        <w:t>લેવીવ્યવસ્થા અધ્યાય ત્રેવીસમુંમાં સાત પર્વો અને સાત પવિત્ર સભાઓ છે, જોકે દરેક પર્વ પવિત્ર સભા નથી અને તેના વિપરીત પણ એવો જ છે. બધા પર્વો પ્રથમ અને અંતિમ પવિત્ર સભા વચ્ચે આવે છે; આરંભે તે સાતમા દિવસનો શબ્બાથ છે અને અંતે સાતમા વર્ષનો શબ્બાથ છે. પર્વોનો ઇતિહાસ બે શબ્બાથોથી આરંભ અને અંત પામે છે, જે વિલિયમ મિલર અને મિલરાઈટ્સનું પ્રતિનિધિત્વ કરે છે.</w:t>
      </w:r>
    </w:p>
    <w:p>
      <w:pPr>
        <w:pStyle w:val="ArticleBody"/>
        <w:jc w:val="left"/>
      </w:pPr>
      <w:r>
        <w:rPr>
          <w:rFonts w:ascii="Nirmala UI" w:hAnsi="Nirmala UI" w:eastAsia="Nirmala UI" w:cs="Nirmala UI"/>
        </w:rPr>
        <w:t>લેવીઓનું પુસ્તક અધ્યાય તેવીસમાં જ્યારે પ્રથમ બાવીસ વચનો અને અંતિમ બાવીસ વચનોને એકત્ર કરવામાં આવે છે, ત્યારે પેન્ટેકોસ્ટની ઋતુ ઓળખાય છે. પંક્તિઓને એકસાથે લાવવાથી જે રચના સ્થાપિત થાય છે તે સંપૂર્ણપણે દૈવી છે. આ રચનાની પેન્ટેકોસ્ટની ઋતુ ત્રણ દૂતોનાં ત્રણ પગલાંને સ્પષ્ટ રીતે દર્શાવે છે. તે “સત્ય”ની સહી ધરાવે છે. તે અલ્ફા અને ઓમેગાની સહી ધરાવે છે. તે પાલ્મોનીની સહી ધરાવે છે. તે એક વિદ્યાર્થીને અતિ પવિત્ર સ્થાનના મર્મસ્થાન સુધી લઈ જાય છે. તે એક લાખ ચુમ્માલીસ હજારના મંદિરની ઓળખ આપે છે. તે નવી બનાવવામાં આવેલી પૃથ્વી સુધી સર્વથા વિસ્તરે છે.</w:t>
      </w:r>
    </w:p>
    <w:p>
      <w:pPr>
        <w:pStyle w:val="ArticleBody"/>
        <w:jc w:val="left"/>
      </w:pPr>
      <w:r>
        <w:rPr>
          <w:rFonts w:ascii="Nirmala UI" w:hAnsi="Nirmala UI" w:eastAsia="Nirmala UI" w:cs="Nirmala UI"/>
        </w:rPr>
        <w:t>લેવિયવ્યવસ્થા ત્રીસમા અધ્યાયનું આ સત્ય હવે લિટમસ અને ત્રીજી કસોટી પહેલાં આવતી મંદિર-કસોટી સાથે સંબંધિત રીતે ઉઘાડવામાં આવી રહ્યું છે. ત્રીજો દેવદૂત 1844માં આવ્યો, ત્યારબાદ ફરી 9/11 સમયે, અને પછી ફરી 2023માં આવ્યો. જ્યારે ત્રીજો દેવદૂત 1844માં આવ્યો, ત્યારે વિશ્વાસુઓએ વિશ્વાસ દ્વારા ખ્રિસ્તને અનુસરીને પરમ પવિત્ર સ્થાને પ્રવેશવું હતું. લેવિયવ્યવસ્થા ત્રીસમા અધ્યાય પરમ પવિત્ર સ્થાને જવાનો માર્ગ છે અને મંદિર-કસોટીના એક તત્ત્વનું પ્રતિનિધિત્વ કરે છે. યોહાનને મંદિરને, તેમજ તેમાં ઉપાસના કરનારાઓને પણ માપવા કહેવામાં આવ્યું હતું.</w:t>
      </w:r>
    </w:p>
    <w:p>
      <w:pPr>
        <w:pStyle w:val="ArticleBody"/>
        <w:jc w:val="left"/>
      </w:pPr>
      <w:r>
        <w:rPr>
          <w:rFonts w:ascii="Nirmala UI" w:hAnsi="Nirmala UI" w:eastAsia="Nirmala UI" w:cs="Nirmala UI"/>
        </w:rPr>
        <w:t>મિલરની પેટી મંદિર છે અને તેમાંના રત્નો તેનાં અંદરના ઉપાસકો છે. માલાખીનું ભંડારગૃહ મંદિર છે અને તેમાંના દશાંશો તેનાં અંદરના ઉપાસકો છે. લેવીય વ્યવસ્થા અધ્યાય તેવીસના “line upon line” પ્રકારના પ્રયોગમાં પ્રતિનિધિત્વ પામેલી પેન્ટેકોસ્ટલ ઋતુ એક લાખ ચુમાલીસ હજારના મંદિરનું પ્રતિનિધિત્વ કરે છે. વધુ સીધી રીતે કહીએ તો, તે કરારના કોષ્ટકને દર્શાવે છે, જેના ઢાંકણ પરના કેરુબો દસ આજ્ઞાઓ, કળી નીકળેલી હારૂનની લાકડી અને મન્નાનો સુવર્ણ પાત્ર તરફ નિહાળી રહ્યા છે.</w:t>
      </w:r>
    </w:p>
    <w:p>
      <w:pPr>
        <w:pStyle w:val="ArticleBody"/>
        <w:jc w:val="left"/>
      </w:pPr>
      <w:r>
        <w:rPr>
          <w:rFonts w:ascii="Nirmala UI" w:hAnsi="Nirmala UI" w:eastAsia="Nirmala UI" w:cs="Nirmala UI"/>
        </w:rPr>
        <w:t>આવરણરૂપ કરૂબો દૂતો છે, અને દૂતો સંદેશ તથા સંદેશવાહકનું પ્રતિનિધિત્વ કરે છે. લેવીય વ્યવસ્થા અધ્યાય ત્રેવીસનો જે અલ્ફા સંદેશ છે તે સાતમા દિવસનો શબ્બાથ છે, અને ઓમેગા સંદેશ સાતમા વર્ષનો શબ્બાથ છે. બંને સંદેશો છે, અને તેઓ વિલિયમ મિલર અને મિલેરાઇટ્સના અલ્ફા અને ઓમેગા સંદેશો પણ છે; “સાત વખત” ની પરિપૂર્ણતા, 1798માં, સાતમા વર્ષના શબ્બાથનું પ્રતીક છે, અને 1844માં, ઈશ્વરે પોતાની પ્રજાને પરમપવિત્ર સ્થાનમાં લઈ ગયા, જ્યાં તેમણે સાતમા દિવસના શબ્બાથની શોધ કરી. આ બંને શબ્બાથો લેવીય વ્યવસ્થા અધ્યાય ત્રેવીસમાં પ્રથમ અને અંતિમ પવિત્ર સભાઓ છે, અને પેન્ટેકોસ્ટની ઋતુ તેઓ બન્નેની વચ્ચે સ્થિત છે, જેમ કે કરારનું કોઠાર બે આવરણરૂપ કરૂબોની વચ્ચે સ્થિત હતું.</w:t>
      </w:r>
    </w:p>
    <w:p>
      <w:pPr>
        <w:pStyle w:val="ArticleBody"/>
        <w:jc w:val="left"/>
      </w:pPr>
      <w:r>
        <w:rPr>
          <w:rFonts w:ascii="Nirmala UI" w:hAnsi="Nirmala UI" w:eastAsia="Nirmala UI" w:cs="Nirmala UI"/>
        </w:rPr>
        <w:t>મંદિરનું માપ લેવાયું જવાનું છે, અને તેમાં એ આંગણું છોડીને મૂકવાનું પણ સામેલ છે જે જાતિઓને આપવામાં આવ્યું છે. રવિવારના કાયદા સમયે દેવના ગૃહ માટેનો ન્યાય સમાપ્ત થાય છે, અને જાતિઓનો ન્યાય શરૂ થાય છે. જાતિઓના સમય 1798માં, 1,260 વર્ષોના અંતે, સમાપ્ત થયા; અને સાડા ત્રણ દિવસોના અંતે (જે 1,260નું પ્રતીક છે), યોહાનને આંગણું છોડીને મૂકવાનું હતું.</w:t>
      </w:r>
    </w:p>
    <w:p>
      <w:pPr>
        <w:pStyle w:val="ArticleScripture"/>
        <w:jc w:val="left"/>
      </w:pPr>
      <w:r>
        <w:rPr>
          <w:rFonts w:ascii="Nirmala UI" w:hAnsi="Nirmala UI" w:eastAsia="Nirmala UI" w:cs="Nirmala UI"/>
        </w:rPr>
        <w:t>અને મને લાકડી જેવી એક માપવાની વાંસળી અપાઈ; અને દૂત ઊભો રહીને કહેતો હતો, ઊઠ, અને ઈશ્વરના મંદિરને, અને વેદીને, તથા તેમાં ઉપાસના કરનારાઓને માપ. પરંતુ જે અંગણું મંદિરની બહાર છે તેને બહાર જ રાખ, અને તેને માપશો નહિ; કારણ કે તે જાતિજનોએને આપવામાં આવ્યું છે; અને તેઓ પવિત્ર નગરને બેતાલીસ મહિના સુધી પગતળી દબાવશે. પ્રકાશિતવાક્ય 11:1, 2.</w:t>
      </w:r>
    </w:p>
    <w:p>
      <w:pPr>
        <w:pStyle w:val="ArticleBody"/>
        <w:jc w:val="left"/>
      </w:pPr>
      <w:r>
        <w:rPr>
          <w:rFonts w:ascii="Nirmala UI" w:hAnsi="Nirmala UI" w:eastAsia="Nirmala UI" w:cs="Nirmala UI"/>
        </w:rPr>
        <w:t>આંગણું બહાર રાખવાનું હતું, કારણ કે તે અન્યજાતિઓને આપવામાં આવ્યું હતું; અને તેમણે તેને સાડા ત્રણ દિવસ, અથવા બેતાલીસ મહિના સુધી પગ તળે દલિત કર્યું.</w:t>
      </w:r>
    </w:p>
    <w:p>
      <w:pPr>
        <w:pStyle w:val="ArticleScripture"/>
        <w:jc w:val="left"/>
      </w:pPr>
      <w:r>
        <w:rPr>
          <w:rFonts w:ascii="Nirmala UI" w:hAnsi="Nirmala UI" w:eastAsia="Nirmala UI" w:cs="Nirmala UI"/>
        </w:rPr>
        <w:t>અને તેઓ તલવારની ધારથી પડી જશે, અને સર્વ રાષ્ટ્રોમાં કેદ કરી લઈ જવામાં આવશે; અને યેરૂશાલેમ અન્યજાતિઓ દ્વારા પગદળી કરવામાં આવશે, જ્યાં સુધી અન્યજાતિઓના સમય પૂર્ણ ન થાય. લૂક 21:24.</w:t>
      </w:r>
    </w:p>
    <w:p>
      <w:pPr>
        <w:pStyle w:val="ArticleBody"/>
        <w:jc w:val="left"/>
      </w:pPr>
      <w:r>
        <w:rPr>
          <w:rFonts w:ascii="Nirmala UI" w:hAnsi="Nirmala UI" w:eastAsia="Nirmala UI" w:cs="Nirmala UI"/>
        </w:rPr>
        <w:t>અન્યજાતિઓનો સમય 1798માં પૂર્ણ થયો, જ્યારે દાનિયેલનું પુસ્તક ઉઘાડવામાં આવ્યું.</w:t>
      </w:r>
    </w:p>
    <w:p>
      <w:pPr>
        <w:pStyle w:val="ArticleScripture"/>
        <w:jc w:val="left"/>
      </w:pPr>
      <w:r>
        <w:rPr>
          <w:rFonts w:ascii="Nirmala UI" w:hAnsi="Nirmala UI" w:eastAsia="Nirmala UI" w:cs="Nirmala UI"/>
        </w:rPr>
        <w:t>“યેરૂશાલેમના મંદિરમાં એક નીચી દીવાલ બહારના પ્રાંગણને પવિત્ર ભવનના અન્ય સર્વ ભાગોથી અલગ કરતી હતી. આ દીવાલ પર વિવિધ ભાષાઓમાં શિલાલેખો લખેલા હતા, જેમાં જણાવવામાં આવ્યું હતું કે યહૂદીઓ સિવાય અન્ય કોઈને આ સીમા પાર કરવાની અનુમતિ નહોતી. જો કોઈ અન્યજાતિનો માણસ ધારીને અંદરના ઘેરાવમાં પ્રવેશ કરતો, તો તેણે મંદિરને અપવિત્ર કર્યું ગણાત, અને તેનું દંડ તેને પ્રાણથી ચૂકવવું પડત. પરંતુ ઈસુ, જે મંદિર અને તેની સેવાનો મૂળપ્રવર્તક હતો, તેણે માનવીય સહાનુભૂતિના બંધનથી અન્યજાતિઓને પોતાની તરફ આકર્ષ્યા, જ્યારે તેની દૈવી કૃપાએ તેઓ સુધી તે તારણ પહોંચાડ્યું, જેને યહૂદીઓએ અસ્વીકાર્યું હતું.” The Desire of Ages, 194.</w:t>
      </w:r>
    </w:p>
    <w:p>
      <w:pPr>
        <w:pStyle w:val="ArticleBody"/>
        <w:jc w:val="left"/>
      </w:pPr>
      <w:r>
        <w:rPr>
          <w:rFonts w:ascii="Nirmala UI" w:hAnsi="Nirmala UI" w:eastAsia="Nirmala UI" w:cs="Nirmala UI"/>
        </w:rPr>
        <w:t>31 ડિસેમ્બર, 2023 એ 18 જુલાઈ, 2020 ની નિરાશાથી ગણાતા સાડા ત્રણ ભવિષ્યવાણીય દિવસોને પૂર્ણ કર્યા. તે સાડા ત્રણ વર્ષ આ ઓળખાવે છે કે ત્યાર પછી એક ભવિષ્યવાણીય સંદેશ અનમુદ્રિત થવાનો હતો, અને અન્યજાતિઓના સમય પૂર્ણ થયો હતો, અને મંદિર તથા તેમાં ઉપાસના કરનારાઓના માપણમાંથી છૂટ્યો હતો. રવિવારના કાયદા સમયે, જે પેન્ટેકોસ્ટલ ઋતુમાં પેન્ટેકોસ્ટનો દિવસ હતો, ન્યાય અન્યજાતિઓ પર પસાર થાય છે. જ્યારે આપણે એક લાખ ચુમ્માલીસ હજારના મંદિરનું માપણ કરતાં અન્યજાતિઓના સમયને છોડી દઈએ છીએ, ત્યારે આપણે જાણીએ છીએ કે 31 ડિસેમ્બર, 2023 થી રવિવારના કાયદા સુધીનો સમય મંદિર છે.</w:t>
      </w:r>
    </w:p>
    <w:p>
      <w:pPr>
        <w:pStyle w:val="ArticleBody"/>
        <w:jc w:val="left"/>
      </w:pPr>
      <w:r>
        <w:rPr>
          <w:rFonts w:ascii="Nirmala UI" w:hAnsi="Nirmala UI" w:eastAsia="Nirmala UI" w:cs="Nirmala UI"/>
        </w:rPr>
        <w:t>મંદિરની સાક્ષી એ છે કે તે બે પગથિયાંમાં ઊભું કરવામાં આવે છે; પ્રથમ પાયો, પછી જ્યારે નકારવામાં આવેલો પાયાનો પથ્થર અદ્ભુત રીતે ખૂણાનો મુખ્ય પથ્થર બને છે, ત્યારે મંદિર પૂર્ણ થયું હોવાનું ઓળખાય છે. પ્રથમ આદેશના ઇતિહાસમાં પ્રાચીન ઇઝરાયલ બાબેલમાંથી બહાર આવ્યું ત્યારે પાયો નાખવામાં આવ્યો હતો, અને બીજા આદેશના ઇતિહાસમાં, પરંતુ ત્રીજા આદેશ પહેલાં, મંદિર પૂર્ણ થયું હતું. પાયાની કસોટી 2024માં ઘટી હતી અને હવે આપણે મંદિરની કસોટીમાં છીએ. તે મંદિરની કસોટી ત્રીજી અને લિટમસ કસોટી પર સમાપ્ત થાય છે, અને મંદિરની કસોટી દેવના લોકોને મંદિરને માપવાની માંગ કરે છે.</w:t>
      </w:r>
    </w:p>
    <w:p>
      <w:pPr>
        <w:pStyle w:val="ArticleBody"/>
        <w:jc w:val="left"/>
      </w:pPr>
      <w:r>
        <w:rPr>
          <w:rFonts w:ascii="Nirmala UI" w:hAnsi="Nirmala UI" w:eastAsia="Nirmala UI" w:cs="Nirmala UI"/>
        </w:rPr>
        <w:t>લેવિયવ્યવસ્થા ત્રેવીસમાંનું મંદિર 31 ડિસેમ્બર, 2023 થી લઈને રવિવારના કાયદા સુધી ઊભું કરવામાં આવે છે, અને તે પ્રબોધકીય ઇતિહાસની અંદર, જ્યારે પણ કોઈ ભવિષ્યવાણી અનમુદ્રિત થાય છે ત્યારે હંમેશા આવતી ત્રણ કસોટીઓ રજૂ કરવામાં આવી છે. આ ત્રણમાંથી છેલ્લી લિટમસ કસોટી છે, જેનું પ્રતિનિધિત્વ એક્સિટર કેમ્પ મીટિંગ દ્વારા કરવામાં આવ્યું હતું. તે મીટિંગમાં તમે તો તે તંબુની સભાઓમાં હાજર રહ્યા હતા જ્યાં એલ્ડર સ્નોએ પોતાના સચ્ચા મધ્યરાત્રિના પોકારનો સંદેશ બે વાર રજૂ કર્યો હતો, અથવા તમે વોટરટાઉનના તંબુમાં યોજાતી ભાવનાત્મક અને અસંતુલિત સભાઓમાં હાજર રહ્યા હતા. જ્યારે સભાઓ પૂર્ણ થઈ, ત્યારે સચ્ચા મધ્યરાત્રિના પોકારનો સંદેશ જ્વારભાટાની તરંગની માફક પ્રસરી ગયો. એક્સિટર લિટમસ કસોટી હતી, અને લિટમસ કસોટી મુદ્રાંકનનું પ્રતિનિધિત્વ કરે છે.</w:t>
      </w:r>
    </w:p>
    <w:p>
      <w:pPr>
        <w:pStyle w:val="ArticleBody"/>
        <w:jc w:val="left"/>
      </w:pPr>
      <w:r>
        <w:rPr>
          <w:rFonts w:ascii="Nirmala UI" w:hAnsi="Nirmala UI" w:eastAsia="Nirmala UI" w:cs="Nirmala UI"/>
        </w:rPr>
        <w:t>એક્સેટરનું કેમ્પ-સભાસંમેલન ખ્રિસ્તના યરુશાલેમમાં થયેલા વિજયી પ્રવેશનું પ્રતિકરૂપ હતું, અને ઈસુ જે ગધેડા પર સવાર થયા હતા તેને લાઝર આગળ લઈ જતો હતો. લાઝરના મરણથી 18 જુલાઈ, 2020ની નિરાશાનું પ્રતીક દર્શાવાયું હતું, પરંતુ તે ખ્રિસ્તનો શિરોમણિ ચમત્કાર અને તેમની દૈવીત્વની “મુદ્રા” પણ હતો.</w:t>
      </w:r>
    </w:p>
    <w:p>
      <w:pPr>
        <w:pStyle w:val="ArticleScripture"/>
        <w:jc w:val="left"/>
      </w:pPr>
      <w:r>
        <w:rPr>
          <w:rFonts w:ascii="Nirmala UI" w:hAnsi="Nirmala UI" w:eastAsia="Nirmala UI" w:cs="Nirmala UI"/>
        </w:rPr>
        <w:t>“જો ખ્રિસ્ત રોગશૈયા પાસે હોત, તો લાઝરસ મર્યો ન હોત; કારણ કે શેતાનને તેના ઉપર કોઈ સત્તા ન હોત. જીવનદાતાની ઉપસ્થિતિમાં મૃત્યુ લાઝરસ પર પોતાનો બાણ તાકી શક્યું ન હોત. તેથી ખ્રિસ્ત દૂર રહ્યા. તેમણે શત્રુને પોતાની શક્તિનો પ્રયોગ કરવા દીધો, જેથી તે તેને પરાજિત શત્રુ તરીકે પાછો હંકારિ શકે. તેમણે લાઝરસને મૃત્યુના અધિકાર હેઠળ જવા દીધો; અને દુઃખિત બહેનોએ પોતાના ભાઈને સમાધિમાં મૂકવામાં આવતો જોયો. ખ્રિસ્ત જાણતા હતા કે જ્યારે તેઓ પોતાના ભાઈના નિર્જીવ મુખ તરફ જોશે, ત્યારે પોતાના ઉદ્ધારકર્તા પ્રત્યેનો તેમનો વિશ્વાસ ગંભીર રીતે પરખાશે. પરંતુ તેઓ જાણતા હતા કે જે સંઘર્ષમાંથી તેઓ હવે પસાર થઈ રહ્યા હતા, તેના કારણે તેમનો વિશ્વાસ ઘણાં વધારે બળ સાથે પ્રકાશિત થશે. તેઓએ સહન કરેલી શોકની દરેક વેદના તેમણે અનુભવી. તેઓ મોડા રહ્યા તેથી તેમણે તેમને ઓછો પ્રેમ કર્યો એવો નહોતો; પરંતુ તેઓ જાણતા હતા કે તેમના માટે, લાઝરસ માટે, પોતાના માટે, અને પોતાના શિષ્યો માટે, એક વિજય પ્રાપ્ત થવાનો હતો.”</w:t>
      </w:r>
    </w:p>
    <w:p>
      <w:pPr>
        <w:pStyle w:val="ArticleScripture"/>
        <w:jc w:val="left"/>
      </w:pPr>
      <w:r>
        <w:rPr>
          <w:rFonts w:ascii="Nirmala UI" w:hAnsi="Nirmala UI" w:eastAsia="Nirmala UI" w:cs="Nirmala UI"/>
        </w:rPr>
        <w:t>“‘તમારા હિતાર્થે,’ ‘જેથી તમે વિશ્વાસ કરો.’ જે સૌ દેવના માર્ગદર્શક હસ્તને સ્પર્શવા માટે આગળ વધે છે, તેમના માટે સર્વાધિક નિરોત્સાહનો ક્ષણ જ એ સમય હોય છે જ્યારે દૈવી સહાય સર્વથી નજીક હોય છે. તેઓ પોતાના માર્ગના અંધકારમયતમ ભાગ તરફ કૃતજ્ઞતાપૂર્વક પાછાં જોશે. ‘પ્રભુ જાણે છે કે ભક્તજનોને કેવી રીતે છૂટકારો આપવો,’ 2 Peter 2:9. દરેક પ્રલોભન અને દરેક પરીક્ષામાંથી તે તેમને વધુ દૃઢ વિશ્વાસ અને વધુ સમૃદ્ધ અનુભવ સાથે બહાર લાવશે.”</w:t>
      </w:r>
    </w:p>
    <w:p>
      <w:pPr>
        <w:pStyle w:val="ArticleScripture"/>
        <w:jc w:val="left"/>
      </w:pPr>
      <w:r>
        <w:rPr>
          <w:rFonts w:ascii="Nirmala UI" w:hAnsi="Nirmala UI" w:eastAsia="Nirmala UI" w:cs="Nirmala UI"/>
        </w:rPr>
        <w:t>“લાઝરસ પાસે આવવામાં વિલંબ કરીને, ખ્રિસ્તનો ઉદ્દેશ તેઓ પ્રત્યે દયાનો હતો જેઓએ તેમને સ્વીકાર્યા ન હતા. તેમણે વિરામ લીધો, જેથી લાઝરસને મરણમાંથી જીવંત કરીને તેઓ પોતાના હઠીલા, અવિશ્વાસી લોકો માટે આ વધુ એક પુરાવો આપી શકે કે તેઓ ખરેખર ‘પુનરુત્થાન અને જીવન’ છે. તેઓ લોકો વિષેની તમામ આશા—ઇઝરાયેલના ઘરાની ગરીબ, ભટકતી ભેંસો વિષેની આશા—છોડી દેવા ઇચ્છતા ન હતા. તેમની અપશ્ચાત્તાપિતાના કારણે તેમનું હૃદય તૂટી રહ્યું હતું. પોતાની દયામાં તેમણે તેમને વધુ એક પુરાવો આપવાનો નિશ્ચય કર્યો કે તેઓ પુનઃસ્થાપક છે, તે એકમાત્ર છે જે જીવન અને અમરતાને પ્રકાશમાં લાવી શકે. આ એવો પુરાવો થવાનો હતો જેને યાજકો ખોટી રીતે અર્થઘટિત કરી શકે નહીં. બેથાનિયા જવામાં તેમના વિલંબનું આ જ કારણ હતું. આ સર્વોચ્ચ અદ્ભુત કાર્ય, લાઝરસને જીવંત કરવું, તેમની કામગીરી પર અને તેમના દેવત્વના દાવા પર ઈશ્વરની મુહર મૂકવાનું હતું.” ધ ડિઝાયર ઑફ એજેસ, 528, 529.</w:t>
      </w:r>
    </w:p>
    <w:p>
      <w:pPr>
        <w:pStyle w:val="ArticleBody"/>
        <w:jc w:val="left"/>
      </w:pPr>
      <w:r>
        <w:rPr>
          <w:rFonts w:ascii="Nirmala UI" w:hAnsi="Nirmala UI" w:eastAsia="Nirmala UI" w:cs="Nirmala UI"/>
        </w:rPr>
        <w:t>વિજયી પ્રવેશનો આરંભ ખ્રિસ્ત માટે સવારી કરવા એક ગધેડીને છૂટો પાડવાથી થયો.</w:t>
      </w:r>
    </w:p>
    <w:p>
      <w:pPr>
        <w:pStyle w:val="ArticleScripture"/>
        <w:jc w:val="left"/>
      </w:pPr>
      <w:r>
        <w:rPr>
          <w:rFonts w:ascii="Nirmala UI" w:hAnsi="Nirmala UI" w:eastAsia="Nirmala UI" w:cs="Nirmala UI"/>
        </w:rPr>
        <w:t>અને જ્યારે તેઓ યરુશાલેમની નજીક આવ્યા, અને ઓલિવેટ પર્વત પાસે બેથફાગે પહોંચ્યા, ત્યારે ઈસુએ બે શિષ્યોને મોકલ્યા અને તેમને કહ્યું, તમારાં સામેથી આવેલા ગામમાં જાઓ; અને તરત જ તમને એક ગધેડી બાંધેલી અને તેની સાથે તેનું બચ્ચું મળશે; તેમને છોડીને મારી પાસે લાવો. અને જો કોઈ તમને કંઈ કહે, તો કહેવું, પ્રભુને તેમની જરૂર છે; અને તરત જ તે તેમને મોકલી આપશે. આ બધું થયું, જેથી પ્રભુવક્તા દ્વારા કહેલું વચન પૂર્ણ થાય, જે કહે છે, સિયોનની પુત્રીને કહો, જુઓ, તારો રાજા તારી પાસે આવે છે, નમ્ર, અને ગધેડી ઉપર તથા ગધેડીના બચ્ચા ઉપર બેસેલો. અને શિષ્યો ગયા અને ઈસુએ જેમ તેમને આજ્ઞા કરી હતી તેમ કર્યું. મથિ 21:1–6.</w:t>
      </w:r>
    </w:p>
    <w:p>
      <w:pPr>
        <w:pStyle w:val="ArticleBody"/>
        <w:jc w:val="left"/>
      </w:pPr>
      <w:r>
        <w:rPr>
          <w:rFonts w:ascii="Nirmala UI" w:hAnsi="Nirmala UI" w:eastAsia="Nirmala UI" w:cs="Nirmala UI"/>
        </w:rPr>
        <w:t>મધ્યરાત્રિની પોકારનો સંદેશ પ્રથમ નિરાશા સમયે આવી પહોંચેલા બીજા દૂતના સંદેશ સાથે જોડાયો હતો. ખ્રિસ્તના સમયમાં તે નિરાશા લાઝરસના મૃત્યુરૂપે હતી, અને મિલરાઇટ્સ માટે તે 1843 ની નિષ્ફળ થયેલી આગાહી હતી, જે 19 એપ્રિલ, 1844 એ આવી પહોંચી. આ બંને નિરાશાઓ 18 જુલાઈ, 2020નું પ્રતિનિધિત્વ કરે છે.</w:t>
      </w:r>
    </w:p>
    <w:p>
      <w:pPr>
        <w:pStyle w:val="ArticleBody"/>
        <w:jc w:val="left"/>
      </w:pPr>
      <w:r>
        <w:rPr>
          <w:rFonts w:ascii="Nirmala UI" w:hAnsi="Nirmala UI" w:eastAsia="Nirmala UI" w:cs="Nirmala UI"/>
        </w:rPr>
        <w:t>લૅવીયવ્યવસ્થા અધ્યાય ૨૩ દ્વારા પ્રતિનિધિત્વ પામતી પેન્ટેકોસ્ટની ઋતુમાં લિટમસ પરીક્ષા તૂર્યધ્વનિના તહેવાર, ખ્રિસ્તના આરોહણ અને પ્રાયશ્ચિત્તના દિવસે દર્શાવાયેલા ત્રિવિધ માર્ગચિહ્ન દ્વારા પ્રતિનિધિત્વ પામે છે. આ ત્રણ પગલાં પાયા અને મંદિરમાં રહેલી પ્રથમ બે પરીક્ષાઓના સંબંધમાં લિટમસ પરીક્ષાનું પ્રતિનિધિત્વ કરે છે. આ ત્રણ પગલાં પેન્ટેકોસ્ટના રવિવાર કાયદા પહેલાં પાંચ દિવસ આવે છે અને ધ્વજચિહ્ન તરીકે એક લાખ ચુંવાલીસ હજારના ઊંચા ઉઠાવાનું પ્રતિનિધિત્વ કરે છે. જો તેઓ લિટમસ પરીક્ષા પાસ કરે, તો તેઓ ઊંચા ઉઠાવવામાં આવે છે; જો તેઓ પાસ ન કરે, તો તેઓ મિલરના સ્વપ્નની બારીઓમાંથી બહાર ઉડાડી દેવામાં આવે છે.</w:t>
      </w:r>
    </w:p>
    <w:p>
      <w:pPr>
        <w:pStyle w:val="ArticleBody"/>
        <w:jc w:val="left"/>
      </w:pPr>
      <w:r>
        <w:rPr>
          <w:rFonts w:ascii="Nirmala UI" w:hAnsi="Nirmala UI" w:eastAsia="Nirmala UI" w:cs="Nirmala UI"/>
        </w:rPr>
        <w:t>મુદ્રાંકનનો ત્રીજો પગથિયો પ્રાયશ્ચિત્તનો દિવસ છે, અને તે પાપના લોપને પ્રતિનિધિત્વ આપે છે. બીજો પગથિયો માલાખીના લેવીઓના અર્પણને ઊંચે ઉઠાવવાનો છે, અને પહેલો પગથિયો તુરીઓનો સંદેશ છે. 1844 થી માનવજાતિ સાતમી તુરીના ધ્વનિના ઇતિહાસમાં જીવતી આવી છે. સાતમી તુરીનો બાહ્ય સંદેશ ઇસ્લામના ત્રીજા અફસોસનો સંદેશ છે, અને સાતમી તુરીનો આંતરિક સંદેશ ખ્રિસ્તના પોતાના દેવત્વને એક લાખ ચુંમાળીસ હજારની માનવતાની સાથે સંયોજિત કરવાના કાર્યનો સંદેશ છે.</w:t>
      </w:r>
    </w:p>
    <w:p>
      <w:pPr>
        <w:pStyle w:val="ArticleBody"/>
        <w:jc w:val="left"/>
      </w:pPr>
      <w:r>
        <w:rPr>
          <w:rFonts w:ascii="Nirmala UI" w:hAnsi="Nirmala UI" w:eastAsia="Nirmala UI" w:cs="Nirmala UI"/>
        </w:rPr>
        <w:t>આગામી લેખમાં અમે આગળ ચાલુ રાખીશું.</w:t>
      </w:r>
    </w:p>
    <w:p>
      <w:pPr>
        <w:pStyle w:val="ArticleScripture"/>
        <w:jc w:val="left"/>
      </w:pPr>
      <w:r>
        <w:rPr>
          <w:rFonts w:ascii="Nirmala UI" w:hAnsi="Nirmala UI" w:eastAsia="Nirmala UI" w:cs="Nirmala UI"/>
        </w:rPr>
        <w:t>“પ્રવક્તાઓના લેખનોમાં એવા દૃશ્યો ચિતરાયેલા છે કે જે, યદ્યપિ અતિપ્રાચીન હોવાથી વૃદ્ધાવસ્થાની છાપ ધરાવે છે, તથાપિ અમને નવી પ્રકાશનાઓની તાજગી અને શક્તિ સાથે પ્રગટ થાય છે. વિશ્વાસ દ્વારા અમે સમજીએ છીએ કે ભૂતકાળના યુગોમાં પોતાના લોકો સાથે ઈશ્વરના વ્યવહારોના આ વર્ણનો આ માટે જાળવી રાખવામાં આવ્યા છે કે વર્તમાનકાળના અનુભવો દ્વારા ઈશ્વર અમને શીખવવા ઇચ્છે છે તે પાઠો અમે ઓળખી શકીએ.”</w:t>
      </w:r>
    </w:p>
    <w:p>
      <w:pPr>
        <w:pStyle w:val="ArticleScripture"/>
        <w:jc w:val="left"/>
      </w:pPr>
      <w:r>
        <w:rPr>
          <w:rFonts w:ascii="Nirmala UI" w:hAnsi="Nirmala UI" w:eastAsia="Nirmala UI" w:cs="Nirmala UI"/>
        </w:rPr>
        <w:t>અમે જેમ ખ્રિસ્તના બીજા આગમનથી થોડા પહેલાંના સમય કરતાં ઓછા મહત્ત્વના ન એવા એક અતિ મહત્ત્વપૂર્ણ કાળમાં જીવીએ છીએ, તેમ ખ્રિસ્તના પ્રથમ આગમનના સમયમાં જીવતા યહૂદીઓએ જે ભૂલો કરી હતી, તેવી જ ભૂલો ન કરીએ તે માટે અમારે વિશેષ સાવચેત રહેવાની જરૂર છે.</w:t>
      </w:r>
    </w:p>
    <w:p>
      <w:pPr>
        <w:pStyle w:val="ArticleScripture"/>
        <w:jc w:val="left"/>
      </w:pPr>
      <w:r>
        <w:rPr>
          <w:rFonts w:ascii="Nirmala UI" w:hAnsi="Nirmala UI" w:eastAsia="Nirmala UI" w:cs="Nirmala UI"/>
        </w:rPr>
        <w:t>“યહૂદી નેતાઓની જેમ, જેઓએ ધીમે ધીમે ઉપાસનાની એક ઔપચારિક પદ્ધતિ રચી, જેમાં અગત્ય ન ધરાવતા વિષયોની મહત્તા અત્યંત વધારી બતાવવામાં આવી હતી, તેમ કેટલાક મનુષ્યો આજે આ પેઢીને લાગુ પડતી મહત્ત્વપૂર્ણ સત્યતાઓ પરનું ધ્યાન ગુમાવવાના જોખમમાં છે, અને નવી, વિચિત્ર, મોહક એવી વસ્તુઓની શોધમાં લાગેલા છે.”</w:t>
      </w:r>
    </w:p>
    <w:p>
      <w:pPr>
        <w:pStyle w:val="ArticleScripture"/>
        <w:jc w:val="left"/>
      </w:pPr>
      <w:r>
        <w:rPr>
          <w:rFonts w:ascii="Nirmala UI" w:hAnsi="Nirmala UI" w:eastAsia="Nirmala UI" w:cs="Nirmala UI"/>
        </w:rPr>
        <w:t>“ઉન્નત સિદ્ધાંતોનું પાલન કરવાની આવશ્યકતા છે. જે લોકો કલ્પિત વિચારોની શોધમાં રહે છે અને તેમનો સમર્થન કરે છે, તેઓએ બીજાઓને શીખવવાનો પ્રયત્ન કરે તે પહેલાં સત્ય શું છે તે શીખવવામાં આવવું જોઈએ. માનવસર્જિત સિદ્ધાંતો અને અનુમાનોને સત્ય તરીકે શોધવા યોગ્ય નથી.</w:t>
      </w:r>
    </w:p>
    <w:p>
      <w:pPr>
        <w:pStyle w:val="ArticleScripture"/>
        <w:jc w:val="left"/>
      </w:pPr>
      <w:r>
        <w:rPr>
          <w:rFonts w:ascii="Nirmala UI" w:hAnsi="Nirmala UI" w:eastAsia="Nirmala UI" w:cs="Nirmala UI"/>
        </w:rPr>
        <w:t>ઘણાં એવા છે કે જેઓ સિદ્ધાંત પ્રત્યે પોલાદ જેટલા અડગ અને સચ્ચા છે, અને તેઓને સહાય તથા આશીર્વાદ મળશે; કારણ કે તેઓ મંડપ અને વેદી વચ્ચે રડી રહ્યા છે અને કહે છે, ‘હે યહોવા, તારી પ્રજાને બચાવ, અને તારા વારસાને નિંદા માટે ન આપ.’ આપણે ત્રીજા દેવદૂતના સંદેશના પાયાના સિદ્ધાંતોને સ્પષ્ટ અને ભિન્ન રીતે પ્રગટ થવા દેવા જોઈએ. અમારા વિશ્વાસના મહાન સ્તંભો તેમના પર મૂકવામાં આવી શકે તેવો સર્વ ભાર ધારણ કરશે.</w:t>
      </w:r>
    </w:p>
    <w:p>
      <w:pPr>
        <w:pStyle w:val="ArticleScripture"/>
        <w:jc w:val="left"/>
      </w:pPr>
      <w:r>
        <w:rPr>
          <w:rFonts w:ascii="Nirmala UI" w:hAnsi="Nirmala UI" w:eastAsia="Nirmala UI" w:cs="Nirmala UI"/>
        </w:rPr>
        <w:t>“ભૂલના, દિવાસ્વપ્ન અને કલ્પનાવિહારના આ યુગમાં, આપણને ખ્રિસ્તના સિદ્ધાંતના પ્રથમ તત્ત્વો શીખવાની જરૂર છે. ચાલો આપણે એ રીતે કહેવા સમર્થ થવા માટે પ્રયત્ન કરીએ જેમ પ્રેરિતે કહ્યું હતું, ‘જ્યારે અમે અમારા પ્રભુ યેશુ ખ્રિસ્તની શક્તિ અને આવવાનું તમારા સમક્ષ પ્રગટ કર્યું, ત્યારે અમે ચતુરાઈથી રચાયેલી દંતકથાઓનું અનુસરણ કર્યું નહોતું.’ પ્રભુ આપણને ઉન્નત અને ઉમદા સિદ્ધાંતોનું અનુસરણ કરવા આહ્વાન કરે છે.”</w:t>
      </w:r>
    </w:p>
    <w:p>
      <w:pPr>
        <w:pStyle w:val="ArticleScripture"/>
        <w:jc w:val="left"/>
      </w:pPr>
      <w:r>
        <w:rPr>
          <w:rFonts w:ascii="Nirmala UI" w:hAnsi="Nirmala UI" w:eastAsia="Nirmala UI" w:cs="Nirmala UI"/>
        </w:rPr>
        <w:t>“સત્ય, વર્તમાન સત્ય, એ સર્વ છે જે દેવનું વચન તેને દર્શાવે છે. પ્રભુ ઇચ્છે છે કે તેમના લોકો પોતાને સર્વ અતિરેકોથી, સર્વ એવી બાબતોથી જે રહસ્યવાદ તરફ દોરી જાય છે, દૂર રાખે. જેઓ કલ્પિત, મનગઢંત ઉપદેશોમાં લિપ્ત થવા પ્રલોભિત થાય છે, તેઓએ સ્વર્ગીય સત્યની ખાણોમાં ઊંડે સુધી ખોદકામ કરવું જોઈએ અને તે ખજાનાને પ્રાપ્ત કરવો જોઈએ, જે ગ્રહીતાને અનંત જીવનનો અર્થ આપે છે. વચનમાં અતિ મૂલ્યવાન સત્યો સમાયેલા છે. જેઓ ઉત્સુક ગંભીરતાથી અભ્યાસ કરે છે તેઓને આ સત્યો પ્રાપ્ત થશે; કારણ કે સ્વર્ગીય દૂતો તેમની શોધને માર્ગદર્શન આપશે.”</w:t>
      </w:r>
    </w:p>
    <w:p>
      <w:pPr>
        <w:pStyle w:val="ArticleScripture"/>
        <w:jc w:val="left"/>
      </w:pPr>
      <w:r>
        <w:rPr>
          <w:rFonts w:ascii="Nirmala UI" w:hAnsi="Nirmala UI" w:eastAsia="Nirmala UI" w:cs="Nirmala UI"/>
        </w:rPr>
        <w:t>“હવે પૃથ્વી પર જીવતા રહેલા લોકોનો ઉલ્લેખ કરતાં પૌલે ઘોષણા કરી: ‘સમય એવો આવશે જ્યારે તેઓ ખરા ઉપદેશને સહન નહીં કરે, પરંતુ પોતાની જ વાસનાઓ અનુસાર કાન ખંજવાળવાની ઇચ્છા ધરાવતા હોવાથી પોતાના માટે શિક્ષકોનો ઢગલો એકત્ર કરશે; અને તેઓ પોતાના કાન સત્યથી ફેરવી લેશે, અને કપોળકલ્પિત વાર્તાઓ તરફ વળી જશે.’”</w:t>
      </w:r>
    </w:p>
    <w:p>
      <w:pPr>
        <w:pStyle w:val="ArticleScripture"/>
        <w:jc w:val="left"/>
      </w:pPr>
      <w:r>
        <w:rPr>
          <w:rFonts w:ascii="Nirmala UI" w:hAnsi="Nirmala UI" w:eastAsia="Nirmala UI" w:cs="Nirmala UI"/>
        </w:rPr>
        <w:t>કેટલો મહત્ત્વપૂર્ણ, કેટલો આત્માને ઉદ્દીપિત કરનાર, એ આજ્ઞા છે જે પૌલે તે સમયે આપી હતી જ્યારે તેણે તેઓ વિષે ભવિષ્યવાણી કરી હતી જેઓ સત્ય ઉપદેશ સહન નહીં કરે: ‘આથી હું તને ઈશ્વર અને પ્રભુ યેશુ ખ્રિસ્ત સમક્ષ આજ્ઞા આપું છું, જે પોતાના પ્રગટ થવા અને પોતાના રાજ્યમાં જીવતાંઓ અને મરેલાઓનો ન્યાય કરશે: વચનનો પ્રચાર કર; અનુકૂળ સમયે અને પ્રતિકૂળ સમયે તત્પર રહેજે; સંપૂર્ણ દીર્ઘસહનશીલતા અને ઉપદેશ સાથે ઠપકો આપ, તાડના કર, અને પ્રબોધ કર.’</w:t>
      </w:r>
    </w:p>
    <w:p>
      <w:pPr>
        <w:pStyle w:val="ArticleScripture"/>
        <w:jc w:val="left"/>
      </w:pPr>
      <w:r>
        <w:rPr>
          <w:rFonts w:ascii="Nirmala UI" w:hAnsi="Nirmala UI" w:eastAsia="Nirmala UI" w:cs="Nirmala UI"/>
        </w:rPr>
        <w:t>“જે લોકો ઈશ્વર સાથે સહભાગિતા રાખે છે તેઓ ધર્મસૂર્યના પ્રકાશમાં ચાલે છે. તેઓ ઈશ્વરની આગળ પોતાના માર્ગને ભ્રષ્ટ કરીને પોતાના ઉદ્ધારકનું અપમાન કરતાં નથી. સ્વર્ગીય પ્રકાશ તેમના ઉપર તેજ આપે છે. જ્યારે તેઓ પૃથ્વીના ઇતિહાસના અંતસમીપ આવે છે, ત્યારે ખ્રિસ્ત વિષેનું તેમનું જ્ઞાન, અને તેમની સાથે સંબંધિત ભવિષ્યવાણીઓ વિષેનું જ્ઞાન, બહુ વધે છે. તેઓ ઈશ્વરની દૃષ્ટિએ અનંત મૂલ્ય ધરાવે છે; કારણ કે તેઓ તેમના પુત્ર સાથે એકતામાં છે. તેમના માટે ઈશ્વરનું વચન અતિશય સૌંદર્ય અને મનોહરતાથી ભરેલું છે. તેઓ તેની મહત્તા જુએ છે. સત્ય તેમના સમક્ષ ખુલ્લું પડે છે. અવતારનો સિદ્ધાંત કોમળ કાંતિથી આલોકિત થાય છે. તેઓ જુએ છે કે પવિત્ર શાસ્ત્ર એ એવી ચાવી છે જે સર્વ રહસ્યોને ઉઘાડે છે અને સર્વ મુશ્કેલીઓનું સમાધાન કરે છે. જેઓ પ્રકાશને સ્વીકારવા અને પ્રકાશમાં ચાલવા અનિચ્છુક રહ્યા છે તેઓ ભક્તિભાવના રહસ્યને સમજી શકશે નહીં, પરંતુ જેઓ ક્રોસ ઉઠાવીને ઈસુના અનુસરણમાં ચાલવા માટે સંકોચ્યા નથી, તેઓ ઈશ્વરના પ્રકાશમાં પ્રકાશ જોશે.”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લાઉદીકિયાનું સાતમા-દિવસનું એડવેન્ટિસ્ટ ચર્ચ - નંબર તેતાલીસ</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