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યોએલનું પુસ્તક અને લાઓદિકેયાની સાતમા-દિવસની એડવેંટિસ્ટ ચર્ચ - ક્રમાંક પંચોતેર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2026-02-12</w:t>
      </w:r>
    </w:p>
    <w:p>
      <w:pPr>
        <w:pStyle w:val="ArticleHeading"/>
        <w:jc w:val="left"/>
      </w:pPr>
      <w:r>
        <w:rPr>
          <w:rFonts w:ascii="Nirmala UI" w:hAnsi="Nirmala UI" w:eastAsia="Nirmala UI" w:cs="Nirmala UI"/>
        </w:rPr>
        <w:t>નંબર પંચોતેર</w:t>
      </w:r>
    </w:p>
    <w:p>
      <w:pPr>
        <w:pStyle w:val="ArticleHeading"/>
        <w:jc w:val="left"/>
      </w:pPr>
      <w:r>
        <w:rPr>
          <w:rFonts w:ascii="Nirmala UI" w:hAnsi="Nirmala UI" w:eastAsia="Nirmala UI" w:cs="Nirmala UI"/>
        </w:rPr>
        <w:t>સમીક્ષા</w:t>
      </w:r>
    </w:p>
    <w:p>
      <w:pPr>
        <w:pStyle w:val="ArticleBody"/>
        <w:jc w:val="left"/>
      </w:pPr>
      <w:r>
        <w:rPr>
          <w:rFonts w:ascii="Nirmala UI" w:hAnsi="Nirmala UI" w:eastAsia="Nirmala UI" w:cs="Nirmala UI"/>
        </w:rPr>
        <w:t>લેવિટિકસ અધ્યાય ત્રેવીસમું એક લાખ ચુમાલીસ હજારના પેન્ટેકોસ્ટલ ઋતુની અંદર ત્રણ પરીક્ષાઓને ઓળખાવે છે. તંબુઓના પર્વના પ્રથમ દિવસને પેન્ટેકોસ્ટના દિવસ સાથે સુસંગત ગોઠવવાથી, અને ત્યારબાદ ખ્રિસ્તે પોતાના આરોહણ પહેલાં શિષ્યોને સામસામે શીખવેલા ચાલીસ દિવસોને પ્રથમફળોના દિવસ સાથે સુસંગત ગોઠવવાથી, એક એવી સમૂહ રચના ઊભી થાય છે જે ત્રણ દૂતોના સંદેશાઓનું પ્રતિનિધિત્વ કરે છે.</w:t>
      </w:r>
    </w:p>
    <w:p>
      <w:pPr>
        <w:pStyle w:val="ArticleBody"/>
        <w:jc w:val="left"/>
      </w:pPr>
      <w:r>
        <w:rPr>
          <w:rFonts w:ascii="Nirmala UI" w:hAnsi="Nirmala UI" w:eastAsia="Nirmala UI" w:cs="Nirmala UI"/>
        </w:rPr>
        <w:t>જ્યારે “મૃત્યુ, દફન અને પુનરુત્થાન” ને ત્રણ પગલાં ધરાવતી એકમાત્ર ભવિષ્યવાણીય માર્ગચિહ્ન તરીકે લાગુ કરવામાં આવે છે; જેમ તે ખ્રિસ્તના બાપ્તિસ્મા દ્વારા રજૂ થાય છે, ત્યારે આપણે જાણીએ છીએ કે પ્રથમફળના દિવસે થયેલા પુનરુત્થાન પછી પાંચ દિવસમાં બેખમીર રોટલીના સાત દિવસના પર્વનો અંત એક પવિત્ર સભા તરીકે આવે છે. આ રીતે, ખ્રિસ્તના પુનરુત્થાન સમયે, જે પ્રથમફળની અર્પણ સાથે સુસંગત છે, તેના પછી પાંચ દિવસનો સમયગાળો આવે છે.</w:t>
      </w:r>
    </w:p>
    <w:p>
      <w:pPr>
        <w:pStyle w:val="ArticleBody"/>
        <w:jc w:val="left"/>
      </w:pPr>
      <w:r>
        <w:rPr>
          <w:rFonts w:ascii="Nirmala UI" w:hAnsi="Nirmala UI" w:eastAsia="Nirmala UI" w:cs="Nirmala UI"/>
        </w:rPr>
        <w:t>તંબુઓના પર્વના પ્રથમ દિવસને પેન્ટેકોસ્ટના દિવસ સાથે સરખાવીને જે રચના સર્જાય છે, તેના અંતે ત્રણ પગલાં ધરાવતો બીજો એક માર્ગચિહ્ન આવે છે, જેના પછી પણ પાંચ દિવસ આવે છે, અને તે પેન્ટેકોસ્ટ સુધી પહોંચે છે.</w:t>
      </w:r>
    </w:p>
    <w:p>
      <w:pPr>
        <w:pStyle w:val="ArticleBody"/>
        <w:jc w:val="left"/>
      </w:pPr>
      <w:r>
        <w:rPr>
          <w:rFonts w:ascii="Nirmala UI" w:hAnsi="Nirmala UI" w:eastAsia="Nirmala UI" w:cs="Nirmala UI"/>
        </w:rPr>
        <w:t>‘ત્રણ-પગલાંવાળા માર્ગચિહ્નો પછી પાંચ દિવસ’ એવા તે બે સમયબિંદુઓની વચ્ચે ત્રીસ દિવસનો એક સમયગાળો છે. જ્યારે અમે તંબુઓના પર્વના પ્રથમ દિવસને પેન્ટેકોસ્ટના દિવસ સાથે ગોઠવીએ છીએ, ત્યારે અમે સમજીએ છીએ કે તંબુઓના પર્વથી પાંચ દિવસ પહેલાં પ્રાયશ્ચિત્તનો દિવસ હતો. પ્રાયશ્ચિત્તના દિવસથી દસ દિવસ પહેલાં તુરાઈઓનો પર્વ હતો. પ્રથમ ફળોના દિવસે થયેલા તેમના પુનરુત્થાન પછી, ખ્રિસ્તે સામસામે આપેલું શિક્ષણ જે ચાલીસ દિવસ સુધી ચાલુ રહ્યું, તે તુરાઈઓના પર્વથી પાંચ દિવસ પછી અને પ્રાયશ્ચિત્તના દિવસથી પાંચ દિવસ પહેલાં ગોઠવાય છે.</w:t>
      </w:r>
    </w:p>
    <w:p>
      <w:pPr>
        <w:pStyle w:val="ArticleBody"/>
        <w:jc w:val="left"/>
      </w:pPr>
      <w:r>
        <w:rPr>
          <w:rFonts w:ascii="Nirmala UI" w:hAnsi="Nirmala UI" w:eastAsia="Nirmala UI" w:cs="Nirmala UI"/>
        </w:rPr>
        <w:t>તેમના ‘મૃત્યુ, દફનવિધિ અને પુનરુત્થાન’ના ત્રણ-પગલાંવાળા માર્ગચિહ્નને, ત્યારબાદ ખમીરવિહોણી રોટલીના પર્વના અંત સુધીના પાંચ દિવસ સાથે, પછી ત્રીસ દિવસ બાદ ફરી આવર્તિત કરવામાં આવે છે, જ્યારે ‘તુરાઈઓ, આરોહણ અને ન્યાય’નું ત્રણ-પગલાંવાળું માર્ગચિહ્ન આવે છે, અને ત્યારબાદ પેન્ટેકોસ્ટ સુધીના પાંચ દિવસ આવે છે. પ્રારંભિક ત્રણ-પગલાંવાળું માર્ગચિહ્ન સહેલાઈથી ત્રણ પગલાં ધરાવતું એક માર્ગચિહ્ન તરીકે નિર્ધારિત થાય છે, કારણ કે ખ્રિસ્તના બાપ્તિસ્મા સાથે તેને સીધે જ એમ ઓળખવામાં આવ્યું છે, જે તેમના ‘મૃત્યુ, દફનવિધિ અને પુનરુત્થાન’નું પ્રતીક છે. બાપ્તિસ્મા તે પવિત્ર 1,260-દિવસના સમયગાળાનું આલ્ફા હતું, જે તેમના ‘મૃત્યુ, દફનવિધિ અને પુનરુત્થાન’ પર પરાકાષ્ઠાએ પહોંચ્યું, જે 1,260 દિવસોનું ઓમેગા હતું.</w:t>
      </w:r>
    </w:p>
    <w:p>
      <w:pPr>
        <w:pStyle w:val="ArticleBody"/>
        <w:jc w:val="left"/>
      </w:pPr>
      <w:r>
        <w:rPr>
          <w:rFonts w:ascii="Nirmala UI" w:hAnsi="Nirmala UI" w:eastAsia="Nirmala UI" w:cs="Nirmala UI"/>
        </w:rPr>
        <w:t>પેન્ટિકોસ્ટલ ઋતુના અંતે આવેલું ત્રિ-પદ માર્ગચિહ્ન ભવિષ્યવાણીય લાગુ પડતાથી ઓળખવામાં આવવું જોઈએ. પેન્ટિકોસ્ટલ ઋતુના પચાસ દિવસોમાં, એ જ રચના આરંભે અને અંતે બંને સ્થાનો પર જોવા મળે છે. આ સિદ્ધાંતના આધાર પર કે ખ્રિસ્ત સદાય અંતને આરંભ દ્વારા દર્શાવે છે, અમે તૂરિઓના પર્વને ઓળખી શકીએ છીએ, જેના અનુસંધાને આરોહણ આવે છે, ત્યારબાદ પ્રાયશ્ચિત્તનો દિવસ આવે છે, અને ત્યારપછી પાંચ દિવસ આવે છે—આ બધું મળી ‘ત્રિ-પદ માર્ગચિહ્ન, જેના અનુસરણમાં પાંચ દિવસ આવે છે’ તરીકે.</w:t>
      </w:r>
    </w:p>
    <w:p>
      <w:pPr>
        <w:pStyle w:val="ArticleBody"/>
        <w:jc w:val="left"/>
      </w:pPr>
      <w:r>
        <w:rPr>
          <w:rFonts w:ascii="Nirmala UI" w:hAnsi="Nirmala UI" w:eastAsia="Nirmala UI" w:cs="Nirmala UI"/>
        </w:rPr>
        <w:t>અમે સૂચિત ત્રણ પગલાંઓની પણ બાઇબલિક માર્ગદર્શિકાઓ અનુસાર—જેમાં આ ત્રણેય પગલાંના લક્ષણો દર્શાવાયેલા છે—કસોટી કરીએ છીએ. આ ત્રણ પગલાં ઈશ્વરના વચનમાં વારંવાર પ્રતિનિધિત્વ પામે છે. તેઓ ત્રણ દૂત છે; તેઓ બહારનું આંગણું, પવિત્ર સ્થાન અને અતિ પવિત્ર સ્થાન છે; તેઓ પવિત્ર આત્માનું પાપ, ધર્મિકતા અને ન્યાય વિષે દોષારોપણ કરવાનું કાર્ય છે. તૂરિઓના પર્વ, આરોહણ અને પ્રાયશ્ચિત્તના દિવસને આ ત્રણ પગલાં તરીકે ઓળખાવવા માટે આવશ્યક છે કે દરેક પગલું સ્થાપિત બાઇબલિક સાક્ષી સાથે સુસંગત હોય.</w:t>
      </w:r>
    </w:p>
    <w:p>
      <w:pPr>
        <w:pStyle w:val="ArticleBody"/>
        <w:jc w:val="left"/>
      </w:pPr>
      <w:r>
        <w:rPr>
          <w:rFonts w:ascii="Nirmala UI" w:hAnsi="Nirmala UI" w:eastAsia="Nirmala UI" w:cs="Nirmala UI"/>
        </w:rPr>
        <w:t>તૂર્યનાદો એક ચેતવણીનો સંદેશ છે, અને તે પ્રથમ દૂત સાથે સંબંધિત છે, જે પોકારી ઊઠે છે: “ઈશ્વરનો ભય રાખો.” ખ્રિસ્તનું આરોહણ તેમના દ્વિતીય આગમનની મહિમાનું પ્રતીક છે, કારણ કે પ્રથમ દૂતની બીજી અભિવ્યક્તિ છે: “તેમને મહિમા આપો.” પ્રાયશ્ચિત્તનો દિવસ ન્યાયનું પ્રતીક છે, અને પ્રથમ દૂતની ત્રીજી અભિવ્યક્તિ છે: “તેમના ન્યાયનો સમય આવી પહોંચ્યો છે.” પેન્ટેકોસ્ટની ઋતુના અંતે આવેલા વેમાર્કના ત્રણ પગલાંની ભવિષ્યવાણીય લાક્ષણિકતાઓ અનંત સુસમાચારના ત્રણ પગલાંનું પ્રતિનિધિત્વ કરે છે, જ્યાં ઘણાં “શુદ્ધ કરવામાં આવે છે, ધોળા કરવામાં આવે છે અને અજમાવવામાં આવે છે,”—એ ઓળખવા માટે અનેક રીતો છે.</w:t>
      </w:r>
    </w:p>
    <w:p>
      <w:pPr>
        <w:pStyle w:val="ArticleBody"/>
        <w:jc w:val="left"/>
      </w:pPr>
      <w:r>
        <w:rPr>
          <w:rFonts w:ascii="Nirmala UI" w:hAnsi="Nirmala UI" w:eastAsia="Nirmala UI" w:cs="Nirmala UI"/>
        </w:rPr>
        <w:t>આ સ્થિતિ એવી હોવાથી, તમે પછી જોઈ શકો છો કે ત્રણ પગલાંના પ્રથમ માર્ગચિહ્નમાં જવનું પ્રથમફળનું અર્પણ આપવામાં આવે છે, અને ત્રણ પગલાંના અંતિમ માર્ગચિહ્નમાં ઘઉંનું પ્રથમફળનું અર્પણ આપવામાં આવે છે. ત્યારબાદ તમે જોઈ શકશો કે પેન્ટેકોસ્ટલ ઋતુના આલ્ફા ત્રણ પગલાં બેખમીર રોટલીની ઓળખ કરાવે છે, પરંતુ ત્રણ પગલાંનું ઓમેગા માર્ગચિહ્ન ખમીરવાળી રોટલીની ઓળખ કરાવે છે. ત્યારબાદ તમે એ પણ જોઈ શકશો કે આરંભમાં આવેલા ત્રણ-પગલાંના માર્ગચિહ્નમાં જ તે સ્થાન છે જ્યાં ખ્રિસ્તને સર્વ મનુષ્યોને ખેંચવા માટે ઊંચો ઉઠાવવામાં આવ્યો હતો, અને અંતિમ ત્રણ-પગલાંના માર્ગચિહ્નમાં એક લાખ ચુમ્માલીસ હજારનો ધ્વજચિહ્ન અન્યજાતિઓને ખેંચવા માટે ઊંચો ઉઠાવવામાં આવે છે.</w:t>
      </w:r>
    </w:p>
    <w:p>
      <w:pPr>
        <w:pStyle w:val="ArticleBody"/>
        <w:jc w:val="left"/>
      </w:pPr>
      <w:r>
        <w:rPr>
          <w:rFonts w:ascii="Nirmala UI" w:hAnsi="Nirmala UI" w:eastAsia="Nirmala UI" w:cs="Nirmala UI"/>
        </w:rPr>
        <w:t>પ્રથમ અને ત્રીજો દૂત ભવિષ્યવાણીના સ્તરે એક જ દૂત છે, કારણ કે પ્રથમ આરંભ છે—અને ત્રીજો અંત છે. આલ્ફા પ્રથમ દૂત ન્યાયના પ્રારંભની ઘોષણા કરે છે અને ઓમેગા અંતિમ દૂત ન્યાયના સમાપનની ઘોષણા કરે છે. પ્રથમ દૂતનો સંદેશ 11 ઑગસ્ટ, 1840ના રોજ ઇસ્લામની પૂર્ણતાથી શક્તિપ્રાપ્ત થયો હતો, અને ત્રીજો દૂત 9/11ના રોજ ઇસ્લામની એક પૂર્ણતાથી શક્તિપ્રાપ્ત થયો હતો. સિસ્ટર વ્હાઇટ અમને જણાવે છે કે પ્રથમ અને ત્રીજા બંને દૂતનું મિશન પોતાની મહિમાથી પૃથ્વીને પ્રકાશિત કરવાનું હતું. અન્ય સાક્ષીઓ પણ પ્રચુર પ્રમાણમાં ઉપલબ્ધ છે, અને તેઓ પેન્ટેકોસ્ટની ઋતુની રચનાને ઓળખવા માટે પૂરતો આધાર આપે છે, જેમ ખ્રિસ્તના પુનરુત્થાનથી લઈને પેન્ટેકોસ્ટ સુધીના પચાસ દિવસોમાં, લેવ્યવ્યવસ્થા તેત્રીસના પ્રથમ બાવીસ વચનો અને લેવ્યવ્યવસ્થા તેત્રીસના અંતિમ બાવીસ વચનોમાં નિર્ધારિત કરવામાં આવી છે. ત્રણ પગલાંના માર્ગચિહ્ન અને ત્યારબાદ પાંચ દિવસ ધરાવતા બે માર્ગચિહ્નો વચ્ચે ત્રીસ દિવસનો એક સમયગાળો છે, જે બીજા દૂતનું પ્રતિનિધિત્વ કરે છે.</w:t>
      </w:r>
    </w:p>
    <w:p>
      <w:pPr>
        <w:pStyle w:val="ArticleBody"/>
        <w:jc w:val="left"/>
      </w:pPr>
      <w:r>
        <w:rPr>
          <w:rFonts w:ascii="Nirmala UI" w:hAnsi="Nirmala UI" w:eastAsia="Nirmala UI" w:cs="Nirmala UI"/>
        </w:rPr>
        <w:t>‘ત્રણ પગલાં પછી પાંચ’ દિવસોના પ્રથમ માર્ગચિહ્ન એટલે પ્રથમ દેવદૂત, ત્રીસ દિવસો એટલે બીજો દેવદૂત, અને ‘ત્રણ પગલાં પછી પાંચ’ દિવસોના બીજા માર્ગચિહ્ન એટલે ત્રીજો દેવદૂત. આ ત્રણ પગલાં પેન્ટેકોસ્ટ સુધીના સમગ્ર પેન્ટેકોસ્ટલ સમયને આવરી લે છે, અને ત્યારબાદ તે તંબુઓના પર્વના સાત દિવસોની શરૂઆતને ચિહ્નિત કરે છે, જે સંયુક્ત રાજ્ય અમેરિકામાં રવિવારના કાયદાથી શરૂ થતી અને માઇકલ ઊભો થાય અને માનવીય પરીખ્ષાકાળ સમાપ્ત થાય ત્યાં સુધી ચાલુ રહેતી રવિવાર કાયદાની સંકટકાળ દરમિયાન અંતિમ વરસાદના ઉંડેળને પ્રતિનિધિત્વ કરે છે. આ રચના દૈવી છે, પરંતુ તે કેટલાક ગંભીર વિચારણાઓ ઉત્પન્ન કરે છે.</w:t>
      </w:r>
    </w:p>
    <w:p>
      <w:pPr>
        <w:pStyle w:val="ArticleHeading"/>
        <w:jc w:val="left"/>
      </w:pPr>
      <w:r>
        <w:rPr>
          <w:rFonts w:ascii="Nirmala UI" w:hAnsi="Nirmala UI" w:eastAsia="Nirmala UI" w:cs="Nirmala UI"/>
        </w:rPr>
        <w:t>ગંભીર વિચારણાઓ</w:t>
      </w:r>
    </w:p>
    <w:p>
      <w:pPr>
        <w:pStyle w:val="ArticleBody"/>
        <w:jc w:val="left"/>
      </w:pPr>
      <w:r>
        <w:rPr>
          <w:rFonts w:ascii="Nirmala UI" w:hAnsi="Nirmala UI" w:eastAsia="Nirmala UI" w:cs="Nirmala UI"/>
        </w:rPr>
        <w:t>સ્પષ્ટ છે કે ‘તૂર્યધ્વનિઓ, આરોહણ અને ન્યાય’ દ્વારા દર્શાવવામાં આવેલ માર્ગચિહ્ન એ કસોટી અને ત્રીજી પરીક્ષા છે. ત્રીજી પરીક્ષા હંમેશા નિર્ણાયક કસોટી હોય છે, જેમાં સ્વભાવ પ્રગટ થાય છે, પરંતુ ક્યારેય વિકસિત થતો નથી.</w:t>
      </w:r>
    </w:p>
    <w:p>
      <w:pPr>
        <w:pStyle w:val="ArticleScripture"/>
        <w:jc w:val="left"/>
      </w:pPr>
      <w:r>
        <w:rPr>
          <w:rFonts w:ascii="Nirmala UI" w:hAnsi="Nirmala UI" w:eastAsia="Nirmala UI" w:cs="Nirmala UI"/>
        </w:rPr>
        <w:t>“સંકટ દ્વારા ચરિત્ર પ્રગટ થાય છે. જ્યારે મધ્યરાત્રિએ ગંભીર અવાજે જાહેરાત કરી, ‘જો, વરરાજા આવે છે; તેને મળવા બહાર નીકળો,’ ત્યારે સુતેલી કુમારીઓ તેમની નિદ્રામાંથી જાગી ઊઠી, અને કોણે આ ઘટનાની તૈયારી કરી હતી તે દેખાઈ આવ્યું. બન્ને પક્ષો અણધાર્યા પકડાયા, પરંતુ એક આપત્તિકાળ માટે તૈયાર હતો, અને બીજો તૈયારી વિનાનો જણાયો. પરિસ્થિતિઓ દ્વારા ચરિત્ર પ્રગટ થાય છે. આપત્તિઓ ચરિત્રનું ખરું ધાતુ બહાર લાવે છે. કોઈ અચાનક અને અનપેક્ષિત આફત, શોક, અથવા સંકટ, કોઈ અનધારી બીમારી અથવા વ્યથા, એવી કોઈ વસ્તુ જે આત્માને મૃત્યુની સામે-સામે ઉભી કરે, તે ચરિત્રની સચ્ચી આંતરિકતા બહાર લાવશે. તે પ્રગટ કરવામાં આવશે કે દેવના વચનના વચનોમાં કોઈ ખરેખર વિશ્વાસ છે કે નહીં. તે પ્રગટ કરવામાં આવશે કે આત્મા કૃપાથી ધારિત છે કે નહીં, દીવા સાથેના પાત્રમાં તેલ છે કે નહીં.”</w:t>
      </w:r>
    </w:p>
    <w:p>
      <w:pPr>
        <w:pStyle w:val="ArticleScripture"/>
        <w:jc w:val="left"/>
      </w:pPr>
      <w:r>
        <w:rPr>
          <w:rFonts w:ascii="Nirmala UI" w:hAnsi="Nirmala UI" w:eastAsia="Nirmala UI" w:cs="Nirmala UI"/>
        </w:rPr>
        <w:t>“પરીક્ષાના સમય સૌ પર આવે છે. ઈશ્વરની કસોટી અને અજમાયશ હેઠળ અમે પોતાને કેવી રીતે વર્તાવીએ છીએ? શું અમારા દીવા બુઝાઈ જાય છે? કે શું અમે હજી પણ તેમને જલતા રાખીએ છીએ? શું જે કૃપા અને સત્યથી પરિપૂર્ણ છે, તેમના સાથેના આપણા સંબંધ દ્વારા અમે દરેક આપત્કાળ માટે તૈયાર છીએ? પાંચ બુદ્ધિશાળી કુમારીઓ પોતાનો ચરિત્ર પાંચ મૂર્ખ કુમારીઓને આપી શકી નહોતી. ચરિત્ર તો આપણામાંના દરેકે વ્યક્તિગત રીતે ઘડવું જ જોઈએ.” Review and Herald, October 17, 1895.</w:t>
      </w:r>
    </w:p>
    <w:p>
      <w:pPr>
        <w:pStyle w:val="ArticleBody"/>
        <w:jc w:val="left"/>
      </w:pPr>
      <w:r>
        <w:rPr>
          <w:rFonts w:ascii="Nirmala UI" w:hAnsi="Nirmala UI" w:eastAsia="Nirmala UI" w:cs="Nirmala UI"/>
        </w:rPr>
        <w:t>જ્યારે તુરાઈઓના પર્વનો માર્ગચિહ્ન આવે છે, ત્યારે તમારો સ્વભાવ સદાકાળ માટે મુદ્રિત થાય છે, તમને ધ્વજરૂપે ઊંચા ઉઠાવવામાં આવે છે, અને તમારા પાપો સદાકાળ માટે મિટાવી નાખવામાં આવે છે. આ ત્રણ પગથિયા મુદ્રાંકનની ત્રણ પાસાઓનું પ્રતિનિધિત્વ કરે છે. મધ્યરાત્રિના પોકારના સંદેશાનું આગમન તેઓને પ્રગટ કરે છે, જેઓ પાસે તેલ છે અને જેઓ તેમના પાપો દૂર થતા ધ્વજરૂપે ઊંચા ઉઠાવવામાં આવે છે. સંદેશ, કાર્ય અને મુદ્રા—આ બધું એક જ માર્ગચિહ્ન છે. તે એવું માર્ગચિહ્ન છે “જે આત્માને મૃત્યુ સાથે આમને-સામને લાવે છે,” કારણ કે એક “અણધારી આપત્તિ” આવે છે. ઇસ્લામની તુરાઈ એ “અણધારી આપત્તિ”નું પ્રતિનિધિત્વ કરે છે. તે સમયે “જો, વર આવે છે” એવો સંદેશ રવિવારના કાયદાથી પાંચ દિવસ પૂર્વે જાહેર થાય છે, જ્યાં સંદેશ ત્રીજા દૂતના ઉન્નત પોકારમાં પરિવર્તિત થાય છે.</w:t>
      </w:r>
    </w:p>
    <w:p>
      <w:pPr>
        <w:pStyle w:val="ArticleBody"/>
        <w:jc w:val="left"/>
      </w:pPr>
      <w:r>
        <w:rPr>
          <w:rFonts w:ascii="Nirmala UI" w:hAnsi="Nirmala UI" w:eastAsia="Nirmala UI" w:cs="Nirmala UI"/>
        </w:rPr>
        <w:t>માર્ગચિહ્નના ત્રણ પગલાં રવિવારના કાયદા પહેલાં જ, એક લાખ ચુંમાલીસ હજારના મુદ્રાંકન અને તેમની ઉન્નતિના ઓળખનારા તત્ત્વો છે. સ્પષ્ટ છે કે ‘તૂરાઈઓ, આરોહણ અને ન્યાય’ની કસોટી એક્સેટર કેમ્પ મીટિંગ દ્વારા પ્રતિનિધિત્વિત કરવામાં આવી છે. પ્રાયશ્ચિત્તના દિવસ અને પેન્ટેકોસ્ટ વચ્ચેના પાંચ દિવસ, 17 ઑગસ્ટે એક્સેટર કેમ્પ મીટિંગના અંતથી લઈને 22 ઑક્ટોબર, 1844 સુધીના, જ્યારે દ્વાર બંધ થયું, તે છ્યાસઠ દિવસોને દર્શાવે છે. મિલરાઇટ ઇતિહાસના તે છ્યાસઠ દિવસો અંતિમ દિવસોને દૃષ્ટાંતરૂપે રજૂ કરે છે, અને આ સંદર્ભમાં, તેઓ એક લાખ ચુંમાલીસ હજાર દ્વારા મધ્યરાત્રિના ક્રંદનના સંદેશાની જાહેરાતને દૃષ્ટાંતરૂપે રજૂ કરે છે.</w:t>
      </w:r>
    </w:p>
    <w:p>
      <w:pPr>
        <w:pStyle w:val="ArticleBody"/>
        <w:jc w:val="left"/>
      </w:pPr>
      <w:r>
        <w:rPr>
          <w:rFonts w:ascii="Nirmala UI" w:hAnsi="Nirmala UI" w:eastAsia="Nirmala UI" w:cs="Nirmala UI"/>
        </w:rPr>
        <w:t>પેન્ટેકોસ્ટ સુધીના પાંચ દિવસ મિલરાઇટ્સ દ્વારા મધ્યરાત્રિની પુકારનો સંદેશ જાહેર કરાયેલા છ્યાસઠ દિવસો સાથે સુસંગત છે, જે ખ્રિસ્તના યેરુશાલેમમાં વિજયોત્સવી પ્રવેશ દ્વારા પણ પ્રતિરૂપિત થયા હતા. ત્રણ પગલાંમાંનું પ્રથમ તુરીઓનો ઉત્સવ છે, જે સાતમી તુરી, અથવા ત્રીજું હાય, અથવા ઉત્તરકાળમાં ઇસ્લામ છે; અને ખ્રિસ્તના વિજયોત્સવી પ્રવેશ પહેલાં એક ગધેડાને છોડવામાં આવ્યો હતો.</w:t>
      </w:r>
    </w:p>
    <w:p>
      <w:pPr>
        <w:pStyle w:val="ArticleBody"/>
        <w:jc w:val="left"/>
      </w:pPr>
      <w:r>
        <w:rPr>
          <w:rFonts w:ascii="Nirmala UI" w:hAnsi="Nirmala UI" w:eastAsia="Nirmala UI" w:cs="Nirmala UI"/>
        </w:rPr>
        <w:t>ભવિષ્યવાણીના દૃષ્ટિકોણથી આ દર્શાવે છે કે ગધેડાને છોડાવવું વિજયી પ્રવેશની શરૂઆતને ચિહ્નિત કરે છે, જે મધ્યરાત્રિનો ક્રંદન છે. બાઇબલની ભવિષ્યવાણીનો અંતિમ દિવસોમાં બાઇબલની ભવિષ્યવાણીના છઠ્ઠા રાજ્ય—પૃથ્વીના પશુ, સંયુક્ત રાજ્ય અમેરિકા—પર પ્રયોગ થવો જોઈએ. ઇસ્લામ સંયુક્ત રાજ્ય અમેરિકા પર પ્રહાર કરશે, જેમ તેણે 9/11ના દિવસે કર્યો હતો; આ રીતે ઇસ્લામ દ્વારા સંયુક્ત રાજ્ય અમેરિકા પર થયેલા એક મહત્ત્વપૂર્ણ પ્રહારથી મધ્યરાત્રિના ક્રંદનની ઘોષણાની શરૂઆત ચિહ્નિત થશે, અને ઇસ્લામ દ્વારા સંયુક્ત રાજ્ય અમેરિકા પર થયેલા બીજા એક મહત્ત્વપૂર્ણ પ્રહારથી મધ્યરાત્રિના ક્રંદનની ઘોષણાનો અંત ચિહ્નિત થશે; કારણ કે યેશુ હંમેશાં કોઈ વસ્તુના અંતને તેની શરૂઆત દ્વારા જ દર્શાવે છે.</w:t>
      </w:r>
    </w:p>
    <w:p>
      <w:pPr>
        <w:pStyle w:val="ArticleBody"/>
        <w:jc w:val="left"/>
      </w:pPr>
      <w:r>
        <w:rPr>
          <w:rFonts w:ascii="Nirmala UI" w:hAnsi="Nirmala UI" w:eastAsia="Nirmala UI" w:cs="Nirmala UI"/>
        </w:rPr>
        <w:t>પેન્ટેકોસ્ટનો સંદેશો જોરદાર પોકારનો સંદેશો છે, અને જોરદાર પોકાર માત્ર મધ્યરાત્રિના પોકારના સંદેશાનો જ એક ઉન્નત અવસ્થાનો વધારો છે. મિલરાઇટ ઇતિહાસમાં મધ્યરાત્રિનો પોકાર 22 ઑક્ટોબર, 1844ના દિવસે દ્વાર બંધ થતાં સમાપ્ત થયો હતો, અને અંતિમ દિવસોમાં રવિવારના કાયદા સમયે જ્યારે દ્વાર બંધ થાય છે ત્યારે તે સમાપ્ત થાય છે. પેન્ટેકોસ્ટના પ્રસંગે પીતરે યોયેલનો સંદેશો જાહેર કર્યો હતો, અને પેન્ટેકોસ્ટ મધ્યરાત્રિના પોકારનો ઓમેગા-અંત છે; તેથી મધ્યરાત્રિના પોકારનો આલ્ફા-પ્રારંભ પીતર પણ ભવિષ્યવાણીની આવશ્યકતા મુજબ યોયેલનો સંદેશો જ રજૂ કરતો હોવો જોઈએ. મધ્યરાત્રિના પોકાર સમયે પીતર પ્રેરિતોનાં કૃત્યોના બીજા અધ્યાયમાં, ઉપરના ઓરડામાં, ત્રીજા કલાકે છે; અને ત્યાર પછી એ જ દિવસે, નવમા કલાકે, તે મંદિરમાં યોયેલનો સંદેશો જાહેર કરે છે.</w:t>
      </w:r>
    </w:p>
    <w:p>
      <w:pPr>
        <w:pStyle w:val="ArticleBody"/>
        <w:jc w:val="left"/>
      </w:pPr>
      <w:r>
        <w:rPr>
          <w:rFonts w:ascii="Nirmala UI" w:hAnsi="Nirmala UI" w:eastAsia="Nirmala UI" w:cs="Nirmala UI"/>
        </w:rPr>
        <w:t>પીતર પેન્ટેકોસ્ટના સમયે એક લાખ ચુંમાલીસ હજારનો પ્રતીક છે, જે મધરાત્રિની બૂમનો અંત છે; અને તે મધરાત્રિની બૂમની શરૂઆતમાં પણ એક લાખ ચુંમાલીસ હજારનો પ્રતીક છે. એક લાખ ચુંમાલીસ હજારનું મુદ્રાંકન અને તેમને ઊભા કરવામાં આવવું, ગધેડાના બચ્ચાને છોડી મૂકવામાં આવે છે ત્યારે, એટલે કે ઇસ્લામ પ્રહાર કરે છે ત્યારે, શરૂ થાય છે. જ્યારે મિલરાઇટ્સ એક્સેટર કેમ્પ-સભાથી નીકળ્યા, ત્યારે તેઓ તે સંદેશને જ્વારભાટાની લહેરની જેમ લઈને ગયા; અને પ્રતીકાત્મક રીતે તેમણે તે અનુભવનું પુનરાવર્તન કરનાર એક લાખ ચુંમાલીસ હજારનું પૂર્વચિહ્ન દર્શાવ્યું.</w:t>
      </w:r>
    </w:p>
    <w:p>
      <w:pPr>
        <w:pStyle w:val="ArticleBody"/>
        <w:jc w:val="left"/>
      </w:pPr>
      <w:r>
        <w:rPr>
          <w:rFonts w:ascii="Nirmala UI" w:hAnsi="Nirmala UI" w:eastAsia="Nirmala UI" w:cs="Nirmala UI"/>
        </w:rPr>
        <w:t>આ લાગુ પડતો અર્થ વધુ ગંભીર બની જાય છે જ્યારે તમે ઓળખો છો કે પીતર પેન્ટેકોસ્ટીય ઋતુની લિટમસ અને ત્રીજી કસોટી સમયે મધ્યરાત્રિના પોકારનો સંદેશ જાહેર કરનારાઓનું પ્રતિનિધિત્વ કરે છે. પેન્ટેકોસ્ટમાં પીતર માટેનો ત્રીજો કલાક તેને ઉપરના ઓરડામાં સ્થિત કરે છે, અને ઉપરનો ઓરડો પેન્ટેકોસ્ટ પૂર્વેના દસ દિવસ પણ છે. પેન્ટેકોસ્ટીય ઋતુની બીજી કસોટી ત્રીસ દિવસની મંદિર-કસોટી છે, જે પાયાની કસોટી પછી આવે છે. મંદિરની બીજી કસોટી વિશ્વાસુઓને વિશ્વાસ દ્વારા પરમ પવિત્ર સ્થાને પ્રવેશવા માંગે છે, જ્યાં તેમના પાપો લુપ્ત કરવામાં આવે છે અને જ્યાં તેઓ વિશ્વાસ દ્વારા ખ્રિસ્ત સાથે સ્વર્ગીય સ્થાનોમાં બેસાડવામાં આવે છે. પ્રેરિતોનાં કાર્યોનું પુસ્તક અમને જણાવે છે કે પીતરે યોયેલના પુસ્તક પરનો પોતાનો ઉપદેશ ત્રીજા કલાકે ઉપરના ઓરડામાં શરૂ કર્યો, અને પછી નવમા કલાકે તે મંદિરમાં હતો.</w:t>
      </w:r>
    </w:p>
    <w:p>
      <w:pPr>
        <w:pStyle w:val="ArticleScripture"/>
        <w:jc w:val="left"/>
      </w:pPr>
      <w:r>
        <w:rPr>
          <w:rFonts w:ascii="Nirmala UI" w:hAnsi="Nirmala UI" w:eastAsia="Nirmala UI" w:cs="Nirmala UI"/>
        </w:rPr>
        <w:t>પરંતુ પેતર, અગિયાર સાથે ઊભો રહી, ઊંચા સ્વરે તેમને કહ્યું: હે યહૂદિયા ના પુરુષો, અને યરુશાલેમમાં વસતા તમે સૌ, આ વાત તમને જાણીતી થાય, અને મારા શબ્દો સાંભળો; કારણ કે તમે જેમ માનો છો તેમ આ લોકો મત્તા નથી, કારણ કે હજી તો દિવસનો ત્રીજો પ્રહાર જ છે. પરંતુ આ તો તે જ છે જે ભવિષ્યવક્તા યોએલ દ્વારા કહેવામાં આવ્યું હતું. … હવે પેતર અને યોહાન પ્રાર્થનાના સમયે, એટલે કે નવમા પ્રહરે, સાથે મળીને મંદિર તરફ જઈ રહ્યા હતા. પ્રેરિતોનાં કૃત્યો 2:14–16; 3:1.</w:t>
      </w:r>
    </w:p>
    <w:p>
      <w:pPr>
        <w:pStyle w:val="ArticleBody"/>
        <w:jc w:val="left"/>
      </w:pPr>
      <w:r>
        <w:rPr>
          <w:rFonts w:ascii="Nirmala UI" w:hAnsi="Nirmala UI" w:eastAsia="Nirmala UI" w:cs="Nirmala UI"/>
        </w:rPr>
        <w:t>ત્રીજા કલાકે ખ્રિસ્તને ક્રૂસ પર ખીલા મારવામાં આવ્યા અને નવમા કલાકે તેમણે પ્રાણ ત્યાગ્યા. તેમનું મરણ, દફન અને પુનરુત્થાન ત્રણ પગથિયાં ધરાવતું એક જ માર્ગચિહ્ન છે. ત્રીજું પગથિયું, પ્રથમફળોના દિવસે, પચાસ દિવસોની શરૂઆત કરે છે, જે પેન્ટેકોસ્ટે પૂર્ણ થાય છે. પેન્ટેકોસ્ટીય ઋતુના અલ્ફામાં ત્રીજો અને નવમો કલાક સ્પષ્ટ વિરોધાભાસ દર્શાવે છે, કારણ કે ત્રીજા કલાકે ખ્રિસ્ત જીવંત હતા અને નવમા કલાકે મૃત્યુ પામેલા હતા. પીતર ત્રીજા કલાકે ઉપરના ઓરડામાં હતો અને નવમા કલાકે મંદિરમાં હતો.</w:t>
      </w:r>
    </w:p>
    <w:p>
      <w:pPr>
        <w:pStyle w:val="ArticleBody"/>
        <w:jc w:val="left"/>
      </w:pPr>
      <w:r>
        <w:rPr>
          <w:rFonts w:ascii="Nirmala UI" w:hAnsi="Nirmala UI" w:eastAsia="Nirmala UI" w:cs="Nirmala UI"/>
        </w:rPr>
        <w:t>ખ્રિસ્તના સમયમાં પચાસ પવિત્ર દિવસોની પેન્ટિકોસ્ટલ ઋતુ, બાવીસસો વર્ષોની ભવિષ્યવાણી સાથે સીધી રીતે સંકળાયેલો એક પવિત્ર ભવિષ્યવાણીકાળ હતો. તે ખાસ કરીને દાનિયેલ નવમાં યહૂદી જાતિ માટે નિર્ધારિત ચારસો ને નવ્વાં વર્ષોના અંતિમ સપ્તાહ સાથે સંકળાયેલો હતો. તે પવિત્ર સપ્તાહ, જેમાં ખ્રિસ્તે કરારને સ્થિર કર્યો, 1,260 ભવિષ્યવાણીય દિવસોના બે સમાન કાળખંડોમાં વહેંચાયેલો હતો. તે સપ્તાહનું હૃદય ક્રોસ હતું. ક્રોસ ત્રીજી અને નવમી ઘડીને ઓળખાવે છે, અને પીટર પણ પેન્ટિકોસ્ટ સમયે એ જ કરે છે. ઈ.સ. 34માં, એ જ પવિત્ર સપ્તાહના અંતે, જ્યારે કોર્નેલિયસે Caesarea Maritimaમાંથી પીટરને બોલાવ્યો, ત્યારે તે નવમી ઘડી હતી.</w:t>
      </w:r>
    </w:p>
    <w:p>
      <w:pPr>
        <w:pStyle w:val="ArticleScripture"/>
        <w:jc w:val="left"/>
      </w:pPr>
      <w:r>
        <w:rPr>
          <w:rFonts w:ascii="Nirmala UI" w:hAnsi="Nirmala UI" w:eastAsia="Nirmala UI" w:cs="Nirmala UI"/>
        </w:rPr>
        <w:t>કૈસરિયામાં કર્નેલિયસ નામનો એક મનુષ્ય હતો, જે ઇટાલિયન બંડ કહેવાતી ટુકડીનો સેનાપતિ હતો; તે ભક્તિમાન મનુષ્ય હતો, અને પોતાના સમગ્ર ઘરાણાં સાથે દેવનો ભય માનતો હતો; તે લોકોએ ઘણાં દાન આપતો હતો અને સદાય દેવને પ્રાર્થના કરતો હતો. દિવસના નવમા પ્રહરના આસપાસ તેણે એક દર્શનમાં સ્પષ્ટ રીતે દેવદૂતને પોતાની પાસે આવતા જોયો, અને તે તેને કહેતો હતો, “કર્ણેલિયસ.” ત્યારે તેણે તેના પર નજર કરી, ભયભીત થઈને કહ્યું, “પ્રભુ, શું છે?” અને તેણે તેને કહ્યું, “તારી પ્રાર્થનાઓ અને તારાં દાન દેવ સમક્ષ સ્મારકરૂપે પહોંચ્યાં છે. તેથી હવે યોપ્પે માણસોને મોકલ, અને શિમોનને બોલાવ, જેનું ઉપનામ પેત્રસ છે.” પ્રેરિતોનાં કૃત્યો 10:1–5.</w:t>
      </w:r>
    </w:p>
    <w:p>
      <w:pPr>
        <w:pStyle w:val="ArticleBody"/>
        <w:jc w:val="left"/>
      </w:pPr>
      <w:r>
        <w:rPr>
          <w:rFonts w:ascii="Nirmala UI" w:hAnsi="Nirmala UI" w:eastAsia="Nirmala UI" w:cs="Nirmala UI"/>
        </w:rPr>
        <w:t>આગલા દિવસે, પીતર લગભગ છઠ્ઠા કલાકે પ્રાર્થના કરવા માટે છત પર ચઢ્યો.</w:t>
      </w:r>
    </w:p>
    <w:p>
      <w:pPr>
        <w:pStyle w:val="ArticleScripture"/>
        <w:jc w:val="left"/>
      </w:pPr>
      <w:r>
        <w:rPr>
          <w:rFonts w:ascii="Nirmala UI" w:hAnsi="Nirmala UI" w:eastAsia="Nirmala UI" w:cs="Nirmala UI"/>
        </w:rPr>
        <w:t>બીજે દિવસે, જ્યારે તેઓ મુસાફરી કરતાં કરતાં શહેરની નજીક આવી રહ્યા હતા, ત્યારે લગભગ છઠ્ઠા પ્રહરે પીતર પ્રાર્થના કરવા માટે મકાનની છત પર ચઢ્યો. તેને બહુ ભૂખ લાગી, અને તે કંઈક ખાવું ઇચ્છતો હતો; પરંતુ જ્યારે તેઓ ભોજન તૈયાર કરી રહ્યા હતા, ત્યારે તે ભાવાવેશમાં પડી ગયો. અને તેણે સ્વર્ગ ખુલેલું જોયું, અને એક નિશ્ચિત પાત્ર તેના તરફ ઉતરતું જોયું, જાણે ચારેય ખૂણેથી બંધાયેલું એક મોટું ચાદર હોય અને પૃથ્વી પર ઉતારવામાં આવતું હોય. તેમાં પૃથ્વીના દરેક પ્રકારના ચતુષ્પાદ પ્રાણીઓ, જંગલી પશુઓ, રેંગતા જીવો અને આકાશના પક્ષીઓ હતા. અને તેના પાસે એક અવાજ આવ્યો: “ઊઠ, પીતર; મારી અને ખા.” પરંતુ પીતરે કહ્યું: “એવું કદી નહિ, પ્રભુ; કેમ કે મેં ક્યારેય કોઈ સામાન્ય અથવા અશુદ્ધ વસ્તુ ખાધી નથી.” અને બીજી વાર ફરી અવાજે તેને કહ્યું: “જેને ઈશ્વરે શુદ્ધ કર્યું છે, તેને તું સામાન્ય ન કહેજે.” આ ત્રણ વાર થયું; અને તે પાત્ર ફરી સ્વર્ગમાં ઉપાડી લેવામાં આવ્યું. પ્રેરિતોનાં કૃત્યો 10:9–16.</w:t>
      </w:r>
    </w:p>
    <w:p>
      <w:pPr>
        <w:pStyle w:val="ArticleBody"/>
        <w:jc w:val="left"/>
      </w:pPr>
      <w:r>
        <w:rPr>
          <w:rFonts w:ascii="Nirmala UI" w:hAnsi="Nirmala UI" w:eastAsia="Nirmala UI" w:cs="Nirmala UI"/>
        </w:rPr>
        <w:t>પિતરને કૈસરિયા આવવા માટેનો બોલાવ નવમા કલાકે થાય છે, જ્યારે એક દેવદૂત કોર્નેલિયસને સંબોધવા માટે આવે છે. કોર્નેલિયસ દેવના અન્ય સંતાનોનું પ્રતિનિધિત્વ કરે છે, જેઓ રવિવારના કાયદાના સમયે બાબેલમાંથી બોલાવવામાં આવે છે. જે દેવદૂત રવિવારના કાયદાના સમયે આવે છે, તે પ્રકાશિતવાક્ય અઢારનો બીજો સ્વર છે, જે હજી બાબેલમાં રહેલાઓને ભાગી જવા માટે બોલાવે છે. પિતર એક લાખ ચુંમાલીસ હજારનું પ્રતિનિધિત્વ કરે છે અને કોર્નેલિયસ અગિયારમા કલાકના કામદારોનું, જેઓ પિતરને અશુદ્ધ પ્રાણીઓ તરીકે દર્શાવવામાં આવે છે. પિતર અને કોર્નેલિયસનો સંબંધ પ્રકાશિતવાક્ય સાતના સંબંધ સમાન છે, જ્યાં એક લાખ ચુંમાલીસ હજારની ઓળખ મોટી ભીડ સાથેના સંબંધમાં કરવામાં આવે છે. પિતરને ત્રણ વખત ઊભા થવા, મારવા અને ખાવા માટે આજ્ઞા આપવામાં આવી હતી. એક લાખ ચુંમાલીસ હજાર તરીકે, કોર્નેલિયસ તરફથી આવેલો આ બોલાવ તે સ્થાન છે જ્યાં ધ્વજને ઊભા થવા માટે આજ્ઞા આપવામાં આવે છે.</w:t>
      </w:r>
    </w:p>
    <w:p>
      <w:pPr>
        <w:pStyle w:val="ArticleBody"/>
        <w:jc w:val="left"/>
      </w:pPr>
      <w:r>
        <w:rPr>
          <w:rFonts w:ascii="Nirmala UI" w:hAnsi="Nirmala UI" w:eastAsia="Nirmala UI" w:cs="Nirmala UI"/>
        </w:rPr>
        <w:t>કોર્નેલિયસ કૈસરીયા મેરિતિમામાં છે, જેને ક્યારેક સમુદ્રકાંઠાની કૈસરીયા પણ કહેવામાં આવે છે. પ્રકાશિતવાક્ય સત્તર આપણને જાણ કરે છે કે “જળો” “લોકો, અને બહુજનસમૂહો, અને જાતિઓ, અને ભાષાઓ” છે. જળો તેઓ છે જે દેવની કલીસિયા બહાર છે, અને પ્રકાશિતવાક્યમાં તેમજ પિતરના અશુદ્ધ પશુઓના દર્શનમાં, ચાર સંખ્યા સમગ્ર વિશ્વનું પ્રતિનિધિત્વ કરે છે. પિતરના દર્શનમાં ચાર વિવિધ પશુઓ છે, અને તેઓ એક ચાદરમાં ઉતરે છે, જે તેની ચારેય ખૂણાઓએ પકડી રાખવામાં આવી છે. પિતર અને કોર્નેલિયસ વચ્ચેનો સંબંધ નોહ અને તે પશુઓ દ્વારા પણ પ્રતિનિધિત્વ પામે છે, જે વહાણમાં ચઢ્યા હતા.</w:t>
      </w:r>
    </w:p>
    <w:p>
      <w:pPr>
        <w:pStyle w:val="ArticleBody"/>
        <w:jc w:val="left"/>
      </w:pPr>
      <w:r>
        <w:rPr>
          <w:rFonts w:ascii="Nirmala UI" w:hAnsi="Nirmala UI" w:eastAsia="Nirmala UI" w:cs="Nirmala UI"/>
        </w:rPr>
        <w:t>પેત્ર યોપ્પામાં હતો, જેનો અર્થ “ઉજ્જ્વળ અને સુંદર” થાય છે; કારણ કે એક લાખ ચુમ્માલીસ હજારના પ્રતીકરૂપે પેત્ર જાતિજન માટે ઉજ્જ્વળ અને સુંદર ધ્વજ છે. નવમી ઘડીયે જાતિજન તે ધ્વજ તરફ જાગૃત થાય છે, જેને સિસ્ટર વ્હાઇટ શનિવાર, દેવનો કાનૂન, ત્રીજા દેવદૂતનો સંદેશ, અને અંતિમ દિવસોના સંદેશને વિશ્વભરમાં વહન કરનાર મિશનરીઓ તરીકે ઓળખાવે છે. દરિયાકિનારે આવેલા કૈસરિયામાં નવમી ઘડીયે જ્યારે દેવદૂત આવ્યો, ત્યારે કોર્નેલિયસ તે ધ્વજ તરફ જાગૃત થયો. પછી પેન્ટેકોસ્ટલ રવિવારના કાનૂનનો સંદેશ વિશ્વ—અર્થાત્ દરિયા—સુધી પહોંચે છે.</w:t>
      </w:r>
    </w:p>
    <w:p>
      <w:pPr>
        <w:pStyle w:val="ArticleBody"/>
        <w:jc w:val="left"/>
      </w:pPr>
      <w:r>
        <w:rPr>
          <w:rFonts w:ascii="Nirmala UI" w:hAnsi="Nirmala UI" w:eastAsia="Nirmala UI" w:cs="Nirmala UI"/>
        </w:rPr>
        <w:t>ધ્વજને ઊંચે ઉઠાવવાનું પ્રતિનિધિત્વ એ રીતે પણ કરવામાં આવ્યું છે કે પ્રભુનું ઘર પર્વતોની ઉપર ઊંચું ઉઠાવવામાં આવે છે; અને પીતર જોપ્પા નગરીના સુંદર, તેજસ્વી શહેરમાં ઘરની છત ઉપર છઠ્ઠા કલાકે પ્રાર્થના કરી રહ્યો હતો, નવમા કલાકના રવિવાર કાયદા પહેલાં જ. જ્યારે એક લાખ ચુમ્માલીસ હજાર મુદ્રાંકિત થશે, ત્યારે જગતની અંદર સંકટની પરિસ્થિતિઓ દેવના અન્ય સંતાનોને, જે હજી બેબિલોનમાં છે, પ્રકાશની શોધ કરવા પ્રેરિત કરશે. તેઓને જોપ્પામાં ઘરના ઉપરના ભાગમાં રહેલા પીતરને શોધવા માટે દોરી લાવવામાં આવે છે.</w:t>
      </w:r>
    </w:p>
    <w:p>
      <w:pPr>
        <w:pStyle w:val="ArticleBody"/>
        <w:jc w:val="left"/>
      </w:pPr>
      <w:r>
        <w:rPr>
          <w:rFonts w:ascii="Nirmala UI" w:hAnsi="Nirmala UI" w:eastAsia="Nirmala UI" w:cs="Nirmala UI"/>
        </w:rPr>
        <w:t>મત્તી સોળમાં પીતર પણ કૈસરિયા ફિલિપ્પીમાં હતો. હર્મોન પર્વતના પાયામાં આવેલું કૈસરિયા ફિલિપ્પીનું નામ સમુદ્રકાંઠાના કૈસરિયા જેવું જ હતું, પરંતુ તેમાં સ્પષ્ટ ભિન્નતા હતી, કારણ કે એક શહેર ભૂમિ પર હતું અને બીજું સમુદ્ર પર. ત્રીજા પ્રહરે ખ્રિસ્તનું ક્રૂસીકરણ અને નવમા પ્રહરે તેમનું મૃત્યુ જીવન અને મૃત્યુ વચ્ચેનો સ્પષ્ટ વિરોધાભાસ દર્શાવે છે. પેંતેકોસ્ટના ત્રીજા અને નવમા પ્રહરે પીતર ઉપરના ઓરડાથી મંદિર સુધીનો એક સ્પષ્ટ વિરોધાભાસ દર્શાવે છે. ભૂમિ પરનું કૈસરિયા કે સમુદ્ર પરનું કૈસરિયા ત્રીજા અને નવમા પ્રહરના આવશ્યક ભવિષ્યવાણીય વિરોધાભાસનું પ્રતિનિધિત્વ કરે છે, પરંતુ પીતર કૈસરિયા ફિલિપ્પીમાં હતો ત્યારે ત્રીજા પ્રહરનો કોઈ સીધો ઉલ્લેખ નથી. બે કે ત્રણ સાક્ષીની સાક્ષીથી એક વાત સ્થિર થાય છે, અને ક્રોસના ત્રીજા અને નવમા પ્રહરમાં તથા પેંતેકોસ્ટના દિવસે પણ, બંને દૃષ્ટાંતો એક જ વ્યક્તિ દ્વારા પ્રતિનિધિત થાય છે, ભલે ખ્રિસ્ત જીવતા હોય કે સમાધિમાં, અથવા પીતર ઉપરના ઓરડામાં હોય કે મંદિરમાં.</w:t>
      </w:r>
    </w:p>
    <w:p>
      <w:pPr>
        <w:pStyle w:val="ArticleBody"/>
        <w:jc w:val="left"/>
      </w:pPr>
      <w:r>
        <w:rPr>
          <w:rFonts w:ascii="Nirmala UI" w:hAnsi="Nirmala UI" w:eastAsia="Nirmala UI" w:cs="Nirmala UI"/>
        </w:rPr>
        <w:t>બે કૈસારિયાઓમાં ત્રીજા અને નવમા કલાકની ત્રીજી સાક્ષી બંને પ્રસંગોમાં પેત્રસને મુખ્ય પાત્ર તરીકે ઓળખાવે છે, જેમ કે પેન્ટેકોસ્ટલ ઋતુની શરૂઆતમાં ખ્રિસ્ત હતા અને એ જ ઋતુના અંતે પેત્રસ હતા. ત્રીજા કલાકનું અલ્ફા પાત્ર નવમા કલાકના ઓમેગા પાત્ર સમાન છે, અને આ એક સાક્ષી પ્રદાન કરે છે કે કૈસારિયા ફિલિપી બે કૈસારિયાઓમાં અલ્ફા છે. બીજી સાક્ષી એ છે કે બંને નગરોના નામ એકસરખા છે, તેથી મુખ્ય પાત્રનું નામ અને નગરનું નામ એક જ છે. ત્રીજી સાક્ષી જમીન અને સમુદ્રના વિરોધાભાસની છે. જ્યારે પેત્રસ કૈસારિયા ફિલિપીમાં હતા, ત્યારે ત્રીજો કલાક હતો. અહીં સંદેશ વધુ પણ ગંભીર બને છે.</w:t>
      </w:r>
    </w:p>
    <w:p>
      <w:pPr>
        <w:pStyle w:val="ArticleBody"/>
        <w:jc w:val="left"/>
      </w:pPr>
      <w:r>
        <w:rPr>
          <w:rFonts w:ascii="Nirmala UI" w:hAnsi="Nirmala UI" w:eastAsia="Nirmala UI" w:cs="Nirmala UI"/>
        </w:rPr>
        <w:t>એક જ નામ ધરાવતા બે શહેરોને સમાનરેખિત કરવું યોગ્ય છે, અને અમે એ જ કરી રહ્યા છીએ; પરંતુ અમે ક્રોસ પર ખ્રિસ્તની સાક્ષી અને પેન્ટેકોસ્ટના દિવસે પીતરની સાક્ષીના આધારે ત્રીજા અને નવમા ઘડિયાળને પણ આ લાગુપ્રક્રિયામાં સમાવી રહ્યા છીએ. આ ત્રણ રેખાઓને એકત્ર લાવીને—ખ્રિસ્તનો ત્રીજો અને નવમો ઘડિયાળ, પેન્ટેકોસ્ટના દિવસે પીતરનો ત્રીજો અને નવમો ઘડિયાળ—અમે કૈસરિયા ફિલિપ્પીમાં ત્રીજો ઘડિયાળ સ્થાપિત કરીએ છીએ. એ જ ભવિષ્યવાણીય તર્ક કોર્નેલિયસ માટે નવમા ઘડિયાળે, પીતર માટે છઠ્ઠા ઘડિયાળે, અને ત્યારબાદ પીતર માટે કૈસરિયા ફિલિપ્પીમાં ત્રીજા ઘડિયાળે લાગુ કરવો જોઈએ.</w:t>
      </w:r>
    </w:p>
    <w:p>
      <w:pPr>
        <w:pStyle w:val="ArticleBody"/>
        <w:jc w:val="left"/>
      </w:pPr>
      <w:r>
        <w:rPr>
          <w:rFonts w:ascii="Nirmala UI" w:hAnsi="Nirmala UI" w:eastAsia="Nirmala UI" w:cs="Nirmala UI"/>
        </w:rPr>
        <w:t>પીતર ત્રણેય માર્ગચિહ્નો પર હાજર છે; કોર્નેલિયસ છઠ્ઠા અને નવમા કલાકે પીતર સાથે છે, પરંતુ કૈસરીયા ફિલિપીમાં ત્રીજા કલાકે નથી. આ રેખા પરસ્પર જોડાયેલી છે, કારણ કે દરેક પગલું અનુક્રમે કૈસરીયા ફિલિપીથી યોપ્પા અને પછી કૈસરીયા મેરિતિમા સુધી ત્રીજો, છઠ્ઠો અને નવમો કલાક છે. બંને કૈસરીયાઓના સાંસ્કૃતિક મૂળ ગ્રીસ અને રોમ બન્ને સાથે જોડાયેલા હતા, પરંતુ કૈસરીયા ફિલિપીની વિશિષ્ટતા દૂરસ્ત, રહસ્યવાદી બાહ્યધર્મિતાના મૂર્ત સ્વરૂપમાં હતી, અને સમુદ્રકાંઠાનું કૈસરીયા વેપારી અને પ્રશાસકીય કેન્દ્ર હતું, જ્યાં ગ્રીક સંસ્કૃતિ રોમન શાસન સાથે સંમિશ્રિત હતી. કૈસરીયા ફિલિપી ચર્ચક્રાફ્ટનું પ્રતીક હતું અને કૈસરીયા મેરિતિમા રાજ્યક્રાફ્ટનું.</w:t>
      </w:r>
    </w:p>
    <w:p>
      <w:pPr>
        <w:pStyle w:val="ArticleBody"/>
        <w:jc w:val="left"/>
      </w:pPr>
      <w:r>
        <w:rPr>
          <w:rFonts w:ascii="Nirmala UI" w:hAnsi="Nirmala UI" w:eastAsia="Nirmala UI" w:cs="Nirmala UI"/>
        </w:rPr>
        <w:t>કેસરિયા થી કેસરિયા સુધીની રેખામાં, યોપ્પા ત્રણ પગલાંમાંથી મધ્યનું પગલું છે. આ ત્રણ પગલાં ત્રીજી, છઠ્ઠી અને નવમી ઘડી દ્વારા પ્રતિનિધિત્વ પામે છે. સમુદ્રકાંઠે આવેલું કેસરિયા નવમી ઘડીમાં તે રવિવારના કાનૂનનું પ્રતિનિધિત્વ કરે છે, જ્યારે સુસમાચાર અન્યજાતિઓ સુધી પહોંચે છે. તેનાથી ત્રણ ઘડી પહેલાં, છઠ્ઠી ઘડીમાં, પિતર તેજોમય અને ઝગમગતું શહેર યોપ્પામાં છે. અને તેનાથી ત્રણ ઘડી પહેલાં, પિતર ત્રીજી ઘડીમાં તુરીઓના પર્વ પર છે. કેસરિયા થી કેસરિયા સુધીનો સમયગાળો મધ્યરાત્રિના પોકારનો સમયગાળો છે. પિતર તેઓનું પ્રતિનિધિત્વ કરે છે, જેઓ આરંભથી અંત સુધી મધ્યરાત્રિના પોકારની જાહેરાત કરે છે, કારણ કે ઈસુ હંમેશાં આરંભને અંત સાથે સરખાવે છે. મધ્યરાત્રિનો પોકાર તુરીઓના પર્વના માર્ગચિહ્ને ગધેડાને છોડવામાં આવે છે ત્યાંથી આરંભે છે, જ્યાં પિતર યોયેલનો સંદેશ જાહેર કરી રહ્યો છે.</w:t>
      </w:r>
    </w:p>
    <w:p>
      <w:pPr>
        <w:pStyle w:val="ArticleBody"/>
        <w:jc w:val="left"/>
      </w:pPr>
      <w:r>
        <w:rPr>
          <w:rFonts w:ascii="Nirmala UI" w:hAnsi="Nirmala UI" w:eastAsia="Nirmala UI" w:cs="Nirmala UI"/>
        </w:rPr>
        <w:t>પિતર તુરીઓના પર્વના ત્રણ-પગલાવાળા માર્ગચિહ્ન પર છે: આરોહણ, અને તેની અનુસૃતિમાં ન્યાય. મત્તી સોળમાં આવેલા તે માર્ગચિહ્ન પર ખ્રિસ્ત કોણ હતા તે વિષેનો પ્રશ્ન ઉઠાવવામાં આવે છે. પિતરનું નામ બદલવામાં આવે છે, અને ખ્રિસ્ત દ્વારા આ જાહેરાત કરવામાં આવે છે કે તે આ શિલા પર પોતાની કલીશિયાની રચના કરશે. મંદિર જે શિલા પર બાંધવામાં આવે છે તે પાયો છે, અને કૈસારિયા ફિલિપ્પીમાં પિતર પ્રથમ દૂતનો સંદેશ છે, જે પાયાનો સંદેશ છે. જ્યારે પિતર આગળના પગથિયે, એટલે કે જોપ્પામાં પહોંચે છે, ત્યારે તે આરોહણ કરે છે, જેમ ખ્રિસ્તે સામસામેના ઉપદેશના ચાલીસ દિવસોના અંતે આરોહણ કર્યું હતું. આરોહણ ક્રોસનું પણ એક સમાનાન્તર છે, જે ઉદ્ધારના ઇતિહાસનું મુખ્ય ધ્વજચિહ્ન છે; અને ક્રોસ બે ભાગોમાં વિભાજિત છે: બે ચોરો, પડદાનું ફાટી જઈને પરમપવિત્ર સ્થાને ખુલ્લું થવું, તેમજ અંધકાર અને કલાકો.</w:t>
      </w:r>
    </w:p>
    <w:p>
      <w:pPr>
        <w:pStyle w:val="ArticleScripture"/>
        <w:jc w:val="left"/>
      </w:pPr>
      <w:r>
        <w:rPr>
          <w:rFonts w:ascii="Nirmala UI" w:hAnsi="Nirmala UI" w:eastAsia="Nirmala UI" w:cs="Nirmala UI"/>
        </w:rPr>
        <w:t>હવે છઠ્ઠા કલાકથી નવમા કલાક સુધી સર્વ દેશ પર અંધકાર છવાયો હતો. અને લગભગ નવમા કલાકે યેશુએ ઊંચા સ્વરે પોકારીને કહ્યું, એલિ, એલિ, લમા સબક્તાની? તેનો અર્થ એ થાય છે, હે મારા દેવ, હે મારા દેવ, તમે મને કેમ ત્યજી દીધો? મથિ 27:45, 46.</w:t>
      </w:r>
    </w:p>
    <w:p>
      <w:pPr>
        <w:pStyle w:val="ArticleBody"/>
        <w:jc w:val="left"/>
      </w:pPr>
      <w:r>
        <w:rPr>
          <w:rFonts w:ascii="Nirmala UI" w:hAnsi="Nirmala UI" w:eastAsia="Nirmala UI" w:cs="Nirmala UI"/>
        </w:rPr>
        <w:t>યોપ્પામાં, છઠ્ઠા કલાકે, પિતર ભવિષ્યવાણીય વિભાજનના એક બિંદુએ છે—ખોવાયેલા અને ઉદ્ધાર પામેલા વચ્ચે, પ્રકાશ અને અંધકાર વચ્ચે, તેમજ મધ્યરાત્રિના પોકારના આરંભ અને અંત વચ્ચે. તે વિચ્છેદ એક લાખ ચુંમાલીસ હજારના લાઓદીકિયાના આંદોલનમાંથી એક લાખ ચુંમાલીસ હજારના ફિલાદેલ્ફિયાના આંદોલન તરફના સંક્રમણને ભારપૂર્વક દર્શાવે છે. તે લાઓદીકિયાની સેવન્થ-ડે એડવેન્ટિસ્ટ કલીસિયાના સંપૂર્ણ અસ્વીકારને ચિહ્નિત કરે છે. પ્રાયશ્ચિત્તના દિવસે પ્રતિનિધિત થતું ન્યાયનું તે બંધ દ્વાર પેન્ટેકોસ્ટલ રવિવાર કાયદા કરતાં પાંચ દિવસ પહેલાં આવે છે. તે ન્યાય પહેલાં આરોહણ આવે છે, અને તેનાથી પહેલાં, તુરાઈનો સંદેશ. આ ત્રણ પગલાં તે માર્ગચિહ્નનું પ્રતિનિધિત્વ કરે છે જ્યાં દેવની મુદ્રા અંકિત થાય છે, અને મધ્યરાત્રિના પોકારનો સંદેશ વિજયી કલીસિયા દ્વારા કર્નેલિયસ દ્વારા પ્રતિનિધિત કરાયેલા લોકોને જાહેર કરવામાં આવે છે.</w:t>
      </w:r>
    </w:p>
    <w:p>
      <w:pPr>
        <w:pStyle w:val="ArticleBody"/>
        <w:jc w:val="left"/>
      </w:pPr>
      <w:r>
        <w:rPr>
          <w:rFonts w:ascii="Nirmala UI" w:hAnsi="Nirmala UI" w:eastAsia="Nirmala UI" w:cs="Nirmala UI"/>
        </w:rPr>
        <w:t>પીતર પેન્ટેકોસ્ટના દિવસે સંદેશાનો પ્રખાપન કરે છે, અને પેન્ટેકોસ્ટ મધ્યરાત્રિના પોકારના સંદેશાનો અંત નિર્ધારિત કરે છે. તેથી ભવિષ્યવાણીય આવશ્યકતા મુજબ એ પણ જરૂરી બને છે કે મધ્યરાત્રિના પોકારના સમયગાળાની શરૂઆતમાં પણ પીતર એ જ સંદેશાનો પ્રખાપન કરે. શરૂઆત હંમેશા અંતનું દૃષ્ટાંતરૂપે પ્રતિપાદન કરે છે. પીતરનો મધ્યરાત્રિના પોકારનો સંદેશ ત્યારે શક્તિપ્રાપ્ત થાય છે જ્યારે ઇસ્લામનું ગધેડું છોડવામાં આવે છે અને સંયુક્ત રાજ્ય અમેરિકા પર આક્રમણ કરે છે, જેમ કે તે રવિવારના કાયદાના સમયે ફરી કરે છે. પેન્ટેકોસ્ટના ત્રીજા અને નવમા કલાકે પીતર દ્વારા સંદેશાનો પ્રખાપન થવો મધ્યરાત્રિના પોકારની શરૂઆત અને અંત બંનેને ઓળખાવે છે.</w:t>
      </w:r>
    </w:p>
    <w:p>
      <w:pPr>
        <w:pStyle w:val="ArticleBody"/>
        <w:jc w:val="left"/>
      </w:pPr>
      <w:r>
        <w:rPr>
          <w:rFonts w:ascii="Nirmala UI" w:hAnsi="Nirmala UI" w:eastAsia="Nirmala UI" w:cs="Nirmala UI"/>
        </w:rPr>
        <w:t>અમે જે ક્રમરેખા પર વિચાર કરી રહ્યા છીએ, તેમાં ખ્રિસ્તના સ્વર્ગારોહણ પર સમાપ્ત થતાં ચાલીસ દિવસો, ઉપરના ઓરડામાંના દસ દિવસોની પણ શરૂઆત કરે છે. તે દસ દિવસોમાંથી પાંચ દિવસ બાદ, પ્રાયશ્ચિત્તનો દિવસ દર્શાવે છે કે ઇઝરાયેલના પાપો ભૂંસી નાખવામાં આવ્યા છે અને કલીસિયાએ પોતાને તૈયાર કરી છે. પેન્ટેકોસ્ટના દિવસે પીતર ઉપરના ઓરડામાં ત્રીજા પ્રહરે હતો. રવિવારના કાયદાના નવમા પ્રહરે, સંદેશ મધરાતથી મહાન ઘોષણામાં પરિવર્તિત થાય છે.</w:t>
      </w:r>
    </w:p>
    <w:p>
      <w:pPr>
        <w:pStyle w:val="ArticleBody"/>
        <w:jc w:val="left"/>
      </w:pPr>
      <w:r>
        <w:rPr>
          <w:rFonts w:ascii="Nirmala UI" w:hAnsi="Nirmala UI" w:eastAsia="Nirmala UI" w:cs="Nirmala UI"/>
        </w:rPr>
        <w:t>પીટર દ્વારા મધ્યરાત્રિના પોકારના સંદેશની જાહેરખબર ત્યારે થાય છે જ્યારે તે ત્રીજા કલાકમાં હોય છે. તે સંદેશ તુરીઓના પર્વ દ્વારા ચિહ્નિત થાય છે, જ્યારે ગધેડો છૂટો કરવામાં આવે છે, તેમજ કૈસારિયા ફિલિપ્પી દ્વારા; અને કૈસારિયા ફિલિપ્પી પાનિયમ પણ છે. દાનિયેલ અગિયારના તેરથી પંદર સુધીના વચનોમાં પાનિયમનું પ્રતિનિધિત્વ કરવામાં આવ્યું છે. પીટર માત્ર મધ્યરાત્રિના પોકારની જાહેરખબરના પ્રારંભે ગધેડો છૂટો કરવામાં આવે ત્યારે સંયુક્ત રાજ્ય અમેરિકા પરના ઇસ્લામી પ્રહારની ઓળખ જ કરતો નથી, પરંતુ પીટર એકસાથે પાનિયમની તે લડાઈમાં પણ છે જે રવિવારના કાયદા તરફ દોરી જાય છે. પાનિયમની લડાઈ સંયુક્ત રાજ્ય અમેરિકા પરના ઇસ્લામી પ્રહારની સમાનાંતર ઘટના છે.</w:t>
      </w:r>
    </w:p>
    <w:p>
      <w:pPr>
        <w:pStyle w:val="ArticleBody"/>
        <w:jc w:val="left"/>
      </w:pPr>
      <w:r>
        <w:rPr>
          <w:rFonts w:ascii="Nirmala UI" w:hAnsi="Nirmala UI" w:eastAsia="Nirmala UI" w:cs="Nirmala UI"/>
        </w:rPr>
        <w:t>અમે આ બાબતોને આગામી લેખમાં આગળ ચાલુ રાખીશું.</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યોએલનું પુસ્તક અને લાઓદિકેયાની સાતમા-દિવસની એડવેંટિસ્ટ ચર્ચ - ક્રમાંક પંચોતેર</dc:title>
  <dc:subject/>
  <dc:creator>Jeff Pippenger</dc:creator>
  <cp:keywords/>
  <dc:description>Generated by ArticleDigger from joel\45_joel.json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