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લાઓદિકેયાની સાતમા-દિવસની એડ્વેન્ટિસ્ટ ચર્ચ - સંખ્યા છેતાલીસ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નંબર છેતાલીસ</w:t>
      </w:r>
    </w:p>
    <w:p>
      <w:pPr>
        <w:pStyle w:val="ArticleBody"/>
        <w:jc w:val="left"/>
      </w:pPr>
      <w:r>
        <w:rPr>
          <w:rFonts w:ascii="Nirmala UI" w:hAnsi="Nirmala UI" w:eastAsia="Nirmala UI" w:cs="Nirmala UI"/>
        </w:rPr>
        <w:t>કેસરિયા ફિલિપીથી કેસરિયા મારિતિમા સુધીનો સમયગાળો ત્રીજા કલાકથી નવમા કલાક સુધીનો સમય સૂચવે છે, જે છઠ્ઠા કલાકે વિભાજિત થાય છે. કેસરિયાથી કેસરિયા સુધીના આ વિભાજનનું સ્થાન રૂપાંતરણનો પર્વત હતો. રૂપાંતરણનો પર્વત અન્ય બે રેખાઓને ત્રણ પગલાંના માર્ગચિહ્ન સાથે સુસંગત કરે છે, જે પેન્ટેકોસ્ટલ રવિવારના કાનૂનથી પાંચ દિવસ પૂર્વે આવે છે.</w:t>
      </w:r>
    </w:p>
    <w:p>
      <w:pPr>
        <w:pStyle w:val="ArticleBody"/>
        <w:jc w:val="left"/>
      </w:pPr>
      <w:r>
        <w:rPr>
          <w:rFonts w:ascii="Nirmala UI" w:hAnsi="Nirmala UI" w:eastAsia="Nirmala UI" w:cs="Nirmala UI"/>
        </w:rPr>
        <w:t>પર્વત પર, દેવ પિતાએ બીજી વાર વાણી કરી. પહેલી વાર તેમણે ખ્રિસ્તના બાપ્તિસ્મા સમયે વાણી કરી હતી, અને છેલ્લી વાર ક્રૂસ પહેલાં જ કરી હતી.</w:t>
      </w:r>
    </w:p>
    <w:p>
      <w:pPr>
        <w:pStyle w:val="ArticleScripture"/>
        <w:jc w:val="left"/>
      </w:pPr>
      <w:r>
        <w:rPr>
          <w:rFonts w:ascii="Nirmala UI" w:hAnsi="Nirmala UI" w:eastAsia="Nirmala UI" w:cs="Nirmala UI"/>
        </w:rPr>
        <w:t>હવે મારું આત્મા વ્યાકુળ થયું છે; અને હું શું કહું? હે પિતા, મને આ ઘડીમાંથી બચાવ; પરંતુ આ જ કારણસર હું આ ઘડી સુધી આવ્યો છું. હે પિતા, તારા નામનું મહિમાકરણ કર. ત્યારે સ્વર્ગમાંથી એક વાણી આવી, કહેતી હતી, મેં તેનું મહિમાકરણ કર્યું છે, અને ફરી પણ તેનું મહિમાકરણ કરીશ. તેથી જે લોકો ત્યાં ઊભા હતા અને જેઓએ તે સાંભળ્યું, તેઓ કહેતા હતા કે ગર્જના થઈ; બીજાઓ કહેતા હતા, એક દેવદૂતે તેને કહ્યું. યોહાન 12:27–29.</w:t>
      </w:r>
    </w:p>
    <w:p>
      <w:pPr>
        <w:pStyle w:val="ArticleBody"/>
        <w:jc w:val="left"/>
      </w:pPr>
      <w:r>
        <w:rPr>
          <w:rFonts w:ascii="Nirmala UI" w:hAnsi="Nirmala UI" w:eastAsia="Nirmala UI" w:cs="Nirmala UI"/>
        </w:rPr>
        <w:t>દેવ જ્યારે એક લાખ ચુમ્માલીસ હજાર પર મુદ્રા મારે છે અને તેમના ઉપર પોતાનું નામ લખે છે, ત્યારે તે પોતાના નામને મહિમાવાન કરે છે.</w:t>
      </w:r>
    </w:p>
    <w:p>
      <w:pPr>
        <w:pStyle w:val="ArticleScripture"/>
        <w:jc w:val="left"/>
      </w:pPr>
      <w:r>
        <w:rPr>
          <w:rFonts w:ascii="Nirmala UI" w:hAnsi="Nirmala UI" w:eastAsia="Nirmala UI" w:cs="Nirmala UI"/>
        </w:rPr>
        <w:t>જે જીતે છે તેને હું મારા દેવના મંદિરમાં એક સ્તંભ બનાવીશ, અને તે પછી કદી બહાર નહીં જાય; અને હું તેના પર મારા દેવનું નામ, અને મારા દેવના શહેરનું નામ, જે નવું યેરૂશાલેમ છે, અને જે મારા દેવ પાસેથી સ્વર્ગમાંથી ઊતરે છે, તે લખીશ; અને હું તેના પર મારું નવું નામ લખીશ. જેને કાન હોય, તે આત્મા કલીસિયાઓને શું કહે છે તે સાંભળે. પ્રકાશિતવાક્ય 3:12, 13.</w:t>
      </w:r>
    </w:p>
    <w:p>
      <w:pPr>
        <w:pStyle w:val="ArticleBody"/>
        <w:jc w:val="left"/>
      </w:pPr>
      <w:r>
        <w:rPr>
          <w:rFonts w:ascii="Nirmala UI" w:hAnsi="Nirmala UI" w:eastAsia="Nirmala UI" w:cs="Nirmala UI"/>
        </w:rPr>
        <w:t>રૂપાંતરના પર્વત પર પિતર, યાકૂબ અને યોહાન જ માત્ર ઉપસ્થિત શિષ્યો હતા, જેમ તેઓ યાઈરુસની દીકરીના પુનરુત્થાન સમયે હતા અને પછી ફરી ગેથસમનીમાં પણ હતા. ગેથસમની, યોહાન બારમા પિતાએ વાત કરી તે જેવી—ક્રૂસના થોડી પહેલાં આવી. ગેથસમનીનો અર્થ “તેલની ઘાણી” થાય છે, જે કન્યાઓની તેલ-પરીક્ષાની ઓળખ આપે છે. ગેથસમની એ “સંકટ” છે, જે આત્માને “મૃત્યુ સામે સામસામે” લાવી ઊભું કરે છે, અને બુદ્ધિશાળી કન્યાઓ પરીક્ષા પાસ કરે છે, કારણ કે બીજા મંદિરની પરીક્ષામાં તેઓ જીવન સામે સામસામે આવ્યા, જેમ ઈસુએ ત્રીસ દિવસ સુધી “સામસામે” શીખવ્યું.</w:t>
      </w:r>
    </w:p>
    <w:p>
      <w:pPr>
        <w:pStyle w:val="ArticleBody"/>
        <w:jc w:val="left"/>
      </w:pPr>
      <w:r>
        <w:rPr>
          <w:rFonts w:ascii="Nirmala UI" w:hAnsi="Nirmala UI" w:eastAsia="Nirmala UI" w:cs="Nirmala UI"/>
        </w:rPr>
        <w:t>પહેલી વાર પિતાએ ખ્રિસ્તના બાપ્તિસ્મા સમયે વાણી કરી, અને પહેલી વાર તેમણે માત્ર પીતર, યાકૂબ અને યોહાનને સાથે લીધા ત્યારે યાઈરસની બાર વર્ષની દીકરીને સજીવન કરવામાં આવી. બાર વર્ષની કુમારીનું પુનરુત્થાન ખ્રિસ્તના બાપ્તિસ્મા સાથે સુસંગત છે, જે પુનરુત્થાનની શક્તિનું પ્રતીક છે. યાઈરસની દીકરીનું પુનરુત્થાન ખ્રિસ્તના બાપ્તિસ્મા અને કૈસરીયા ફિલિપી સાથે સુસંગત છે. ગેથસમને અને પિતા દ્વારા ક્રૂસ પહેલાં થોડા સમય પહેલાં વાણી કરવામાં આવી ત્યારે ખ્રિસ્તની વ્યાકુળતા કૈસરીયા મરીતિમા સાથે સુસંગત છે.</w:t>
      </w:r>
    </w:p>
    <w:p>
      <w:pPr>
        <w:pStyle w:val="ArticleBody"/>
        <w:jc w:val="left"/>
      </w:pPr>
      <w:r>
        <w:rPr>
          <w:rFonts w:ascii="Nirmala UI" w:hAnsi="Nirmala UI" w:eastAsia="Nirmala UI" w:cs="Nirmala UI"/>
        </w:rPr>
        <w:t>પંક્તિ ઉપર પંક્તિ, પેત્રોસ તે એક લાખ ચુંમાલીસ હજારનું પ્રતિનિધિત્વ કરે છે, જેઓ કૈસરિયા ફિલિપીમાં મુદ્રાંકિત થાય છે, જ્યારે સિમોન બરયોનાનું નામ બદલીને પેત્રોસ રાખવામાં આવે છે. પાનિયમમાં, જે કૈસરિયા ફિલિપી છે, એકવાર મુદ્રાંકિત થયા પછી, પેત્રોસ પર્વતના છઠ્ઠા કલાક સુધી જાય છે, જ્યાં તે ધ્વજરૂપે ઊંચો કરવામાં આવે છે, કારણ કે તે કૈસરિયા મેરિટિમામાં કર્નેલિયસના આહ્વાનનો જવાબ આપવા આગળ વધે છે. કૈસરિયા ફિલિપીમાં પેત્રોસ દેવની મુદ્રા અને પ્રખ્યાત કરવા માટે મધ્યરાત્રિના પોકારનો સંદેશ લઈને એક્સેટર કેમ્પ મીટિંગ છોડે છે. તૂર્યના પર્વ દ્વારા પ્રતિનિધિત્વ પામેલો ઇસ્લામનો સંદેશ પેત્રોસને સમુદ્રકાંઠાની કૈસરિયા સુધી લઈને જાય છે. ઇસ્લામનો સંદેશ પેત્રોસને વિશ્વની નજરે ઊંચો કરે છે, કારણ કે પેત્રોસે તૂર્યના પર્વ પહેલાં જ ઇસ્લામના ભવિષ્યવાણીય આગમનની અગાઉથી આગાહી કરી છે.</w:t>
      </w:r>
    </w:p>
    <w:p>
      <w:pPr>
        <w:pStyle w:val="ArticleScripture"/>
        <w:jc w:val="left"/>
      </w:pPr>
      <w:r>
        <w:rPr>
          <w:rFonts w:ascii="Nirmala UI" w:hAnsi="Nirmala UI" w:eastAsia="Nirmala UI" w:cs="Nirmala UI"/>
        </w:rPr>
        <w:t>જોજો, યહોવાહના મહાન અને ભયંકર દિવસના આગમન પહેલાં હું તમારી પાસે પ્રભુવક્તા એલિયાહને મોકલીશ; અને તે પિતાઓનાં હૃદયોને સંતાનો તરફ, તથા સંતાનોનાં હૃદયોને તેમના પિતાઓ તરફ ફેરવશે, નહિ તો હું આવીને પૃથ્વીને શાપથી પ્રહાર કરીશ. માલાખી 4:5, 6.</w:t>
      </w:r>
    </w:p>
    <w:p>
      <w:pPr>
        <w:pStyle w:val="ArticleBody"/>
        <w:jc w:val="left"/>
      </w:pPr>
      <w:r>
        <w:rPr>
          <w:rFonts w:ascii="Nirmala UI" w:hAnsi="Nirmala UI" w:eastAsia="Nirmala UI" w:cs="Nirmala UI"/>
        </w:rPr>
        <w:t>પંક્તિ પર પંક્તિ, એલિયાહનો સંદેશ એ એવો સંદેશ છે જે પિતાઓને તેમના બાળકો સાથે સુસંગત કરવામાં આધારિત છે. એલિયાહ પિતા મિલર હતા, જે તેમના બાળકોનું દૃષ્ટાંત આપે છે. એક લાખ ચુમ્માલીસ હજાર વિલિયમ મિલરના બાળકો છે, અને મિલરના હૃદયોને તેના બાળકો તરફ ફેરવવું એટલે મિલરાઈટ ઇતિહાસને એલિયાહના ઇતિહાસ સાથે સુસંગત કરવું, તેમજ યોહાન બાપ્તિસ્તાને એક લાખ ચુમ્માલીસ હજાર સાથે સંકળાયેલા દૂત સાથે સુસંગત કરવું. આ ચાર રેખાઓના સુસંગતીકરણનો એક તત્ત્વ એ છે કે એલિયાહ, યોહાન અને મિલરની દરેક પરીક્ષાકાળીન ઇતિહાસમાં વર્તમાન સત્યનો એકમાત્ર સંદેશ—એ જ સંદેશ હતો જે દૂત દ્વારા આવ્યો હતો.</w:t>
      </w:r>
    </w:p>
    <w:p>
      <w:pPr>
        <w:pStyle w:val="ArticleScripture"/>
        <w:jc w:val="left"/>
      </w:pPr>
      <w:r>
        <w:rPr>
          <w:rFonts w:ascii="Nirmala UI" w:hAnsi="Nirmala UI" w:eastAsia="Nirmala UI" w:cs="Nirmala UI"/>
        </w:rPr>
        <w:t>ગિલઆદના નિવાસીઓમાંનો તિશ્બી એલિયાહ આહાબને કહ્યું, “ઇઝરાયેલના યહોવા દેવ જીવંત છે, જેના સમક્ષ હું ઊભો રહું છું, મારા વચન વિના આ વર્ષોમાં ન તો શિયાળ પડશે અને ન તો વરસાદ.” 1 Kings 17:1.</w:t>
      </w:r>
    </w:p>
    <w:p>
      <w:pPr>
        <w:pStyle w:val="ArticleBody"/>
        <w:jc w:val="left"/>
      </w:pPr>
      <w:r>
        <w:rPr>
          <w:rFonts w:ascii="Nirmala UI" w:hAnsi="Nirmala UI" w:eastAsia="Nirmala UI" w:cs="Nirmala UI"/>
        </w:rPr>
        <w:t>સિસ્ટર વ્હાઇટ સ્પષ્ટ કરે છે કે જેમણે યોહાનનો સંદેશ સ્વીકાર્યો નહોતો—જેને ઈસુએ એલિયાહ તરીકે ઓળખાવ્યો હતો—તેઓને ઈસુની શિક્ષાઓથી કોઈ લાભ થવાનો નહોતો; અને એ પણ કે જેમણે મિલરના સંદેશને, જે પ્રથમ દેવદૂતના સંદેશ તરીકે રજૂ થયો હતો, નકાર્યો હતો, તેઓને બીજા દેવદૂતના સંદેશથી કોઈ લાભ મળી શક્યો નહોતો. એલિયાહે જે જાહેરાત કરી હતી કે વરસાદ માત્ર તેના આદેશથી જ આવશે, તેની સાથે અંતિમ કસોટી સંકળાયેલી હતી, જેમાં એલિયાહના સંદેશ અને બઆલના સંદેશ વચ્ચે પસંદગી કરવાની આજ્ઞા શામેલ હતી. “કેટલો સમય” નો ભવિષ્યવાણીય પ્રતીક એલિયાહના કર્મેલ પર્વતને રવિવારના કાયદા સાથે સુસંગત ઠરાવે છે.</w:t>
      </w:r>
    </w:p>
    <w:p>
      <w:pPr>
        <w:pStyle w:val="ArticleScripture"/>
        <w:jc w:val="left"/>
      </w:pPr>
      <w:r>
        <w:rPr>
          <w:rFonts w:ascii="Nirmala UI" w:hAnsi="Nirmala UI" w:eastAsia="Nirmala UI" w:cs="Nirmala UI"/>
        </w:rPr>
        <w:t>એહાબે ઇઝરાયલના સર્વ સંતાનો પાસે સંદેશ મોકલ્યો અને ભવિષ્યવક્તાઓને કર્મેલ પર્વત પર એકત્ર કર્યા. ત્યારબાદ એલિયાહ સર્વ પ્રજાજન પાસે આવ્યો અને કહ્યું, “તમે કેટલા સમય સુધી બે મત વચ્ચે ડગમગતા રહેશો? જો યહોવા ઈશ્વર હોય, તો તેના અનુસરી બનો; પરંતુ જો બઆલ હોય, તો તેના અનુસરી બનો.” પરંતુ પ્રજાએ તેને એક શબ્દ પણ ઉત્તર આપ્યો નહીં. ત્યારે એલિયાહે પ્રજાને કહ્યું, “હું, માત્ર હું જ, યહોવાનો ભવિષ્યવક્તા બાકી રહ્યો છું; પરંતુ બઆલના ભવિષ્યવક્તાઓ ચારસો પચાસ પુરુષો છે. તેથી તેઓ અમને બે બળદ આપે; અને તેઓ પોતાના માટે એક બળદ પસંદ કરે, તેને ટુકડા ટુકડા કરે, લાકડાં પર મૂકે, પરંતુ તેની નીચે અગ્નિ ન મૂકે; અને હું બીજા બળદને તૈયાર કરી લાકડાં પર મૂકીશ, પરંતુ તેની નીચે અગ્નિ ન મૂકીશ. પછી તમે તમારા દેવતાઓના નામે પ્રાર્થના કરો, અને હું યહોવાના નામે પ્રાર્થના કરીશ; અને જે ઈશ્વર અગ્નિ દ્વારા ઉત્તર આપે, તે જ ઈશ્વર ગણાય.” ત્યારે સર્વ પ્રજાએ ઉત્તર આપ્યો અને કહ્યું, “આ વચન સારું છે.” 1 રાજાઓ 18:20–24.</w:t>
      </w:r>
    </w:p>
    <w:p>
      <w:pPr>
        <w:pStyle w:val="ArticleBody"/>
        <w:jc w:val="left"/>
      </w:pPr>
      <w:r>
        <w:rPr>
          <w:rFonts w:ascii="Nirmala UI" w:hAnsi="Nirmala UI" w:eastAsia="Nirmala UI" w:cs="Nirmala UI"/>
        </w:rPr>
        <w:t>કર્મેલની કસોટી બે સંદેશાઓ વચ્ચેની પસંદગી હતી. તે સત્ય અને અસત્ય ભવિષ્યવાણી વચ્ચેની, અને સંદેશવાહક એલિયાહ અથવા યેઝેબેલની મેજ પર બેસતા ભવિષ્યવક્તાઓ વચ્ચેની કસોટી હતી. તે સંદેશવાહક અને સંદેશ વિષે હતું. 1844માં, કર્મેલનું પુનરાવર્તન થયું, કારણ કે પ્રભુએ એવી કસોટી ઉભી કરી કે જેમાં મિલરને સત્ય ભવિષ્યવક્તા તરીકે, અને મિલરના સંદેશને હિમકણ અને વરસાદ તરીકે પ્રગટ કર્યો. સત્ય ભવિષ્યવક્તા અને સત્ય સંદેશ, તેના વિરુદ્ધ અસત્ય ભવિષ્યવક્તા અને અસત્ય સંદેશ વચ્ચેનો ભેદ, Exeter camp meetingમાં Exeter તંબુ અને Watertown જૂથના તંબુ દ્વારા પ્રતિનિધિત થયો હતો. બે મંડપો—અસત્યના વિરોધમાં સત્યનું પ્રતિનિધિત્વ કરતાં. કર્મેલમાં કરવામાં આવેલો ભેદ અને 1844નો ઇતિહાસ Caesarea Philippi ખાતે ઓળખાય છે, જ્યારે પિતર પર મુદ્રાંકિત થાય છે અને ધ્વજરૂપે પર્વત પર ઊંચો કરવામાં આવે છે. તેને ઊંચો કરવામાં આવ્યો, કારણ કે તેણે દાવો કર્યો હતો કે તેનો સંદેશ જ પાછલા વરસાદનો એકમાત્ર સત્ય સંદેશ હતો. તેની આગાહી પૂર્ણ થઈ ત્યારે તે ઊંચો કરવામાં આવ્યો.</w:t>
      </w:r>
    </w:p>
    <w:p>
      <w:pPr>
        <w:pStyle w:val="ArticleBody"/>
        <w:jc w:val="left"/>
      </w:pPr>
      <w:r>
        <w:rPr>
          <w:rFonts w:ascii="Nirmala UI" w:hAnsi="Nirmala UI" w:eastAsia="Nirmala UI" w:cs="Nirmala UI"/>
        </w:rPr>
        <w:t>તૂર્યોધ્વનિના પર્વ પેન્ટેકોસ્ટના ઋતુમાં ત્રીજું છે અને તે લિટમસ કસોટી છે, અને આ લિટમસ કસોટી પહેલાં પિતર ઓળખે છે કે મધ્યરાત્રીના પોકારની ઘોષણાના આરંભને ચિહ્નિત કરવા ઇસ્લામને છૂટો મૂકવામાં આવવાનો છે. ભવિષ્યવાણીની પૂર્ણતાએ જ મિલરાઈટો અને પ્રોટેસ્ટન્ટો વચ્ચેનો ભેદ સ્પષ્ટ કર્યો, જે પ્રાચીન કરારના તે લોકોનું પ્રતિનિધિત્વ કરે છે જેઓને પસાર કરી દેવામાં આવી રહ્યા છે. સચ્ચા અને ખોટા વચ્ચેનો ભેદ એકવાર પ્રગટ થયો પછી એલિયાહે વ્યક્તિગત રીતે ખોટા ભવિષ્યવક્તાઓને મારી નાખ્યા. તૂર્યોધ્વનિના પર્વ સમયે, જ્યારે ઇસ્લામ અંગેની આગાહી પૂર્ણ થાય છે, ત્યારે આ ભેદ કરવામાં આવે છે.</w:t>
      </w:r>
    </w:p>
    <w:p>
      <w:pPr>
        <w:pStyle w:val="ArticleBody"/>
        <w:jc w:val="left"/>
      </w:pPr>
      <w:r>
        <w:rPr>
          <w:rFonts w:ascii="Nirmala UI" w:hAnsi="Nirmala UI" w:eastAsia="Nirmala UI" w:cs="Nirmala UI"/>
        </w:rPr>
        <w:t>મિલરાઇટ ઇતિહાસનો મધ્યરાત્રિનો પોકાર એવી એક આગાહી હતી જેને સુધારવામાં આવી અને ત્યારબાદ તે પૂર્ણ થઈ. તે 22 ઓક્ટોબર, 1844ના રોજ પૂર્ણ થઈ, જ્યારે મધ્યરાત્રિના પોકાર વિષે મિલરની મૂળ સમજણ 1843 વર્ષ હતી. સેમ્યુઅલ સ્નો આ સંદેશાના સુધારાનું પ્રતિનિધિત્વ કરે છે, અને તેનો સંદેશ “સાચો” મધ્યરાત્રિનો પોકાર સંદેશ તરીકે ઓળખાવા લાગ્યો.</w:t>
      </w:r>
    </w:p>
    <w:p>
      <w:pPr>
        <w:pStyle w:val="ArticleBody"/>
        <w:jc w:val="left"/>
      </w:pPr>
      <w:r>
        <w:rPr>
          <w:rFonts w:ascii="Nirmala UI" w:hAnsi="Nirmala UI" w:eastAsia="Nirmala UI" w:cs="Nirmala UI"/>
        </w:rPr>
        <w:t>1844 એ મિલરનો સંદેશ અને પ્રોટેસ્ટન્ટોના સંદેશ વચ્ચેના ભેદનું એક દૃષ્ટાંત હતું. પરીક્ષણની પ્રક્રિયામાં પ્રોટેસ્ટન્ટો મિલર દ્વારા સંહાર પામ્યા, અને પછી તેઓ ભ્રષ્ટ પ્રોટેસ્ટન્ટવાદ, રોમની પુત્રીઓ, યેઝેબેલના યાજકો બની ગયા. આ ભેદ ભવિષ્યવાણીના સંદેશના સ્વીકાર અથવા અસ્વીકાર દ્વારા પ્રગટ થયો. યોહાન અને મિલર સાથે, ભવિષ્યવાણીના સંદેશે પૂર્વ કરારની તે પ્રજાના ખોટા સંદેશને ખુલ્લો પાડી દીધો, જેઓને પસાર કરી દેવામાં આવી રહ્યા હતા. એલિયાહના સંદેશે દાવો કર્યો કે તેના વચન સિવાય વરસાદ નહીં પડે, અને સાડા ત્રણ વર્ષ પછી તે દાવાની કસોટી પ્રગટ થવાની હતી.</w:t>
      </w:r>
    </w:p>
    <w:p>
      <w:pPr>
        <w:pStyle w:val="ArticleScripture"/>
        <w:jc w:val="left"/>
      </w:pPr>
      <w:r>
        <w:rPr>
          <w:rFonts w:ascii="Nirmala UI" w:hAnsi="Nirmala UI" w:eastAsia="Nirmala UI" w:cs="Nirmala UI"/>
        </w:rPr>
        <w:t>અને એવું બન્યું કે જ્યારે આહાબે એલિયાહને જોયો, ત્યારે આહાબે તેને કહ્યું, શું તું જ ઇઝરાયેલને સંકટમાં મૂકનાર છે? અને તેણે ઉત્તર આપ્યો, મેં ઇઝરાયેલને સંકટમાં મૂક્યો નથી; પરંતુ તું અને તારાં પિતાના ઘરાણાએ, કારણ કે તમે યહોવાના આજ્ઞાઓનો ત્યાગ કર્યો છે, અને તું બઆલીમના અનુસરણમાં ચાલ્યો છે. તેથી હવે દૂત મોકલ, અને મારા પાસે સર્વ ઇઝરાયેલને કર્મેલ પર્વત પર એકત્ર કર, તેમજ બઆલના ચારસો પચાસ પ્રબોધકોને, અને આશેરાના ચારસો પ્રબોધકોને, જેઓ યેઝેબેલની મેજ પર ભોજન કરે છે. 1 રાજાઓ 18:17–19.</w:t>
      </w:r>
    </w:p>
    <w:p>
      <w:pPr>
        <w:pStyle w:val="ArticleBody"/>
        <w:jc w:val="left"/>
      </w:pPr>
      <w:r>
        <w:rPr>
          <w:rFonts w:ascii="Nirmala UI" w:hAnsi="Nirmala UI" w:eastAsia="Nirmala UI" w:cs="Nirmala UI"/>
        </w:rPr>
        <w:t>ખોટા અને સાચા વચ્ચેનો ભેદ—તે સંદેશવાહક હોય કે સંદેશ—એવી પરીક્ષણ પ્રક્રિયામાં પ્રગટ થયો જેમાં સંદેશ અને સંદેશવાહક બંને વિરુદ્ધ આરોપો સામેલ હતા. એલિયાહ પર ઇઝરાયલને કષ્ટમાં મૂકવાનો આરોપ મૂકવામાં આવ્યો હતો, કારણ કે તેના સંદેશે વરસાદ બંધ કરી દીધો હતો. જો ઇઝરાયલમાં વરસાદ ચાલુ રહ્યો હોત, તો એલિયાહ વિષે કોઈ પ્રશ્ન ઊભો થયો ન હોત. મુદ્દો એલિયાહની આગાહી પર અને સાડા ત્રણ વર્ષ દરમિયાન તેના પૂર્ણ થવા પર આધારિત હતો.</w:t>
      </w:r>
    </w:p>
    <w:p>
      <w:pPr>
        <w:pStyle w:val="ArticleBody"/>
        <w:jc w:val="left"/>
      </w:pPr>
      <w:r>
        <w:rPr>
          <w:rFonts w:ascii="Nirmala UI" w:hAnsi="Nirmala UI" w:eastAsia="Nirmala UI" w:cs="Nirmala UI"/>
        </w:rPr>
        <w:t>જ્યારે પેતર કૈસરિયા ફિલિપ્પીના લિટમસ પરીક્ષણ પર હોય છે, જે તુરીઓના પર્વનો સમય છે, અને એ સ્થળ પણ છે જ્યાં ગધેડો છૂટો કરવામાં આવે છે, ત્યારે મધ્યરાત્રિના ક્રંદનના સંદેશાનો આરંભ ચિહ્નિત થાય છે. પેતર, એલિયાહ સમાન, હમણાં જ પોતાની આગાહીનું પુષ્ટિકરણ નિહાળી ચૂક્યો છે, અને સત્ય તથા ખોટા વચ્ચેનો ભેદ સૌને જોવા માટે પ્રદર્શિત થયો છે. આગાહીના પુષ્ટિકરણનું પ્રતિનિધિત્વ તુરીઓના પર્વ દ્વારા થાય છે—જે લિટમસ પરીક્ષણ છે. આગાહીનો આદર્શરૂપ સંકેત 1840 અને 1844 બન્નેમાં દર્શાવવામાં આવ્યો હતો, જ્યાં એક આગાહી સુધારવામાં આવે છે અને ત્યારબાદ પૂર્ણ થાય છે. જોશિયા લિચની સુધારેલી આગાહીએ 11 ઑગસ્ટ, 1840ના રોજ પ્રથમ દૂતને શક્તિપ્રદાન કરી હતી, અને મિલરની 1843 વર્ષની આગાહી સ્નો દ્વારા સુધારવામાં આવી હતી.</w:t>
      </w:r>
    </w:p>
    <w:p>
      <w:pPr>
        <w:pStyle w:val="ArticleScripture"/>
        <w:jc w:val="left"/>
      </w:pPr>
      <w:r>
        <w:rPr>
          <w:rFonts w:ascii="Nirmala UI" w:hAnsi="Nirmala UI" w:eastAsia="Nirmala UI" w:cs="Nirmala UI"/>
        </w:rPr>
        <w:t>“ઈ.સ. 1840માં ભવિષ્યવાણીની બીજી એક નોંધપાત્ર પરિપૂર્ણતાએ વ્યાપક રસ જગાવ્યો. તેનાથી બે વર્ષ અગાઉ, બીજા આગમનનો પ્રચાર કરતા અગ્રણી સેવકોમાંના એક, જોશિયા લિચએ પ્રકાશિતવાક્ય 9નું એક વ્યાખ્યાત્મક નિરૂપણ પ્રકાશિત કર્યું હતું, જેમાં ઓટોમન સામ્રાજ્યના પતનની આગાહી કરવામાં આવી હતી. તેમની ગણતરીઓ અનુસાર, આ શક્તિનો પતન... 11 ઑગસ્ટ, 1840ના રોજ થવાનો હતો, જ્યારે કોન્સ્ટેન્ટિનોપલમાં ઓટોમન સત્તા ભંગ પામશે એવી અપેક્ષા રાખી શકાય. અને હું માનું છું કે આવું જ સત્ય સાબિત થશે.’”</w:t>
      </w:r>
    </w:p>
    <w:p>
      <w:pPr>
        <w:pStyle w:val="ArticleScripture"/>
        <w:jc w:val="left"/>
      </w:pPr>
      <w:r>
        <w:rPr>
          <w:rFonts w:ascii="Nirmala UI" w:hAnsi="Nirmala UI" w:eastAsia="Nirmala UI" w:cs="Nirmala UI"/>
        </w:rPr>
        <w:t>“નિર્દિષ્ટ થયેલા એ જ સમયે, તુર્કીએ, પોતાના રાજદૂતો દ્વારા, યુરોપની સંયુક્ત શક્તિઓનું સંરક્ષણ સ્વીકાર્યું, અને આ રીતે પોતાને ખ્રિસ્તી રાષ્ટ્રોના નિયંત્રણ હેઠળ મૂકી દીધું. આ ઘટના આગાહીનું ચોક્કસ પરિપૂર્ણતા હતી. જ્યારે આ બાબત જાણીતી बनी, ત્યારે અનેક લોકો મિલર અને તેના સહયોગીઓએ અપનાવેલા ભવિષ્યવાણીના અર્થઘટનના સિદ્ધાંતોની સાચાઈ વિશે વિશ્વાસી બન્યા, અને આગમન આંદોલનને અદભૂત પ્રેરણા મળી. વિદ્વાન અને પ્રતિષ્ઠિત પુરુષો મિલર સાથે જોડાયા, તેના મતોનું પ્રચાર કરવા અને પ્રકાશિત કરવા બન્નેમાં, અને 1840 થી 1844 સુધી આ કાર્ય ઝડપી રીતે વિસ્તર્યું.” The Great Controversy, 334, 335.</w:t>
      </w:r>
    </w:p>
    <w:p>
      <w:pPr>
        <w:pStyle w:val="ArticleBody"/>
        <w:jc w:val="left"/>
      </w:pPr>
      <w:r>
        <w:rPr>
          <w:rFonts w:ascii="Nirmala UI" w:hAnsi="Nirmala UI" w:eastAsia="Nirmala UI" w:cs="Nirmala UI"/>
        </w:rPr>
        <w:t>લિચની આગાહી ઇસ્લામ વિશે હતી, અને સ્નોની આગાહી બંધ થયેલા દ્વાર વિશે હતી. જ્યારે લિચની આગાહી પૂર્ણ થઈ, ત્યારે જે પદ્ધતિશાસ્ત્રે સંદેશને સ્થાપિત કર્યો હતો તે સ્વીકારવામાં આવ્યો, અને જેમણે સંદેશ સ્વીકાર્યો તેઓ સંદેશવાહક સાથે “એક થયા.” આગાહીની પૂર્ણતામાં સંદેશ અને સંદેશવાહક બંનેને માન્યતા આપવામાં આવી. લિચની આગાહી ઇસ્લામ વિશે હતી, અને સ્નોની આગાહી બંધ થયેલા દ્વાર વિશે હતી.</w:t>
      </w:r>
    </w:p>
    <w:p>
      <w:pPr>
        <w:pStyle w:val="ArticleScripture"/>
        <w:jc w:val="left"/>
      </w:pPr>
      <w:r>
        <w:rPr>
          <w:rFonts w:ascii="Nirmala UI" w:hAnsi="Nirmala UI" w:eastAsia="Nirmala UI" w:cs="Nirmala UI"/>
        </w:rPr>
        <w:t>“મેં ઈશ્વરના લોકોને આનંદભરી અપેક્ષામાં, પોતાના પ્રભુની રાહ જોતા જોયા. પરંતુ ઈશ્વરે તેમને કસોટી પરખવા માટે નિર્ધારિત કર્યું હતું. ભવિષ્યવાણીના સમયગાળાઓની ગણતરીમાં થયેલી એક ભૂલને તેમની હાથે ઢાંકી રાખી. પોતાના પ્રભુની રાહ જોનારા લોકોએ આ ભૂલ શોધી કાઢી નહીં, અને સમયનો વિરોધ કરનાર સૌથી વિદ્યાવંત પુરુષોએ પણ તેને જોઈ શક્યા નહીં. ઈશ્વરે નિર્ધારિત કર્યું હતું કે તેમની પ્રજાને નિરાશાનો સામનો કરવો પડે. સમય વીતી ગયો, અને જેમણે પોતાના ઉદ્ધારક માટે આનંદભરી અપેક્ષાથી રાહ જોઈ હતી તેઓ દુઃખી અને મનોબળહીન થયા, જ્યારે જેમણે યેશુના પ્રગટ થવાને પ્રેમ કર્યો નહોતો, પરંતુ ભયવશ થઈ આ સંદેશ સ્વીકાર્યો હતો, તેઓ એ વાતથી પ્રસન્ન થયા કે તેઓ અપેક્ષિત સમયમાં આવ્યા નહોતાં. તેમના ધર્મસ્વીકારનો હૃદય પર કોઈ પ્રભાવ પડ્યો નહોતો અને જીવનને શુદ્ધ કર્યું નહોતું. સમય વીતી જવું એવા હૃદયો પ્રગટ કરવા માટે સારી રીતે ગણતરીપૂર્વક નિર્ધારિત કરવામાં આવ્યું હતું. તેઓ જ સૌપ્રથમ પાછા વળ્યા અને પોતાના ઉદ્ધારકના પ્રગટ થવાને સાચા અર્થમાં પ્રેમ કરનાર દુઃખી, નિરાશ થયેલાઓની ઠઠ્ઠા ઉડાવવા લાગ્યા. મેં ઈશ્વરની જ્ઞાનમયતા જોઈ કે તેઓ પોતાની પ્રજાની પરખ કરે છે અને તેમને એક ઘેરો પરીક્ષાપત્ર આપે છે, જેથી જાણી શકાય કે અજમાયશની ઘડીએ કોણ સંકોચી જશે અને પાછું વળી જશે.”</w:t>
      </w:r>
    </w:p>
    <w:p>
      <w:pPr>
        <w:pStyle w:val="ArticleScripture"/>
        <w:jc w:val="left"/>
      </w:pPr>
      <w:r>
        <w:rPr>
          <w:rFonts w:ascii="Nirmala UI" w:hAnsi="Nirmala UI" w:eastAsia="Nirmala UI" w:cs="Nirmala UI"/>
        </w:rPr>
        <w:t xml:space="preserve">“ઈસુ અને સમગ્ર સ્વર્ગીય સેનાએ તેમની પર સહાનુભૂતિ અને પ્રેમથી નજર કરી, જેઓએ મધુર અપેક્ષાથી તેને જોવાની આતુરતા રાખી હતી, જેને તેમની આત્માઓ પ્રેમ કરતી હતી. દેવદૂતો તેમની પરીક્ષાના સમયે તેમને સંભાળવા માટે તેમની આસપાસ મંડરાઈ રહ્યા હતા. જેમણે સ્વર્ગીય સંદેશ સ્વીકારવાનું અવગણ્યું હતું તેઓ અંધકારમાં છોડવામાં આવ્યા, અને તેમની સામે દેવનો કોપ પ્રગટ થયો, કારણ કે તેમણે તે પ્રકાશ સ્વીકાર્યો નહોતો, જે તેણે સ્વર્ગમાંથી તેમની પાસે મોકલ્યો હતો. તે વિશ્વાસુ, નિરાશ થયેલા લોકો, જેઓ સમજી શકતા ન હતા કે તેમના પ્રભુ કેમ આવ્યા નહીં, તેઓ અંધકારમાં છોડવામાં આવ્યા નહોતા. તેમને ફરી તેમના બાઇબલ તરફ દોરવામાં આવ્યા જેથી તેઓ ભવિષ્યવાણીના સમયગાળાઓની શોધ કરે. પ્રભુનો હાથ આ આંકડાઓ પરથી હટાવવામાં આવ્યો, અને ભૂલ સમજાવવામાં આવી. તેમણે જોયું કે ભવિષ્યવાણીના સમયગાળાઓ 1844 સુધી પહોંચતા હતા, અને એ જ પુરાવા, જે તેમણે દર્શાવ્યા હતા કે ભવિષ્યવાણીના સમયગાળાઓ 1843માં પૂર્ણ થાય છે, એ સાબિત કરતા હતા કે તેઓ 1844માં પૂર્ણ થવાના હતા. દેવના વચનમાંથી પ્રકાશ તેમની સ્થિતિ પર ચમક્યો, અને તેમણે એક વિલંબનો સમય શોધ્યો—‘Though it [the vision] tarry, wait for it.’ ખ્રિસ્તના તાત્કાલિક આગમન પ્રત્યેના પોતાના પ્રેમમાં, તેમણે દર્શનના વિલંબને અવગણ્યો હતો, જે સાચા પ્રતીક્ષાકારીઓને પ્રગટ કરવા માટે નિર્ધારિત કરવામાં આવ્યો હતો. ફરી તેમની પાસે એક સમયબિંદુ હતું. તો પણ મેં જોયું કે </w:t>
      </w:r>
      <w:r>
        <w:rPr>
          <w:rFonts w:ascii="Sylfaen" w:hAnsi="Sylfaen" w:eastAsia="Sylfaen" w:cs="Sylfaen"/>
        </w:rPr>
        <w:t>նրանց</w:t>
      </w:r>
      <w:r>
        <w:rPr>
          <w:rFonts w:ascii="Nirmala UI" w:hAnsi="Nirmala UI" w:eastAsia="Nirmala UI" w:cs="Nirmala UI"/>
        </w:rPr>
        <w:t>માંના ઘણા 1843માં તેમના વિશ્વાસને જે ઉત્સાહ અને શક્તિએ ચિહ્નિત કર્યો હતો, તેવા ઉત્સાહ અને શક્તિના તે સ્તર સુધી પોતાની ગંભીર નિરાશાથી ઉપર ઉઠી શક્યા નહોતાં.”</w:t>
      </w:r>
    </w:p>
    <w:p>
      <w:pPr>
        <w:pStyle w:val="ArticleScripture"/>
        <w:jc w:val="left"/>
      </w:pPr>
      <w:r>
        <w:rPr>
          <w:rFonts w:ascii="Nirmala UI" w:hAnsi="Nirmala UI" w:eastAsia="Nirmala UI" w:cs="Nirmala UI"/>
        </w:rPr>
        <w:t>“શૈતાન અને તેના દૂતો તેમના પર વિજયી થયા, અને જેઓ તે સંદેશ સ્વીકારવા તૈયાર ન હતા તેમણે, જેમ તેઓ તેને કહેતા હતા, તે ભ્રમને સ્વીકાર્યો નહીં હોવાથી પોતાના દૂરદર્શી નિર્ણય અને જ્ઞાન પર પોતાને અભિનંદન આપ્યા. તેઓ સમજ્યા નહીં કે તેઓ પોતાની જ વિરુદ્ધ ઈશ્વરની સલાહને અસ્વીકાર કરી રહ્યા હતા, અને શૈતાન તથા તેના દૂતો સાથે મિલન કરીને ઈશ્વરના તે લોકોને મૂંઝવણમાં મૂકી રહ્યા હતા, જે સ્વર્ગપ્રેરિત સંદેશને જીવનમાં ઉતારી રહ્યા હતા.”</w:t>
      </w:r>
    </w:p>
    <w:p>
      <w:pPr>
        <w:pStyle w:val="ArticleScripture"/>
        <w:jc w:val="left"/>
      </w:pPr>
      <w:r>
        <w:rPr>
          <w:rFonts w:ascii="Nirmala UI" w:hAnsi="Nirmala UI" w:eastAsia="Nirmala UI" w:cs="Nirmala UI"/>
        </w:rPr>
        <w:t>“આ સંદેશમાં વિશ્વાસ રાખનારાઓને ચર્ચોમાં દમાવવામાં આવ્યા હતા. થોડા સમય સુધી, જેઓ આ સંદેશ સ્વીકારવા ઇચ્છતા નહોતા તેઓ પોતાના હૃદયની લાગણીઓને ક્રિયામાં મૂકતા ભયથી અટકાવવામાં આવ્યા હતા; પરંતુ સમય વીતી જતાં તેમની સાચી ભાવનાઓ પ્રગટ થઈ. તેઓ તે સાક્ષીને મૌન કરાવવા ઇચ્છતા હતા, જેને પ્રતીક્ષા કરનારાઓ પોતાને આપવાની ફરજિયાતતા અનુભવતા હતા, કે ભવિષ્યવાણીના સમયખંડો 1844 સુધી વિસ્તરતા હતા. વિશ્વાસીઓએ પોતાની ભૂલ સ્પષ્ટતાપૂર્વક સમજાવી અને તેમણે 1844માં પોતાના પ્રભુની અપેક્ષા કેમ રાખી હતી તેના કારણો રજૂ કર્યા. તેમના વિરોધીઓ રજૂ કરાયેલા શક્તિશાળી કારણો સામે કોઈ દલીલો લાવી શક્યા નહોતા. તોય ચર્ચોની ક્રોધાગ્નિ ભભૂકી ઉઠી; તેઓએ નક્કી કર્યું કે પુરાવા સાંભળવાના નહીં, અને સાક્ષીને ચર્ચોમાંથી બહાર રાખવાની, જેથી અન્ય લોકો તેને સાંભળી ન શકે. જેમણે પરમેશ્વરે તેમને આપેલો પ્રકાશ બીજાઓથી રોકી રાખવાનો સાહસ કર્યો નહીં, તેઓને ચર્ચોમાંથી બહાર કાઢવામાં આવ્યા; પરંતુ યેશુ તેમની સાથે હતા, અને તેઓ તેમના મુખકાંતિના પ્રકાશમાં આનંદિત હતા. તેઓ બીજા દૂતના સંદેશને સ્વીકારવા તૈયાર કરવામાં આવ્યા હતા.” Early Writings, 235–237.</w:t>
      </w:r>
    </w:p>
    <w:p>
      <w:pPr>
        <w:pStyle w:val="ArticleBody"/>
        <w:jc w:val="left"/>
      </w:pPr>
      <w:r>
        <w:rPr>
          <w:rFonts w:ascii="Nirmala UI" w:hAnsi="Nirmala UI" w:eastAsia="Nirmala UI" w:cs="Nirmala UI"/>
        </w:rPr>
        <w:t>પિતર તે એક લાખ ચુમ્માલીસ હજારનું પ્રતિનિધિત્વ કરે છે, જેઓ લિચની જેમ ઇસ્લામ અને એક રાજ્યના અંત વિષે સુધારેલી આગાહી રજૂ કરે છે; અને સ્નોની જેમ, પિતર બંધ દ્વાર વિષેની સુધારેલી આગાહી પણ રજૂ કરે છે. ઇસ્લામના બીજા દુઃખ વિષે લિચનો સંદેશ બાહ્ય આગાહી હતો, અને સ્નોનું બંધ દ્વાર આંતરિક આગાહી હતું. સ્નો માટે કાર્ય ત્યારે શરૂ થયું જ્યારે પ્રભુએ આંકડાઓ પરથી પોતાનો હાથ હટાવ્યો, અને ત્યાર પછી જોવામાં આવ્યું કે જે તે જ પુરાવો અગાઉ 1843 સાબિત કરે છે એમ માનવામાં આવ્યો હતો, તે વાસ્તવમાં 22 ઑક્ટોબર, 1844 સાબિત કરતો હતો. લિચ માટે તે એક એવી ગણતરી હતી, જે પૂર્ણ થતાં પ્રકાશન દસનો દૂત પૃથ્વી અને સમુદ્ર પર ઊભો રહેવા નીચે ઉતર્યો.</w:t>
      </w:r>
    </w:p>
    <w:p>
      <w:pPr>
        <w:pStyle w:val="ArticleBody"/>
        <w:jc w:val="left"/>
      </w:pPr>
      <w:r>
        <w:rPr>
          <w:rFonts w:ascii="Nirmala UI" w:hAnsi="Nirmala UI" w:eastAsia="Nirmala UI" w:cs="Nirmala UI"/>
        </w:rPr>
        <w:t>લિચે પોતાની આગાહી પૂર્ણ થવાની દસ દિવસ પહેલાં તેની પુનર્ગણના કરી હતી—આ હકીકત અગાઉની આગાહીના સુધારાના કાર્યને એક કસોટી તરીકે ઓળખાવે છે. શું 1840માં આરંભ અને 1844માં અંત વાસ્તવમાં એવી આગાહીના પ્રતીકાત્મક ભવિષ્યવાણીય સંકેત છે, જેની પુનર્ગણના થવાથી તે સાચી મધરાત્રિની પોકાર બને છે? શું મિલ્લરાઇટ ઇતિહાસનો અલ્ફા અને ઓમેગા, જે મધરાત્રિની પોકારની ઘોષણા સાથે સમાપ્ત થયો હતો, વાસ્તવમાં એક લાખ ચુમ્માલીસ હજારની સાચી મધરાત્રિની પોકારના ભવિષ્યવાણીય લક્ષણોને પ્રતિરૂપરૂપે દર્શાવે છે?</w:t>
      </w:r>
    </w:p>
    <w:p>
      <w:pPr>
        <w:pStyle w:val="ArticleBody"/>
        <w:jc w:val="left"/>
      </w:pPr>
      <w:r>
        <w:rPr>
          <w:rFonts w:ascii="Nirmala UI" w:hAnsi="Nirmala UI" w:eastAsia="Nirmala UI" w:cs="Nirmala UI"/>
        </w:rPr>
        <w:t>સુધારેલ આગાહીનો જાહેર પ્રખાપન થયેલા બંને સમયગાળાઓમાં મિલરાઇટ સંદેશ વિરુદ્ધ વિવાદ પ્રગટ થયો હતો, કારણ કે તે સંદેશે લોકોને વ્યાકુળ કર્યા હતા. જ્યારે પિતર કૈસરીયા ફિલિપી ખાતે ઊભો રહે છે, ત્યારે કૈસરીયા ફિલિપી પહેલાં આરંભ પામેલા સંદેશને લઈને વિવાદ ઉભો થાય છે; કારણ કે તે પૂર્ણતા એવી છે જે ખાતરી આપે છે કે વરસાદનો સંદેશ માત્ર પિતરના વચનથી જ વરસવાનો હતો. કૈસરીયા ફિલિપી તુરીઓના પર્વને અનુરૂપ છે અને તે ખ્રિસ્તે ગધેડી છોડાવવા માટે, જે ઇસ્લામનું પ્રતિનિધિત્વ કરે છે, બે શિષ્યોને મોકલ્યા તેની સાથે સુસંગત છે; આ બે શિષ્યો બીજા દેવદૂતનું પ્રતિનિધિત્વ કરે છે. ઇસ્લામની ગધેડીને છોડાવવાનું કાર્ય એક્સેટર કેમ્પ મીટીંગમાં મધ્યરાત્રિની હાકલના સંદેશની શરૂઆતની ઘોષણા કરે છે; કારણ કે 13 ઑગસ્ટે, ઘોડા પર એક દિવસ મોડા પહોંચેલા સેમ્યુઅલ સ્નો—જે આરંભના દિવસે પહોંચવા કરતાં અટક્યા રહ્યા હતા—અટકેલી મુદતનો અંત અને તે સંદેશની શરૂઆત દર્શાવે છે, જે 17મી તારીખે સભા પૂર્ણ થતાં જ જ્વારભાટાની તરંગની જેમ વહન કરવામાં આવવાનો હતો.</w:t>
      </w:r>
    </w:p>
    <w:p>
      <w:pPr>
        <w:pStyle w:val="ArticleBody"/>
        <w:jc w:val="left"/>
      </w:pPr>
      <w:r>
        <w:rPr>
          <w:rFonts w:ascii="Nirmala UI" w:hAnsi="Nirmala UI" w:eastAsia="Nirmala UI" w:cs="Nirmala UI"/>
        </w:rPr>
        <w:t>મિલરાઇટ ઇતિહાસનો વિવાદ, રાજા આહાબના આક્ષેપો, અને ખ્રિસ્ત યેરૂશાલેમમાં પ્રવેશ્યા ત્યારે દલીલબાજ યહૂદીઓનો વિરોધ—આ બધું મળીને એવા એક વિવાદને ઓળખાવે છે જે તૂરિઓના પર્વ સમયે, જ્યારે ગધેડાને છૂટો કરવામાં આવે છે, તેના નિષ્કર્ષે પહોંચે છે. ગધેડાને છૂટો કરવામાં આવવું એ એવી ભવિષ્યવાણીની પુષ્ટિ છે જે શરૂઆતમાં કેસરીયા ફિલિપી ખાતે એડવેન્ટિઝમ પર બંધ બારણું દર્શાવે છે અને સમયગાળાના અંતે કેસરીયા મેરિટિમા ખાતે પણ બંધ બારણું દર્શાવે છે. ગધેડો ત્રીજા શોકના ઇસ્લામનું પ્રતીક છે, જે ટેનેસીના નેશવિલ સહિત સંયુક્ત રાજ્ય અમેરિકા પર પ્રહાર કરે છે. 18 જુલાઈ, 2020 ની નિષ્ફળ આગાહી હવે ક્રમશઃ સુધારવામાં આવી રહી છે, કારણ કે પ્રભુ પોતાનો હાથ દૂર કરે છે અને ઈસુ ખ્રિસ્તના પ્રકાશનમાંથી મુહર ખોલે છે. તે મુહરખોલવાની પ્રક્રિયા 2023 ની જુલાઈમાં અરણ્યમાં શરૂ થઈ હતી.</w:t>
      </w:r>
    </w:p>
    <w:p>
      <w:pPr>
        <w:pStyle w:val="ArticleHeading"/>
        <w:jc w:val="left"/>
      </w:pPr>
      <w:r>
        <w:rPr>
          <w:rFonts w:ascii="Nirmala UI" w:hAnsi="Nirmala UI" w:eastAsia="Nirmala UI" w:cs="Nirmala UI"/>
        </w:rPr>
        <w:t>દાનિયેલ અગિયારનું દર્શન</w:t>
      </w:r>
    </w:p>
    <w:p>
      <w:pPr>
        <w:pStyle w:val="ArticleBody"/>
        <w:jc w:val="left"/>
      </w:pPr>
      <w:r>
        <w:rPr>
          <w:rFonts w:ascii="Nirmala UI" w:hAnsi="Nirmala UI" w:eastAsia="Nirmala UI" w:cs="Nirmala UI"/>
        </w:rPr>
        <w:t>રણશિંગડાઓનો પર્વ સાતમો રણશિંગડો દર્શાવે છે, જે ત્રીજું હાય છે, અને તે ઇસ્લામ છે. રણશિંગડો યુદ્ધનો બાહ્ય ચેતવણીસંદેશ છે, પરંતુ તેને પવિત્ર સભા માટેના આંતરિક બોલાવા તરીકે પણ સમજવામાં આવી શકે છે. બીજા મંદિરની કસોટીના ત્રીસ દિવસ પૂરા થતાં જ જે લિટમસ કસોટીની શરૂઆત થાય છે, તે બાહ્ય અને આંતરિક—બંને પ્રકારનો સંદેશ છે. પ્રથમ પાયાની કસોટી 2024ની વસંતમાં આવી હતી, જ્યારે Daniel 11:14 માં દર્શાવ્યા મુજબ ખ્રિસ્તવિરોધીનું બાહ્ય દર્શન પ્રગટ થયું હતું.</w:t>
      </w:r>
    </w:p>
    <w:p>
      <w:pPr>
        <w:pStyle w:val="ArticleScripture"/>
        <w:jc w:val="left"/>
      </w:pPr>
      <w:r>
        <w:rPr>
          <w:rFonts w:ascii="Nirmala UI" w:hAnsi="Nirmala UI" w:eastAsia="Nirmala UI" w:cs="Nirmala UI"/>
        </w:rPr>
        <w:t>અને તે સમયોમાં ઘણા દક્ષિણના રાજા વિરુદ્ધ ઊભા થશે; તથા તારી પ્રજામાંના લૂંટારાઓ પણ દર્શનને સ્થિર કરવા માટે પોતાને ઊંચા ઉઠાવશે; પરંતુ તેઓ પડી જશે. દાનિયેલ 11:14.</w:t>
      </w:r>
    </w:p>
    <w:p>
      <w:pPr>
        <w:pStyle w:val="ArticleBody"/>
        <w:jc w:val="left"/>
      </w:pPr>
      <w:r>
        <w:rPr>
          <w:rFonts w:ascii="Nirmala UI" w:hAnsi="Nirmala UI" w:eastAsia="Nirmala UI" w:cs="Nirmala UI"/>
        </w:rPr>
        <w:t>અગાઉની વાક્યે પાનિયમનો પરિચય કરાવ્યો હતો, અને પાનિયમની સાક્ષી પંદરમી વાક્ય સુધી આગળ ચાલુ રહે છે.</w:t>
      </w:r>
    </w:p>
    <w:p>
      <w:pPr>
        <w:pStyle w:val="ArticleScripture"/>
        <w:jc w:val="left"/>
      </w:pPr>
      <w:r>
        <w:rPr>
          <w:rFonts w:ascii="Nirmala UI" w:hAnsi="Nirmala UI" w:eastAsia="Nirmala UI" w:cs="Nirmala UI"/>
        </w:rPr>
        <w:t>કારણ કે ઉત્તરનો રાજા પાછો ફરશે, અને પહેલાં કરતાં વિશાળ એવી મોટી ભીડ એકત્ર કરશે; અને કેટલાંક વર્ષો પછી તે નિશ્ચિતપણે મોટા સૈન્ય અને ઘણાં ધન સાથે આવશે. દાનિયેલ 11:13.</w:t>
      </w:r>
    </w:p>
    <w:p>
      <w:pPr>
        <w:pStyle w:val="ArticleBody"/>
        <w:jc w:val="left"/>
      </w:pPr>
      <w:r>
        <w:rPr>
          <w:rFonts w:ascii="Nirmala UI" w:hAnsi="Nirmala UI" w:eastAsia="Nirmala UI" w:cs="Nirmala UI"/>
        </w:rPr>
        <w:t>દસથી પંદર સુધીના વચનોમાં ઉત્તરનો રાજા પોપતંત્રની પ્રતિનિધિ શક્તિ છે; દસમા વચનમાં તેનું પ્રતિનિધિત્વ રોનાલ્ડ રીગને કર્યું હતું, જ્યારે લોખંડના પડદાની દિવાલ દૂર કરવામાં આવી હતી, જેનો પ્રતિકરૂપ 9 નવેમ્બર, 1989ના બર્લિન દિવાલના પતન દ્વારા દર્શાવવામાં આવ્યો હતો. સોળમું વચન રવિવારના કાયદા સમયે ચર્ચ અને રાજ્ય વચ્ચેની વિભાજનની દિવાલ દૂર થવાનું ચિહ્નિત કરે છે. અગિયારમું અને બારમું વચન 2014માં શરૂ થયેલા યુક્રેનિયન યુદ્ધનું પ્રતિનિધિત્વ કરે છે, અને તેરમું વચન 2024ની ચૂંટણીને ઓળખાવે છે, જ્યારે રીગન પછીનો આઠમો પ્રમુખ ટ્રમ્પ, જે અગાઉના સાત પ્રમુખોમાંનો પણ આઠમો પ્રમુખ છે, વધુ શક્તિ સાથે “પાછો ફરે છે”; કારણ કે જ્યારે તે પાછો ફરે છે ત્યારે તે “પહેલા કરતાં વધુ મોટી ભીડ સાથે આગળ વધશે, અને નિશ્ચિતપણે ચોક્કસ વર્ષો પછી આવશે.” “ચોક્કસ વર્ષો” એટલે જો બાઇડનના ચાર વર્ષ.</w:t>
      </w:r>
    </w:p>
    <w:p>
      <w:pPr>
        <w:pStyle w:val="ArticleBody"/>
        <w:jc w:val="left"/>
      </w:pPr>
      <w:r>
        <w:rPr>
          <w:rFonts w:ascii="Nirmala UI" w:hAnsi="Nirmala UI" w:eastAsia="Nirmala UI" w:cs="Nirmala UI"/>
        </w:rPr>
        <w:t>2024 પછી, તેરમા વચન સાથે સુસંગત રીતે, રોમ પાનિયમના ભવિષ્યવાણીય ઇતિહાસમાં પોતાને પ્રવેશાવશે. 8 મે, 2025ના રોજ આધ્યાત્મિક મહિમાવંત દેશમાંથી પ્રથમ પોપની પસંદગી કરવામાં આવી, અને તેણે લિયો નામ પસંદ કર્યું, જે પોતાના સાથે ઘણી મહત્ત્વપૂર્ણ ભવિષ્યવાણીય લક્ષણો વહન કરે છે. પછી પંદરમા વચનમાં યુદ્ધ આરંભે છે.</w:t>
      </w:r>
    </w:p>
    <w:p>
      <w:pPr>
        <w:pStyle w:val="ArticleScripture"/>
        <w:jc w:val="left"/>
      </w:pPr>
      <w:r>
        <w:rPr>
          <w:rFonts w:ascii="Nirmala UI" w:hAnsi="Nirmala UI" w:eastAsia="Nirmala UI" w:cs="Nirmala UI"/>
        </w:rPr>
        <w:t>અતએવ ઉત્તરનો રાજા આવશે, અને ઘેરાબંધીનો ટેકરો ઊભો કરશે, અને અત્યંત કિલ્લેબંધ નગરોને કબજે કરશે; અને દક્ષિણની બાહુઓ તેનો સામનો કરી શકશે નહીં, અને તેના પસંદ કરેલા લોકો પણ નહીં; અને તેનો પ્રતિકાર કરવાની કોઈ શક્તિ રહેશે નહીં. દાનિયેલ 11:15.</w:t>
      </w:r>
    </w:p>
    <w:p>
      <w:pPr>
        <w:pStyle w:val="ArticleBody"/>
        <w:jc w:val="left"/>
      </w:pPr>
      <w:r>
        <w:rPr>
          <w:rFonts w:ascii="Nirmala UI" w:hAnsi="Nirmala UI" w:eastAsia="Nirmala UI" w:cs="Nirmala UI"/>
        </w:rPr>
        <w:t>પંદરમી પંક્તિમાં પાનિયમનું યુદ્ધ આરંભે છે, અને ડોનાલ્ડ ટ્રમ્પ દ્વારા પ્રતિનિધિત પૃથ્વી-પશુ દક્ષિણના રાજ્યને પરાજિત કરશે. અગિયારમી પંક્તિમાં દક્ષિણના રાજાએ યુક્રેન સાથે યુદ્ધ શરૂ કર્યું—પાપાસત્તાની પ્રતિનિધિ શક્તિ, જેને દસમી પંક્તિની પાપાસત્તાની પ્રતિનિધિ શક્તિ, એટલે કે સંયુક્ત રાજ્યોએ, નાણાકીય સહાય અને સમર્થન પૂરું પાડ્યું હતું. દક્ષિણનો રાજા રાફિયાનાં યુદ્ધમાં વિજયી થવાનો હતો, પરંતુ તે વિજયના અનુપરિણામમાં, દક્ષિણના ડ્રેગન રાજ્યના પતન સાથે હંમેશા સંકળાયેલી રહેતી પ્રગતિશીલ વિઘટનક્રિયા દક્ષિણના રાજાને અત્યંત અસ્થિર સ્થિતિમાં મૂકે છે, કારણ કે ઉત્તરનો રાજા અગાઉ કરતાં વધુ શક્તિશાળી બનીને પાછો ફરે છે અને પાનિયમના યુદ્ધ માટે તૈયારી કરે છે. 2014માં જ્યારે સંયુક્ત રાજ્યોએ યુક્રેનનું યુદ્ધ પ્રારંભ કરાવ્યું, ત્યારે રશિયા અને પુટિન દક્ષિણના રાજા હતા. 2022માં આક્રમણ શરૂ થયું અને રક્ત વહેવા માંડ્યું. 2024માં ઉત્તરનો રાજા પાછો ફર્યો.</w:t>
      </w:r>
    </w:p>
    <w:p>
      <w:pPr>
        <w:pStyle w:val="ArticleBody"/>
        <w:jc w:val="left"/>
      </w:pPr>
      <w:r>
        <w:rPr>
          <w:rFonts w:ascii="Nirmala UI" w:hAnsi="Nirmala UI" w:eastAsia="Nirmala UI" w:cs="Nirmala UI"/>
        </w:rPr>
        <w:t>પીતર સેસરિયા ફિલિપ્પીમાં છે, જે મધ્યરાત્રિના પોકારના સંદેશાની ઘોષણાની શરૂઆત છે. પીતરે, એલિયાહ તથા લિચ અને સ્નો દ્વારા પ્રતિનિધિત્વ પામેલા મિલરાઈટ્સ સમાન, અગાઉ બંધ દ્વાર અને ઇસ્લામ વિષેની એક આગાહી રજૂ કરી હતી. તેની પૂર્ણતા સચ્ચા અને ખોટા અંતિમ વરસાદના સંદેશાઓ વચ્ચેના ભેદને, તેમજ સચ્ચા અને ખોટા દૂતોને ઓળખાવે છે. પીતરનો સંદેશ નૅશવિલ અને ઇસ્લામનો સુધારેલો સંદેશ છે, અને જ્યારે તે સેસરિયા ફિલિપ્પીમાં ઉભો છે, ત્યારે તે પેનિયમમાં ઉભો છે—એ યુદ્ધમાં, જે સોળમી કલમના રવિવાર કાયદા તરફ દોરી જાય છે. પીતરની આગાહીની પૂર્ણતા મધ્યરાત્રિના પોકારની ઘોષણાની શરૂઆતને ઓળખાવે છે, જ્યારે ઇસ્લામ છોડવામાં આવે છે, અને તે જ વાત, line upon line, ત્યારે પણ થાય છે જ્યારે પેનિયમનું યુદ્ધ આવે છે.</w:t>
      </w:r>
    </w:p>
    <w:p>
      <w:pPr>
        <w:pStyle w:val="ArticleHeading"/>
        <w:jc w:val="left"/>
      </w:pPr>
      <w:r>
        <w:rPr>
          <w:rFonts w:ascii="Nirmala UI" w:hAnsi="Nirmala UI" w:eastAsia="Nirmala UI" w:cs="Nirmala UI"/>
        </w:rPr>
        <w:t>દાનીયેલ દસનું દર્શન</w:t>
      </w:r>
    </w:p>
    <w:p>
      <w:pPr>
        <w:pStyle w:val="ArticleBody"/>
        <w:jc w:val="left"/>
      </w:pPr>
      <w:r>
        <w:rPr>
          <w:rFonts w:ascii="Nirmala UI" w:hAnsi="Nirmala UI" w:eastAsia="Nirmala UI" w:cs="Nirmala UI"/>
        </w:rPr>
        <w:t>તુરહીઓનો પર્વ સાતમી તુરહીનું પ્રતિનિધિત્વ કરે છે, જે ત્રીજું હાય છે, જે ઇસ્લામ છે. તુરહી ચેતવણીનો સંદેશ છે, અને પવિત્ર સભા માટેનું આહ્વાન પણ છે. તે લિટમસ કસોટી પણ છે, જે બીજા મંદિરની કસોટીના ત્રીસ દિવસ પૂર્ણ થાય ત્યારે આરંભે છે. વિરોધી ખ્રિસ્તની પ્રથમ આધારભૂત બાહ્ય પરીક્ષણાત્મક દર્શન 2024ના વસંતઋતુમાં આવ્યું, અને દાનિયેલ 10માં પ્રતિનિધિત થયેલ ખ્રિસ્તનું દ્વિતીય આંતરિક પરીક્ષણાત્મક દર્શન 2026માં આવ્યું.</w:t>
      </w:r>
    </w:p>
    <w:p>
      <w:pPr>
        <w:pStyle w:val="ArticleScripture"/>
        <w:jc w:val="left"/>
      </w:pPr>
      <w:r>
        <w:rPr>
          <w:rFonts w:ascii="Nirmala UI" w:hAnsi="Nirmala UI" w:eastAsia="Nirmala UI" w:cs="Nirmala UI"/>
        </w:rPr>
        <w:t>પછી મેં મારી આંખો ઊંચી કરી અને જોયું, અને જો, ત્યાં એક નિશ્ચિત પુરુષ શણના વસ્ત્રોમાં પરિધાન કરેલો હતો, જેના કટિદેશે ઊફાઝના શુદ્ધ સોનાનું પટ્ટું બાંધેલું હતું: તેનું શરીર પણ બેરિલ જેવું હતું, અને તેનું મુખ વીજળીના દર્શન જેવું, અને તેની આંખો અગ્નિના દીવટાં જેવી, અને તેના ભુજાઓ તથા તેના પગ ઘસાયેલા પિત્તળના વર્ણ જેવા, અને તેના શબ્દોની ધ્વનિ જનસમૂહના શબ્દોની ધ્વનિ જેવી હતી.</w:t>
      </w:r>
    </w:p>
    <w:p>
      <w:pPr>
        <w:pStyle w:val="ArticleScripture"/>
        <w:jc w:val="left"/>
      </w:pPr>
      <w:r>
        <w:rPr>
          <w:rFonts w:ascii="Nirmala UI" w:hAnsi="Nirmala UI" w:eastAsia="Nirmala UI" w:cs="Nirmala UI"/>
        </w:rPr>
        <w:t>અને હું દાનિયેલ એકલો જ તે દર્શન જોયું; કેમ કે જે પુરુષો મારી સાથે હતા તેઓએ તે દર્શન જોયું નહોતું; પરંતુ તેમના ઉપર મોટો કંપારીનો ભય પડ્યો, એટલા માટે તેઓ પોતાને છુપાવવા ભાગી ગયા.</w:t>
      </w:r>
    </w:p>
    <w:p>
      <w:pPr>
        <w:pStyle w:val="ArticleScripture"/>
        <w:jc w:val="left"/>
      </w:pPr>
      <w:r>
        <w:rPr>
          <w:rFonts w:ascii="Nirmala UI" w:hAnsi="Nirmala UI" w:eastAsia="Nirmala UI" w:cs="Nirmala UI"/>
        </w:rPr>
        <w:t>આથી હું એકલો જ રહી ગયો, અને આ મહાન દર્શન મેં જોયું; અને મારામાં કોઈ બળ રહ્યું નહીં; કારણ કે મારું સૌંદર્ય મારામાં ભ્રષ્ટતામાં ફેરવાઈ ગયું, અને મારામાં કોઈ બળ ટક્યું નહીં.</w:t>
      </w:r>
    </w:p>
    <w:p>
      <w:pPr>
        <w:pStyle w:val="ArticleScripture"/>
        <w:jc w:val="left"/>
      </w:pPr>
      <w:r>
        <w:rPr>
          <w:rFonts w:ascii="Nirmala UI" w:hAnsi="Nirmala UI" w:eastAsia="Nirmala UI" w:cs="Nirmala UI"/>
        </w:rPr>
        <w:t>તોય મેં તેના વચનોનો સ્વર સાંભળ્યો; અને જ્યારે મેં તેના વચનોનો સ્વર સાંભળ્યો, ત્યારે હું મોઢે ભૂમિ પર ઊંડી નિદ્રામાં પડી ગયો, અને મારું મુખ જમીન તરફ હતું.</w:t>
      </w:r>
    </w:p>
    <w:p>
      <w:pPr>
        <w:pStyle w:val="ArticleScripture"/>
        <w:jc w:val="left"/>
      </w:pPr>
      <w:r>
        <w:rPr>
          <w:rFonts w:ascii="Nirmala UI" w:hAnsi="Nirmala UI" w:eastAsia="Nirmala UI" w:cs="Nirmala UI"/>
        </w:rPr>
        <w:t>અને જુઓ, એક હાથે મને સ્પર્શ કર્યો, અને મને મારા ઘૂંટણો તથા મારા હાથની હથેળીઓ પર ઊભો કર્યો. અને તેણે મને કહ્યું, હે દાનિયેલ, અતિ પ્રિય પુરુષ, હું તને જે વચનો કહું છું તે સમજ, અને સીધો ઊભો રહેજે; કેમ કે હવે હું તારી પાસે મોકલાયો છું. અને જ્યારે તેણે આ વચન મને કહ્યું, ત્યારે હું કાંપતો ઊભો રહ્યો. પછી તેણે મને કહ્યું, હે દાનિયેલ, ડર ન કર; કારણ કે જે પ્રથમ દિવસથી તું સમજ મેળવવા અને તારા દેવના સમક્ષ પોતાને નમ્ર કરવા માટે મન લગાવ્યું હતું, તે દિવસથી તારી વાણીઓ સાંભળવામાં આવી હતી, અને હું તારી વાણીઓના કારણે આવ્યો છું. પરંતુ પર્શિયાના રાજ્યના અધિપતિએ એકવીસ દિવસ સુધી મારો સામનો કર્યો; પરંતુ જુઓ, મુખ્ય અધિપતિઓમાંનો એક, મીખાયેલ, મારી સહાય કરવા આવ્યો; અને હું ત્યાં પર્શિયાના રાજાઓ પાસે રહ્યો. હવે હું તને સમજાવવા આવ્યો છું કે અંતિમ દિવસોમાં તારી પ્રજાને શું ભોગવવું પડશે; કેમ કે આ દર્શન હજી ઘણા દિવસો માટે છે. અને જ્યારે તેણે મને આવા વચનો કહ્યા, ત્યારે મેં મારું મુખ ભૂમિ તરફ નમાવ્યું, અને હું મૂક થઈ ગયો.</w:t>
      </w:r>
    </w:p>
    <w:p>
      <w:pPr>
        <w:pStyle w:val="ArticleScripture"/>
        <w:jc w:val="left"/>
      </w:pPr>
      <w:r>
        <w:rPr>
          <w:rFonts w:ascii="Nirmala UI" w:hAnsi="Nirmala UI" w:eastAsia="Nirmala UI" w:cs="Nirmala UI"/>
        </w:rPr>
        <w:t>અને જો, મનુષ્યપુત્રોની સમાન આકારવાળો એકે મારા હોઠોને સ્પર્શ કર્યો; ત્યાર પછી મેં મારું મોઢું ખોલ્યું, અને બોલ્યો, અને જે મારા સમક્ષ ઊભેલો હતો તેને કહ્યું, હે મારા પ્રભુ, આ દર્શનને કારણે મારા દુઃખો મારે ઉપર ફરી વળ્યાં છે, અને મારામાં કોઈ શક્તિ રહી નથી. કારણ કે આ મારા પ્રભુનો દાસ આ મારા પ્રભુ સાથે કેવી રીતે વાત કરી શકે? કેમ કે મારી વાત કરીએ તો, તરત જ મારામાં કોઈ શક્તિ રહી નહોતી, અને મારામાં શ્વાસ પણ બાકી રહ્યો નહોતો.</w:t>
      </w:r>
    </w:p>
    <w:p>
      <w:pPr>
        <w:pStyle w:val="ArticleScripture"/>
        <w:jc w:val="left"/>
      </w:pPr>
      <w:r>
        <w:rPr>
          <w:rFonts w:ascii="Nirmala UI" w:hAnsi="Nirmala UI" w:eastAsia="Nirmala UI" w:cs="Nirmala UI"/>
        </w:rPr>
        <w:t>પછી મનુષ્યના સ્વરૂપ જેવો એક ફરી આવ્યો અને મને સ્પર્શ કર્યો, અને તેણે મને બળ આપ્યું, અને કહ્યું, “હે અતિપ્રિય મનુષ્ય, ભય ન રાખ; તને શાંતિ થાય; દૃઢ બન, હા, દૃઢ બન.” અને જ્યારે તેણે મારી સાથે આમ કહ્યું, ત્યારે હું બળવાન થયો, અને મેં કહ્યું, “મારો સ્વામી બોલે; કારણ કે તમે મને બળ આપ્યું છે.” દાનિયેલ 10:5–19.</w:t>
      </w:r>
    </w:p>
    <w:p>
      <w:pPr>
        <w:pStyle w:val="ArticleBody"/>
        <w:jc w:val="left"/>
      </w:pPr>
      <w:r>
        <w:rPr>
          <w:rFonts w:ascii="Nirmala UI" w:hAnsi="Nirmala UI" w:eastAsia="Nirmala UI" w:cs="Nirmala UI"/>
        </w:rPr>
        <w:t>દાનિયેલ બાવીસમા દિવસે અંતિમ દિવસોમાં સ્વર્ગીય મહાયાજકનું દર્શન જુએ છે. દર્શનને સ્થાપિત કરતી રોમની દૃષ્ટિ 2024ની આધારભૂત તથા અલ્ફા કસોટી હતી, અને ખ્રિસ્તનું દર્શન મંદિરની કસોટી છે. તે દાનિયેલથી ભાગી જઈને છુપાઈ જતાં વર્ગનું વિભાજન ઉત્પન્ન કરે છે. તે વર્ગ જૂઠાણાં અને અસત્યના આડમાં છુપાય છે, અને આ કારણસર તેઓને પ્રબળ ભ્રમણા પ્રાપ્ત થાય છે.</w:t>
      </w:r>
    </w:p>
    <w:p>
      <w:pPr>
        <w:pStyle w:val="ArticleBody"/>
        <w:jc w:val="left"/>
      </w:pPr>
      <w:r>
        <w:rPr>
          <w:rFonts w:ascii="Nirmala UI" w:hAnsi="Nirmala UI" w:eastAsia="Nirmala UI" w:cs="Nirmala UI"/>
        </w:rPr>
        <w:t>પછી દાનિયેલને ત્રણ વખત સ્પર્શ કરવામાં આવે છે—પ્રથમ ગબ્રિએલ દ્વારા, ત્યારબાદ ખ્રિસ્ત દ્વારા, અને પછી ત્રીજી વખત ફરી ગબ્રિએલ દ્વારા. પરમ પવિત્ર સ્થાનમાં, જ્યારે દાનિયેલને ત્રણ વખત સ્પર્શ કરવામાં આવે છે, ત્યારે તે બળપ્રદાનનું પ્રતિરુપણ કરે છે; કારણ કે દર્શન જોતા વખતે તેમાં કોઈ બળ રહેલું નથી, પરંતુ ત્રીજા સ્પર્શ સુધીમાં તે અંતે બળવાન કરવામાં આવે છે. તેને અંતિમ દિવસોમાં દેવના લોક પર જે આવશે તેને સમજવા માટે બળ આપવામાં આવે છે. અંતિમ દિવસોમાં દેવના લોક પર જે આવે છે તે વિષેનો ભવિષ્યવાણીનો સંદેશ દસ કન્યાઓની દૃષ્ટાંતકથામાં પ્રતિનિધિત સંદેશ છે.</w:t>
      </w:r>
    </w:p>
    <w:p>
      <w:pPr>
        <w:pStyle w:val="ArticleBody"/>
        <w:jc w:val="left"/>
      </w:pPr>
      <w:r>
        <w:rPr>
          <w:rFonts w:ascii="Nirmala UI" w:hAnsi="Nirmala UI" w:eastAsia="Nirmala UI" w:cs="Nirmala UI"/>
        </w:rPr>
        <w:t>દાનિયેલ કોઈ શક્તિ વિના આરંભ કરે છે, કારણ કે ખ્રિસ્તના દર્શનરૂપ અરીસા જેવાં દૃશ્યે તેને નિઃશક્ત કરી દીધો હતો; પરંતુ ત્રણ સ્પર્શોના અંતે તે બળવાન બને છે, અને “બળવાન થા, હા, બળવાન થા,” એવી આજ્ઞા એક દ્વિગુણન છે, જે બીજા દૂતને અથવા બીજી કસોટીને ચિહ્નિત કરે છે. બીજી કસોટી મંદિરની કસોટી છે, જ્યાં દેવના લોકો એક્સેટર કેમ્પ મીટિંગ પૂર્ણ થાય ત્યારે મધ્યરાત્રિના પોકારના સંદેશની ઘોષણા કરવા માટે બળવાન કરવામાં આવે છે. તે કસોટી મંદિરની કસોટી છે, જ્યાં શિખર પથ્થર, જે પાયો અને ખૂણાનો પથ્થર હતો, મંદિરનો અદ્ભુત શિખર પથ્થર બને છે, અને આ રીતે તેના પૂર્ણ થવાનું ચિહ્નિત કરે છે. દાનિયેલ બાવીસમા દિવસે બળવાન બને છે, જ્યારે તે વિશ્વાસ દ્વારા પરમપવિત્ર સ્થાનમાં પ્રવેશ કરે છે. જ્યારે તે એવું કરે છે, ત્યારે ગેબ્રિએલ તેને સ્પર્શે છે, પછી ખ્રિસ્ત તેને સ્પર્શે છે અને ત્યારબાદ ગેબ્રિએલ તેને ફરીથી સ્પર્શે છે. તેથી દાનિયેલ પરમપવિત્ર સ્થાનમાં સંદેશની ઘોષણા કરવા માટે બળવાન બને છે, જ્યાં તે બે દૂતોની વચ્ચે ખ્રિસ્તને જુએ છે; અને પરમપવિત્ર સ્થાનમાં જ્યાં ખ્રિસ્ત મધ્યમાં છે તે સ્થાન દયાસન છે, જ્યાં બે આવરણરૂપ કરૂબો તે પેઢી તરફ નિહાળી રહ્યા છે, જે ખ્રિસ્તના મહિમામય શેકીનાહના પ્રકાશથી પ્રકાશિત છે, કારણ કે તે પોતાના સિંહાસન પર આરુઢ છે. દાનિયેલ દસનું દર્શન ભવિષ્યવાણીરૂપે એવી રીતે રચાયેલું છે કે દાનિયેલ દયાસનના સિંહાસન પર શેકીનાહરૂપ ખ્રિસ્તના મહિમાને નિહાળી રહ્યો છે, જ્યારે બે આવરણરૂપ કરૂબો પેઢીની અંદર નિહાળી રહ્યા છે!</w:t>
      </w:r>
    </w:p>
    <w:p>
      <w:pPr>
        <w:pStyle w:val="ArticleBody"/>
        <w:jc w:val="left"/>
      </w:pPr>
      <w:r>
        <w:rPr>
          <w:rFonts w:ascii="Nirmala UI" w:hAnsi="Nirmala UI" w:eastAsia="Nirmala UI" w:cs="Nirmala UI"/>
        </w:rPr>
        <w:t>તુરીઓના પર્વ પહેલાં એલિયાહ દાવો કરે છે કે વરસાદ વિષેનો તેનો સંદેશ જ યહોવાને તરફથી આવેલો એકમાત્ર સંદેશ છે, અને તે એવી આગાહી રજૂ કરે છે જે પોતાના ઉપસંહાર સુધી એક એવા પ્રદર્શન સાથે પહોંચે છે, જે સાબિત કરે છે કે કોણ દૂત છે કે નથી અને કયો સંદેશ છે કે નથી. કર્મેલ પહેલાંના સાડા ત્રણ વર્ષ સુધી રાજા આહાબ એલિયાહને શોધતો હતો, કારણ કે કર્મેલને અગાઉ વિવાદનો એક સમયગાળો આવે છે. કર્મેલ પર્વત તો માત્ર લિટમસ કસોટી છે, જ્યાં ચરિત્ર પ્રગટ થાય છે. મિલરાઇટ ઇતિહાસમાં પણ એ જ સમયગાળામાં એ જ સાક્ષી સમાવિષ્ટ હતી, કારણ કે જેમણે સંદેશનો દ્વેષ કર્યો તેમણે વિશ્વાસુઓને ચર્ચોમાંથી બહાર કાઢી મૂક્યા, અને ત્યારબાદ વિશ્વાસુઓએ એવો સંદેશ ઉઠાવ્યો કે જે લોકોને પતિત થયેલા પૂર્વ કરારના તે લોકોથી બહાર બોલાવતો હતો, જેમને પસાર કરી દેવામાં આવી રહ્યા હતા.</w:t>
      </w:r>
    </w:p>
    <w:p>
      <w:pPr>
        <w:pStyle w:val="ArticleBody"/>
        <w:jc w:val="left"/>
      </w:pPr>
      <w:r>
        <w:rPr>
          <w:rFonts w:ascii="Nirmala UI" w:hAnsi="Nirmala UI" w:eastAsia="Nirmala UI" w:cs="Nirmala UI"/>
        </w:rPr>
        <w:t>પિતર પેન્ટેકોસ્ટલ રવિવારના કાયદા સમયે યોએલનો સંદેશ પ્રગટ કરી રહ્યો છે; તેનો અર્થ એ થાય છે કે જ્યારે મધ્યરાત્રિના પોકારનો સમયગાળો એક્સિટર કેમ્પ મીટિંગના અંતે આરંભે છે, ત્યારે પિતર એ જ સંદેશ પ્રગટ કરી રહ્યો છે—એક્સિટર કેમ્પ મીટિંગનો આરંભ ત્યારે થયો હતો જ્યારે પિતરની આગાહી સુધારવામાં આવી હતી, જેમ સ્નો અને લિચના સંદેશાઓ સુધારવામાં આવ્યા હતા. આગાહીની પૂર્ણતા પહેલાં હંમેશાં એક વિવાદ થાય છે. તેથી, આગાહીની પૂર્ણતા પહેલાં જ વિવાદનો આરંભ થાય છે.</w:t>
      </w:r>
    </w:p>
    <w:p>
      <w:pPr>
        <w:pStyle w:val="ArticleBody"/>
        <w:jc w:val="left"/>
      </w:pPr>
      <w:r>
        <w:rPr>
          <w:rFonts w:ascii="Nirmala UI" w:hAnsi="Nirmala UI" w:eastAsia="Nirmala UI" w:cs="Nirmala UI"/>
        </w:rPr>
        <w:t>અહાબ, યેઝેબેલ અને તેના ભવિષ્યવક્તાઓને, તેમજ ખ્રિસ્તના દિવસના વાદવિવાદી યહૂદીઓને, અને મિલરાઈટ ઇતિહાસના પતિત પ્રોટેસ્ટન્ટોને ચિંતા પેદા કરનાર સંદેશને પીતર યોએલના ગ્રંથ તરીકે ઓળખાવે છે. ગધેડાના છૂટા મૂકવામાં આવવાથી ચિહ્નિત થતી ત્રીજી લિટમસ કસોટી પહેલાં, પીતરના સંદેશ પર લાઓદીકેયી એડ્વેન્ટિઝમ દ્વારા પ્રહાર થાય છે, અને પીતર આ વિરોધનો જવાબ એ રીતે આપે છે કે સંદેશવાહકો મદિરાપાન કરીને મત્ત નથી, પરંતુ તેઓ તો યોએલના ત્રણ અધ્યાયોની સાદી પૂર્ણતા છે. યોએલના ત્રણ અધ્યાયો લાઓદીકેયી એડ્વેન્ટિઝમની કડક નિંદા સાથે શરૂ થાય છે. જ્યારે આ સંદેશ તેઓના કાને પહોંચશે જેઓ તીવ્ર મદ્યપાનથી મત્ત છે, ત્યારે તેઓ પ્રતિસાદ આપશે. તેઓએ ખ્રિસ્તને ત્યારે સામનો કર્યો હતો જ્યારે તેઓ યેરૂશાલેમ જતાં માર્ગે પર્વત પરથી ઉતરી રહ્યા હતા, અને યેરૂશાલેમમાં તેમણે ફરી એકવાર તેમનો સામનો કર્યો.</w:t>
      </w:r>
    </w:p>
    <w:p>
      <w:pPr>
        <w:pStyle w:val="ArticleBody"/>
        <w:jc w:val="left"/>
      </w:pPr>
      <w:r>
        <w:rPr>
          <w:rFonts w:ascii="Nirmala UI" w:hAnsi="Nirmala UI" w:eastAsia="Nirmala UI" w:cs="Nirmala UI"/>
        </w:rPr>
        <w:t>ગધેડો છોડવામાં આવે છે, પ્રવેશનો આરંભ થાય છે; ક્ષુદ્દ્ર વાદવિવાદમાં પડેલા યહૂદીઓ સંદેશાને મૌન કરાવવા માંગે છે. ઈસુ આગળ વધે છે અને પછી અટકી જાય છે અને એડ્વેન્ટિઝમના પરીક્ષાકાલીન સમયના અંતિમ દિવસ ઉપર રડે છે. ત્યારબાદ યેરૂશાલેમમાં ફરી એક વાર યહૂદીઓ સાથે મુકાબલો થાય છે, જેઓ ઇચ્છે છે કે લોકો પોતાનો સંદેશ બંધ કરી દે. તે દિવસે સૂર્યાસ્ત થયો ત્યારે, યહૂદી રાષ્ટ્ર માટેનો પરીક્ષાકાલ વધુ એક ચરણ સુધી પહોંચી ગયો હતો. વિરોધની આ ક્રમશઃ વધતી ગતિ ક્રોસના મૃત્યુ સુધી ચાલુ રહે છે, અને તેનો ગંભીર પ્રારંભ લાઝરસના પુનરુત્થાન સાથે થયો હતો, જેણે બીજા દૂતના આગમન અને વિલંબના સમયને ચિહ્નિત કર્યો.</w:t>
      </w:r>
    </w:p>
    <w:p>
      <w:pPr>
        <w:pStyle w:val="ArticleScripture"/>
        <w:jc w:val="left"/>
      </w:pPr>
      <w:r>
        <w:rPr>
          <w:rFonts w:ascii="Nirmala UI" w:hAnsi="Nirmala UI" w:eastAsia="Nirmala UI" w:cs="Nirmala UI"/>
        </w:rPr>
        <w:t>“બેથાની યરુશાલેમથી એટલી નજીક હતી કે લાઝરસને જીવિત કરવામાં આવ્યો હતો તેની ખબર વહેલી જ શહેરમાં પહોંચી ગઈ. જે ગુપ્તચરોએ તે ચમત્કાર જોયો હતો, તેમના દ્વારા યહૂદી શાસકોને તુરંત જ હકીકતોની જાણ થઈ ગઈ. શું કરવું તે નક્કી કરવા માટે તરત જ સનહેદ્રીનની સભા બોલાવવામાં આવી. હવે ખ્રિસ્તે મૃત્યુ અને કબર પરનો પોતાનો અધિકાર સંપૂર્ણ રીતે પ્રગટ કર્યો હતો. તે મહાન ચમત્કાર એ પરમેશ્વરે મનુષ્યોને આપેલો પરાકાષ્ઠાનો પુરાવો હતો કે તેણે પોતાના પુત્રને તેમની મુક્તિ માટે જગતમાં મોકલ્યો હતો. તે દૈવી શક્તિનું એવું પ્રદર્શન હતું કે જે દરેક એવા મનને વિશ્વાસમાં લાવવા પૂરતું હતું, જે તર્ક અને પ્રબુદ્ધ અંતરાત્માના નિયંત્રણ હેઠળ હતું. લાઝરસના પુનરુત્થાનના સાક્ષી બનેલા ઘણાને ઈસુ પર વિશ્વાસ આવ્યો. પરંતુ યાજકોની તેની વિરુદ્ધની દ્વેષભાવના વધુ પ્રબળ बनी. તેમણે તેની દૈવત્વના બધા ઓછા પુરાવાઓને નકારી કાઢ્યા હતા, અને આ નવા ચમત્કારથી તેઓ માત્ર વધુ ક્રોધિત બન્યા. મરણ પામેલાને ખુલ્લા દિવસના પ્રકાશમાં અને સાક્ષીઓની ભીડ સમક્ષ જીવિત કરવામાં આવ્યો હતો. આવા પુરાવાને કોઈ યુક્તિ દ્વારા નકારી શકાય તેમ નહોતું. આ જ કારણસર યાજકોની વૈરભાવના વધુ ઘાતક બની. ખ્રિસ્તના કાર્યને અટકાવી દેવા માટે તેઓ પહેલાં કરતાં પણ વધુ દૃઢનિશ્ચયી બન્યા.”</w:t>
      </w:r>
    </w:p>
    <w:p>
      <w:pPr>
        <w:pStyle w:val="ArticleScripture"/>
        <w:jc w:val="left"/>
      </w:pPr>
      <w:r>
        <w:rPr>
          <w:rFonts w:ascii="Nirmala UI" w:hAnsi="Nirmala UI" w:eastAsia="Nirmala UI" w:cs="Nirmala UI"/>
        </w:rPr>
        <w:t>“સદૂકીયો, ભલે તેઓ ખ્રિસ્ત પ્રત્યે અનુકૂળ ન હતા, તેમ છતાં ફારિસીઓ જેટલી તેમના પ્રત્યે દુર્ભાવનાથી ભરેલા ન હતા. તેમની ઘૃણા એટલી કટુ ન હતી. પરંતુ હવે તેઓ સંપૂર્ણપણે ભયચકિત થઈ ગયા હતા. તેઓ મૃતકોના પુનરુત્થાનમાં માનતા નહોતા. કથિત વિજ્ઞાનનો સહારો લઈને, તેમણે એવો તર્ક કર્યો હતો કે મૃત દેહને ફરી જીવંત કરવો અશક્ય છે. પરંતુ ખ્રિસ્તના થોડાક શબ્દોથી જ તેમની કલ્પના ખંડિત થઈ ગઈ. તેમને દર્શાવવામાં આવ્યું કે તેઓ પવિત્ર શાસ્ત્રો તથા દેવની શક્તિ—બંને બાબતોમાં અજ્ઞાન હતા. આ ચમત્કારથી લોકમનમાં જે અસર ઊભી થઈ હતી તેને દૂર કરવાની કોઈ સંભાવના તેઓ જોઈ શકતા નહોતા. જે કબરમાંથી તેના મૃતકોને છીનવી લેવામાં વિજયી થયો હતો, તેમાંથી મનુષ્યોને કેવી રીતે દૂર ફેરવી શકાય? અસત્ય અહેવાલો પ્રચલિત કરવામાં આવ્યા, પરંતુ તે ચમત્કારને નકારી શકાયો નહીં; અને તેની અસરને કેવી રીતે નિષ્ફળ બનાવવી તે તેઓ જાણતા નહોતા. અત્યાર સુધી સદૂકિયોએ ખ્રિસ્તને મૃત્યુદંડ આપવાની યોજનાને પ્રોત્સાહન આપ્યું ન હતું. પરંતુ લાઝરસના પુનરુત્થાન પછી તેમણે નક્કી કર્યું કે માત્ર તેમના મૃત્યુ દ્વારા જ તેમના વિરુદ્ધની તેમની નિર્ભય નિંદાઓને અટકાવી શકાય.” The Desire of Ages, 537.</w:t>
      </w:r>
    </w:p>
    <w:p>
      <w:pPr>
        <w:pStyle w:val="ArticleBody"/>
        <w:jc w:val="left"/>
      </w:pPr>
      <w:r>
        <w:rPr>
          <w:rFonts w:ascii="Nirmala UI" w:hAnsi="Nirmala UI" w:eastAsia="Nirmala UI" w:cs="Nirmala UI"/>
        </w:rPr>
        <w:t>લાઝરસનું મૃત્યુ તે ચાર દિવસોની શરૂઆતને ચિહ્નિત કરતું હતું, જેટલો સમય યેશુ વિલંબે રહ્યા. તેનું મૃત્યુ બીજા દૂતના આગમનનું પ્રતિનિધિત્વ કરતું હતું, જે વિલંબના સમયની શરૂઆતને ચિહ્નિત કરે છે. તેનું પુનરુત્થાન 9/11 પછી બાવીસ વર્ષ બાદ, 31 ડિસેમ્બર, 2023ના રોજ, બે સાક્ષીઓના પુનરુત્થાનને ચિહ્નિત કરે છે. તેનું પુનરુત્થાન યહેઝ્કેલના સૂકાં મૃત અસ્થિઓના પુનરુત્થાનને ચિહ્નિત કરે છે. તેનું પુનરુત્થાન આદમની સર્જનક્રિયા દ્વારા પૂર્વછાયિત કરવામાં આવ્યું હતું, જેમાં માટી દ્વારા પ્રતિનિધિત થયેલી માનવતા જીવનના શ્વાસ દ્વારા પ્રતિનિધિત થયેલી દૈવીત્વ સાથે સંયુક્ત કરવામાં આવી હતી.</w:t>
      </w:r>
    </w:p>
    <w:p>
      <w:pPr>
        <w:pStyle w:val="ArticleScripture"/>
        <w:jc w:val="left"/>
      </w:pPr>
      <w:r>
        <w:rPr>
          <w:rFonts w:ascii="Nirmala UI" w:hAnsi="Nirmala UI" w:eastAsia="Nirmala UI" w:cs="Nirmala UI"/>
        </w:rPr>
        <w:t>“યહૂદીઓના યાજકો અને શાસકો ઈસુને ઘૃણા કરતાં હતા; પરંતુ અસંખ્ય લોકો તેમના જ્ઞાનભર્યા વચનો સાંભળવા અને તેમના પરાક્રમી કાર્યો નિહાળવા માટે ઉમટી પડતા હતા. લોકો અત્યંત ઊંડા રસથી પ્રેરિત થયા હતા અને આ અદભૂત ગુરુની શિક્ષાઓ સાંભળવા ઉત્કંઠાપૂર્વક ઈસુનો અનુસરણ કરતાં હતા. ઘણા શાસકો તેમના પર વિશ્વાસ કરતાં હતા, પરંતુ સભામંડપમાંથી બહાર કાઢી મૂકવામાં આવશે તે ભયથી પોતાનો વિશ્વાસ જાહેર કરવાનો સાહસ કરતાં નહોતા. યાજકો અને વડીલોએ નક્કી કર્યું કે લોકોને ઈસુથી દૂર દોરવા માટે કંઈક કરવું જ પડશે. તેઓ ડરતા હતા કે બધા લોકો તેમના પર વિશ્વાસ મૂકી દેશે. તેઓ પોતાને માટે કોઈ સુરક્ષા જોઈ શકતા નહોતા. તેમને પોતાની સ્થિતિ ગુમાવવી પડશે અથવા ઈસુને મૃત્યુદંડ આપવો પડશે. અને તેઓ તેમને મૃત્યુદંડ આપ્યા પછી પણ, તેમના સામર્થ્યના જીવંત સ્મારકો હજી પણ રહેશે. ઈસુએ લાઝરસને મૃતમાંથી જીવિત કર્યો હતો, અને તેઓ ડરતા હતા કે જો તેઓ ઈસુને મારી નાખશે, તો લાઝરસ તેમના પરાક્રમી સામર્થ્યની સાક્ષી આપશે. જે મૃતમાંથી જીવિત કરવામાં આવ્યો હતો તેને જોવા લોકોના ટોળાં ઉમટી રહ્યા હતા, અને શાસકોએ લાઝરસને પણ મારી નાખવાનો અને આ ઉશ્કેરણને દબાવી દેવાનો નિશ્ચય કર્યો. પછી તેઓ લોકોને મનુષ્યોની પરંપરાઓ અને સિદ્ધાંતો તરફ, પુદીના અને સદાબની દશમાંશ આપવા તરફ, ફરી વાળશે અને ફરી તેમના ઉપર પ્રભાવ સ્થાપિત કરશે. તેઓ સહમત થયા કે ઈસુ એકલા હોય ત્યારે જ તેમને પકડવા; કારણ કે જો તેઓ તેમને ભીડમાં પકડવાનો પ્રયત્ન કરશે, જ્યારે લોકોના મન સંપૂર્ણપણે તેમના વિષે જ વ્યસ્ત હતા, તો તેઓ પર પથ્થરમારો થશે.” Early Writings, 165.</w:t>
      </w:r>
    </w:p>
    <w:p>
      <w:pPr>
        <w:pStyle w:val="ArticleBody"/>
        <w:jc w:val="left"/>
      </w:pPr>
      <w:r>
        <w:rPr>
          <w:rFonts w:ascii="Nirmala UI" w:hAnsi="Nirmala UI" w:eastAsia="Nirmala UI" w:cs="Nirmala UI"/>
        </w:rPr>
        <w:t>18 જુલાઈ, 2020ના રોજ પ્રકાશિતવાક્યના બે સાક્ષીઓ મારી નાખવામાં આવ્યા, અને બીજો દેવદૂત તથા વિલંબનો સમય આવી પહોંચ્યો. 31 ડિસેમ્બર, 2023ના દિવસે બે-પગલાંની પુનરુત્થાન પ્રક્રિયા શરૂ થઈ. પ્રથમ પગલું પાયો હતું; બીજું પગલું પાયાં ઉપર મંદિરનું નિર્માણ હતું. લાઓદીકેયાની સાતમા-દિવસની એડવેન્ટિસ્ટ કલીસિયાએ 1989માં આ સંદેશ જન્મ્યો ત્યારથી જ તેનો દ્વેષ કર્યો છે, અને તેઓ હજુ પણ તેનો દ્વેષ કરે છે. હવે જે દ્વેષિત સાક્ષીઓને તેઓ મૃત્યુ પામેલા માનતા હતા, તેઓ ફરી જીવિત થયા છે; તેઓ આ સંદેશનો વધુ પણ વધુ દ્વેષ કરશે. 18 જુલાઈ, 2020ની આગાહી અંગે તેઓ એવી વિષભરી કટુતા સાથે વાદવિવાદ કરશે જેવી યહૂદીઓએ લાઝરસના પુનરુત્થાન પ્રત્યે રાખી હતી. મંદિર-પરીક્ષાના ઇતિહાસમાં, પીતર તેમની ભ્રાંતિપૂર્ણ આક્ષેપોના ઉત્તર તરીકે યોએલના ગ્રંથ તરફ સંકેત કરીને તેમની બધી જ કપટભરી વાતોનો જવાબ આપશે.</w:t>
      </w:r>
    </w:p>
    <w:p>
      <w:pPr>
        <w:pStyle w:val="ArticleBody"/>
        <w:jc w:val="left"/>
      </w:pPr>
      <w:r>
        <w:rPr>
          <w:rFonts w:ascii="Nirmala UI" w:hAnsi="Nirmala UI" w:eastAsia="Nirmala UI" w:cs="Nirmala UI"/>
        </w:rPr>
        <w:t>આ અભ્યાસને આપણે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લાઓદિકેયાની સાતમા-દિવસની એડ્વેન્ટિસ્ટ ચર્ચ - સંખ્યા છેતાલીસ</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