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લાઓદિકિયા - નંબર એક</w:t>
      </w:r>
    </w:p>
    <w:p>
      <w:pPr>
        <w:pStyle w:val="ArticleSubtitle"/>
        <w:jc w:val="left"/>
      </w:pPr>
      <w:r>
        <w:rPr>
          <w:rFonts w:ascii="Nirmala UI" w:hAnsi="Nirmala UI" w:eastAsia="Nirmala UI" w:cs="Nirmala UI"/>
        </w:rPr>
        <w:t>દર્શનની ખીણ માટે યશાયાહની વિનાશની ભવિષ્યવાણી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દર્શનની ખીણ વિષેનો ભાર. હવે તને શું થયું છે કે તું આખી જ છતો ઉપર ચડી ગઈ છે? હે કોલાહલથી ભરેલી, ગડબડિયાળ નગરી, આનંદિત નગરી: તારાં મૃત્યુ પામેલા પુરુષો તલવારથી મારાયેલા નથી, ન યુદ્ધમાં મરેલા છે. તારાં સર્વ અધિપતિઓ એકસાથે ભાગી ગયા છે; તેઓ ધનુર્ધારીઓ દ્વારા બાંધવામાં આવ્યા છે: તારી અંદર જે કોઈ મળ્યા છે તેઓ સર્વે એકસાથે બાંધવામાં આવ્યા છે, જોકે તેઓ દૂર ભાગી ગયા હતા. તેથી મેં કહ્યું, મારાથી નજર ફેરવો; હું કડવાશથી રડીશ; મારા લોકોની પુત્રીના વિનાશને કારણે મને સાંત્વના આપવા માટે પ્રયત્ન ન કરો. કેમ કે દર્શનની ખીણમાં સૈન્યોના પ્રભુ યહોવા તરફથી આ કષ્ટનો, પદદલનનો અને ગૂંચવણનો દિવસ છે, દીવાલો તોડી પાડવાનો અને પર્વતો તરફ પોકાર કરવાનો. યશાયા 22:1–5.</w:t>
      </w:r>
    </w:p>
    <w:p>
      <w:pPr>
        <w:pStyle w:val="ArticleBody"/>
        <w:jc w:val="left"/>
      </w:pPr>
      <w:r>
        <w:rPr>
          <w:rFonts w:ascii="Nirmala UI" w:hAnsi="Nirmala UI" w:eastAsia="Nirmala UI" w:cs="Nirmala UI"/>
        </w:rPr>
        <w:t>યશાયાહના ગ્રંથમાં “ભાર” શબ્દ અઢાર વખત જોવા મળે છે. તેમાંથી અગિયાર સંદર્ભો સીધા વિનાશની ભવિષ્યવાણીઓને ઓળખાવે છે, અને બાકીના સાત સંદર્ભોમાં “ભાર” એવો અર્થ ધરાવે છે કે જાણે ખભા પર વહન કરવામાં આવતી વસ્તુ. “ભાર” તરીકે અનુવાદિત સંદર્ભોમાંથી માત્ર એક એવો છે, જે ખભા પર વહન કરવામાં આવતી વસ્તુનું પ્રતિનિધિત્વ પણ કરે છે અને સાથે વિનાશની ભવિષ્યવાણી પણ છે. હું એ એક સંદર્ભનો વિચાર કરવા ઈચ્છું છું, જેમાં હિબ્રુ શબ્દ વહન કરવામાં આવતી વસ્તુને સૂચવે છે, પરંતુ તે સાથે વિનાશની ભવિષ્યવાણી પણ છે; તેથી જ હું આરંભથી જ આ ભિન્નતાને નિર્દિષ્ટ કરું છું, યદ્યપિ આપણે પછી સુધી આ તથ્યો તરફ પાછા ફરીશું નહીં.</w:t>
      </w:r>
    </w:p>
    <w:p>
      <w:pPr>
        <w:pStyle w:val="ArticleBody"/>
        <w:jc w:val="left"/>
      </w:pPr>
      <w:r>
        <w:rPr>
          <w:rFonts w:ascii="Nirmala UI" w:hAnsi="Nirmala UI" w:eastAsia="Nirmala UI" w:cs="Nirmala UI"/>
        </w:rPr>
        <w:t>આ અધ્યાય “દર્શનની ખીણ” ની વ્યાખ્યા વિષે અસ્પષ્ટ નથી, કારણ કે તેની ઓળખ “દાવીદનું શહેર” તરીકે કરવામાં આવી છે અને સાથે સાથે “યેરૂશાલેમ” તરીકે પણ. “દર્શનની ખીણ” દાનિયેલ અગિયારના છેલ્લાં છ શ્લોકોના ઇતિહાસ દરમિયાન લાઓદિકીયન એડ્વેન્ટિઝમનો સંદર્ભ છે. યશાયાએ અધ્યાય વીસમાં પ્રતિનિધિત્વ પામેલા ઇતિહાસ દ્વારા આ વિનાશની પૃષ્ઠભૂમિ સ્થાપિત કરી હતી, જેમાં તેણે અસીરિયાના રાજા દ્વારા વિશ્વના ક્રમશઃ વિજયનું વર્ણન કર્યું છે; એ જ રાજાએ ટાર્ટન નામના એક સૈન્ય નેતાને મિસરમાં આવેલ અશદોદ નામના શહેરને કબજે કરવા મોકલ્યો હતો.</w:t>
      </w:r>
    </w:p>
    <w:p>
      <w:pPr>
        <w:pStyle w:val="ArticleBody"/>
        <w:jc w:val="left"/>
      </w:pPr>
      <w:r>
        <w:rPr>
          <w:rFonts w:ascii="Nirmala UI" w:hAnsi="Nirmala UI" w:eastAsia="Nirmala UI" w:cs="Nirmala UI"/>
        </w:rPr>
        <w:t>રવિવારનો કાયદો દાનિયેલ અગિયારમા અધ્યાયના એકતાલીસમા વચનમાં ઓળખાવવામાં આવ્યો છે, અને તે ત્રણ એવા સમૂહોને ઓળખે છે કે જે રવિવારના કાયદાના સમયે પાપાસત્તાના હાથમાંથી “બચી જાય” છે.</w:t>
      </w:r>
    </w:p>
    <w:p>
      <w:pPr>
        <w:pStyle w:val="ArticleScripture"/>
        <w:jc w:val="left"/>
      </w:pPr>
      <w:r>
        <w:rPr>
          <w:rFonts w:ascii="Nirmala UI" w:hAnsi="Nirmala UI" w:eastAsia="Nirmala UI" w:cs="Nirmala UI"/>
        </w:rPr>
        <w:t>જે વર્ષે તરતાન અશ્દોદમાં આવ્યો, (જ્યારે આશ્શૂરના રાજા સાર્ગોને તેને મોકલ્યો,) અને તેણે અશ્દોદ સામે યુદ્ધ કરીને તેને જીતી લીધું; તે જ સમયે યહોવાએ આમોઝના પુત્ર યશાયાહ દ્વારા કહ્યું, “જા, અને તારી કમર પરથી ટાટ ઉતારી નાખ, અને તારા પગમાંથી જૂતાં કાઢી નાખ.” અને તેણે તેમ જ કર્યું, નગ્ન અને ઉઘાડા પગે ચાલતો રહ્યો. પછી યહોવાએ કહ્યું, “જેમ મારો સેવક યશાયાહ મિસર અને ઇથિયોપિયા વિષે ચિહ્ન અને અદ્ભુતરૂપે ત્રણ વર્ષ નગ્ન અને ઉઘાડા પગે ચાલ્યો છે; તેમ આશ્શૂરનો રાજા મિસરીઓને કેદીઓ તરીકે અને ઇથિયોપીયાઓને બંધકો તરીકે, યુવાન અને વૃદ્ધ બધાને, નગ્ન અને ઉઘાડા પગે, અત્રે સુધી કે તેમના નિતંબો ઉઘાડા રાખીને, મિસરની લાજ માટે, લઈ જશે. અને તેઓ ઇથિયોપિયા, જે તેમની આશા હતી, તથા મિસર, જે તેમનો ગૌરવ હતો, તેના વિષે ભયભીત અને લજ્જિત થશે. અને તે દિવસે આ દ્વીપના નિવાસી કહેશે, ‘જો, અમારી આશા એવી જ નીવડી, જ્યાંથી અમે આશ્શૂરના રાજાથી છૂટકારો મેળવવા સહાય માટે ભાગી ગયા હતા; તો હવે અમે કેવી રીતે બચી શકીશું?’” યશાયાહ 20:1–6.</w:t>
      </w:r>
    </w:p>
    <w:p>
      <w:pPr>
        <w:pStyle w:val="ArticleBody"/>
        <w:jc w:val="left"/>
      </w:pPr>
      <w:r>
        <w:rPr>
          <w:rFonts w:ascii="Nirmala UI" w:hAnsi="Nirmala UI" w:eastAsia="Nirmala UI" w:cs="Nirmala UI"/>
        </w:rPr>
        <w:t>દ્વીપના નિવાસીઓ દ્વારા ઉઠાવવામાં આવેલ પ્રશ્ન એ છે કે તેઓ આશૂરના રાજાથી કેવી રીતે બચી શકે, જેને દાનિયેલ અધ્યાય અગિયારમાં ઉત્તરનો રાજા તરીકે પણ દર્શાવવામાં આવ્યો છે.</w:t>
      </w:r>
    </w:p>
    <w:p>
      <w:pPr>
        <w:pStyle w:val="ArticleScripture"/>
        <w:jc w:val="left"/>
      </w:pPr>
      <w:r>
        <w:rPr>
          <w:rFonts w:ascii="Nirmala UI" w:hAnsi="Nirmala UI" w:eastAsia="Nirmala UI" w:cs="Nirmala UI"/>
        </w:rPr>
        <w:t>તે [ઉત્તરના રાજા] વૈભવી દેશમાં પણ પ્રવેશ કરશે, અને ઘણા દેશો પછાડી દેવામાં આવશે; પરંતુ તેના હાથમાંથી આ લોકો બચી જશે, એટલે કે એદોમ, મોઆબ, અને અંમોનના સંતાનોમાંના મુખ્ય લોકો. દાનિયેલ 11:41.</w:t>
      </w:r>
    </w:p>
    <w:p>
      <w:pPr>
        <w:pStyle w:val="ArticleBody"/>
        <w:jc w:val="left"/>
      </w:pPr>
      <w:r>
        <w:rPr>
          <w:rFonts w:ascii="Nirmala UI" w:hAnsi="Nirmala UI" w:eastAsia="Nirmala UI" w:cs="Nirmala UI"/>
        </w:rPr>
        <w:t>આ વાક્યમાં યુનાઇટેડ સ્ટેટ્સમાં રવિવારના કાયદાની ઓળખ કરવામાં આવે છે, અને દાનિયેલના આ અવતરણમાં કેટલીક સૂક્ષ્મ ભિન્નતાઓ છે, જે વિચારવા યોગ્ય છે. દાનિયેલ અગિયારના ચાલીસમા થી ત્રેતાલીસમા સુધીના અનુક્રમી ત્રણેય વચનોમાં “દેશો” ની ઓળખ આપવામાં આવે છે. ચાલીસમા વચનમાં ભૂતપૂર્વ સોવિયેત સંઘનું પ્રતિનિધિત્વ કરતા દેશો ઈ.સ. 1989માં પાપસત્તા અને યુનાઇટેડ સ્ટેટ્સ દ્વારા વહેતા પ્રવાહની જેમ દૂર કરી દેવામાં આવ્યા. આધુનિક ઇતિહાસકારો આ હકીકતની પુષ્ટિ કરે છે.</w:t>
      </w:r>
    </w:p>
    <w:p>
      <w:pPr>
        <w:pStyle w:val="ArticleBody"/>
        <w:jc w:val="left"/>
      </w:pPr>
      <w:r>
        <w:rPr>
          <w:rFonts w:ascii="Nirmala UI" w:hAnsi="Nirmala UI" w:eastAsia="Nirmala UI" w:cs="Nirmala UI"/>
        </w:rPr>
        <w:t>પછી બિયાલીસમી કલમમાં આપણે “દેશો” શબ્દ સર્વ પૃથ્વીના તમામ દેશોનું પ્રતિનિધિત્વ કરતો જોવા છીએ, કારણ કે ઉત્તરનો રાજા (પોપશાહી) સમગ્ર વિશ્વનું પ્રતિનિધિત્વ કરનાર મિસરને કબજે કરે છે. આ તેના એક અર્થછાયામાંનું એક છે. હું જે ત્રણ કલમોમાં રહેલી બે અર્થછાયાઓનો ઉલ્લેખ કરું છું, તેમાં બીજી, એકતાલીસમી કલમમાં આવેલ “બચી જવું” શબ્દ અને પછી ફરી બિયાલીસમી કલમમાં આવેલ એ જ શબ્દ સાથે સંબંધિત છે. આ બંને અલગ હિબ્રૂ શબ્દો છે, જોકે બંનેનો અનુવાદ “બચી જવું” એવો કરવામાં આવ્યો છે. બિયાલીસમી કલમમાં “બચી જવું” તરીકે અનુવાદિત થયેલો હિબ્રૂ શબ્દ એ અર્થ આપે છે કે કોઈ મુક્તિ મળતી નથી; કારણ કે સમગ્ર સંયુક્ત રાષ્ટ્રસંઘનું પ્રતિનિધિત્વ કરનાર “દસ રાજાઓ” પોતાની એક-વિશ્વ સરકારનો અધિકાર પોપશાહી પશુના નિયંત્રણને સોંપવા સંમત થાય છે, ત્યારે બચી જવાની કોઈ શક્યતા રહેતી નથી—કોઈ મુક્તિ નથી.</w:t>
      </w:r>
    </w:p>
    <w:p>
      <w:pPr>
        <w:pStyle w:val="ArticleScripture"/>
        <w:jc w:val="left"/>
      </w:pPr>
      <w:r>
        <w:rPr>
          <w:rFonts w:ascii="Nirmala UI" w:hAnsi="Nirmala UI" w:eastAsia="Nirmala UI" w:cs="Nirmala UI"/>
        </w:rPr>
        <w:t>અને જે દસ શિંગડા તુંએ જોયાં, તે દસ રાજાઓ છે, જેઓએ હજી સુધી રાજ્ય પ્રાપ્ત કર્યું નથી; પરંતુ તેઓ પશુ સાથે એક ઘડી માટે રાજાઓ સમાન અધિકાર મેળવે છે. તેઓ એક જ મનના છે, અને પોતાની શક્તિ અને સત્તા પશુને સોંપી દેશે. તેઓ મેથીયા સાથે યુદ્ધ કરશે, અને મેથીયા તેઓને જીતી લેશે; કારણ કે તે પ્રભુઓનો પ્રભુ અને રાજાઓનો રાજા છે; અને જેઓ તેની સાથે છે તેઓ બોલાવવામાં આવેલા, પસંદ કરાયેલા, અને વિશ્વાસુ છે. અને તેણે મને કહ્યું, જે પાણી તુંએ જોયાં, જ્યાં તે વ્યભિચારિણી બેઠી છે, તે લોકો, અને ભીડો, અને જાતિઓ, અને ભાષાઓ છે. અને જે દસ શિંગડા તુંએ પશુ પર જોયાં, તેઓ વ્યભિચારિણીનો દ્વેષ કરશે, અને તેને ઉઝરડો અને નિર્વસ્ત્ર બનાવી દેશે, અને તેનું માંસ ખાઈ જશે, અને તેને અગ્નિથી બાળી નાખશે. કારણ કે દેવએ તેમના હૃદયોમાં પોતાની ઇચ્છા પૂર્ણ કરવાની, અને એકમત થવાની, અને પોતાનું રાજ્ય પશુને આપવાની પ્રેરણા મૂકી છે, જ્યાં સુધી દેવના વચનો પૂર્ણ ન થાય. પ્રકાશન 17:12–17.</w:t>
      </w:r>
    </w:p>
    <w:p>
      <w:pPr>
        <w:pStyle w:val="ArticleBody"/>
        <w:jc w:val="left"/>
      </w:pPr>
      <w:r>
        <w:rPr>
          <w:rFonts w:ascii="Nirmala UI" w:hAnsi="Nirmala UI" w:eastAsia="Nirmala UI" w:cs="Nirmala UI"/>
        </w:rPr>
        <w:t>આ “દસ રાજાઓ”નો ઉલ્લેખ દેવના વચનમાં વારંવાર થાય છે, અને એલિયાહની કથામાં, ઇઝરાયલનો રાજા આહાબ દસ ગોત્રોનો મુખ્ય હતો, અને તેનું લગ્ન યેઝેબેલ સાથે થયું હતું. યેઝેબેલ વિશ્વના અંતકાળમાં પાપાસી છે, એલિયાહ ત્રીજા દૂતના સંદેશાના સંદેશવાહકો છે, અને આહાબ દસ રાજાઓના સંઘનો મુખ્ય છે. આહાબ રવિવાર કાયદાના ભવિષ્યવાણીય ઇતિહાસ દરમિયાન સંયુક્ત રાષ્ટ્રસંઘના નેતા તરીકે સંયુક્ત રાજ્ય અમેરિકાનું પ્રતિનિધિત્વ કરે છે. જ્યારે મિસર આસ્સૂર દ્વારા કબજે લેવામાં આવે છે, ત્યારે દાનિયેલ અગિયાર બિયાલીસમાં ઉત્તરનો રાજા દસ રાજાઓને પોતાનું રાજ્ય પાપલ સત્તાને સમર્પણ કરવા માટે સહમત થવા મજબૂર કરી ચૂક્યો હોય છે.</w:t>
      </w:r>
    </w:p>
    <w:p>
      <w:pPr>
        <w:pStyle w:val="ArticleScripture"/>
        <w:jc w:val="left"/>
      </w:pPr>
      <w:r>
        <w:rPr>
          <w:rFonts w:ascii="Nirmala UI" w:hAnsi="Nirmala UI" w:eastAsia="Nirmala UI" w:cs="Nirmala UI"/>
        </w:rPr>
        <w:t>“જેમ જેમ આપણે અંતિમ સંકટની નજીક આવીએ છીએ, તેમ તેમ પ્રભુનાં સાધનો વચ્ચે સુસંગતિ અને એકતા અસ્તિત્વમાં હોવી અતિ મહત્ત્વની બાબત છે. વિશ્વ તોફાન, યુદ્ધ અને મતભેદોથી ભરેલું છે. છતાં એક જ વડા—પોપશાહી સત્તા—ના અધિન લોકો ઈશ્વરના સાક્ષીઓના વ્યક્તિરૂપમાં ઈશ્વરનો વિરોધ કરવા માટે એકત્રિત થશે. આ એકતા તે મહાન ધર્મત્યાગી દ્વારા મજબૂત કરવામાં આવે છે. જ્યારે તે સત્ય વિરુદ્ધ યુદ્ધ કરવા માટે પોતાના કાર્યકરોને એકત્રિત કરવાનો પ્રયત્ન કરે છે, ત્યારે તે તેના સમર્થકોને વહેંચી નાખવા અને તિતરબિતર કરવા માટે પણ કાર્ય કરશે. ઈર્ષ્યા, દુર્ભાવનાપૂર્ણ શંકા, દુર્ભાષણ—આ બધું તે અસંમતિ અને વિખવાદ પેદા કરવા માટે ઉશ્કેરે છે.” Testimonies, volume 7, 182.</w:t>
      </w:r>
    </w:p>
    <w:p>
      <w:pPr>
        <w:pStyle w:val="ArticleBody"/>
        <w:jc w:val="left"/>
      </w:pPr>
      <w:r>
        <w:rPr>
          <w:rFonts w:ascii="Nirmala UI" w:hAnsi="Nirmala UI" w:eastAsia="Nirmala UI" w:cs="Nirmala UI"/>
        </w:rPr>
        <w:t>એકતાલીસમી કલમમાં અમને “બચી નીકળવું” એવો શબ્દ મળે છે, અને બેતાલીસમી કલમમાં પણ “બચી નીકળવું” એવો શબ્દ મળે છે, પરંતુ તેઓ હિબ્રૂ ભાષાના બે ભિન્ન શબ્દો છે. એકતાલીસમી કલમમાં જે શબ્દનું ભાષાંતર “બચી નીકળવું” એમ કરવામાં આવ્યું છે, તેનો અર્થ લપસકાપણાથી જાણે છટકી જવું એવો થાય છે. યશાયા અધ્યાય વીસની છઠ્ઠી કલમમાં જે શબ્દનું ભાષાંતર “બચી નીકળવું” એમ કરવામાં આવ્યું છે, તે આ જ શબ્દ છે. “તે દિવસે” “આ દ્વીપના નિવાસી” પૂછે છે કે તેઓ આશ્શૂરીયથી કેવી રીતે બચી નીકળશે, જે “તે દિવસે” દાનિયેલ અગિયાર અને શાસ્ત્રના અન્ય અનેક અંશોમાં દર્શાવ્યા મુજબ ક્રમે ક્રમે સમગ્ર વિશ્વને જીતતો જાય છે.</w:t>
      </w:r>
    </w:p>
    <w:p>
      <w:pPr>
        <w:pStyle w:val="ArticleBody"/>
        <w:jc w:val="left"/>
      </w:pPr>
      <w:r>
        <w:rPr>
          <w:rFonts w:ascii="Nirmala UI" w:hAnsi="Nirmala UI" w:eastAsia="Nirmala UI" w:cs="Nirmala UI"/>
        </w:rPr>
        <w:t>દાનિયેલ અગિયારમા અધ્યાયના એકતાલીસમા વચનમાં, જ્યારે પાપાસત્તા—અથવા જેમ દાનિયેલ તેને ઉત્તરનો રાજા તરીકે રજૂ કરે છે, અથવા જેમ યશાયા તેને આસૂરી તરીકે રજૂ કરે છે—“મહિમાવંત દેશ,” જે સંયુક્ત રાજ્ય અમેરિકા નું પ્રતિનિધિત્વ કરે છે, તેને જીતતી હોય છે, ત્યારે બે જૂથોની ઓળખ કરવામાં આવે છે.</w:t>
      </w:r>
    </w:p>
    <w:p>
      <w:pPr>
        <w:pStyle w:val="ArticleScripture"/>
        <w:jc w:val="left"/>
      </w:pPr>
      <w:r>
        <w:rPr>
          <w:rFonts w:ascii="Nirmala UI" w:hAnsi="Nirmala UI" w:eastAsia="Nirmala UI" w:cs="Nirmala UI"/>
        </w:rPr>
        <w:t>તે વૈભવી દેશમાં પણ પ્રવેશ કરશે, અને ઘણા દેશો ઊથલાવી નાખવામાં આવશે; પરંતુ એ લોકો તેના હાથમાંથી બચી નીકળશે, એટલે એદોમ, મોઆબ, અને અમ્મોનની સંતાનોમાંના મુખ્ય લોકો. દાનિયેલ 11:41.</w:t>
      </w:r>
    </w:p>
    <w:p>
      <w:pPr>
        <w:pStyle w:val="ArticleBody"/>
        <w:jc w:val="left"/>
      </w:pPr>
      <w:r>
        <w:rPr>
          <w:rFonts w:ascii="Nirmala UI" w:hAnsi="Nirmala UI" w:eastAsia="Nirmala UI" w:cs="Nirmala UI"/>
        </w:rPr>
        <w:t>એક તો તેઓ છે જે “ઘણાં” તરીકે દર્શાવવામાં આવ્યા છે અને પતન પામે છે, અને બીજી ટોળકીનું પ્રતિનિધિત્વ “એદોમ, મોઆબ અને અમ્મોનના સંતાનોમાંના મુખ્યજનો” તરીકે કરવામાં આવ્યું છે. રવિવારના કાયદા સમયે, પ્રકટીકરણ અઢાર અધ્યાય ચારમા વચનમાં, હજુ પણ બાબેલમાં રહેલાં લોકોને “બહાર નીકળો” એવી હાકલ કરવામાં આવે છે.</w:t>
      </w:r>
    </w:p>
    <w:p>
      <w:pPr>
        <w:pStyle w:val="ArticleScripture"/>
        <w:jc w:val="left"/>
      </w:pPr>
      <w:r>
        <w:rPr>
          <w:rFonts w:ascii="Nirmala UI" w:hAnsi="Nirmala UI" w:eastAsia="Nirmala UI" w:cs="Nirmala UI"/>
        </w:rPr>
        <w:t>અને મેં સ્વર્ગમાંથી બીજી એક વાણી સાંભળી, જે કહેતી હતી, હે મારા લોકો, તેમાંથી બહાર નીકળી આવો, જેથી તમે તેના પાપોમાં સહભાગી ન બનો, અને જેથી તમે તેની આફતોમાંના ભાગીદાર ન થાઓ. પ્રકાશિત વાક્ય 18:4.</w:t>
      </w:r>
    </w:p>
    <w:p>
      <w:pPr>
        <w:pStyle w:val="ArticleBody"/>
        <w:jc w:val="left"/>
      </w:pPr>
      <w:r>
        <w:rPr>
          <w:rFonts w:ascii="Nirmala UI" w:hAnsi="Nirmala UI" w:eastAsia="Nirmala UI" w:cs="Nirmala UI"/>
        </w:rPr>
        <w:t>એદોમ, મોઆબ અને અમ્મોનના સંતાનોમાંના પ્રમુખ તે જ છે, જે લપસણાપણાથી છટકી જાય છે, જેમ યશાયા વીસમાં ટાપુના લોકો એવું કરવાની આશા રાખે છે.</w:t>
      </w:r>
    </w:p>
    <w:p>
      <w:pPr>
        <w:pStyle w:val="ArticleBody"/>
        <w:jc w:val="left"/>
      </w:pPr>
      <w:r>
        <w:rPr>
          <w:rFonts w:ascii="Nirmala UI" w:hAnsi="Nirmala UI" w:eastAsia="Nirmala UI" w:cs="Nirmala UI"/>
        </w:rPr>
        <w:t>એકતાલીસમા પદમાં હું જે બીજા સૂક્ષ્મ અર્થનો ઉલ્લેખ કરું છું તે એવો છે કે ચાલીસ, એકતાલીસ અને બિયાલીસમા પદોમાં આપણે “દેશો” શબ્દ જોવા મળ્યો છે, પરંતુ એકતાલીસમા પદમાં તે પૂરકરૂપે ઉમેરાયેલ શબ્દ છે; તે દાનિયેલના મૂળ શબ્દોમાં નથી અને ત્યાં આવતો જ નથી. સોવિયેત સંઘના પતન સમયે ચાલીસમા પદની પૂર્ણતામાં ઘણા દેશો ઉથલાવી નાખવામાં આવ્યા હતા, અને જ્યારે પાપાશાહી સંયુક્ત રાષ્ટ્રસંઘ પર કબજો કરે છે ત્યારે ઘણા દેશો કબજે કરવામાં આવે છે. પરંતુ સંયુક્ત રાજ્ય અમેરિકામાં રવિવારના કાયદાના સમયે જે “ઘણા” ઉથલાવી નાખવામાં આવે છે, તેઓ ઘણા દેશો નથી; તેઓ માત્ર સાતમા-દિવસના એડ્વેન્ટિસ્ટો જ હોઈ શકે.</w:t>
      </w:r>
    </w:p>
    <w:p>
      <w:pPr>
        <w:pStyle w:val="ArticleScripture"/>
        <w:jc w:val="left"/>
      </w:pPr>
      <w:r>
        <w:rPr>
          <w:rFonts w:ascii="Nirmala UI" w:hAnsi="Nirmala UI" w:eastAsia="Nirmala UI" w:cs="Nirmala UI"/>
        </w:rPr>
        <w:t>“જો સત્યનો પ્રકાશ તમારી સમક્ષ રજૂ કરવામાં આવ્યો હોય, જે ચોથી આજ્ઞાનો શબ્બાથ પ્રગટ કરે છે, અને બતાવે છે કે રવિવારની પાળણી માટે દેવના વચનમાં કોઈ આધાર નથી, અને છતાં પણ તમે ખોટા શબ્બાથને જ પકડી રાખો છો, અને જે શબ્બાથને દેવ ‘મારો પવિત્ર દિવસ’ કહે છે તેને પવિત્ર માનવાનો ઇનકાર કરો છો, તો તમે પશુની છાપ સ્વીકારો છો. આ ક્યારે થાય છે? જ્યારે તમે તે હુકમનું પાલન કરો છો, જે તમને રવિવારે શ્રમમાંથી નિવૃત્ત થવા અને દેવની ઉપાસના કરવા આજ્ઞા આપે છે, અને તે છતાં તમે જાણો છો કે બાઇબલમાં એક પણ એવો શબ્દ નથી જે દર્શાવે કે રવિવાર સામાન્ય કાર્યદિવસ સિવાય બીજું કંઈ છે, ત્યારે તમે પશુની છાપ સ્વીકારવા સંમતિ આપો છો, અને દેવની મુદ્રાને અસ્વીકારો છો.” Review and Herald, July 13, 1897.</w:t>
      </w:r>
    </w:p>
    <w:p>
      <w:pPr>
        <w:pStyle w:val="ArticleBody"/>
        <w:jc w:val="left"/>
      </w:pPr>
      <w:r>
        <w:rPr>
          <w:rFonts w:ascii="Nirmala UI" w:hAnsi="Nirmala UI" w:eastAsia="Nirmala UI" w:cs="Nirmala UI"/>
        </w:rPr>
        <w:t>સેવન્થ-ડે એડ્વેન્ટિસ્ટ ચર્ચનો કોઈપણ સભ્ય જ્યારે પ્રથમ વખત ચર્ચનો બાપ્તિસ્મા લીધેલો સભ્ય બન્યો ત્યારે તેણે શનિવારના વિશ્રામદિનના સિદ્ધાંતને સ્વીકાર્યો હતો, અને શનિવારના વિશ્રામદિન વિષેના “સત્યના પ્રકાશ” માટે તેને જવાબદાર ઠેરવવામાં આવે છે.</w:t>
      </w:r>
    </w:p>
    <w:p>
      <w:pPr>
        <w:pStyle w:val="ArticleScripture"/>
        <w:jc w:val="left"/>
      </w:pPr>
      <w:r>
        <w:rPr>
          <w:rFonts w:ascii="Nirmala UI" w:hAnsi="Nirmala UI" w:eastAsia="Nirmala UI" w:cs="Nirmala UI"/>
        </w:rPr>
        <w:t>“શનિવારનો દિવસ બદલવો એ રોમિશ ચર્ચની સત્તાનું ચિહ્ન અથવા નિશાન છે. જે લોકો, ચોથી આજ્ઞાના દાવાઓને સમજીને, સત્ય શનિવારના સ્થાને ખોટા શનિવારનું પાલન કરવાનું પસંદ કરે છે, તેઓ એ રીતે તે સત્તાને માન અર્પે છે, જેના દ્વારા જ તે આજ્ઞાપિત કરવામાં આવ્યો છે. પશુનું નિશાન પાપલ શનિવાર છે, જેને દેવ દ્વારા નિર્ધારિત દિવસના સ્થાને વિશ્વે સ્વીકાર્યો છે.”</w:t>
      </w:r>
    </w:p>
    <w:p>
      <w:pPr>
        <w:pStyle w:val="ArticleScripture"/>
        <w:jc w:val="left"/>
      </w:pPr>
      <w:r>
        <w:rPr>
          <w:rFonts w:ascii="Nirmala UI" w:hAnsi="Nirmala UI" w:eastAsia="Nirmala UI" w:cs="Nirmala UI"/>
        </w:rPr>
        <w:t>“હજી સુધી કોઈએ પશુની મુદ્રા પ્રાપ્ત કરી નથી. પરીક્ષાનો સમય હજી આવ્યો નથી. દરેક ચર્ચમાં સચ્ચા ખ્રિસ્તીઓ છે; રોમન કેથોલિક સમુદાય પણ તેમાં અપવાદ નથી. જ્યાં સુધી લોકોને પ્રકાશ પ્રાપ્ત થયો ન હોય અને ચોથા આજ્ઞાના બંધનકારક કર્તવ્યને તેમણે સમજ્યું ન હોય, ત્યાં સુધી કોઈ દોષિત ઠરાવવામાં આવતો નથી. પરંતુ જ્યારે નકલી શબ્બાથને અમલમાં મૂકતું ફરમાન બહાર પડશે, અને ત્રીજા દૂતનો ઉચ્ચ પોકાર મનુષ્યોને પશુ અને તેની પ્રતિમાની ઉપાસના વિરુદ્ધ ચેતવણી આપશે, ત્યારે ખોટા અને સચ્ચા વચ્ચેની રેખા સ્પષ્ટ રીતે ખેંચાઈ જશે. ત્યારબાદ જે લોકો અપરાધમાં અડગ રહી સતત ચાલુ રહેશે, તેઓ પશુની મુદ્રા પ્રાપ્ત કરશે.”</w:t>
      </w:r>
    </w:p>
    <w:p>
      <w:pPr>
        <w:pStyle w:val="ArticleScripture"/>
        <w:jc w:val="left"/>
      </w:pPr>
      <w:r>
        <w:rPr>
          <w:rFonts w:ascii="Nirmala UI" w:hAnsi="Nirmala UI" w:eastAsia="Nirmala UI" w:cs="Nirmala UI"/>
        </w:rPr>
        <w:t>“ઝડપી પગલાંઓ સાથે આપણે આ સમયગાળાની નજીક આવી રહ્યા છીએ. જ્યારે પ્રોટેસ્ટન્ટ ચર્ચો ખોટા ધર્મને ટેકો આપવા માટે લૌકિક સત્તા સાથે એકતામાં જોડાશે—જેના વિરોધ માટે તેમના પૂર્વજો એ અત્યંત કઠોર પીડા સહન કરી હતી—ત્યારે ચર્ચ અને રાજ્યની સંયુક્ત સત્તા દ્વારા પાપલ શનિવારને અમલમાં લાવવામાં આવશે. ત્યાં રાષ્ટ્રીય ધર્મત્યાગ થશે, જેનો અંત માત્ર રાષ્ટ્રીય વિનાશમાં જ થશે.” Manuscript 51, 1899.</w:t>
      </w:r>
    </w:p>
    <w:p>
      <w:pPr>
        <w:pStyle w:val="ArticleBody"/>
        <w:jc w:val="left"/>
      </w:pPr>
      <w:r>
        <w:rPr>
          <w:rFonts w:ascii="Nirmala UI" w:hAnsi="Nirmala UI" w:eastAsia="Nirmala UI" w:cs="Nirmala UI"/>
        </w:rPr>
        <w:t>રવિવારના કાયદાના સમયે ત્રીજા દેવદૂતના પ્રકાશ માટે જવાબદાર ઠરાવવામાં આવતા લોકો માત્ર સેવન્થ-ડે એડવેન્ટિસ્ટો જ છે, કારણ કે ત્યારે જ એડવેન્ટિઝમની બહારના લોકોને ત્રીજા દેવદૂતની કસોટી તેમના સમક્ષ રજૂ કરવામાં આવશે. રવિવારના કાયદા સમયે પરાજિત થનારા “ઘણા” લાઓદિકેયન એડવેન્ટિસ્ટો છે, કારણ કે “ન્યાય દેવના ઘરમાંથી આરંભે છે.”</w:t>
      </w:r>
    </w:p>
    <w:p>
      <w:pPr>
        <w:pStyle w:val="ArticleScripture"/>
        <w:jc w:val="left"/>
      </w:pPr>
      <w:r>
        <w:rPr>
          <w:rFonts w:ascii="Nirmala UI" w:hAnsi="Nirmala UI" w:eastAsia="Nirmala UI" w:cs="Nirmala UI"/>
        </w:rPr>
        <w:t>આ રીતે છેલ્લાં પ્રથમ થશે, અને પ્રથમ છેલ્લાં: કારણ કે ઘણાં બોલાવાયેલા છે, પરંતુ થોડાં પસંદ કરાયેલા છે. મત્તી 20:16.</w:t>
      </w:r>
    </w:p>
    <w:p>
      <w:pPr>
        <w:pStyle w:val="ArticleBody"/>
        <w:jc w:val="left"/>
      </w:pPr>
      <w:r>
        <w:rPr>
          <w:rFonts w:ascii="Nirmala UI" w:hAnsi="Nirmala UI" w:eastAsia="Nirmala UI" w:cs="Nirmala UI"/>
        </w:rPr>
        <w:t>વિશ્વ પર પાપાસત્તાના ક્રમશઃ વિજય પ્રાપ્ત કરવાની બાબતે યશાયા મિસર અને ઇથિયોપિયા માટે “એક ચિહ્ન અને એક અદ્ભુત” છે. મિસર સંયુક્ત રાષ્ટ્રો છે; ઇથિયોપિયા સંયુક્ત રાજ્ય અમેરિકા છે અને આશ્શૂર પાપાસત્તા છે. તે ભવિષ્યવાણીય ઇતિહાસની પૃષ્ઠભૂમિમાં યશાયા વિનાશ અંગેની ભવિષ્યવાણીઓની એક શ્રેણી રજૂ કરવાનું આરંભે છે. અધ્યાય બાવીસ લાઓદિકિયાઓ વિષે છે, જેઓ રવિવારના કાયદા સમયે પરાજિત થાય છે, અને ફિલાદેલ્ફિયાઓ વિષે છે, જેઓ બાબેલમાંથી “એદોમ, મોઆબ અને અમ્મોનના સંતાનોમાં મુખ્ય” ને બહાર બોલાવે છે.</w:t>
      </w:r>
    </w:p>
    <w:p>
      <w:pPr>
        <w:pStyle w:val="ArticleBody"/>
        <w:jc w:val="left"/>
      </w:pPr>
      <w:r>
        <w:rPr>
          <w:rFonts w:ascii="Nirmala UI" w:hAnsi="Nirmala UI" w:eastAsia="Nirmala UI" w:cs="Nirmala UI"/>
        </w:rPr>
        <w:t>લાઓદિકીય એડવેન્ટિઝમમાં ઉદ્ધાર મેળવવા માટે આવશ્યક એવો સ્વભાવ નથી, અને રવિવારના કાયદા સમયે તેઓ પ્રભુના મુખમાંથી ઉગાળી નાખવામાં આવે છે. હું આ હકીકતનો ઉલ્લેખ માત્ર આગળના મુદ્દાને ભાર આપવા માટે કરું છું. યશાયાહ બાવીસ લાઓદિકીયા કેમ ખોવાઈ જાય છે તેનું બીજું કારણ દર્શાવે છે, કારણ કે વિનાશની ભવિષ્યવાણી “દર્શન”ની ખીણ વિરુદ્ધ છે. “દર્શન” તરીકે અનુવાદિત થયેલા બે મુખ્ય હિબ્રુ શબ્દો છે. એક ભવિષ્યવાણીય ઘટનાઓના ક્રમનું પ્રતિનિધિત્વ કરે છે અને બીજો ખ્રિસ્તના દર્શનનું પ્રતિનિધિત્વ કરે છે. એક ચર્ચની બહારનો છે અને બીજો ચર્ચની અંદરનો છે. બાવીસમા અધ્યાયનો શબ્દ ભવિષ્યવાણીય ઘટનાઓનું પ્રતિનિધિત્વ કરતું દર્શન છે, અને તે જ શબ્દ નીતિવચનોના ગ્રંથમાં “દર્શન” તરીકે અનુવાદિત થયો છે.</w:t>
      </w:r>
    </w:p>
    <w:p>
      <w:pPr>
        <w:pStyle w:val="ArticleScripture"/>
        <w:jc w:val="left"/>
      </w:pPr>
      <w:r>
        <w:rPr>
          <w:rFonts w:ascii="Nirmala UI" w:hAnsi="Nirmala UI" w:eastAsia="Nirmala UI" w:cs="Nirmala UI"/>
        </w:rPr>
        <w:t>જ્યાં દર્શન નથી ત્યાં લોકો નાશ પામે છે; પરંતુ જે ધર્મશાસ્ત્રનું પાલન કરે છે, તે ધન્ય છે. નીતિવચનો 29:18.</w:t>
      </w:r>
    </w:p>
    <w:p>
      <w:pPr>
        <w:pStyle w:val="ArticleBody"/>
        <w:jc w:val="left"/>
      </w:pPr>
      <w:r>
        <w:rPr>
          <w:rFonts w:ascii="Nirmala UI" w:hAnsi="Nirmala UI" w:eastAsia="Nirmala UI" w:cs="Nirmala UI"/>
        </w:rPr>
        <w:t>“દર્શનની ખીણનો ભાર” એ એવી ભવિષ્યવાણી છે જે જગતના અંતે દેવની ચર્ચમાં ઉપાસકોના બે વર્ગોને ઓળખાવે છે. શેબ્ના દ્વારા પ્રતિનિધિત્વ પામતો એક વર્ગ લાઉદીકિયા છે, અને હિલ્કીયાહનો પુત્ર એલ્યાકીમ દ્વારા પ્રતિનિધિત્વ પામતો બીજો વર્ગ ફિલાદેલ્ફિયા છે. અધ્યાયમાં આ બે વર્ગો વચ્ચેનો ભેદ નિશ્ચિતપણે દસ કન્યાઓના દૃષ્ટાંતમાં દર્શાવાયેલા ભેદ જેવો જ છે. એક વર્ગ પાસે મધ્યરાત્રીએ તેલ છે અને બીજા વર્ગ પાસે નથી. “તેલ” પ્રતીક તરીકે તે જે સંદર્ભમાં મળે છે તેના આધારે ભિન્ન સત્યઓનું પ્રતિનિધિત્વ કરે છે, પરંતુ યશાયા બાવીસમાં દસ કન્યાઓનું “તેલ” “દર્શન” શબ્દ દ્વારા પ્રતિનિધિત્વ પામે છે. એક વર્ગ પાસે “તેલ” છે; બીજા પાસે નથી.</w:t>
      </w:r>
    </w:p>
    <w:p>
      <w:pPr>
        <w:pStyle w:val="ArticleScripture"/>
        <w:jc w:val="left"/>
      </w:pPr>
      <w:r>
        <w:rPr>
          <w:rFonts w:ascii="Nirmala UI" w:hAnsi="Nirmala UI" w:eastAsia="Nirmala UI" w:cs="Nirmala UI"/>
        </w:rPr>
        <w:t>“સમસ્ત પૃથ્વીના પ્રભુની પાસે ઊભેલા અભિષિક્તજનોએ તે સ્થાન ધારણ કર્યું છે, જે એક વખત આવરણ કરનાર કરૂબ તરીકે શેતાનને અપાયું હતું. તેમના સિંહાસનને ઘેરી રહેલા પવિત્ર જીવસમૂહો દ્વારા, પ્રભુ પૃથ્વીના નિવાસીઓ સાથે અવિરત સંદેશાવ્યવહાર જાળવી રાખે છે. સોનેરી તેલ તે કૃપાનું પ્રતિક છે, જેના દ્વારા ઈશ્વર વિશ્વાસીઓના દીવાઓને પુરવઠો આપતો રાખે છે, જેથી તેઓ થરથર કંપીને બુઝાઈ ન જાય. જો આ પવિત્ર તેલ ઈશ્વરના આત્માના સંદેશાઓમાં સ્વર્ગમાંથી ઢોળવામાં આવતું ન હોત, તો દુષ્ટતાની શક્તિઓને મનુષ્યો પર સંપૂર્ણ નિયંત્રણ પ્રાપ્ત થઈ ગયું હોત.”</w:t>
      </w:r>
    </w:p>
    <w:p>
      <w:pPr>
        <w:pStyle w:val="ArticleScripture"/>
        <w:jc w:val="left"/>
      </w:pPr>
      <w:r>
        <w:rPr>
          <w:rFonts w:ascii="Nirmala UI" w:hAnsi="Nirmala UI" w:eastAsia="Nirmala UI" w:cs="Nirmala UI"/>
        </w:rPr>
        <w:t>“જ્યારે અમે ઈશ્વર અમને મોકલે છે તે સંદેશાઓને સ્વીકારતા નથી, ત્યારે ઈશ્વરનો અનાદર થાય છે. આ રીતે અમે તે સુવર્ણ તેલનો ઇનકાર કરીએ છીએ, જે તે અમારા આત્માઓમાં રેડવા ઇચ્છે છે, જેથી તે અંધકારમાં રહેલાઓ સુધી પહોંચાડવામાં આવે. જ્યારે આ પોકાર આવશે, ‘જો, વર આવી રહ્યો છે; તમે તેને મળવા બહાર નીકળો,’ ત્યારે જેઓએ પવિત્ર તેલ પ્રાપ્ત કર્યું નથી, જેઓએ પોતાના હૃદયોમાં ખ્રિસ્તની કૃપાને સચવી રાખી નથી, તેઓ મૂર્ખ કન્યાઓની જેમ જાણી લેશે કે તેઓ પોતાના પ્રભુને મળવા તૈયાર નથી. તેલ મેળવવાની શક્તિ તેઓમાં પોતામાં નથી, અને તેમનું જીવન વિનાશ પામે છે. પરંતુ જો ઈશ્વરના પવિત્ર આત્માની માંગ કરવામાં આવે, જો અમે મૂસાની જેમ વિનવીએ, ‘મને તારો મહિમા દર્શાવ,’ તો ઈશ્વરનો પ્રેમ અમારા હૃદયોમાં ઢોળાઈ જશે. સુવર્ણ નળીઓ દ્વારા તે સુવર્ણ તેલ અમને પહોંચાડવામાં આવશે. ‘શક્તિથી નહીં, સામર્થ્યથી નહીં, પરંતુ મારા આત્માથી, સૈન્યોના યહોવા કહે છે.’ ધર્મના સૂર્યના તેજસ્વી કિરણોને ગ્રહણ કરીને, ઈશ્વરના સંતાનો જગતમાં દીવટીઓની જેમ પ્રકાશે છે.” Review and Herald, July 20, 1897.</w:t>
      </w:r>
    </w:p>
    <w:p>
      <w:pPr>
        <w:pStyle w:val="ArticleBody"/>
        <w:jc w:val="left"/>
      </w:pPr>
      <w:r>
        <w:rPr>
          <w:rFonts w:ascii="Nirmala UI" w:hAnsi="Nirmala UI" w:eastAsia="Nirmala UI" w:cs="Nirmala UI"/>
        </w:rPr>
        <w:t>ભવિષ્યવક્તાઓના આત્માઓ એકબીજાની સાથે સહમત થાય છે, અને ઝખર્યાહના બે અભિષિક્તજનો પણ પ્રકાશન અગિયારના બે સાક્ષીઓ જ છે.</w:t>
      </w:r>
    </w:p>
    <w:p>
      <w:pPr>
        <w:pStyle w:val="ArticleScripture"/>
        <w:jc w:val="left"/>
      </w:pPr>
      <w:r>
        <w:rPr>
          <w:rFonts w:ascii="Nirmala UI" w:hAnsi="Nirmala UI" w:eastAsia="Nirmala UI" w:cs="Nirmala UI"/>
        </w:rPr>
        <w:t>“બે સાક્ષીઓ વિષે ભવિષ્યવક્તા આગળ આ રીતે ઘોષણા કરે છે: ‘આ બે જૈતૂનના વૃક્ષો છે, અને પૃથ્વીના ઈશ્વરના સમક્ષ ઊભેલી બે દીવટીઓ છે.’ ‘તારું વચન,’ ભજનકાર કહે છે, ‘મારા પગ માટે દીવો છે, અને મારા માર્ગ માટે પ્રકાશ છે.’ Revelation 11:4; Psalm 119:105. આ બે સાક્ષીઓ જૂના અને નવા કરારના શાસ્ત્રોનું પ્રતિનિધિત્વ કરે છે. બંને દેવના નિયમના મૂળ અને શાશ્વતત્વ વિષે મહત્વપૂર્ણ સાક્ષી છે. બંને ઉદ્ધારની યોજનાના વિષયમાં પણ સાક્ષી છે. જૂના કરારના પ્રતીકો, બલિઓ અને ભવિષ્યવાણીઓ આવનારા તારણહાર તરફ સંકેત કરે છે. નવા કરારના સુસમાચારો અને પત્રિકાઓ એવા તારણહાર વિષે કહે છે, જે પ્રતિકો અને ભવિષ્યવાણી દ્વારા પૂર્વકથિત કરાયેલા ચોક્કસ ઢંગે આવી ચૂક્યો છે.” The Great Controversy, 267.</w:t>
      </w:r>
    </w:p>
    <w:p>
      <w:pPr>
        <w:pStyle w:val="ArticleBody"/>
        <w:jc w:val="left"/>
      </w:pPr>
      <w:r>
        <w:rPr>
          <w:rFonts w:ascii="Nirmala UI" w:hAnsi="Nirmala UI" w:eastAsia="Nirmala UI" w:cs="Nirmala UI"/>
        </w:rPr>
        <w:t>ઝખરિયાહના બે અભિષિક્ત જન તે સંદેશાવ્યવહારની પ્રક્રિયાનું પ્રતિનિધિત્વ કરે છે, જેનું ચિત્રણ પ્રકાશન અધ્યાય એકમાં કરવામાં આવ્યું છે. “તેલ,” જે ઐતિહાસિક ઘટનાઓના ભવિષ્યવાણીરૂપ “દર્શન” છે, તે જૂના અને નવા કરાર દ્વારા સંપ્રેષિત થાય છે. પ્રકાશન અગિયારમાં આ બે સાક્ષીઓનો સંદર્ભ મુજબ મોસેસ અને એલિયાહ તરીકે નિર્દેશ થાય છે. મોસેસ અને એલિયાહ પોતે જ એક પ્રતીક છે.</w:t>
      </w:r>
    </w:p>
    <w:p>
      <w:pPr>
        <w:pStyle w:val="ArticleBody"/>
        <w:jc w:val="left"/>
      </w:pPr>
      <w:r>
        <w:rPr>
          <w:rFonts w:ascii="Nirmala UI" w:hAnsi="Nirmala UI" w:eastAsia="Nirmala UI" w:cs="Nirmala UI"/>
        </w:rPr>
        <w:t>જ્યારે તેઓ રૂપાંતરણના પર્વત પર અથવા પ્રકાશિત વાક્ય અગિયારમા અધ્યાયમાં જેવી રીતે સાથે દર્શાવવામાં આવે છે, ત્યારે તેઓ બે ભિન્ન સત્યોના પ્રતીકો છે. પર્વત પર તેઓ રવિવાર કાનૂનના સંકટ દરમ્યાનના શહીદો અને એક લાખ ચુમ્માલીસ હજારનું પ્રતિનિધિત્વ કરે છે, જ્યારે પ્રકાશિત વાક્ય અગિયારમા અધ્યાયમાં તેઓ જૂના અને નવા કરારનું પ્રતિનિધિત્વ કરે છે. પરંતુ એડવેન્ટિઝમ માટે તેઓ તે કરતાં પણ વધુનું પ્રતિનિધિત્વ કરે છે. યહૂદીઓ માટેના બે સાક્ષીઓ “કાનૂન અને ભવિષ્યવક્તાઓ” હતા, જે જૂના કરારનું પ્રતિનિધિત્વ કરતા હતા, અને ખ્રિસ્તીઓ માટેના બે સાક્ષીઓ જૂનો અને નવો કરાર હતા, પરંતુ એડવેન્ટિઝમ માટે બે સાક્ષીઓ દેવનું વચન અને ઈસુની સાક્ષી છે. આ કારણસર જ યોહાન પટમોસમાં હતો.</w:t>
      </w:r>
    </w:p>
    <w:p>
      <w:pPr>
        <w:pStyle w:val="ArticleScripture"/>
        <w:jc w:val="left"/>
      </w:pPr>
      <w:r>
        <w:rPr>
          <w:rFonts w:ascii="Nirmala UI" w:hAnsi="Nirmala UI" w:eastAsia="Nirmala UI" w:cs="Nirmala UI"/>
        </w:rPr>
        <w:t>હું યોહાન, જે તમારો ભાઈ પણ છું અને સંકટમાં, તેમજ યેશુ ખ્રિસ્તના રાજ્યમાં અને ધીરજમાં તમારો સહભાગી છું, દેવના વચન માટે અને યેશુ ખ્રિસ્તની સાક્ષી માટે પાત્મોસ કહેવાતા દ્વીપમાં હતો. પ્રકટીકરણ 1:9.</w:t>
      </w:r>
    </w:p>
    <w:p>
      <w:pPr>
        <w:pStyle w:val="ArticleBody"/>
        <w:jc w:val="left"/>
      </w:pPr>
      <w:r>
        <w:rPr>
          <w:rFonts w:ascii="Nirmala UI" w:hAnsi="Nirmala UI" w:eastAsia="Nirmala UI" w:cs="Nirmala UI"/>
        </w:rPr>
        <w:t>યશાયા બાવીસમાં મૂસા અને એલિયાહના બે સાક્ષીઓનું પ્રતિનિધિત્વ કરવામાં આવ્યું છે, જોકે અધ્યાય પર અલ્ફા અને ઓમેગાના સિદ્ધાંતનો ઉપયોગ કરો ત્યારે જ તેને ઓળખી શકાય છે. વિચાર કરો કે એમ્માઉસ તરફના માર્ગ પર ઈસુએ પોતાના શિષ્યોને પ્રભુવાણીય ઘટનાઓના “દર્શન” વિષેની પોતાની સમજણ ક્યાંથી શરૂ કરી હતી.</w:t>
      </w:r>
    </w:p>
    <w:p>
      <w:pPr>
        <w:pStyle w:val="ArticleScripture"/>
        <w:jc w:val="left"/>
      </w:pPr>
      <w:r>
        <w:rPr>
          <w:rFonts w:ascii="Nirmala UI" w:hAnsi="Nirmala UI" w:eastAsia="Nirmala UI" w:cs="Nirmala UI"/>
        </w:rPr>
        <w:t>“મૂસા પાસેથી, બાઇબલના ઇતિહાસના અતિ પ્રથમ અલ્ફાથી આરંભ કરીને, ખ્રિસ્તે સર્વ શાસ્ત્રોમાં પોતાની વિષેની વાતો સમજાવી.” Desire of Ages, 796.</w:t>
      </w:r>
    </w:p>
    <w:p>
      <w:pPr>
        <w:pStyle w:val="ArticleBody"/>
        <w:jc w:val="left"/>
      </w:pPr>
      <w:r>
        <w:rPr>
          <w:rFonts w:ascii="Nirmala UI" w:hAnsi="Nirmala UI" w:eastAsia="Nirmala UI" w:cs="Nirmala UI"/>
        </w:rPr>
        <w:t>એલિયાહ એ એવો પ્રભુવક્તા છે જે પ્રભુના મહાન અને ભયાનક દિવસ પહેલાં પ્રગટ થાય છે, એવો સંદેશ લઈને જે અલ્ફા અને ઓમેગાના સિદ્ધાંત પર આધારિત છે, પિતાઓના (અલ્ફા) હૃદયો સંતાનો (ઓમેગા) તરફ ફેરવી દેતો. મૂસા અને એલિયાહ બાઇબલની પ્રભુવાણીના અલ્ફા અને ઓમેગાનું પ્રતિનિધિત્વ કરે છે. જો તમે આ સાંભળી શકો તો મૂસા વિલિયમ મિલર હતા. મૂસા અને મિલર બંને મર્યા, અને બંને પ્રેરણાથી ઉદ્ધાર પામેલા તરીકે ઓળખાવવામાં આવ્યા. મૂસાનો તો નિશ્ચિતપણે તેના મૃત્યુ પછી તરત જ પુનરુત્થાન થયો, પરંતુ મિલરના સમાધિ આસપાસ તેના પુનરુત્થાન સુધી દેવદૂતો રાહ જોઈ રહ્યા છે. એલિયાહ પ્રભુના મહાન અને ભયાનક દિવસના આગમન પહેલાંના અંતિમ દૂતનું પ્રતિનિધિત્વ કરે છે.</w:t>
      </w:r>
    </w:p>
    <w:p>
      <w:pPr>
        <w:pStyle w:val="ArticleScripture"/>
        <w:jc w:val="left"/>
      </w:pPr>
      <w:r>
        <w:rPr>
          <w:rFonts w:ascii="Nirmala UI" w:hAnsi="Nirmala UI" w:eastAsia="Nirmala UI" w:cs="Nirmala UI"/>
        </w:rPr>
        <w:t>“યહૂદીઓએ ઈશ્વરના વચનમાં પૂર્વે ભાખવામાં આવેલ સંદેશાની ઘોષણાને અટકાવવાનો પ્રયત્ન કર્યો; પરંતુ ભવિષ્યવાણી પૂર્ણ થવી જ જોઈએ. પ્રભુ કહે છે, ‘જો, પ્રભુના મહાન અને ભયાનક દિવસના આગમન પહેલાં હું તમારા પાસે ભવિષ્યવક્તા એલિયાહને મોકલીશ’ (મલાખી 4:5). કોઈકને એલિયાહના આત્મા અને શક્તિમાં આવવાનું છે, અને જ્યારે તે પ્રગટ થશે, ત્યારે મનુષ્યો કહી શકે, ‘તમે અતિશય ઉત્સાહી છો, તમે શાસ્ત્રોની યોગ્ય રીતે વ્યાખ્યા કરતા નથી. તમારે તમારો સંદેશ કેવી રીતે શીખવવો તે હું તમને કહું.’”</w:t>
      </w:r>
    </w:p>
    <w:p>
      <w:pPr>
        <w:pStyle w:val="ArticleScripture"/>
        <w:jc w:val="left"/>
      </w:pPr>
      <w:r>
        <w:rPr>
          <w:rFonts w:ascii="Nirmala UI" w:hAnsi="Nirmala UI" w:eastAsia="Nirmala UI" w:cs="Nirmala UI"/>
        </w:rPr>
        <w:t>“ઘણા લોકો એવા છે કે જેઓ ઈશ્વરના કાર્ય અને મનુષ્યના કાર્ય વચ્ચે ભેદ કરી શકતા નથી. ઈશ્વર મને જે રીતે સત્ય આપે છે તે પ્રમાણે હું તમને સત્ય કહું છું, અને હવે હું કહું છું કે જો તમે દોષ શોધતા જ રહેશો, મતભેદની ભાવના પોષતા રહેશો, તો તમે ક્યારેય સત્યને જાણી શકશો નહીં. ઈસુએ પોતાના શિષ્યોને કહ્યું, ‘હું તમને હજી ઘણી વાતો કહેવાની છે, પણ તમે અત્યારે તેને સહન કરી શકતા નથી’ (યોહાન 16:12). તેઓ પવિત્ર અને અનંત બાબતોનું મૂલ્યાંકન કરી શકે તેવી સ્થિતિમાં નહોતા; પરંતુ ઈસુએ સાંત્વનકર્તાને મોકલવાનો વચન આપ્યો, જે તેમને સર્વ બાબતો શીખવશે, અને તેમણે તેમને જે કંઈ કહ્યું હતું તે સર્વ તેમની સ્મૃતિમાં લાવશે. ભાઈઓ, આપણે મનુષ્ય પર આપણો આધાર રાખવો નહિ. ‘મનુષ્યથી દૂર રહો, જેના નાસિકામાં શ્વાસ છે; કારણ કે તેનો શું હિસાબ કરવો?’ (યશાયા 2:22). તમારે તમારી અશક્ત આત્માઓને ઈસુ પર ટાંગી દેવી જોઈએ. જ્યારે પર્વતમાં એક ઝરણું હોય, ત્યારે ખીણના ઝરણામાંથી પીવું આપણને શોભતું નથી. આવો, આપણે નીચલા પ્રવાહોને છોડીએ; આવો, આપણે ઊંચા ઝરણાઓ સુધી પહોંચીએ. જો સત્યનો કોઈ એવો મુદ્દો હોય જેને તમે સમજતા ન હો, અને જેના વિષે તમે સહમત ન હો, તો તપાસ કરો, શાસ્ત્રને શાસ્ત્ર સાથે સરખાવો, સત્યના શાફ્ટને ઈશ્વરના વચનની ખાણમાં ઊંડે સુધી ઉતારો. તમારે પોતાને અને પોતાના મતને ઈશ્વરની વેદી પર મૂકી દેવા જોઈએ, પૂર્વગ્રહિત વિચારોને દૂર કરવા જોઈએ, અને સ્વર્ગના આત્માને તમને સર્વ સત્યમાં દોરી જવા દેવો જોઈએ.” Selected Messages, book 1, 412.</w:t>
      </w:r>
    </w:p>
    <w:p>
      <w:pPr>
        <w:pStyle w:val="ArticleBody"/>
        <w:jc w:val="left"/>
      </w:pPr>
      <w:r>
        <w:rPr>
          <w:rFonts w:ascii="Nirmala UI" w:hAnsi="Nirmala UI" w:eastAsia="Nirmala UI" w:cs="Nirmala UI"/>
        </w:rPr>
        <w:t>યશાયા બાવીસમાં શેબ્ના અને એલ્યાકીમ દુનિયાના અંતે, જ્યારે ઉત્તરનો રાજા યેરૂશાલેમ પર ચઢાઈ કરી રહ્યો હોય છે, ત્યારે એડવેન્ટિઝમની અંદરના જ્ઞાની અને મૂર્ખનું પ્રતિનિધિત્વ કરે છે. હિલ્કીયાહનો પુત્ર એલ્યાકીમ પાસે “દર્શન” હતું; શેબ્ના પાસે નહોતું.</w:t>
      </w:r>
    </w:p>
    <w:p>
      <w:pPr>
        <w:pStyle w:val="ArticleScripture"/>
        <w:jc w:val="left"/>
      </w:pPr>
      <w:r>
        <w:rPr>
          <w:rFonts w:ascii="Nirmala UI" w:hAnsi="Nirmala UI" w:eastAsia="Nirmala UI" w:cs="Nirmala UI"/>
        </w:rPr>
        <w:t>જ્યાં દર્શન નથી, ત્યાં લોકો વિનાશ પામે છે; પરંતુ જે વ્યવસ્થા પાળે છે, તે ધન્ય છે. નીતિવચનો 29:18.</w:t>
      </w:r>
    </w:p>
    <w:p>
      <w:pPr>
        <w:pStyle w:val="ArticleBody"/>
        <w:jc w:val="left"/>
      </w:pPr>
      <w:r>
        <w:rPr>
          <w:rFonts w:ascii="Nirmala UI" w:hAnsi="Nirmala UI" w:eastAsia="Nirmala UI" w:cs="Nirmala UI"/>
        </w:rPr>
        <w:t>આ શ્લોકનું ભવિષ્યવાણીય સંદેશ, અર્થાત્ તેની “દૃષ્ટિ,” બે બાબતોને સંબોધે છે. તમે ભવિષ્યવાણીય પ્રકાશનો વધારો સમજો અને જીવો છો; અને જો તમે સમજો નહીં—તો મરો છો. જો તમે સમજો નહીં, તો રવિવારના કાયદાની કસોટી વખતે તમે શબ્બાથ પાળવા માટે તૈયાર થઈ શકતા નથી. ત્યારે “અતિ મોડું” થઈ જશે. જ્યારે લાઓદિકીયા એડવેન્ટિસ્ટો રવિવારના કાયદા સમયે પરાજિત થાય છે, ત્યારે તેઓ કાયદાનો ઇનકાર કરે છે, કારણ કે તેમણે “સત્યની દૃષ્ટિ”નો ઇનકાર કર્યો હતો. તેમની પાસે તેલ નથી; તેઓ પરવીક્ષા બંધ થાય તે પહેલાં જ અનમુદ્રિત થતી જ્ઞાનની વૃદ્ધિને સમજતા નથી.</w:t>
      </w:r>
    </w:p>
    <w:p>
      <w:pPr>
        <w:pStyle w:val="ArticleScripture"/>
        <w:jc w:val="left"/>
      </w:pPr>
      <w:r>
        <w:rPr>
          <w:rFonts w:ascii="Nirmala UI" w:hAnsi="Nirmala UI" w:eastAsia="Nirmala UI" w:cs="Nirmala UI"/>
        </w:rPr>
        <w:t>કારણ કે તું કહે છે, હું ધનિક છું, અને સંપત્તિથી સમૃદ્ધ થયો છું, અને મને કશાની જરૂર નથી; અને તને ખબર નથી કે તું દુઃખી, દયાજનક, ગરીબ, અંધ અને નગ્ન છે. પ્રકટીકરણ 3:17.</w:t>
      </w:r>
    </w:p>
    <w:p>
      <w:pPr>
        <w:pStyle w:val="ArticleBody"/>
        <w:jc w:val="left"/>
      </w:pPr>
      <w:r>
        <w:rPr>
          <w:rFonts w:ascii="Nirmala UI" w:hAnsi="Nirmala UI" w:eastAsia="Nirmala UI" w:cs="Nirmala UI"/>
        </w:rPr>
        <w:t>યશાયાહનું ચિહ્ન એ હતું કે તે ત્રણ વર્ષ સુધી નગ્ન અને નિર્લુત ચાલ્યો. તેણે એવું તેઓને ચેતવવા માટે કર્યું, જેઓ તેના ભવિષ્યવાણીય સંદેશ દ્વારા ચેતવણી સ્વીકારશે, કે જો તમે ભવિષ્યવાણીય ઘટનાઓના દર્શનને સમજો નહીં, તો તમે રવિવારના કાનૂન સુધી પહોંચી જશો અને દુર્દશાગ્રસ્ત, દયનીય, ગરીબ, અંધ અને નગ્ન સ્થિતિમાં લઈ જવાયેલા બંધક બની જશો. યશાયાહ યશાયાહના ઇતિહાસ માટે એક ચિહ્ન અને આશ્ચર્ય હતો, પરંતુ તેનાથી પણ વધુ વિશ્વના અંત માટે.</w:t>
      </w:r>
    </w:p>
    <w:p>
      <w:pPr>
        <w:pStyle w:val="ArticleScripture"/>
        <w:jc w:val="left"/>
      </w:pPr>
      <w:r>
        <w:rPr>
          <w:rFonts w:ascii="Nirmala UI" w:hAnsi="Nirmala UI" w:eastAsia="Nirmala UI" w:cs="Nirmala UI"/>
        </w:rPr>
        <w:t>હવે આ બધી બાબતો તેઓને દૃષ્ટાંતરૂપે બની હતી; અને તેઓ અમારા ચેતવનાર્થ લખવામાં આવી છે, જેમના ઉપર જગતના અંતકાળ આવી પહોંચ્યા છે. 1 Corinthians 10:11.</w:t>
      </w:r>
    </w:p>
    <w:p>
      <w:pPr>
        <w:pStyle w:val="ArticleBody"/>
        <w:jc w:val="left"/>
      </w:pPr>
      <w:r>
        <w:rPr>
          <w:rFonts w:ascii="Nirmala UI" w:hAnsi="Nirmala UI" w:eastAsia="Nirmala UI" w:cs="Nirmala UI"/>
        </w:rPr>
        <w:t>બાવીસમા અધ્યાયની પ્રથમ પાંચ કલમોમાં દાવીદનું શહેર યરુશાલેમને “કોલાહલમય,” “આનંદમય શહેર” તરીકે ઓળખાવવામાં આવ્યું છે, જે “ખળભળાટોથી” ભરેલું છે. એક પ્રાચીન બાઇબલીય નિવેદન, જેનો ઉપયોગ દુન્યવી લોકો પણ કરે છે, આ અધ્યાયમાં એવા “આનંદમય” “કોલાહલમય” શહેરનું પ્રતિનિધિત્વ કરવા માટે વપરાયો છે, જે “ખળભળાટોથી” ભરેલું છે, જ્યારે તેરમી કલમના લોકો આનંદથી કહે છે, “ચાલો, આપણે ખાઈએ અને પીએ; કારણ કે કાલે અમે મરી જવાના છીએ.” તથાપિ, તેઓ આનંદિત હોવા છતાં, તેમના માણસો માર્યા જાય છે, પરંતુ તલવારથી નહીં, ન તો યુદ્ધમાં; અને તેથી યશાયા આ પ્રશ્ન પૂછે છે, “તને શું થયું છે?”</w:t>
      </w:r>
    </w:p>
    <w:p>
      <w:pPr>
        <w:pStyle w:val="ArticleBody"/>
        <w:jc w:val="left"/>
      </w:pPr>
      <w:r>
        <w:rPr>
          <w:rFonts w:ascii="Nirmala UI" w:hAnsi="Nirmala UI" w:eastAsia="Nirmala UI" w:cs="Nirmala UI"/>
        </w:rPr>
        <w:t>તેમને જે કંઈ વ્યથિત કરે છે, તે તેમને છતો પર જવા માટે કારણ બન્યું છે. છતો સૂર્ય, ચંદ્ર અને તારાઓની ઉપાસનાનું પ્રતીક છે; તે આત્માવાદનું પ્રતીક છે. આ અવતરણમાં એડવેન્ટિઝમ આધ્યાત્મિક ભ્રમના આધીન છે.</w:t>
      </w:r>
    </w:p>
    <w:p>
      <w:pPr>
        <w:pStyle w:val="ArticleScripture"/>
        <w:jc w:val="left"/>
      </w:pPr>
      <w:r>
        <w:rPr>
          <w:rFonts w:ascii="Nirmala UI" w:hAnsi="Nirmala UI" w:eastAsia="Nirmala UI" w:cs="Nirmala UI"/>
        </w:rPr>
        <w:t>અને તેઓને, જે મકાનની છત ઉપર આકાશના ગણની ઉપાસના કરે છે; અને તેઓને, જે યહોવા દ્વારા ઉપાસના કરે છે અને શપથ ખાય છે, તથા જે માલ્ખામ દ્વારા શપથ ખાય છે; અને તેઓને, જે યહોવાથી પાછા ફરી ગયા છે; અને તેઓને, જેઓએ યહોવાને શોધ્યો નથી, અને તેની પૂછપરછ પણ કરી નથી.</w:t>
      </w:r>
    </w:p>
    <w:p>
      <w:pPr>
        <w:pStyle w:val="ArticleScripture"/>
        <w:jc w:val="left"/>
      </w:pPr>
      <w:r>
        <w:rPr>
          <w:rFonts w:ascii="Nirmala UI" w:hAnsi="Nirmala UI" w:eastAsia="Nirmala UI" w:cs="Nirmala UI"/>
        </w:rPr>
        <w:t>પ્રભુ યહોવાના સમક્ષ મૌન રહો; કારણ કે યહોવાનો દિવસ નજીક આવી પહોંચ્યો છે; કારણ કે યહોવાએ બલિ તૈયાર કર્યો છે, તેણે પોતાના આમંત્રિતોને બોલાવ્યા છે. અને યહોવાના બલિના દિવસે એવું થશે કે હું સરદારોને, રાજાના પુત્રોને, અને વિદેશી વસ્ત્રો પહેરનારા સર્વને દંડ આપીશ. તે જ દિવસે હું તેઓ સર્વને પણ દંડ આપીશ, જે ઉંબરા પર કૂદી પડે છે, અને જે પોતાના માલિકોના ઘરોને અત્યાચાર અને કપટથી ભરી દે છે. સપન્યા 1:5–9.</w:t>
      </w:r>
    </w:p>
    <w:p>
      <w:pPr>
        <w:pStyle w:val="ArticleBody"/>
        <w:jc w:val="left"/>
      </w:pPr>
      <w:r>
        <w:rPr>
          <w:rFonts w:ascii="Nirmala UI" w:hAnsi="Nirmala UI" w:eastAsia="Nirmala UI" w:cs="Nirmala UI"/>
        </w:rPr>
        <w:t>રવિવારના કાનૂનની સંકટકાળે, યેરૂશાલેમ દ્વારા પ્રતિનિધિત્વ પામેલું એડ્વેન્ટિઝમ “દર્શનની ખીણ”માં છે. જે લોકો “તેલ” અથવા “દર્શન” દ્વારા પ્રતિનિધિત્વ પામેલા પ્રેરિત સંદેશને અસ્વીકાર કરે છે, તેઓ આત્માવાદનો અભ્યાસ કરી રહ્યા છે, જેના વિષે પૌલે દ્વિતીય થેસ્સલોનિકીઓમાં ઉલ્લેખ કર્યો છે. ત્યાં આપણને તેઓ પણ મળે છે (શેબ્ના) જેઓએ સત્યના પ્રેમને સ્વીકાર્યો નહોતો.</w:t>
      </w:r>
    </w:p>
    <w:p>
      <w:pPr>
        <w:pStyle w:val="ArticleScripture"/>
        <w:jc w:val="left"/>
      </w:pPr>
      <w:r>
        <w:rPr>
          <w:rFonts w:ascii="Nirmala UI" w:hAnsi="Nirmala UI" w:eastAsia="Nirmala UI" w:cs="Nirmala UI"/>
        </w:rPr>
        <w:t>અને આ કારણસર દેવ તેઓને પ્રબળ ભ્રમણા મોકલશે, જેથી તેઓ જૂઠાણાને માને; જેથી સત્ય પર વિશ્વાસ ન કરનારાં, પરંતુ અધર્મમાં આનંદ માનનારાં સર્વે દંડનીય ઠરે. 2 થેસ્સલોનિકીઓને 2:11, 12.</w:t>
      </w:r>
    </w:p>
    <w:p>
      <w:pPr>
        <w:pStyle w:val="ArticleBody"/>
        <w:jc w:val="left"/>
      </w:pPr>
      <w:r>
        <w:rPr>
          <w:rFonts w:ascii="Nirmala UI" w:hAnsi="Nirmala UI" w:eastAsia="Nirmala UI" w:cs="Nirmala UI"/>
        </w:rPr>
        <w:t>નિશ્ચિતરૂપે, પૌલ જે “સત્ય” શબ્દનો ઉપયોગ કરે છે તે ગ્રીક શબ્દ છે, જે હિબ્રુના “સત્ય” શબ્દમાંથી લેવાયો છે, અને તે હિબ્રુના તે ત્રણ અક્ષરોને જોડીને રચાયો છે, જે અલ્ફા અને ઓમેગાનું પ્રતિનિધિત્વ કરે છે. અલ્ફા અને ઓમેગાના સિદ્ધાંત તરીકે પ્રતિનિધિત “સત્ય”નો અસ્વીકાર લાઉદીકિયાઓ પર પ્રબળ ભ્રમ લાવે છે, અને તે ભ્રમ આત્મવાદ છે.</w:t>
      </w:r>
    </w:p>
    <w:p>
      <w:pPr>
        <w:pStyle w:val="ArticleScripture"/>
        <w:jc w:val="left"/>
      </w:pPr>
      <w:r>
        <w:rPr>
          <w:rFonts w:ascii="Nirmala UI" w:hAnsi="Nirmala UI" w:eastAsia="Nirmala UI" w:cs="Nirmala UI"/>
        </w:rPr>
        <w:t>“પ્રભુ યશાયા ભવિષ્યવક્તા કહે છે: ‘અને જ્યારે તેઓ તમને કહે કે, પરિચિત આત્માઓવાળાઓ પાસે અને પીપિયાં પાડનારા તથા બબડતા જાદુગરો પાસે પૂછો; ત્યારે શું કોઈ પ્રજા પોતાના દેવને ન પૂછે? શું જીવિતોના હિતે મૃતકોને પૂછવું? વ્યવસ્થા અને સાક્ષી તરફ! જો તેઓ આ વચન મુજબ ન બોલે, તો તેનું કારણ એ છે કે તેમામાં કોઈ પ્રકાશ નથી.’ યશાયા 8:19, 20. જો મનુષ્યો શાસ્ત્રોમાં માનવના સ્વભાવ અને મૃત્યુ પામેલાઓની સ્થિતિ વિષે આટલી સ્પષ્ટ રીતે રજૂ કરાયેલ સત્યને સ્વીકારવા ઇચ્છુક હોત, તો તેઓ આધ્યાત્મિકતાના દાવાઓ અને પ્રગટીઓમાં શેતાનનું કાર્ય શક્તિ, ચિહ્નો અને કપટી અદ્ભુતો સાથે કાર્યરત હોવાનું જોઈ શક્યા હોત. પરંતુ દેહભાવવાળા હૃદયને એટલી મનગમતી સ્વચ્છંદતાને છોડવાને બદલે, અને તેઓ જે પાપોને પ્રેમ કરે છે તેનો ત્યાગ કરવાને બદલે, અગણિત લોકો પ્રકાશ પ્રત્યે પોતાની આંખો બંધ કરે છે અને ચેતવણીઓને અવગણીને સીધા આગળ વધે છે, જ્યારે શેતાન તેમની આસપાસ પોતાના ફાંસા ગૂંથે છે, અને તેઓ તેનો શિકાર બની જાય છે. ‘કારણ કે તેમણે સત્યના પ્રેમને, જેથી તેઓ ઉદ્ધાર પામે, સ્વીકાર્યો નહિ,’ તેથી ‘ઈશ્વર તેમના પર પ્રબળ ભ્રમણા મોકલશે, જેથી તેઓ જૂઠાણે માને.’ 2 થેસ્સલોનિકીઓ 2:10, 11.” ધ ગ્રેટ કોન્ટ્રોવર્સી, 559.</w:t>
      </w:r>
    </w:p>
    <w:p>
      <w:pPr>
        <w:pStyle w:val="ArticleBody"/>
        <w:jc w:val="left"/>
      </w:pPr>
      <w:r>
        <w:rPr>
          <w:rFonts w:ascii="Nirmala UI" w:hAnsi="Nirmala UI" w:eastAsia="Nirmala UI" w:cs="Nirmala UI"/>
        </w:rPr>
        <w:t>યશાયા બાવીસમાં આનંદમય નગરના મનુષ્યો ઘાયલ કરીને મારવામાં આવે છે, પરંતુ યુદ્ધથી કે તલવારથી નહિ; તેઓ એકસાથે બંધાઈ જાય છે અને ભાગી ગયેલા આગેવાનો સાથે મારી નાખવામાં આવે છે.</w:t>
      </w:r>
    </w:p>
    <w:p>
      <w:pPr>
        <w:pStyle w:val="ArticleScripture"/>
        <w:jc w:val="left"/>
      </w:pPr>
      <w:r>
        <w:rPr>
          <w:rFonts w:ascii="Nirmala UI" w:hAnsi="Nirmala UI" w:eastAsia="Nirmala UI" w:cs="Nirmala UI"/>
        </w:rPr>
        <w:t>“જો ચર્ચ જગતના માર્ગ સમાન માર્ગનો અનુસરણ કરે, તો તેઓ પણ એ જ ભાગ્યમાં સહભાગી થશે. ના, પરંતુ, કારણ કે તેમણે વધુ મહાન પ્રકાશ પ્રાપ્ત કર્યો છે, તેમની સજા અપશ્ચાત્તાપી લોકોની સજાથી પણ વધુ ભારે હશે.</w:t>
      </w:r>
    </w:p>
    <w:p>
      <w:pPr>
        <w:pStyle w:val="ArticleScripture"/>
        <w:jc w:val="left"/>
      </w:pPr>
      <w:r>
        <w:rPr>
          <w:rFonts w:ascii="Nirmala UI" w:hAnsi="Nirmala UI" w:eastAsia="Nirmala UI" w:cs="Nirmala UI"/>
        </w:rPr>
        <w:t>“અમે એક પ્રજા તરીકે એવો દાવો કરીએ છીએ કે પૃથ્વી પરની અન્ય દરેક પ્રજા કરતાં અમારી પાસે સત્યનું વધુ અગ્રિમ જ્ઞાન છે. તેથી આપણું જીવન અને ચરિત્ર આવી શ્રદ્ધા સાથે સુસંગત હોવું જોઈએ. હવે તે દિવસ સન્નિકટ આવી પહોંચ્યો છે, જ્યારે ધર્મીઓને સ્વર્ગીય ભંડાર માટે અમૂલ્ય અન્નની પૂળીઓની જેમ બાંધવામાં આવશે, જ્યારે દુષ્ટોને ખેતરના ઝાંખરા જેવી રીતે અંતિમ મહાન દિવસની આગ માટે એકત્ર કરવામાં આવશે. પરંતુ ઘઉં અને ઝાંખરા ‘પાક સુધી સાથે સાથે ઊગે છે.’” ટેસ્ટિમોનીઝ, ખંડ 5, 100.</w:t>
      </w:r>
    </w:p>
    <w:p>
      <w:pPr>
        <w:pStyle w:val="ArticleBody"/>
        <w:jc w:val="left"/>
      </w:pPr>
      <w:r>
        <w:rPr>
          <w:rFonts w:ascii="Nirmala UI" w:hAnsi="Nirmala UI" w:eastAsia="Nirmala UI" w:cs="Nirmala UI"/>
        </w:rPr>
        <w:t>યશાયા બાવીસમાંનું નેતૃત્વ “ધનુર્ધારીઓ” દ્વારા એકસાથે બાંધવામાં આવ્યું છે. શેબ્નાને ઘરના ઉપરના નેતા તરીકે ઓળખાવવામાં આવ્યો છે, અને તેનું સ્થાન હિલ્કિયાના પુત્ર એલ્યાકીમને આપવામાં આવશે. યશાયા બાવીસમાં ભવિષ્યવાણીની ઘટનાઓના “દર્શન” દ્વારા રજૂ થયેલો ભવિષ્યવાણીનો સંદેશ ઉત્તરનો રાજા નજીક આવે છે ત્યારે યેરૂશાલેમમાં બે વર્ગના ઉપાસકો ઉત્પન્ન કરી ચૂક્યો છે. એક વર્ગ સ્વર્ગીય કોઠારમાં માટે બાંધવામાં આવી રહ્યો છે અને બીજો અંતિમ દિવસોની અગ્નિ માટે. દુષ્ટોને જે બાંધનાર રહ્યું છે તે “ધનુર્ધારીઓ” છે, જે ઈશ્વરના વચનમાં ઇસ્લામના અનેક પ્રતીકોમાંનું એક છે.</w:t>
      </w:r>
    </w:p>
    <w:p>
      <w:pPr>
        <w:pStyle w:val="ArticleScripture"/>
        <w:jc w:val="left"/>
      </w:pPr>
      <w:r>
        <w:rPr>
          <w:rFonts w:ascii="Nirmala UI" w:hAnsi="Nirmala UI" w:eastAsia="Nirmala UI" w:cs="Nirmala UI"/>
        </w:rPr>
        <w:t>અને તીરંદાજોની સંખ્યાનો અવશેષ, કેદારના સંતાનોમાંના પરાક્રમી પુરુષો, ઘટાડી દેવામાં આવશે; કારણ કે ઇઝરાયલના યહોવા દેવે એવું કહ્યું છે. યશાયાહ 21:17.</w:t>
      </w:r>
    </w:p>
    <w:p>
      <w:pPr>
        <w:pStyle w:val="ArticleScripture"/>
        <w:jc w:val="left"/>
      </w:pPr>
      <w:r>
        <w:rPr>
          <w:rFonts w:ascii="Nirmala UI" w:hAnsi="Nirmala UI" w:eastAsia="Nirmala UI" w:cs="Nirmala UI"/>
        </w:rPr>
        <w:t>અને ઇશ્માએલના પુત્રોના નામ, તેમના નામો પ્રમાણે, તેમની પેઢીઓ અનુસાર આ છે: ઇશ્માએલનો પહેલોજન્મેલો નેબાયોથ; અને કેદાર, અને અદબેઈલ, અને મિબ્સામ, અને મિશ્મા, અને દૂમા, અને માસ્સા, હદાર, અને તેમા, યેતૂર, નાફીશ, અને કેદેમાહ—આ ઇશ્માએલના પુત્રો છે, અને તેમના નગરો મુજબ અને તેમના ગઢો મુજબ આ તેમના નામો છે; તેમની જાતિઓ અનુસાર બાર પ્રમુખો. ઉત્પત્તિ 25:13–16.</w:t>
      </w:r>
    </w:p>
    <w:p>
      <w:pPr>
        <w:pStyle w:val="ArticleBody"/>
        <w:jc w:val="left"/>
      </w:pPr>
      <w:r>
        <w:rPr>
          <w:rFonts w:ascii="Nirmala UI" w:hAnsi="Nirmala UI" w:eastAsia="Nirmala UI" w:cs="Nirmala UI"/>
        </w:rPr>
        <w:t>એડવેંટિઝમનું નેતૃત્વ ત્યારે ધનુર્ધારીઓ દ્વારા બાંધાઈ ગયું, જ્યારે તેમણે તે સંદેશાને નકારી કાઢ્યો કે 11 સપ્ટેમ્બર, 2001ના રોજ ઇસ્લામે બાઈબલની ભવિષ્યવાણીની પૂર્ણતામાં સંયુક્ત રાજ્ય અમેરિકા પર આક્રમણ કર્યું હતું. 9/11નો આક્રમણ તે સંદેશાની પુષ્ટિ હતો, જે 1989માં, સોવિયેત યુનિયનના પતન સમયે, અનમુદ્રિત કરવામાં આવ્યો હતો. 9/11 પર ઇસ્લામના આક્રમણે 11 ઑગસ્ટ, 1840ની સમાનતા દર્શાવી, જ્યારે ઇસ્લામને રોકવામાં આવશે એવી એક ભવિષ્યવાણી, મિલરની મુખ્ય ભવિષ્યવાણીય નિયમ—કે એક દિવસ એક વર્ષનું પ્રતિનિધિત્વ કરે છે—ની પુષ્ટિ કરીને પ્રથમ દેવદૂતના સંદેશાને શક્તિપ્રદાન કરી હતી. 11 ઑગસ્ટ, 1840 એ એક આગોતરી જણાવાયેલા પ્રસંગની પૂર્ણતા હતી, જે દિવસ-બરાબર-એક-વર્ષના સિદ્ધાંત પર આધારિત હતી. જ્યારે તે પૂર્ણ થઈ, ત્યારે પ્રથમ દેવદૂતનો સંદેશ વિશ્વના દરેક મિશન સ્ટેશન સુધી પહોંચાડવામાં આવ્યો.</w:t>
      </w:r>
    </w:p>
    <w:p>
      <w:pPr>
        <w:pStyle w:val="ArticleBody"/>
        <w:jc w:val="left"/>
      </w:pPr>
      <w:r>
        <w:rPr>
          <w:rFonts w:ascii="Nirmala UI" w:hAnsi="Nirmala UI" w:eastAsia="Nirmala UI" w:cs="Nirmala UI"/>
        </w:rPr>
        <w:t>9/11એ એડ્વેન્ટિઝમને પ્રખ્યાત કરવા માટે અપાયેલ “દર્શન”નો મુખ્ય નિયમ પુષ્ટિ કર્યો. તે નિયમ એ છે કે ઇતિહાસ પોતાને પુનરાવર્તિત કરે છે. જ્યારે 11 ઓગસ્ટ, 1840ના દિવસે-એક વર્ષના સિદ્ધાંતની પુષ્ટિ થઈ, ત્યારે પ્રકટીકરણ દસનો પરાક્રમી દેવદૂત ઉતર્યો, અને તે દ્વારા મિલરની ન્યાયની ઘડીના સંદેશાને સશક્તિકરણ મળ્યાનું ચિહ્નિત થયું; આથી 9/11ના દિવસે પ્રકટીકરણ અઢારનો દેવદૂત ઉતર્યો ત્યારે જે બન્યું તેનું તે પ્રતિકરૂપ બન્યું.</w:t>
      </w:r>
    </w:p>
    <w:p>
      <w:pPr>
        <w:pStyle w:val="ArticleScripture"/>
        <w:jc w:val="left"/>
      </w:pPr>
      <w:r>
        <w:rPr>
          <w:rFonts w:ascii="Nirmala UI" w:hAnsi="Nirmala UI" w:eastAsia="Nirmala UI" w:cs="Nirmala UI"/>
        </w:rPr>
        <w:t>“મેં એવી ઘોષણા કરી છે કે ન્યૂ યોર્કને જ્વારભાટાની મહા તરંગથી ઝાટકીને દૂર કરી દેવામાં આવશે—એવો શબ્દ ક્યાંથી આવ્યો? મેં આવું કદી કહ્યું નથી. મેં એટલું કહ્યું છે કે, જ્યારે હું ત્યાં ઊભી થતી વિશાળ ઇમારતોને, માળા પર માળા ચઢતી જતી, નિહાળતી હતી, ત્યારે મેં કહ્યું હતું, ‘જ્યારે પ્રભુ ભયાનક રીતે પૃથ્વીને કંપાવવા માટે ઊભા થશે, ત્યારે કેટલા ભયંકર દૃશ્યો સર્જાશે! ત્યારે પ્રકાશન 18:1–3 ના શબ્દો પૂર્ણ થશે.’ પ્રકાશનના અઢારમા અધ્યાયનો સમગ્ર ભાગ પૃથ્વી પર આવનાર બાબતો અંગેની એક ચેતવણી છે. પરંતુ ન્યૂ યોર્ક પર ખાસ કરીને શું આવનાર છે તે વિષે મને કોઈ વિશેષ પ્રકાશ મળ્યો નથી; એટલું જ હું જાણું છું કે એક દિવસ ત્યાંની વિશાળ ઇમારતો દેવની શક્તિના ફેરવવાથી અને ઉથલાવી નાખવાથી ધરાશાયી કરવામાં આવશે. મને આપવામાં આવેલા પ્રકાશથી હું જાણું છું કે વિનાશ જગતમાં છે. પ્રભુનો એક શબ્દ, તેમની મહાશક્તિનો એક સ્પર્શ, અને આ વિશાળ રચનાઓ ઢળી પડશે. એવા દૃશ્યો સર્જાશે જેમનો ભયંકર સ્વભાવ આપણે કલ્પી પણ શકતા નથી.” રિવ્યુ એન્ડ હેરાલ્ડ, 5 જુલાઈ, 1906.</w:t>
      </w:r>
    </w:p>
    <w:p>
      <w:pPr>
        <w:pStyle w:val="ArticleBody"/>
        <w:jc w:val="left"/>
      </w:pPr>
      <w:r>
        <w:rPr>
          <w:rFonts w:ascii="Nirmala UI" w:hAnsi="Nirmala UI" w:eastAsia="Nirmala UI" w:cs="Nirmala UI"/>
        </w:rPr>
        <w:t>નિશ્ચિતરૂપે ઇસ્લામ વિષે કહેવા માટે ઘણું વધુ છે, પરંતુ શેબ્ના તેઓનું પ્રતિનિધિત્વ કરે છે, જે ઇતિહાસના પુનરાવર્તન પર આધારિત ભવિષ્યવાણીય ઇતિહાસની “દૃષ્ટિ”ને નકારી કાઢે છે, અને તેની સાથે ઇતિહાસના પુનરાવર્તનની આ મુખ્ય સત્યતાને પણ—કે કોઈ વસ્તુનો આરંભ તેની સમાપ્તિનું દર્શન કરાવે છે. 11 ઑગસ્ટ, 1840ના રોજ ઇસ્લામના નિયંત્રણએ પ્રકાશન અધ્યાય દસના દેવદૂતને નીચે લાવ્યો, અને 9/11ના રોજ ઇસ્લામના મુક્ત થવાથી પ્રકાશન અધ્યાય અઢારના દેવદૂતને નીચે લાવ્યો.</w:t>
      </w:r>
    </w:p>
    <w:p>
      <w:pPr>
        <w:pStyle w:val="ArticleScripture"/>
        <w:jc w:val="left"/>
      </w:pPr>
      <w:r>
        <w:rPr>
          <w:rFonts w:ascii="Nirmala UI" w:hAnsi="Nirmala UI" w:eastAsia="Nirmala UI" w:cs="Nirmala UI"/>
        </w:rPr>
        <w:t>અને મેં કહ્યું, હું વિનંતી કરું છું, હે યાકૂબના મુખ્યઓ, અને હે ઇઝરાયલના ઘરના સરદારો; શું ન્યાય જાણવો તમારો કર્તવ્ય નથી? તમે સારા વિષે દ્વેષ રાખો છો અને ખરાબને પ્રેમ કરો છો; તમે લોકોની ચામડી તેમના ઉપરથી ઉતારી લો છો, અને તેમનું માંસ તેમની હાડકાં ઉપરથી ખેંચી લો છો; હા, તમે મારા પ્રજાનું માંસ પણ ખાઓ છો, અને તેમની ચામડી તેમના ઉપરથી ઉતારી લો છો; તમે તેમની હાડકાં તોડી નાખો છો, અને તેમને હાંડી માટે હોય તેમ ટુકડા ટુકડા કરો છો, અને કળશની અંદરના માંસ સમાન કાપી નાખો છો. ત્યારે તેઓ યહોવાને પોકારશે, પરંતુ તે તેમની સાંભળશે નહીં; તે સમયે તે તેમનાથી પોતાનું મુખ પણ છુપાવી દેશે, કારણ કે તેઓએ પોતાના કાર્યોમાં દુષ્ટતા આચરી છે. યહોવા તે ભવિષ્યવક્તાઓ વિષે એમ કહે છે, જેઓ મારા લોકોને ભ્રમમાં પાડી દે છે, જેઓ પોતાના દાંતથી કાટે છે અને કહે છે, “શાંતિ”; અને જે કોઈ તેમના મોંમાં કંઈ મૂક્તો નથી, તેના વિરોધે તેઓ યુદ્ધ તૈયાર કરે છે. તેથી તમારી ઉપર એવી રાત આવશે કે તમને કોઈ દર્શન નહીં થાય; અને તમારા ઉપર એવું અંધકાર આવશે કે તમે ભવિષ્યકથન નહીં કરી શકો; ભવિષ્યવક્તાઓ ઉપર સૂર્ય અસ્ત જશે, અને તેમના ઉપરનો દિવસ અંધકારમય થઈ જશે. ત્યારે દ્રષ્ટાઓ લજ્જિત થશે, અને ભવિષ્યકથન કરનારાઓ ગૂંચવાઈ જશે; હા, તેઓ બધા પોતાના હોઠ ઢાંકી દેશે, કારણ કે દેવ તરફથી કોઈ ઉત્તર નહીં હોય. પરંતુ ખરેખર હું યહોવાના આત્માથી શક્તિથી, અને ન્યાયથી, અને પરાક્રમથી પરિપૂર્ણ છું, જેથી હું યાકૂબને તેનો અપરાધ અને ઇઝરાયલને તેનો પાપ જાહેર કરી શકું. હવે આ સાંભળો, હું વિનંતી કરું છું, હે યાકૂબના ઘરના મુખ્યઓ, અને હે ઇઝરાયલના ઘરના સરદારો, તમે ન્યાયને ઘૃણા કરો છો અને સર્વ સમતાને વાંકું બનાવો છો. તમે સિયોનને લોહીથી બાંધો છો, અને યેરૂશાલેમને અધર્મથી બાંધો છો. તેના મુખ્યઓ લાંચ માટે ન્યાય કરે છે, અને તેના યાજકો મજૂરી માટે શિક્ષણ આપે છે, અને તેના ભવિષ્યવક્તાઓ પૈસા માટે ભવિષ્યકથન કરે છે; તેમ છતાં તેઓ યહોવા ઉપર ટેકો રાખે છે, અને કહે છે, “શું યહોવા આપણાં વચ્ચે નથી? આપણાં ઉપર કોઈ અનિષ્ટ આવી શકશે નહીં.” મીખા 3:1–11.</w:t>
      </w:r>
    </w:p>
    <w:p>
      <w:pPr>
        <w:pStyle w:val="ArticleScripture"/>
        <w:jc w:val="left"/>
      </w:pPr>
      <w:r>
        <w:rPr>
          <w:rFonts w:ascii="Nirmala UI" w:hAnsi="Nirmala UI" w:eastAsia="Nirmala UI" w:cs="Nirmala UI"/>
        </w:rPr>
        <w:t>અને એરિયેલ [યરુશાલેમ] વિરુદ્ધ યુદ્ધ કરનાર સર્વ જાતિઓનો સમૂહ, હા, તે સર્વ જે તેની વિરુદ્ધ, તેની ગઢબંધી વિરુદ્ધ લડે છે અને તેને ક્લેશ આપે છે, તેઓ રાત્રિના દર્શનના સ્વપ્ન સમાન થશે. તે એવો થશે જેમ કોઈ ભૂખ્યો મનુષ્ય સ્વપ્નમાં જુએ કે, જુઓ, તે ખાય છે; પણ તે જાગે છે, અને તેનો પ્રાણ ખાલી હોય છે; અથવા જેમ કોઈ તરસ્યો મનુષ્ય સ્વપ્નમાં જુએ કે, જુઓ, તે પીવે છે; પણ તે જાગે છે, અને જુઓ, તે કંટાળેલો છે, અને તેના પ્રાણને હજી તરસ છે: તેમ સર્વ જાતિઓનો સમૂહ થશે, જે સિયોન પર્વત વિરુદ્ધ યુદ્ધ કરે છે. થોભો, અને આશ્ચર્યચકિત થાઓ; બૂમો પારો, હા, બૂમો પારો: તેઓ મતવાલા છે, પણ દ્રાક્ષારસથી નહીં; તેઓ ડગમગે છે, પણ મદ્યપાનથી નહીં. કારણ કે યહોવાએ તમારા ઉપર ઘેરી નિંદ્રાનો આત્મા ઢોળી દીધો છે, અને તમારી આંખો બંધ કરી દીધી છે: ભવિષ્યવક્તાઓને અને તમારા અધિપતિઓને, દર્શકોને, તેણે ઢાંકી દીધા છે. અને સર્વ દર્શન તમારા માટે મોહરમારેલા પુસ્તકના શબ્દો જેવું બની ગયું છે, જે લોકો એક વિદ્યાવાનને આપીને કહે છે, “મહેરબાની કરીને આ વાંચો”; અને તે કહે છે, “હું વાંચી શકતો નથી; કારણ કે તે મોહરમારેલું છે”: અને તે પુસ્તક અવಿದ್ಯાવાનને આપીને કહે છે, “મહેરબાની કરીને આ વાંચો”; અને તે કહે છે, “હું વિદ્યાવાન નથી.” તેથી પ્રભુએ કહ્યું, “આ લોકો પોતાના મુખથી મારી પાસે આવે છે, અને પોતાના હોઠોથી મારો આદર કરે છે, પરંતુ પોતાનું હૃદય મારાથી દૂર રાખે છે, અને મારા પ્રત્યે તેમનો ભય મનુષ્યોની આજ્ઞાથી શીખવવામાં આવ્યો છે: તેથી, જુઓ, હું આ લોકોમાં એક અદ્ભુત કાર્ય કરવા આગળ વધું છું, હા, અદ્ભુત કાર્ય અને આશ્ચર્યજનક કાર્ય: કારણ કે તેમના જ્ઞાનીઓનું જ્ઞાન નષ્ટ થશે, અને તેમના બુદ્ધિશાળીઓની સમજ છુપાઈ જશે.” ધિક્કાર છે તેઓને, જે યહોવાથી પોતાની સલાહ ઊંડે સુધી છુપાવવા પ્રયત્ન કરે છે, અને જેમનાં કાર્યો અંધકારમાં થાય છે, અને તેઓ કહે છે, “અમને કોણ જુએ છે? અને અમને કોણ જાણે છે?” નિશ્ચયે, તમારી બાબતોને ઊંધું ફેરવી દેવાની વૃત્તિ કુંભારની માટી જેવી ગણાશે: કારણ કે શું બનાવેલી વસ્તુ પોતાના બનાવનાર વિષે કહેશે, “તેણે મને બનાવ્યો નથી”? અથવા શું ઘડાયેલું પાત્ર પોતાના ઘડનાર વિષે કહેશે, “તેને સમજ નહોતી”? યશાયા 29:7–16.</w:t>
      </w:r>
    </w:p>
    <w:p>
      <w:pPr>
        <w:pStyle w:val="ArticleBody"/>
        <w:jc w:val="left"/>
      </w:pPr>
      <w:r>
        <w:rPr>
          <w:rFonts w:ascii="Nirmala UI" w:hAnsi="Nirmala UI" w:eastAsia="Nirmala UI" w:cs="Nirmala UI"/>
        </w:rPr>
        <w:t>યશાયા અનુસાર દર્શનની ખીણ “સેનાઓના પ્રભુ યહોવાના તરફથી દર્શનની ખીણમાં ઉપદ્રવનો, પદતળે કચડાવાનો અને ગૂંચવણનો દિવસ, ભીંતો તોડી પાડવાનો અને પર્વતો તરફ પોકાર કરવાનો” દિવસ છે. તેથી યશાયા પણ, જેમ ઈસુએ કર્યું હતું તેમ, કડવાશથી રડે છે.</w:t>
      </w:r>
    </w:p>
    <w:p>
      <w:pPr>
        <w:pStyle w:val="ArticleScripture"/>
        <w:jc w:val="left"/>
      </w:pPr>
      <w:r>
        <w:rPr>
          <w:rFonts w:ascii="Nirmala UI" w:hAnsi="Nirmala UI" w:eastAsia="Nirmala UI" w:cs="Nirmala UI"/>
        </w:rPr>
        <w:t>ઈસુના આંસુઓ તેમના પોતાના દુઃખની પૂર્વઅપેક્ષામાં નહોતા. તેમના સમક્ષ જ ગેથસેમની હતી, જ્યાં ટૂંક સમયમાં મહાન અંધકારની ભયાનકતા તેમને ઢાંકી લેવાની હતી. ભેંડદ્વાર પણ નજરે પડતું હતું, જેના દ્વારા શતાબ્દીઓથી બલિદાનના અર્પણ માટેનાં પ્રાણીઓને લઈ જવાતા હતા. આ દ્વાર ટૂંક સમયમાં તેમના માટે ખુલવાનું હતું—તેમના માટે, મહાન પ્રતીપૂર્તિરૂપ, જેમના વિશ્વના પાપો માટેના બલિદાન તરફ આ બધા અર્પણોએ સંકેત કર્યો હતો. નજીક જ કલ્વરી હતી, તેમની આવનારી પીડાનું સ્થળ. છતાં, તેમના નિષ્ઠુર મરણની આ યાદોને કારણે ઉદ્ધારક રડ્યા અને આત્માની વ્યથામાં ક્રંદન કર્યું એવું નહોતું. તેમનું શોક સ્વાર્થભરેલું નહોતું. પોતાની પીડાનો વિચાર તે મહાન, આત્મબલિદાની આત્માને ભયભીત કરતો નહોતો. યરુશાલેમનું દૃશ્ય હતું, જેણે ઈસુના હૃદયને ભેદી નાખ્યું—એ યરુશાલેમ, જેણે દેવપુત્રને નકારી કાઢ્યો હતો અને તેમના પ્રેમનો તિરસ્કાર કર્યો હતો; જેણે તેમના પ્રબળ ચમત્કારો દ્વારા પણ માન્ય થવાનું અસ્વીકાર્યું હતું, અને જે ટૂંક સમયમાં તેમનો પ્રાણ લેવા જતી હતી. તેણીએ પોતાના ઉદ્ધારકને નકારી કાઢવાના અપરાધમાં શું બની ગઈ હતી, અને જો તેણીએ તેમને સ્વીકાર્યા હોત—જેઓ એકલા જ તેના ઘાવને આરોગ્ય આપી શકતા હતા—તો તે શું બની શકતી હોત, તે તેમણે જોયું. તેઓ તેને બચાવવા આવ્યા હતા; તેઓ તેને કેવી રીતે છોડી આપી શકે?</w:t>
      </w:r>
    </w:p>
    <w:p>
      <w:pPr>
        <w:pStyle w:val="ArticleScripture"/>
        <w:jc w:val="left"/>
      </w:pPr>
      <w:r>
        <w:rPr>
          <w:rFonts w:ascii="Nirmala UI" w:hAnsi="Nirmala UI" w:eastAsia="Nirmala UI" w:cs="Nirmala UI"/>
        </w:rPr>
        <w:t>“ઇઝરાયેલ એક અનુકૂળિત પ્રજા રહી હતી; દેવે તેમના મંદિરને પોતાનું નિવાસસ્થાન બનાવ્યું હતું; તે ‘સ્થિતિમાં સુંદર, સમગ્ર પૃથ્વીનો આનંદ’ હતું.” ભજન સંહિતા 48:2. ત્યાં ખ્રિસ્તની સંરક્ષક કાળજી અને કોમળ પ્રેમનો, જેમ પિતા પોતાના એકમાત્ર સંતાન પ્રત્યે ધરાવે છે, એવો એક હજાર વર્ષથી વધુનો ઇતિહાસ અંકિત હતો. તે મંદિરમાં પ્રબોધકોએ પોતાની ગંભીર ચેતવણીઓ ઉચ્ચારી હતી. ત્યાં ધગધગતા ધૂપપાત્રો લહેરાવવામાં આવતા હતા, જ્યારે ઉપાસકોની પ્રાર્થનાઓ સાથે મિશ્રિત ધૂપ દેવ સમક્ષ ઉપર ચઢતી હતી. ત્યાં પશુઓનું લોહી વહેતું હતું, જે ખ્રિસ્તના લોહીનું પ્રતીક હતું. ત્યાં યહોવાહે કૃપાસન ઉપર પોતાની મહિમા પ્રગટ કરી હતી. ત્યાં યાજકોએ પોતાની સેવા બજાવી હતી, અને પ્રતીક તથા વિધિના વૈભવનો પ્રવાહ યુગો સુધી ચાલતો રહ્યો હતો. પરંતુ આ બધાનો અંત આવવાનો હતો.</w:t>
      </w:r>
    </w:p>
    <w:p>
      <w:pPr>
        <w:pStyle w:val="ArticleScripture"/>
        <w:jc w:val="left"/>
      </w:pPr>
      <w:r>
        <w:rPr>
          <w:rFonts w:ascii="Nirmala UI" w:hAnsi="Nirmala UI" w:eastAsia="Nirmala UI" w:cs="Nirmala UI"/>
        </w:rPr>
        <w:t>“ઈસુએ પોતાનો હાથ ઊંચો કર્યો,—એ જ હાથ, જેણે કેટલીય વાર રોગીઓ અને દુઃખીઓ પર આશીર્વાદ વરસાવ્યો હતો,—અને તેને એ વિનાશનિર્ધારિત શહેર તરફ લહેરાવતાં, શોકથી તૂટેલા શબ્દોમાં ઉદ્ગાર કર્યો: ‘કાશ, તું, હા, તું પણ, ઓછામાં ઓછું આ તારા દિવસે, તારી શાંતિને સંબંધિત વાતોને જાણી હોત!—’ અહીં ઉદ્ધારક થોભી ગયા, અને યેરૂશાલેમે જો તે મદદ સ્વીકારી હોત જે દેવ તેને આપવાની ઇચ્છા રાખતા હતા,—અર્થાત્ તેમના પ્રિય પુત્રનું દાન,—તો તેની શું સ્થિતિ થઈ હોત તે તેમણે અઉચ્ચારિત જ રાખ્યું. જો યેરૂશાલેમે તે જાણ્યું હોત જે જાણવું તેનો અધિકાર અને સદભાગ્ય હતું, અને સ્વર્ગે તેને મોકલેલા પ્રકાશ પર ધ્યાન આપ્યું હોત, તો તે સમૃદ્ધિના ગૌરવમાં, રાજ્યોની રાણી તરીકે, પોતાના દેવપ્રદત્ત બળની શક્તિમાં સ્વતંત્ર બનીને પ્રગટ થઈ શકી હોત. તેના દ્વારોએ કોઈ શસ્ત્રસજ્જ સૈનિકો ઊભા ન હોત, તેની ભીંતો પરથી કોઈ રોમન ધ્વજો લહેરાતા ન હોત. યેરૂશાલેમે જો પોતાના ઉદ્ધારકને સ્વીકાર્યો હોત તો જે મહિમામય ભાવિ તેને આશીર્વાદિત કરી શક્યું હોત તે દેવપુત્રની આગળ ઊભું થયું. તેમણે જોયું કે તેમના દ્વારા તે પોતાના ભયંકર રોગમાંથી સાજી થઈ શકતી, બંધનમાંથી મુક્ત થઈ શકતી, અને પૃથ્વીના શક્તિશાળી મહાનગર તરીકે સ્થાપિત થઈ શકતી. તેની ભીંતો પરથી શાંતિનો કબૂતર સર્વ રાષ્ટ્રોમાં ઉડી ગયો હોત. તે વિશ્વના મહિમાના મુકુટમણિ સમાન બની હોત.”</w:t>
      </w:r>
    </w:p>
    <w:p>
      <w:pPr>
        <w:pStyle w:val="ArticleScripture"/>
        <w:jc w:val="left"/>
      </w:pPr>
      <w:r>
        <w:rPr>
          <w:rFonts w:ascii="Nirmala UI" w:hAnsi="Nirmala UI" w:eastAsia="Nirmala UI" w:cs="Nirmala UI"/>
        </w:rPr>
        <w:t>“પરંતુ યેરૂશાલેમ શું બની શક્યું હોત તેનું તેજસ્વી ચિત્ર ઉદ્ધારકની દૃષ્ટિમાંથી ઝાંખું પડી જાય છે. તે સમજે છે કે હવે તે શું છે—રોમી જુંઆ હેઠળ, ઈશ્વરની અપ્રસન્નતા વહન કરતી, અને તેમના પ્રતિફળદાયક ન્યાયને અર્પાયેલી. તે પોતાના વિલાપનો તૂટેલો સૂત્ર ફરી પકડે છે: ‘પરંતુ હવે તે તારી આંખોથી છુપાયેલું છે. કારણ કે તારા પર એવા દિવસો આવશે કે તારાં શત્રુઓ તારી આસપાસ માટીનો કોટ બાંધશે, અને તને ચારે બાજુથી ઘેરી લેશે, અને દરેક બાજુથી તને બંધ કરી રાખશે, અને તને તથા તારાં અંદરના સંતાનોને ધરાશાયી કરી દેશે; અને તેઓ તારી અંદર એક પથ્થર પર બીજો પથ્થર રહેવા દેશે નહીં; કારણ કે તું તારી મુલાકાતના સમયને ઓળખી ન શકી.’”</w:t>
      </w:r>
    </w:p>
    <w:p>
      <w:pPr>
        <w:pStyle w:val="ArticleScripture"/>
        <w:jc w:val="left"/>
      </w:pPr>
      <w:r>
        <w:rPr>
          <w:rFonts w:ascii="Nirmala UI" w:hAnsi="Nirmala UI" w:eastAsia="Nirmala UI" w:cs="Nirmala UI"/>
        </w:rPr>
        <w:t>“ખ્રિસ્ત યરુશાલેમને તેના સંતાનો સહિત બચાવવા આવ્યા હતા; પરંતુ ફરીસી ગર્વ, કપટ, ઈર્ષ્યા અને દુરભાવનાએ તેમને પોતાનો હેતુ સિદ્ધ કરવામાં અવરોધ કર્યો હતો. ઈસુ જાણતા હતા કે તે નિર્ધારિત નગર પર કેટલો ભયાનક પ્રતિદંડ આવવાનો હતો. તેમણે યરુશાલેમને સૈન્યોથી ઘેરાયેલું જોયું, ઘેરાબંધીમાં સપડાયેલા નિવાસીઓને ભૂખમરાં અને મૃત્યુ તરફ ધકેલાયેલા જોયા, માતાઓને પોતાના જ સંતાનોના મૃતદેહોનું ભક્ષણ કરતી જોયાં, અને માતા-પિતા તથા સંતાનોને એકબીજાથી આહારનો છેલ્લો ગ્રાસ ઝૂંટવતા જોયાં, ભૂખની કચોટતી પીડાઓથી સ્વાભાવિક સ્નેહ નષ્ટ થઈ રહ્યો હતો. તેમણે જોયું કે યહૂદીઓની હઠીલા સ્વભાવને, જે તેમના ઉદ્ધારના અસ્વીકારમાં પ્રગટ થયો હતો, તેઓને આક્રમણકારી સૈન્યોને આધીન થવાનું પણ અસ્વીકાર કરવા દોરી જશે. તેમણે કલ્વરીને જોયું, જ્યાં તેમને ઊંચકવામાં આવવાનું હતું, અને જે ક્રોસોથી વનમાં વૃક્ષો જેટલા ઘનતાથી ભરાઈ ગઈ હતી. તેમણે દુર્દશાગ્રસ્ત નિવાસીઓને યાતના-યંત્ર પર અને ક્રૂસીકરણ દ્વારા પીડાતા જોયાં, ભવ્ય રાજમહેલો નષ્ટ થયેલા જોયાં, મંદિરને ખંડેર બનેલું જોયું, અને તેની વિશાળ દિવાલોમાં એક પથ્થર પણ બીજા પર બાકી ન રહ્યો હતો, જ્યારે નગર ખેતર જેવી રીતે હળથી જોતરાઈ ગયું હતું. એ ભયાનક દૃશ્યને નિહાળીને તારણહાર વ્યથા સાથે રડી ઊઠે તે સ્વાભાવિક જ હતું.”</w:t>
      </w:r>
    </w:p>
    <w:p>
      <w:pPr>
        <w:pStyle w:val="ArticleScripture"/>
        <w:jc w:val="left"/>
      </w:pPr>
      <w:r>
        <w:rPr>
          <w:rFonts w:ascii="Nirmala UI" w:hAnsi="Nirmala UI" w:eastAsia="Nirmala UI" w:cs="Nirmala UI"/>
        </w:rPr>
        <w:t>“યેરૂશાલેમ તેની કાળજીનું સંતાન રહી હતી, અને જેમ એક કોમળ પિતા ભટકેલા પુત્ર માટે શોક કરે છે, તેમ ઈસુએ તે પ્રિય નગર માટે આંસુ વહાવ્યાં. હું તને કેવી રીતે છોડી દઉં? હું કેવી રીતે જોઈ શકું કે તું વિનાશને અર્પિત થતી જાય છે? શું હું તને તારા અધર્મના પ્યાલાને પૂરું ભરવા માટે જવા દઉં? એક આત્માનું મૂલ્ય એવું છે કે, તેની તુલનામાં જગતો ક્ષુદ્રતામાં ઓગળી જાય; પરંતુ અહીં તો એક આખું રાષ્ટ્ર નષ્ટ થવાનું હતું. જ્યારે પશ્ચિમે ઢળતો ઝડપી સૂર્ય આકાશમાંથી દૃષ્ટિથી ઓઝલ થઈ જાય, ત્યારે યેરૂશાલેમનો કૃપાનો દિવસ સમાપ્ત થઈ જાય. જ્યારે શોભાયાત્રા ઓલિવેટની ઢાળ પર થંભી હતી, ત્યારે યેરૂશાલેમ માટે હજી મોડું થયું ન હતું કે તે પસ્તાવો કરે. દયાનો દૂત ત્યારે પોતાનાં પંખો સમેટી રહ્યો હતો જેથી તે સુવર્ણ સિંહાસન પરથી નીચે ઉતરી ન્યાય અને ઝડપથી આવનારા દંડને સ્થાન આપી શકે. પરંતુ ખ્રિસ્તનું પ્રેમથી ભરેલું મહાન હૃદય હજી પણ યેરૂશાલેમ માટે વિનવતું હતું—તે યેરૂશાલેમ માટે, જેણે તેની કૃપાઓનો ઉપહાસ કર્યો હતો, તેની ચેતવણીઓને તુચ્છ ગણેલી હતી, અને જે પોતાના હાથોને તેના રક્તમાં રંજિત કરવા જતી હતી. જો યેરૂશાલેમ માત્ર પસ્તાવો કરે, તો હજી મોડું થયું ન હતું. અસ્તમાન પામતા સૂર્યની છેલ્લી કિરણો મંદિર, મિનાર અને શિખર પર હજી ઠરી રહી હતી ત્યારે, શું કોઈ સદ્ગુણવાન દૂત તેને તારણહારના પ્રેમ તરફ દોરી જઈ તેની વિનાશવેલાને ટાળી શક્યો ન હોત? સુંદર અને અશુદ્ધ નગર, જેણે ભવિષ્યવક્તાઓને પથ્થર મારીને મારી નાખ્યા હતા, જેણે દેવપુત્રને અસ્વીકાર કર્યો હતો, જે પોતાના અપશ્ચાત્તાપ દ્વારા પોતાને દાસ્યના બંધનોમાં જકડી રહી હતી,—તેનો દયાનો દિવસ લગભગ પૂર્ણ થવા આવ્યો હતો!” Desire of Ages, 576–578.</w:t>
      </w:r>
    </w:p>
    <w:p>
      <w:pPr>
        <w:pStyle w:val="ArticleBody"/>
        <w:jc w:val="left"/>
      </w:pPr>
      <w:r>
        <w:rPr>
          <w:rFonts w:ascii="Nirmala UI" w:hAnsi="Nirmala UI" w:eastAsia="Nirmala UI" w:cs="Nirmala UI"/>
        </w:rPr>
        <w:t>યશાયા અધ્યાય બાવીસમાં જેમ યરુશાલેમ વિરુદ્ધના યુદ્ધનું વર્ણન કરે છે, તેમ આક્રમણકારોએ “દરવાજા પર પોતાને યુદ્ધવ્યવસ્થામાં ગોઠવ્યા.” એલામ અને કીર શસ્ત્રો તૈયાર રાખીને દરવાજા પર છે, અને પછી તેઓ યરુશાલેમનું આવરણ શોધી કાઢે છે. યશાયામાં, દરવાજા પરના શત્રુઓ દ્વારા શોધી કાઢવામાં આવેલું “આવરણ” મિસરની છાયા છે.</w:t>
      </w:r>
    </w:p>
    <w:p>
      <w:pPr>
        <w:pStyle w:val="ArticleScripture"/>
        <w:jc w:val="left"/>
      </w:pPr>
      <w:r>
        <w:rPr>
          <w:rFonts w:ascii="Nirmala UI" w:hAnsi="Nirmala UI" w:eastAsia="Nirmala UI" w:cs="Nirmala UI"/>
        </w:rPr>
        <w:t>બળવાખોર સંતાનોને હાય, યહોવા કહે છે, જેઓ મારો નહિ એવો મંત્રણો કરે છે; અને મારાં આત્માનો નહિ એવો આવરણ ઓઢે છે, જેથી તેઓ પાપ પર પાપ ઉમેરે છે: જેઓ મારો મુખેથી પૂછ્યા વિના મિસ્રમાં ઉતરવા જાય છે; ફરાઉનની શક્તિમાં પોતાને બળવાન કરવા, અને મિસ્રની છાયામાં ભરોસો રાખવા! યશાયા 30:1, 2.</w:t>
      </w:r>
    </w:p>
    <w:p>
      <w:pPr>
        <w:pStyle w:val="ArticleBody"/>
        <w:jc w:val="left"/>
      </w:pPr>
      <w:r>
        <w:rPr>
          <w:rFonts w:ascii="Nirmala UI" w:hAnsi="Nirmala UI" w:eastAsia="Nirmala UI" w:cs="Nirmala UI"/>
        </w:rPr>
        <w:t>યેરૂશાલેમના શત્રુઓ આ બાબતને ઓળખે છે કે શેબના દ્વારા પ્રતિનિધિત થયેલાઓએ મિસર પર પોતાનો ભરોસો મૂક્યો છે, એમ માનીને કે મિસર તેમની રક્ષા કરશે; જ્યારે હિલ્કિયાના પુત્ર એલિયાકીમ દ્વારા પ્રતિનિધિત થયેલાઓ “મિસરની છાયા” પર નહિ, પરંતુ દેવના આત્માના આવરણથી આચ્છાદિત છે અને “પરમોત્તમની છાયા” પર ભરોસો રાખે છે.</w:t>
      </w:r>
    </w:p>
    <w:p>
      <w:pPr>
        <w:pStyle w:val="ArticleScripture"/>
        <w:jc w:val="left"/>
      </w:pPr>
      <w:r>
        <w:rPr>
          <w:rFonts w:ascii="Nirmala UI" w:hAnsi="Nirmala UI" w:eastAsia="Nirmala UI" w:cs="Nirmala UI"/>
        </w:rPr>
        <w:t>જે સર્વોચ્ચના ગુપ્ત નિવાસસ્થાને વસે છે, તે સર્વશક્તિમાનની છાયામાં રહેશે. હું યહોવા વિષે કહું છું, તે મારું આશ્રય અને મારું ગઢ છે; મારો દેવ; હું તેના પર ભરોસો રાખીશ. ભજનસંગ્રહ 91:1, 2.</w:t>
      </w:r>
    </w:p>
    <w:p>
      <w:pPr>
        <w:pStyle w:val="ArticleBody"/>
        <w:jc w:val="left"/>
      </w:pPr>
      <w:r>
        <w:rPr>
          <w:rFonts w:ascii="Nirmala UI" w:hAnsi="Nirmala UI" w:eastAsia="Nirmala UI" w:cs="Nirmala UI"/>
        </w:rPr>
        <w:t>રવિવારના કાયદાના સંકટ સમયે, હિલ્કીયાહના પુત્ર એલ્યાકીમ દ્વારા પ્રતિનિધિત્વ પામેલી બુદ્ધિમાન કન્યાઓ પરમોચ્ચની છાયામાં વિશ્વાસ રાખે છે, અને શેબ્ના દ્વારા પ્રતિનિધિત્વ પામેલી મૂર્ખ કન્યાઓ મિસરની છાયામાં વિશ્વાસ રાખે છે. “પ્રગટ કરવામાં આવ્યું” તરીકે અનુવાદિત થયેલા શબ્દનો અર્થ ઉતારી નાખવો અને બંધકાઈમાં લઈ જવો એવો થાય છે. દ્વાર પરના શત્રુઓ ઓળખી લે છે કે યરુશાલેમનું રક્ષણ દૂર કરવામાં આવ્યું છે, અને ત્યાર પછી શેબ્ના તથા તેના સહયોગીઓ પોતાને બચાવવાનો પ્રયાસ કરવા માંડે છે, કારણ કે તેઓ “દાવીદના શહેરના ભંગાણો” જુએ છે, અને તેઓ જુએ છે કે એવા ઘણા ભંગાણો છે જે શત્રુને અંદર પ્રવેશવાની મંજૂરી આપશે. ગભરાટમાં, જેમ દસ કન્યાઓની દૃષ્ટાંતકથામાં દર્શાવવામાં આવ્યું છે, મૂર્ખો રક્ષણ શોધવા માંડે છે, પરંતુ તેમના પાસે કંઈ જ નથી.</w:t>
      </w:r>
    </w:p>
    <w:p>
      <w:pPr>
        <w:pStyle w:val="ArticleBody"/>
        <w:jc w:val="left"/>
      </w:pPr>
      <w:r>
        <w:rPr>
          <w:rFonts w:ascii="Nirmala UI" w:hAnsi="Nirmala UI" w:eastAsia="Nirmala UI" w:cs="Nirmala UI"/>
        </w:rPr>
        <w:t>શેબ્ના પોતાને બચાવવા માટે “વનના શસ્ત્રાગાર” તરફ જુએ છે, પરંતુ ઘણું મોડું થઈ ગયું છે. તે યરુશાલેમનાં ઘરોની ગણતરી કરે છે અને ભીંતને મજબૂત કરવા માટે તેઓને તોડવા માંડે છે, પરંતુ ઘણું મોડું થઈ ગયું છે. તેઓ નીચલા હોજનું પાણી એકત્ર કરે છે અને જૂના હોજના પાણી સાથે જોડાવાનો પ્રયત્ન કરે છે, પરંતુ ઘણું મોડું થઈ ગયું છે. પાણી પવિત્ર આત્માનું પ્રાથમિક પ્રતીક હોવાથી, તે દર્શાવે છે કે તેઓ તેલ માટે આતુરતાપૂર્વક શોધ કરી રહ્યા છે, પરંતુ ઘણું મોડું થઈ ગયું છે. તેમના સર્વ પ્રયત્નોમાં તેઓ હોજોના સર્જનહારને ભૂલી ગયા, અને એ વાતને પણ કે તેણે તે “હોજો”રૂપ સત્ય ઘણાં સમય પહેલાં રચ્યું હતું. તેઓ ભૂલી ગયા કે યુગોના શિલાએ જ પ્રાચીન સમયમાં આ સંદેશ પ્રદાન કર્યો હતો. તેમણે જૂના માર્ગોમાં ચાલવાનું પસંદ ન કર્યું, જે વિલિયમ મિલરના કાર્ય દ્વારા સ્થાપિત કરવામાં આવેલી પાયાઓ દ્વારા પ્રતિનિધિત્વ પામે છે.</w:t>
      </w:r>
    </w:p>
    <w:p>
      <w:pPr>
        <w:pStyle w:val="ArticleScripture"/>
        <w:jc w:val="left"/>
      </w:pPr>
      <w:r>
        <w:rPr>
          <w:rFonts w:ascii="Nirmala UI" w:hAnsi="Nirmala UI" w:eastAsia="Nirmala UI" w:cs="Nirmala UI"/>
        </w:rPr>
        <w:t>“શત્રુ અમારા ભાઈઓ અને બહેનોના મનને આ અંતિમ દિવસોમાં સ્થિર રહેવા માટે એક પ્રજાને તૈયાર કરવાની કામગીરીથી ભટકાવવાનો પ્રયત્ન કરી રહ્યો છે. તેની કૂટતર્કતાઓનું ઉદ્દેશ્ય મનને આ સમયના સંકટો અને ફરજોથી દૂર દોરી જવાનું છે. તેઓ તે પ્રકાશને કઈ જ ગણતા નથી, જે ખ્રિસ્ત પોતાના લોકો માટે યોહાનને આપવા સ્વર્ગમાંથી આવ્યા હતા. તેઓ શીખવે છે કે અમારા સમક્ષ તાત્કાલિક આવનારાં દૃશ્યો વિશેષ ધ્યાન મેળવવા જેટલા મહત્વના નથી. તેઓ સ્વર્ગીય મૂળવાળી સત્યતાને નિષ્ફળ બનાવે છે અને દેવના લોકોથી તેમના ભૂતકાળના અનુભવને છીનવી લે છે, અને તેના બદલામાં તેમને એક ખોટું વિજ્ઞાન આપે છે.”</w:t>
      </w:r>
    </w:p>
    <w:p>
      <w:pPr>
        <w:pStyle w:val="ArticleScripture"/>
        <w:jc w:val="left"/>
      </w:pPr>
      <w:r>
        <w:rPr>
          <w:rFonts w:ascii="Nirmala UI" w:hAnsi="Nirmala UI" w:eastAsia="Nirmala UI" w:cs="Nirmala UI"/>
        </w:rPr>
        <w:t>“‘યહોવા આ પ્રમાણે કહે છે: માર્ગોમાં ઊભા રહો, અને જુઓ, અને જૂના માર્ગો વિષે પૂછો કે સારો માર્ગ ક્યાં છે, અને તેમાં ચાલો.’ યર્મિયા 6:16.”</w:t>
      </w:r>
    </w:p>
    <w:p>
      <w:pPr>
        <w:pStyle w:val="ArticleScripture"/>
        <w:jc w:val="left"/>
      </w:pPr>
      <w:r>
        <w:rPr>
          <w:rFonts w:ascii="Nirmala UI" w:hAnsi="Nirmala UI" w:eastAsia="Nirmala UI" w:cs="Nirmala UI"/>
        </w:rPr>
        <w:t>“અમારા વિશ્વાસના પાયાઓને—જે પાયાઓ અમારા કાર્યના આરંભે વચનના પ્રાર્થનાભર્યા અભ્યાસ દ્વારા અને પ્રકાશન દ્વારા નાખવામાં આવ્યા હતા—કોઈ પણ ઉખેડી નાખવાનો પ્રયત્ન ન કરે. છેલ્લા પચાસ વર્ષથી અમે આ પાયાઓ પર બાંધકામ કરતાં આવ્યા છીએ. માણસો એમ માની શકે કે તેઓએ કોઈ નવી રીત શોધી કાઢી છે અને તેઓ પહેલેથી નાખવામાં આવેલા પાયા કરતાં વધુ મજબૂત પાયો નાખી શકે છે. પરંતુ આ એક મહાન ભ્રમ છે. જે પાયો નાખવામાં આવ્યો છે તેના સિવાય બીજો પાયો કોઈ મનુષ્ય નાખી શકતો નથી.”</w:t>
      </w:r>
    </w:p>
    <w:p>
      <w:pPr>
        <w:pStyle w:val="ArticleScripture"/>
        <w:jc w:val="left"/>
      </w:pPr>
      <w:r>
        <w:rPr>
          <w:rFonts w:ascii="Nirmala UI" w:hAnsi="Nirmala UI" w:eastAsia="Nirmala UI" w:cs="Nirmala UI"/>
        </w:rPr>
        <w:t>“ભૂતકાળમાં ઘણાં લોકોએ નવા વિશ્વાસનું નિર્માણ કરવાનું, નવા સિદ્ધાંતોની સ્થાપના કરવાનું હાથ ધર્યું છે. પરંતુ તેમનું બાંધકામ કેટલો સમય ટક્યું? તે જલદી જ ધરાશાયી થયું, કારણ કે તે શિલા પર સ્થાપિત કરવામાં આવ્યું ન હતું.</w:t>
      </w:r>
    </w:p>
    <w:p>
      <w:pPr>
        <w:pStyle w:val="ArticleScripture"/>
        <w:jc w:val="left"/>
      </w:pPr>
      <w:r>
        <w:rPr>
          <w:rFonts w:ascii="Nirmala UI" w:hAnsi="Nirmala UI" w:eastAsia="Nirmala UI" w:cs="Nirmala UI"/>
        </w:rPr>
        <w:t>“શું પ્રથમ શિષ્યોને મનુષ્યોના કહેલા શબ્દોનો સામનો કરવો પડ્યો નહોતો? શું તેમને ખોટા સિદ્ધાંતો સાંભળવા પડ્યા નહોતાં, અને પછી સર્વ કંઈ કરી લીધા પછી દૃઢપણે ઉભા રહીને કહેવું પડ્યું નહોતું: ‘જે પાયો નાખવામાં આવ્યો છે તેના સિવાય બીજો પાયો કોઈ મનુષ્ય નાખી શકતો નથી’? 1 Corinthians 3:11.”</w:t>
      </w:r>
    </w:p>
    <w:p>
      <w:pPr>
        <w:pStyle w:val="ArticleScripture"/>
        <w:jc w:val="left"/>
      </w:pPr>
      <w:r>
        <w:rPr>
          <w:rFonts w:ascii="Nirmala UI" w:hAnsi="Nirmala UI" w:eastAsia="Nirmala UI" w:cs="Nirmala UI"/>
        </w:rPr>
        <w:t>“અતેઅમે આપણા વિશ્વાસની શરૂઆતને અંત સુધી અડગપણે મજબૂત રાખવાની છે. ઈશ્વર અને ખ્રિસ્ત તરફથી આ જનને શક્તિપૂર્ણ વચનો મોકલવામાં આવ્યા છે, જે તેમને મુદ્દે મુદ્દે જગતમાંથી બહાર કાઢીને વર્તમાન સત્યના નિર્મળ પ્રકાશમાં લાવે છે. પવિત્ર અગ્નિથી સ્પર્શાયેલા હોઠોથી, ઈશ્વરના સેવકોએ આ સંદેશાની ઘોષણા કરી છે. દૈવી વાણીએ પ્રખ્યાત કરવામાં આવેલ સત્યની પ્રામાણિકતા પર પોતાની મુદ્રા મૂકી છે.” Testimonies, volume 8, 296, 297.</w:t>
      </w:r>
    </w:p>
    <w:p>
      <w:pPr>
        <w:pStyle w:val="ArticleBody"/>
        <w:jc w:val="left"/>
      </w:pPr>
      <w:r>
        <w:rPr>
          <w:rFonts w:ascii="Nirmala UI" w:hAnsi="Nirmala UI" w:eastAsia="Nirmala UI" w:cs="Nirmala UI"/>
        </w:rPr>
        <w:t>જે “દિવસે” આ બધું બને છે, તે બાઇબલનો તે “દિવસ” છે જેને યશાયા એ રીતે ઓળખાવે છે કે એ જ તે દિવસ હતો જેમાં સેનાઓના પ્રભુ યહોવાએ “રડવા, અને વિલાપ કરવા, અને ટકલા થવા, અને ટાટ બાંધવા” માટે બોલાવ્યું હતું.</w:t>
      </w:r>
    </w:p>
    <w:p>
      <w:pPr>
        <w:pStyle w:val="ArticleScripture"/>
        <w:jc w:val="left"/>
      </w:pPr>
      <w:r>
        <w:rPr>
          <w:rFonts w:ascii="Nirmala UI" w:hAnsi="Nirmala UI" w:eastAsia="Nirmala UI" w:cs="Nirmala UI"/>
        </w:rPr>
        <w:t>અને યહોવાએ મૂસાને કહીને કહ્યું, આ સાતમા મહિનાના દસમા દિવસે પ્રાયશ્ચિત્તનો દિવસ હશે; તે તમારે માટે પવિત્ર સભા થશે; અને તમે તમારા જીવને દબાવશો, અને યહોવાને અગ્નિદ્વારા કરેલી ભેટ અર્પણ કરશો. અને એ જ દિવસે તમે કોઈ કામ ન કરશો; કારણ કે તે પ્રાયશ્ચિત્તનો દિવસ છે, જેથી યહોવા તમારા દેવની સમક્ષ તમારા માટે પ્રાયશ્ચિત્ત કરવામાં આવે. કારણ કે જે કોઈ જીવ એ જ દિવસે પોતાને દબાવશે નહિ, તે પોતાની પ્રજામાંથી ઉખેડી નાખવામાં આવશે. અને જે કોઈ જીવ એ જ દિવસે કોઈ કામ કરશે, તે જ જીવને હું તેની પ્રજામાંથી નષ્ટ કરી નાખીશ. તમે કોઈ પણ પ્રકારનું કામ ન કરશો: આ તમારા સર્વ નિવાસસ્થાનોમાં તમારી પેઢી દર પેઢી સદાકાળનો નિયમ રહેશે. તે તમારે માટે વિશ્રામનો શબ્બાથ હશે, અને તમે તમારા જીવને દબાવશો: મહિનાના નવમા દિવસે સાંજે, સાંજથી સાંજ સુધી, તમે તમારો શબ્બાથ પાળશો. લેવીય વ્યવસ્થા 23:26–32.</w:t>
      </w:r>
    </w:p>
    <w:p>
      <w:pPr>
        <w:pStyle w:val="ArticleBody"/>
        <w:jc w:val="left"/>
      </w:pPr>
      <w:r>
        <w:rPr>
          <w:rFonts w:ascii="Nirmala UI" w:hAnsi="Nirmala UI" w:eastAsia="Nirmala UI" w:cs="Nirmala UI"/>
        </w:rPr>
        <w:t>શેબ્ના અને હિલ્કિયાહના પુત્ર એલિયાકીમ દ્વારા જે દિવસનું ચિત્રાંકન કરવામાં આવ્યું છે, તે પ્રતિરૂપ પ્રાયશ્ચિત્તનો દિવસ છે, જે 1844ના ઇતિહાસથી માંડીને માઇકલ ઊભો થાય ત્યાં સુધીનો સમય આવરે છે. તે સમયગાળામાં એડ્વેન્ટિઝમને પોતાની આત્માઓને “ક્લેશિત” કરવા માટે બોલાવવામાં આવ્યું છે, અથવા યશાયા જેમ રજૂ કરે છે તેમ, “રડવા, અને વિલાપ કરવા, અને ટકલા થવા, અને ટાટ ઓઢવા માટે” બોલાવવામાં આવ્યું છે.</w:t>
      </w:r>
    </w:p>
    <w:p>
      <w:pPr>
        <w:pStyle w:val="ArticleScripture"/>
        <w:jc w:val="left"/>
      </w:pPr>
      <w:r>
        <w:rPr>
          <w:rFonts w:ascii="Nirmala UI" w:hAnsi="Nirmala UI" w:eastAsia="Nirmala UI" w:cs="Nirmala UI"/>
        </w:rPr>
        <w:t>“1844માં અમારા મહાન મહાયાજકે સ્વર્ગીય પવિત્રસ્થાનના પરમપવિત્ર સ્થળમાં પ્રવેશ કરીને તપાસણીય ન્યાયના કાર્યનો આરંભ કર્યો. ધર્મી મૃતકોના કેસો દેવ સમક્ષ સમીક્ષા હેઠળ પસાર થઈ રહ્યા છે. જ્યારે તે કાર્ય પૂર્ણ થશે, ત્યારે જીવિતો પર ન્યાયનો ચુકાદો ઉચ્ચારવામાં આવશે. આ ગંભીર ક્ષણો કેટલી અમૂલ્ય, કેટલી મહત્વપૂર્ણ છે! આપણામાંના દરેકનો એક કેસ સ્વર્ગના દરબારમાં લંબિત છે. દેહમાં કરવામાં આવેલ કાર્યો અનુસાર આપણે દરેકને વ્યક્તિગત રીતે ન્યાયવામાં આવવાનું છે. પ્રતીકાત્મક સેવામાં, જ્યારે ધરતીય પવિત્રસ્થાનના પરમપવિત્ર સ્થળમાં મહાયાજક દ્વારા પ્રાયશ્ચિત્તનું કાર્ય કરવામાં આવતું હતું, ત્યારે લોકોને દેવ સમક્ષ પોતાના આત્માઓને દમન કરવા અને પોતાના પાપોની કબૂલાત કરવા આવશ્યક હતું, જેથી તેમના માટે પ્રાયશ્ચિત્ત કરવામાં આવે અને તેઓ ભૂંસી નાખવામાં આવે. તો પછી આ પ્રતીકપૂર્તિના પ્રાયશ્ચિત્તના દિવસે, જ્યારે ઉપરના પવિત્રસ્થાનમાં ખ્રિસ્ત પોતાના લોકોની તરફેણમાં વિનંતી કરી રહ્યા છે, અને દરેક કેસ પર અંતિમ, અચૂક નિર્ણય ઉચ્ચારવામાં આવવાનો છે, ત્યારે શું આપણામાંથી ઓછું કંઈ માંગવામાં આવશે?”</w:t>
      </w:r>
    </w:p>
    <w:p>
      <w:pPr>
        <w:pStyle w:val="ArticleScripture"/>
        <w:jc w:val="left"/>
      </w:pPr>
      <w:r>
        <w:rPr>
          <w:rFonts w:ascii="Nirmala UI" w:hAnsi="Nirmala UI" w:eastAsia="Nirmala UI" w:cs="Nirmala UI"/>
        </w:rPr>
        <w:t>“આ ભયંકર અને ગૌરવપૂર્ણ સમયમાં અમારી સ્થિતિ શું છે? હાય! કલીસિયામાં કેટલો અહંકાર પ્રબળ થયો છે, કેટલી કપટતા, કેટલી છેતરપિંડી, વસ્ત્રાભૂષણ પ્રત્યે કેટલો પ્રેમ, કેટલી હળવાશ અને વિનોદપ્રિયતા, કેટલું સર્વોચ્ચતા પ્રાપ્ત કરવાની અભિલાષા! આ બધા પાપોએ મનને આવરી લીધું છે, તેથી શાશ્વત બાબતોનું ભાન થયું નથી. શું આપણે શાસ્ત્રોનું અનુસંધાન ન કરવું જોઈએ, જેથી વિશ્વના ઇતિહાસમાં આપણે ક્યાં ઊભા છીએ તે જાણીએ? શું આપણે આ સમયમાં અમારા માટે પૂર્ણ થતું કાર્ય, અને પ્રાયશ્ચિત્તનું આ કાર્ય આગળ વધતું હોય ત્યારે પાપીઓ તરીકે આપણે કઈ સ્થિતિ ધારણ કરવી જોઈએ, તે વિષે સમજદાર ન થવું જોઈએ? જો આપણને આપણા આત્માઓના ઉદ્ધારની કોઈ કદર હોય, તો આપણે નિશ્ચિત પરિવર્તન લાવવું જ જોઈએ. આપણે સાચા પસ્તાવા સાથે પ્રભુને શોધવો જોઈએ; આપણે આત્માની ઊંડી ખેદભાવના સાથે આપણા પાપોનો સ્વીકાર કરવો જોઈએ, જેથી તેઓ મિટાઈ જાય.” Selected Messages, book 1, 124, 125.</w:t>
      </w:r>
    </w:p>
    <w:p>
      <w:pPr>
        <w:pStyle w:val="ArticleScripture"/>
        <w:jc w:val="left"/>
      </w:pPr>
      <w:r>
        <w:rPr>
          <w:rFonts w:ascii="Nirmala UI" w:hAnsi="Nirmala UI" w:eastAsia="Nirmala UI" w:cs="Nirmala UI"/>
        </w:rPr>
        <w:t>અને તે દિવસે સેનાઓના પ્રભુ યહોવાએ રડવા, વિલાપ કરવા, માથું મૂડાવવા અને ટાટ ધારણ કરવા બોલાવ્યાં; અને જોયું તો આનંદ અને હર્ષ, બળદોને કાપવા અને ઘેટાં મારવા, માંસ ખાવા અને દ્રાક્ષારસ પીવા— “ચાલો, ખાઈએ અને પીએ; કેમ કે કાલે તો આપણે મરી જવાના છીએ.” યશાયા 22:12, 13</w:t>
      </w:r>
    </w:p>
    <w:p>
      <w:pPr>
        <w:pStyle w:val="ArticleBody"/>
        <w:jc w:val="left"/>
      </w:pPr>
      <w:r>
        <w:rPr>
          <w:rFonts w:ascii="Nirmala UI" w:hAnsi="Nirmala UI" w:eastAsia="Nirmala UI" w:cs="Nirmala UI"/>
        </w:rPr>
        <w:t>પ્રભુએ શેબ્નાને પોતાની આત્માને ક્લેશ આપવાનો બોલાવ કર્યો, પરંતુ તેણે ખાવા-પીવા અને ઉજવણી કરતા જ રહેવાનું પસંદ કર્યું. પ્રભુએ તેના “કાનમાં” “પ્રગટ” કર્યું કે શેબ્નાનું પાપ શુદ્ધ કરવામાં આવશે નહીં. “શુદ્ધ કરવામાં આવશે” તરીકે અનુવાદિત થયેલો શબ્દ લેવ્યવ્યવસ્થા માં “પ્રાયશ્ચિત” માટે વપરાયેલો શબ્દ છે. લાઓદિકેયન એડવેન્ટિઝમનું આ પાપ પ્રાયશ્ચિત કરવામાં આવશે નહીં. હવે યશાયા શેબ્ના (લાઓદિકેયન એડવેન્ટિસ્ટો) અને હિલ્કિયાહના પુત્ર એલિયાકીમ (ફિલાડેલ્ફિયન એડવેન્ટિસ્ટો) વચ્ચેના સંબંધને સંબોધવા લાગે છે.</w:t>
      </w:r>
    </w:p>
    <w:p>
      <w:pPr>
        <w:pStyle w:val="ArticleBody"/>
        <w:jc w:val="left"/>
      </w:pPr>
      <w:r>
        <w:rPr>
          <w:rFonts w:ascii="Nirmala UI" w:hAnsi="Nirmala UI" w:eastAsia="Nirmala UI" w:cs="Nirmala UI"/>
        </w:rPr>
        <w:t>શેબ્ના “ભંડારી” છે, જેમ યહૂદા હતો. અને નેહેમ્યાહના દિવસોમાં તોબિયાહ દેવના પવિત્રસ્થાનમાં એક કોઠારમાં (ભંડારમાં) રહેતો હતો, જ્યાં અર્પણો રાખવાનાં હતા. જ્યારે નેહેમ્યાહે મંદિરને શુદ્ધ કર્યું, ત્યારે તેણે તોબિયાહને અને તેની બધી વસ્તુઓને બહાર ફેંકી દીધા. શેબ્નાને પણ બહાર ફેંકવામાં આવવાનો છે. બંને મળીને રવિવારના કાયદાના સમયે લાઓદિકેયન એડ</w:t>
      </w:r>
      <w:r>
        <w:rPr>
          <w:rFonts w:ascii="Sylfaen" w:hAnsi="Sylfaen" w:eastAsia="Sylfaen" w:cs="Sylfaen"/>
        </w:rPr>
        <w:t>վեն</w:t>
      </w:r>
      <w:r>
        <w:rPr>
          <w:rFonts w:ascii="Nirmala UI" w:hAnsi="Nirmala UI" w:eastAsia="Nirmala UI" w:cs="Nirmala UI"/>
        </w:rPr>
        <w:t>્ટિઝમને ઉગળી કાઢવામાં આવવાનું દૃષ્ટાંતરૂપે દર્શાવે છે.</w:t>
      </w:r>
    </w:p>
    <w:p>
      <w:pPr>
        <w:pStyle w:val="ArticleScripture"/>
        <w:jc w:val="left"/>
      </w:pPr>
      <w:r>
        <w:rPr>
          <w:rFonts w:ascii="Nirmala UI" w:hAnsi="Nirmala UI" w:eastAsia="Nirmala UI" w:cs="Nirmala UI"/>
        </w:rPr>
        <w:t>“ઇઝરાયલ પ્રત્યે અમ્મોનીઓ અને મોઆબીયોની ક્રૂરતા અને દગાખોરીને લીધે, ઈશ્વરે મૂસા દ્વારા જાહેર કર્યું હતું કે તેઓને તેમના લોકસમૂહની સભામાંથી સદાકાળ માટે બહાર રાખવામાં આવે. Deuteronomy 23:3–6 જુઓ. આ વચનના ખુલ્લા અવમાનનામાં, મહાયાજકે ઈશ્વરના ઘરના કોઠારમાં સંગ્રહિત અર્પણોને બહાર કાઢી મૂક્યાં, જેથી આ નિષિદ્ધ જાતિના આ પ્રતિનિધિ માટે સ્થાન બનાવવામાં આવે. ઈશ્વર અને તેમના સત્યના આ શત્રુ પર એવો ઉપકાર કરવાથી વધુ મોટો ઈશ્વર-અવમાન બતાવી શકાય એમ નહોતો.”</w:t>
      </w:r>
    </w:p>
    <w:p>
      <w:pPr>
        <w:pStyle w:val="ArticleScripture"/>
        <w:jc w:val="left"/>
      </w:pPr>
      <w:r>
        <w:rPr>
          <w:rFonts w:ascii="Nirmala UI" w:hAnsi="Nirmala UI" w:eastAsia="Nirmala UI" w:cs="Nirmala UI"/>
        </w:rPr>
        <w:t>“પર્શિયાથી પરત ફર્યા પછી નેહેમ્યાહને આ ધૃષ્ટ અપવિત્રીકરણની જાણ થઈ, અને તેણે ઘૂસણખોરને કાઢી મૂકવા તાત્કાલિક પગલાં લીધાં. ‘મને આથી અત્યંત દુઃખ થયું,’ તે જાહેર કરે છે; ‘આથી મેં તોબિયાના ઘરનાં બધાં સામાનને ઓરડામાંથી બહાર ફેંકી દીધાં. પછી મેં આજ્ઞા કરી, અને તેમણે ઓરડાઓને શુદ્ધ કર્યા: અને ત્યાં મેં ફરીથી દેવના ઘરના વાસણો, સાથે ભોજનાર્પણ અને લોબાન લાવવામાં આવ્યાં.’”</w:t>
      </w:r>
    </w:p>
    <w:p>
      <w:pPr>
        <w:pStyle w:val="ArticleScripture"/>
        <w:jc w:val="left"/>
      </w:pPr>
      <w:r>
        <w:rPr>
          <w:rFonts w:ascii="Nirmala UI" w:hAnsi="Nirmala UI" w:eastAsia="Nirmala UI" w:cs="Nirmala UI"/>
        </w:rPr>
        <w:t>“મંદિર માત્ર અપવિત્ર કરવામાં આવ્યું હતું એટલું જ નહીં, પરંતુ અર્પણોનો પણ દુરૂપયોગ કરવામાં આવ્યો હતો. આથી પ્રજાની ઉદારતાઓ નિરોત્સાહિત થવાની દિશામાં પ્રવૃત્તિ થઈ હતી. તેઓએ પોતાનો ઉત્સાહ અને જ્વલંત ભાવ ગુમાવ્યો હતો, અને તેઓ પોતાના દશાંશો આપવા અનિચ્છુક બન્યા હતા. પ્રભુના ગૃહના ભંડારોમાં પૂરતો પુરવઠો ન હતો; ગાયકોમાંના ઘણાં અને મંદિર-સેવામાં નિયુક્ત અન્ય લોકો, પૂરતું આધાર ન મળવાથી, દેવના કાર્યને છોડીને અન્યત્ર પરિશ્રમ કરવા ગયા હતા.” Prophets and Kings, 670.</w:t>
      </w:r>
    </w:p>
    <w:p>
      <w:pPr>
        <w:pStyle w:val="ArticleBody"/>
        <w:jc w:val="left"/>
      </w:pPr>
      <w:r>
        <w:rPr>
          <w:rFonts w:ascii="Nirmala UI" w:hAnsi="Nirmala UI" w:eastAsia="Nirmala UI" w:cs="Nirmala UI"/>
        </w:rPr>
        <w:t>શેબ્ના, જુડાસ અને તોબિયાહ—આ ત્રણે અંત સમયના લાઉડિકેયન એડવેન્ટિસ્ટોનું પ્રતિનિધિત્વ કરે છે.</w:t>
      </w:r>
    </w:p>
    <w:p>
      <w:pPr>
        <w:pStyle w:val="ArticleScripture"/>
        <w:jc w:val="left"/>
      </w:pPr>
      <w:r>
        <w:rPr>
          <w:rFonts w:ascii="Nirmala UI" w:hAnsi="Nirmala UI" w:eastAsia="Nirmala UI" w:cs="Nirmala UI"/>
        </w:rPr>
        <w:t>સેનાઓના પ્રભુ યહોવા આ રીતે કહે છે: જા, આ ભંડારી, એટલે શેબ્ના, જે ગૃહ ઉપર નિયુક્ત છે, તેની પાસે જા અને કહે, તને અહીં શું છે? અને તારા અહીં કોણ છે, કે તું અહીં પોતાના માટે એક કબર કોતરાવે છે, જેમ કોઈ ઊંચાઈ પર પોતાના માટે કબર કોતરે છે, અને ખડકમાં પોતાના માટે નિવાસસ્થાન ખોદાવે છે? જો, યહોવા તને પ્રબળ બંદીવાઈ સાથે દૂર લઈ જશે, અને નિશ્ચય તને આવરી લેશે. તે નિશ્ચિતપણે તને જોરથી વાળી ને એક ગોળાની જેમ વિશાળ દેશમાં ફેંકી દેશે; ત્યાં તું મરી જશે, અને ત્યાં તારી મહિમાના રથો તારા સ્વામીના ગૃહ માટે લાજરૂપ થશે. અને હું તને તારા સ્થાનેથી હાંકી કાઢીશ, અને તે તને તારી પદવીમાંથી ખેંચીને નીચે ઉતારી દેશે. યશાયા 22:15–19.</w:t>
      </w:r>
    </w:p>
    <w:p>
      <w:pPr>
        <w:pStyle w:val="ArticleBody"/>
        <w:jc w:val="left"/>
      </w:pPr>
      <w:r>
        <w:rPr>
          <w:rFonts w:ascii="Nirmala UI" w:hAnsi="Nirmala UI" w:eastAsia="Nirmala UI" w:cs="Nirmala UI"/>
        </w:rPr>
        <w:t>જેમ ઉત્તરનો રાજા યરુશાલેમની નજીક આવી રહ્યો છે, તેમ આ વાત સ્મરણમાં રાખવાની છે કે તેની આ નજીક આવવાની પ્રક્રિયા એક ક્રમશઃ આગળ વધતી નજીક આવવાની પ્રક્રિયા છે, જે આવવાની હતી તે યરુશાલેમના નાગરિકોને ખબર હતી. આ જ વાત યશાયા અધ્યાય વીસમાં ઓળખાવવામાં આવી છે, જ્યારે આશ્દોદમાં અસ્સૂરિયન સેનાપતિ તાર્તાને મિસરમાં વિજય મેળવ્યો હતો. તેઓ જાણતા હતા કે શું આવવાનું હતું, અને શેબ્નાએ પોતાનો સમય પોતાને માટે એક ભવ્ય કબર બનાવવામાં વિતાવ્યો. પુરાતત્ત્વવિદોએ શેબ્નાની કબર શોધી કાઢી અને કબરના પ્રવેશદ્વાર પર લખાયેલ લખાણ દૂર કર્યું, અને તે હવે એક બ્રિટિશ મ્યુઝિયમમાં છે. અદ્ભુત રીતે, જ્યારે શેબ્નાને દૂર કરવામાં આવ્યો અને હિલ્કિયાહનો પુત્ર એલિયાકીમ શેબ્નાના નેતૃત્વસ્થાને આવ્યો, ત્યારે હિલ્કિયાહનો પુત્ર એલિયાકીમને એક રાજકીય મુદ્રિકા આપવામાં આવી, જેનો ઉપયોગ તે સત્તાવાર દસ્તાવેજો પર પોતાના નામની મંજૂરી આપવા માટે કરી શકતો હતો. તે મુદ્રિકા પણ પુરાતત્ત્વવિદોએ શોધી કાઢી, અને તે ઇંગ્લૅન્ડના એ જ મ્યુઝિયમમાં છે. શેબ્ના મ્યુઝિયમમાં તેની કબર દ્વારા રજૂ થાય છે, જે મરણનું ચિહ્ન છે; અને હિલ્કિયાહનો પુત્ર એલિયાકીમ મ્યુઝિયમમાં જીવનની મુદ્રિકાના પ્રતિનિધિત્વ સાથે રજૂ થાય છે.</w:t>
      </w:r>
    </w:p>
    <w:p>
      <w:pPr>
        <w:pStyle w:val="ArticleBody"/>
        <w:jc w:val="left"/>
      </w:pPr>
      <w:r>
        <w:rPr>
          <w:rFonts w:ascii="Nirmala UI" w:hAnsi="Nirmala UI" w:eastAsia="Nirmala UI" w:cs="Nirmala UI"/>
        </w:rPr>
        <w:t>ઉત્તરના રાજા સંબંધિત ચેતવણીના સંદેશનો શેબ્નાએ અસ્વીકાર કર્યો હોવાથી, તે પ્રભુના મુખમાંથી ઉલટી કરીને બહાર ફેંકી દેવાયો; અને પ્રકાશિત વાક્યમાં લાઓદિકિયા માટેની ચેતવણીમાં “બહાર ઉગાળી દેવાયો” તરીકે અનુવાદિત થયેલો શબ્દ વાસ્તવમાં પ્રક્ષેપણરૂપ ઉલટીનો અર્થ આપે છે. નેહેમ્યા સાથે તેણે તોબિયાહને અને તેની વસ્તુઓને બહાર કાઢી ફેંકી દીધા, અને શેબ્ના સાથે તેને બળપૂર્વક દડાની જેમ દૂરના દેશમાં ફેંકી દેવાયો. શેબ્ના એ લાઓદિકિયાઇ એડવેન્ટિસ્ટો છે, જે 1989માં અનમુદ્રિત કરવામાં આવેલ ભવિષ્યવાણીના સંદેશનો અસ્વીકાર કરી રહ્યા છે અને કબર માટે—પશુની છાપ માટે—તૈયારી કરી રહ્યા છે; અને હિલ્કીયાહનો પુત્ર એલ્યાકીમ ફિલાડેલ્ફિયાઇ એડવેન્ટિઝમ છે, જે દેવની મુદ્રા ગ્રહણ કરે છે.</w:t>
      </w:r>
    </w:p>
    <w:p>
      <w:pPr>
        <w:pStyle w:val="ArticleScripture"/>
        <w:jc w:val="left"/>
      </w:pPr>
      <w:r>
        <w:rPr>
          <w:rFonts w:ascii="Nirmala UI" w:hAnsi="Nirmala UI" w:eastAsia="Nirmala UI" w:cs="Nirmala UI"/>
        </w:rPr>
        <w:t>અને તે દિવસે એવું થશે કે હું મારા સેવક હિલ્કિયાહના પુત્ર એલિયાકીમને બોલાવીશ; અને હું તેને તારું વસ્ત્ર પહેરાવીશ, અને તારાં કમરબંધથી તેને દૃઢ કરીશ, અને હું તારું શાસન તેના હાથમાં સોંપી દઈશ; અને તે યેરૂશાલેમના નિવાસીઓને તથા યહૂદાના ઘરાણાને પિતા સમાન થશે. યશાયા 22:20, 21.</w:t>
      </w:r>
    </w:p>
    <w:p>
      <w:pPr>
        <w:pStyle w:val="ArticleBody"/>
        <w:jc w:val="left"/>
      </w:pPr>
      <w:r>
        <w:rPr>
          <w:rFonts w:ascii="Nirmala UI" w:hAnsi="Nirmala UI" w:eastAsia="Nirmala UI" w:cs="Nirmala UI"/>
        </w:rPr>
        <w:t>રવિવારના કાયદા સમયે એડ</w:t>
      </w:r>
      <w:r>
        <w:rPr>
          <w:rFonts w:ascii="Sylfaen" w:hAnsi="Sylfaen" w:eastAsia="Sylfaen" w:cs="Sylfaen"/>
        </w:rPr>
        <w:t>վեն</w:t>
      </w:r>
      <w:r>
        <w:rPr>
          <w:rFonts w:ascii="Nirmala UI" w:hAnsi="Nirmala UI" w:eastAsia="Nirmala UI" w:cs="Nirmala UI"/>
        </w:rPr>
        <w:t>્ટિઝમના ઘઉં અને કૂકડા અલગ કરવામાં આવે છે, અને વિજયી થયેલી કળીશિયાના નેતૃત્વનો અધિકાર હિલ્કીયાહના પુત્ર એલ્યાકીમને આપવામાં આવે છે; અને ત્યારબાદ, જ્યારે ત્રીજા દેવદૂતનો સંદેશ પ્રબળ થઈ ઊંચા પોકારમાં પરિવર્તિત થાય છે, ત્યારે પ્રભુ પોતાની કળીશિયાને ધ્વજરૂપે ઊંચી ઉપાડે છે. “હિલ્કીયાહનો પુત્ર” એવો શબ્દપ્રયોગ ઉમેરવાથી હું કદાચ અતિશય પુનરુક્તિપૂર્ણ થયો હોઉં, જ્યારે હું માત્ર એલ્યાકીમ કહી શકતો હોત. પરંતુ પિતા અને તેનો પુત્ર મળીને સાત અંતિમ આફતો પહેલાંના એલિયાહના સંદેશનું એક પ્રતીક છે. એલિયાહનો સંદેશ પિતાઓ અને સંતાનોના પ્રતીકનો ઉપયોગ પ્રથમ (પિતા) અને અંતિમ (પુત્ર)નું પ્રતિનિધિત્વ કરવા માટે કરે છે. આ ભવિષ્યવાણીય સંબંધ બાવીસમા અધ્યાયની અંતિમ પહેલીઓમાં પોતાનો ફાળો આપે છે. હિલ્કીયાહના પુત્ર એલ્યાકીમને આપવામાં આવેલી પ્રતિજ્ઞા એ છે કે પ્રભુ દાવીદના ઘરાની કુંજી તેના ખભા પર મૂકાશે.</w:t>
      </w:r>
    </w:p>
    <w:p>
      <w:pPr>
        <w:pStyle w:val="ArticleBody"/>
        <w:jc w:val="left"/>
      </w:pPr>
      <w:r>
        <w:rPr>
          <w:rFonts w:ascii="Nirmala UI" w:hAnsi="Nirmala UI" w:eastAsia="Nirmala UI" w:cs="Nirmala UI"/>
        </w:rPr>
        <w:t>“દાવીદનું ઘર” એ પિતા અને પુત્રનો તે સંદેશ છે, જેને ઈસુએ બળવાખોર યહૂદીઓ સાથેની પોતાની અંતિમ વાતચીતમાં ઉલ્લેખ કર્યો હતો. તે જ સ્થાન છે જ્યાં તેઓ પ્રકાશનાનું પુસ્તક સમાપ્ત કરે છે. દાવીદના ઘરને એક ચાવી હતી, જે, જો 22 ઑક્ટોબર, 1844 પર અન્ય ક્યાંય ઉપયોગમાં લેવામાં આવતી ન હોય, તો પણ, કારણ કે શાસ્ત્રોમાં આ ચાવીનો ઉલ્લેખ માત્ર ફિલાદેલ્ફિયાની કલીશિયાને આપવામાં આવેલા સંદેશમાં જ થાય છે.</w:t>
      </w:r>
    </w:p>
    <w:p>
      <w:pPr>
        <w:pStyle w:val="ArticleScripture"/>
        <w:jc w:val="left"/>
      </w:pPr>
      <w:r>
        <w:rPr>
          <w:rFonts w:ascii="Nirmala UI" w:hAnsi="Nirmala UI" w:eastAsia="Nirmala UI" w:cs="Nirmala UI"/>
        </w:rPr>
        <w:t>અને દાવિદના ઘરની ચાવી હું તેના ખભા પર મૂકીશ; અને તે ખોલશે, અને કોઈ બંધ કરશે નહીં; અને તે બંધ કરશે, અને કોઈ ખોલશે નહીં. યશાયાહ 22:22.</w:t>
      </w:r>
    </w:p>
    <w:p>
      <w:pPr>
        <w:pStyle w:val="ArticleScripture"/>
        <w:jc w:val="left"/>
      </w:pPr>
      <w:r>
        <w:rPr>
          <w:rFonts w:ascii="Nirmala UI" w:hAnsi="Nirmala UI" w:eastAsia="Nirmala UI" w:cs="Nirmala UI"/>
        </w:rPr>
        <w:t>ફિલાદેલ્ફિયાની કલીસિયાના દૂતને લખ: જે પવિત્ર છે, જે સચ્ચો છે, જે દાવીદની કુંજી ધરાવે છે, જે ખોલે છે અને કોઈ બંધ કરી શકતો નથી, અને બંધ કરે છે અને કોઈ ખોલી શકતો નથી, તે આ વાતો કહે છે; હું તારાં કાર્યો જાણું છું: જોયે, મેં તારા આગળ એક ખુલ્લું દ્વાર મૂક્યું છે, અને કોઈ તેને બંધ કરી શકતો નથી; કારણ કે તારી પાસે થોડું બળ છે, અને તું મારા વચનને પાળ્યું છે, અને મારા નામનો ઇનકાર કર્યો નથી. જોયે, શૈતાનની સભામાંના, જે પોતાને યહૂદી કહે છે અને છે નથી, પરંતુ અસત્ય બોલે છે, તેમને હું એવો કરીશ કે તેઓ આવીને તારાં પગ આગળ નમશે, અને જાણશે કે મેં તને પ્રેમ કર્યો છે. કારણ કે તું મારી ધીરજના વચનને પાળ્યું છે, તેથી હું પણ તને પરીક્ષાની તે ઘડીથી રાખીશ, જે પૃથ્વી પર વસનારાઓની કસોટી કરવા માટે આખા જગત પર આવવાની છે. જોયે, હું જલ્દી આવું છું: જે તારી પાસે છે તેને મજબૂતીથી પકડી રાખ, જેથી કોઈ તારો મુકુટ લઈ ન જાય. જે જય પામે છે તેને હું મારા દેવના મંદિરમાં એક સ્તંભ બનાવીશ, અને તે પછી કદી બહાર નહીં જાય: અને હું તેના ઉપર મારા દેવનું નામ, અને મારા દેવના શહેરનું નામ, એટલે કે નવું યેરૂશાલેમ, જે મારા દેવ પાસેથી સ્વર્ગમાંથી ઊતરતું આવે છે, તે લખીશ: અને હું તેના ઉપર મારું નવું નામ પણ લખીશ. જેને કાન હોય, તે સાંભળે કે આત્મા કલીસિયાઓને શું કહે છે. પ્રકાશન 3:7–12.</w:t>
      </w:r>
    </w:p>
    <w:p>
      <w:pPr>
        <w:pStyle w:val="ArticleBody"/>
        <w:jc w:val="left"/>
      </w:pPr>
      <w:r>
        <w:rPr>
          <w:rFonts w:ascii="Nirmala UI" w:hAnsi="Nirmala UI" w:eastAsia="Nirmala UI" w:cs="Nirmala UI"/>
        </w:rPr>
        <w:t>એલિયાકીમ મિલરાઇટ ચળવળ દરમ્યાનના એક ફિલાડેલ્ફિયનનું પ્રતિનિધિત્વ કરે છે, જે 22 ઓક્ટોબર, 1844ના રોજ પરમપવિત્ર સ્થાનને ખોલે છે. હું જાણું છું કે આ વ્યવસ્થાકાલીન દ્વાર ખોલનાર આપણાં મહાયાજક ખ્રિસ્ત જ હતા, પરંતુ ખ્રિસ્તે હિલ્કિયાના પુત્ર એલિયાકીમના ખભા પર ચાવી મૂકી અને કહે છે કે “તે ખોલશે.” અમે તે બિંદુએ આવી પહોંચ્યા છીએ જેનો મેં આ લેખની શરૂઆતમાં ઉલ્લેખ કર્યો હતો.</w:t>
      </w:r>
    </w:p>
    <w:p>
      <w:pPr>
        <w:pStyle w:val="ArticleBody"/>
        <w:jc w:val="left"/>
      </w:pPr>
      <w:r>
        <w:rPr>
          <w:rFonts w:ascii="Nirmala UI" w:hAnsi="Nirmala UI" w:eastAsia="Nirmala UI" w:cs="Nirmala UI"/>
        </w:rPr>
        <w:t>યશાયા પુસ્તકમાં અઢાર વખત આપણે “ભાર” શબ્દ જોવા મળે છે; પરંતુ તેમાંથી સાત વખત તે ખભા પર વહન કરવામાં આવતી કોઈ વસ્તુ દર્શાવે છે, અને અગિયાર વખત તે વિનાશની ભવિષ્યવાણી દર્શાવે છે. આ અઢારમાંથી એક વખત એવો છે જ્યાં વિનાશની ભવિષ્યવાણીનો અર્થ ધરાવતો શબ્દ એક સાથે જ ખભા પર વહન થતો ભાર દર્શાવવા માટે પણ વપરાયો છે.</w:t>
      </w:r>
    </w:p>
    <w:p>
      <w:pPr>
        <w:pStyle w:val="ArticleBody"/>
        <w:jc w:val="left"/>
      </w:pPr>
      <w:r>
        <w:rPr>
          <w:rFonts w:ascii="Nirmala UI" w:hAnsi="Nirmala UI" w:eastAsia="Nirmala UI" w:cs="Nirmala UI"/>
        </w:rPr>
        <w:t>દર્શનની ખીણની વાર્તા વિનાશનો એવો સંદેશ છે જે યરુશાલેમમાં ઉપાસકોના બે વર્ગો ઉત્પન્ન કરે છે. જે ભવિષ્યવાણીય સંદેશે ન્યાયના આરંભને ઓળખાવ્યો હતો, તે ફાધર મિલર દ્વારા રજૂ કરવામાં આવ્યો હતો; અને તે પ્રથમ દેવદૂતનો સંદેશ છે, જે 22 ઑક્ટોબર, 1844ના દિવસે પવિત્રસ્થાનનો દ્વાર બંધ થયો અને અતિપવિત્ર સ્થાન ખુલ્યું ત્યારે સમાપ્ત થયો. વિલિયમ મિલરના ખભા પર જે “ભાર” મૂકવામાં આવ્યો હતો, અને જેને તેઓ વિશ્વ સુધી પહોંચાડવા માટે નિયુક્ત કરવામાં આવ્યા હતા, તે પ્રથમ દેવદૂતનો સંદેશ જ હતો—વિનાશની એવી ભવિષ્યવાણી, જે 22 ઑક્ટોબર, 1844ના દિવસે ત્રીજા દેવદૂતના સંદેશના આગમન સાથે સમાપ્ત થઈ.</w:t>
      </w:r>
    </w:p>
    <w:p>
      <w:pPr>
        <w:pStyle w:val="ArticleBody"/>
        <w:jc w:val="left"/>
      </w:pPr>
      <w:r>
        <w:rPr>
          <w:rFonts w:ascii="Nirmala UI" w:hAnsi="Nirmala UI" w:eastAsia="Nirmala UI" w:cs="Nirmala UI"/>
        </w:rPr>
        <w:t>“દાઉદના ઘરાની કુંજી હું તેના ખભા પર મૂકીશ,” અને એવું કહેવામાં આવે છે, “તે દિવસે,” “જે ખીલો નિશ્ચિત સ્થાને દૃઢપણે ગાડવામાં આવ્યો છે તે દૂર કરવામાં આવશે, કાપી નાખવામાં આવશે, અને પડી જશે; અને જે ભાર તેના પર હતો તે પણ દૂર કરવામાં આવશે.”</w:t>
      </w:r>
    </w:p>
    <w:p>
      <w:pPr>
        <w:pStyle w:val="ArticleBody"/>
        <w:jc w:val="left"/>
      </w:pPr>
      <w:r>
        <w:rPr>
          <w:rFonts w:ascii="Nirmala UI" w:hAnsi="Nirmala UI" w:eastAsia="Nirmala UI" w:cs="Nirmala UI"/>
        </w:rPr>
        <w:t>અહીં “ભાર” તરીકે અનુવાદિત થયેલો શબ્દ વિનાશની ભવિષ્યવાણી દર્શાવતો શબ્દ છે, પરંતુ આ વિનાશની ભવિષ્યવાણી માટેનો શબ્દ એ હિબ્રૂ શબ્દ નથી જેનો ઉપયોગ યશાયા તમારા ખભા પર તમે જે કંઈ વહન કરો છો તે દર્શાવવા માટે કરે છે. વિનાશની ભવિષ્યવાણી માટેના શબ્દ તરીકે તેનો અર્થ એવો થાય છે કે હિલ્કિયાહનો પુત્ર એલ્યાકીમના ખભા પર દાવીદની કુંજી મૂકવામાં આવશે, અને તેના ખભા પર જે ભાર છે તે વિનાશની ભવિષ્યવાણી છે. આ શબ્દોનો અતિ ગહન ખેલ છે!</w:t>
      </w:r>
    </w:p>
    <w:p>
      <w:pPr>
        <w:pStyle w:val="ArticleBody"/>
        <w:jc w:val="left"/>
      </w:pPr>
      <w:r>
        <w:rPr>
          <w:rFonts w:ascii="Nirmala UI" w:hAnsi="Nirmala UI" w:eastAsia="Nirmala UI" w:cs="Nirmala UI"/>
        </w:rPr>
        <w:t>સિસ્ટર વ્હાઇટ બાઇબલ સાથે જોડાયેલી એક ચાવી વિષે આ કહે છે.</w:t>
      </w:r>
    </w:p>
    <w:p>
      <w:pPr>
        <w:pStyle w:val="ArticleScripture"/>
        <w:jc w:val="left"/>
      </w:pPr>
      <w:r>
        <w:rPr>
          <w:rFonts w:ascii="Nirmala UI" w:hAnsi="Nirmala UI" w:eastAsia="Nirmala UI" w:cs="Nirmala UI"/>
        </w:rPr>
        <w:t>“ઈશ્વરના વચન સાથે એક એવી કુંજી સંકળાયેલી છે, જે તે અમૂલ્ય પાત્રને ખોલે છે, અને તે અમારા સંતોષ તથા આનંદ માટે છે. પ્રકાશની દરેક કિરણ માટે હું આભારી અનુભવું છું. ભવિષ્યમાં, જે અનુભવો હવે અમને અત્યંત રહસ્યમય લાગે છે, તેઓ સમજાવવામાં આવશે. કેટલાક અનુભવોને આપણે કદાચ ક્યારેય સંપૂર્ણપણે સમજી શકીશું નહીં, જ્યાં સુધી આ મર્ત્ય અમર્ત્યતાને ધારણ ન કરે.” Manuscript Releases, volume 17, 261.</w:t>
      </w:r>
    </w:p>
    <w:p>
      <w:pPr>
        <w:pStyle w:val="ArticleBody"/>
        <w:jc w:val="left"/>
      </w:pPr>
      <w:r>
        <w:rPr>
          <w:rFonts w:ascii="Nirmala UI" w:hAnsi="Nirmala UI" w:eastAsia="Nirmala UI" w:cs="Nirmala UI"/>
        </w:rPr>
        <w:t>મિલરે પોતાના સ્વપ્ન વિષે કરેલી પ્રારંભિક ટિપ્પણીઓમાં આ કહ્યું છે.</w:t>
      </w:r>
    </w:p>
    <w:p>
      <w:pPr>
        <w:pStyle w:val="ArticleScripture"/>
        <w:jc w:val="left"/>
      </w:pPr>
      <w:r>
        <w:rPr>
          <w:rFonts w:ascii="Nirmala UI" w:hAnsi="Nirmala UI" w:eastAsia="Nirmala UI" w:cs="Nirmala UI"/>
        </w:rPr>
        <w:t>“મેં સ્વપ્ન જોયું કે ઈશ્વરે, એક અદૃશ્ય હાથે, મને આશરે દસ ઇંચ લાંબી અને છ ઇંચ ચોરસ, અદ્ભુત કારીગરીથી બનેલી, આબનૂસ અને મોતીની સુક્ષ્મ જડિત એક પેટી મોકલી. તે પેટી સાથે એક ચાવી બંધાયેલેલી હતી. મેં તરત જ તે ચાવી લીધી અને પેટી ખોલી; ત્યારે, મારા આશ્ચર્ય અને ચકિત થવા માટે, મેં તેને દરેક પ્રકાર અને કદનાં આભૂષણો, હીરા, મૂલ્યવાન રત્નો, તથા દરેક માપ અને મૂલ્યનાં સોનાં અને ચાંદીનાં સિક્કાઓથી ભરેલી જોઈ, જે પેટીમાં પોતાના-પોતાના સ્થાનોમાં અતિ સુંદર રીતે ગોઠવવામાં આવ્યા હતા; અને આ રીતે ગોઠવાયેલા હોવાથી તેઓ માત્ર સૂર્ય સમાન જ પ્રકાશ અને મહિમા પ્રતિફળિત કરતાં હતા.” Early Writings, 81.</w:t>
      </w:r>
    </w:p>
    <w:p>
      <w:pPr>
        <w:pStyle w:val="ArticleBody"/>
        <w:jc w:val="left"/>
      </w:pPr>
      <w:r>
        <w:rPr>
          <w:rFonts w:ascii="Nirmala UI" w:hAnsi="Nirmala UI" w:eastAsia="Nirmala UI" w:cs="Nirmala UI"/>
        </w:rPr>
        <w:t>જેમ્સ વ્હાઇટે સ્વપ્નની તળટીપોમાં કી વિશે આ કહ્યું છે.</w:t>
      </w:r>
    </w:p>
    <w:p>
      <w:pPr>
        <w:pStyle w:val="ArticleScripture"/>
        <w:jc w:val="left"/>
      </w:pPr>
      <w:r>
        <w:rPr>
          <w:rFonts w:ascii="Nirmala UI" w:hAnsi="Nirmala UI" w:eastAsia="Nirmala UI" w:cs="Nirmala UI"/>
        </w:rPr>
        <w:t>“‘જોડાયેલી ચાવી’ એ ભવિષ્યવાણીય વચનના અર્થઘટનની તેમની પદ્ધતિ હતી—શાસ્ત્રની શાસ્ત્ર સાથે તુલના કરવી—બાઇબલ પોતે જ પોતાનું અર્થઘટનકર્તા છે. આ ચાવીથી ભાઈ મિલરે ‘પેટી,’ અથવા જગત માટેના આગમનની મહાન સત્યતાને ખોલી.” James White.</w:t>
      </w:r>
    </w:p>
    <w:p>
      <w:pPr>
        <w:pStyle w:val="ArticleBody"/>
        <w:jc w:val="left"/>
      </w:pPr>
      <w:r>
        <w:rPr>
          <w:rFonts w:ascii="Nirmala UI" w:hAnsi="Nirmala UI" w:eastAsia="Nirmala UI" w:cs="Nirmala UI"/>
        </w:rPr>
        <w:t>જેમ્સ વ્હાઇટે આ સ્વપ્ન વિષે ટિપ્પણી કરી હતી, અને એમ કરતાં તેમણે એક પ્રસ્તાવના લખી હતી. એ ઓળખવું અતિ મહત્વપૂર્ણ છે કે મિલરે પોતાનું સ્વપ્ન જોયું અને તેને 1847માં પ્રકાશિત કર્યું હતું, એટલે કે મહાન નિરાશા પછી ઓછામાં ઓછા બે વર્ષ બાદ, જ્યારે અગાઉ એકતાબદ્ધ રહેલા મિલરાઈટ એડવેન્ટિસ્ટો વિખેરાઈ ગયા હતા. મિલર આ આંદોલનથી અલગ પડી ગયા હતા, અને જે “નાનું ટોળું” “ચારે તરફ વિખેરાઈ ગયું” હતું તેઓ હજી પણ તે નિરાશાથી પીડાઈ રહ્યા હતા. મિલરના સ્વપ્ને આ પરિસ્થિતિને સંબોધી હતી, અને જેમ્સ વ્હાઇટે તેના પર ટિપ્પણી કરી હતી તથા એલેન વ્હાઇટે તેનો સર્વથા સકારાત્મક રીતે ઉલ્લેખ કર્યો હતો. જેમ્સ વ્હાઇટે તેમના સ્વપ્ન માટે એક પ્રસ્તાવના લખી, તેમનું સ્વપ્ન તેમાં સમાવેશ કર્યું, અને ત્યારબાદ થોડાંક પાદટીપ્પણીઓ ઉમેર્યાં. જેમને આ માહિતી પ્રાપ્ત કરવાની જરૂર હોય તેમના માટે તેમની પ્રસ્તાવના, સ્વપ્ન અને પાદટીપ્પણીઓ આ લેખના અંતે આપવામાં આવશે.</w:t>
      </w:r>
    </w:p>
    <w:p>
      <w:pPr>
        <w:pStyle w:val="ArticleBody"/>
        <w:jc w:val="left"/>
      </w:pPr>
      <w:r>
        <w:rPr>
          <w:rFonts w:ascii="Nirmala UI" w:hAnsi="Nirmala UI" w:eastAsia="Nirmala UI" w:cs="Nirmala UI"/>
        </w:rPr>
        <w:t>યશાયા બાવીસ અધ્યાય એ એડવેન્ટિઝમના આરંભ અને અંતનું એક દૃષ્ટાંત છે. બન્ને ઇતિહાસોમાં એક અલગાવ થયો હતો અને થશે, જે 22 ઑક્ટોબર, 1844ના રોજ થયો હતો અને પછી ફરી રવિવારના કાયદા સમયે થશે. બન્ને પ્રસંગોમાં—આરંભ અને અંતે—થતો આ અલગાવ દસ કન્યાઓની દૃષ્ટાંતકથાની પરિપૂર્ણતા છે. સિસ્ટર વ્હાઇટ અમને જણાવે છે કે મૂર્ખ કન્યાઓ લાઓદિકીયાઓ છે. શેબ્ના એ એડવેન્ટિઝમના આરંભ અને અંતમાં લાઓદિકીયન એડવેન્ટિસ્ટોને પ્રતિનિધિત્વ કરે છે. હિલ્કીયાહનો પુત્ર એલ્યાકીમ ફિલાદેલ્ફીયન એડવેન્ટિસ્ટોને પ્રતિનિધિત્વ કરે છે.</w:t>
      </w:r>
    </w:p>
    <w:p>
      <w:pPr>
        <w:pStyle w:val="ArticleBody"/>
        <w:jc w:val="left"/>
      </w:pPr>
      <w:r>
        <w:rPr>
          <w:rFonts w:ascii="Nirmala UI" w:hAnsi="Nirmala UI" w:eastAsia="Nirmala UI" w:cs="Nirmala UI"/>
        </w:rPr>
        <w:t>પરંતુ હિલ્કીયાહ એડ્વેન્ટવાદના પિતાનું પણ પ્રતિનિધિત્વ કરે છે, કારણ કે “તે યરુશાલેમના રહેવાસીઓનો અને યહૂદાના ઘરના લોકોનો પિતા થશે.” વિલિયમ મિલરને આદરપૂર્વક “ફાધર મિલર” કહેવામાં આવતા હતા. મિલરના ખભા ઉપર “દાવીદની કુંજી” મુકવામાં આવી હતી, જે તેમના શાસ્ત્રોના અભ્યાસ કરવાની પદ્ધતિનું પ્રતિનિધિત્વ કરે છે, “પંક્તિ પર પંક્તિ.”</w:t>
      </w:r>
    </w:p>
    <w:p>
      <w:pPr>
        <w:pStyle w:val="ArticleBody"/>
        <w:jc w:val="left"/>
      </w:pPr>
      <w:r>
        <w:rPr>
          <w:rFonts w:ascii="Nirmala UI" w:hAnsi="Nirmala UI" w:eastAsia="Nirmala UI" w:cs="Nirmala UI"/>
        </w:rPr>
        <w:t>મંજુષા બાઇબલ હતી; તેણે “દાવીદની કુંજી” નો ઉપયોગ કર્યો, જે ભવિષ્યવાણીના અર્થઘટનના તે નિયમોને પ્રતિનિધિત્વ કરતી હતી, જેના દ્વારા તેણે પ્રથમ દૂતના સત્યોને ખોલ્યાં. તે નિયમો, (દાવીદની કુંજી) અને તેની વિનાશની ભવિષ્યવાણી (ભાર), જે દાવીદની કુંજી દ્વારા સમજાઈ હતી, તેઓને પવિત્રસ્થાનમાં “મજબૂત સ્થાને ખીલા સમાન” ટાંગવામાં આવ્યા હતા. તે “ખીલો” 22 ઑક્ટોબર, 1844 ની તારીખ હતી. “ખીલો” શબ્દનો અર્થ પિન, ખીલો અથવા ખૂંટો થાય છે, જે માર્ગચિહ્નનું પ્રતિનિધિત્વ કરે છે. તે “ભાર,” અથવા વિનાશની ભવિષ્યવાણી, જે તે ખીલા ઉપર ટાંગવામાં આવી હતી, તે પ્રથમ દૂતનો સંદેશ હતો; અને તે સંદેશ 22 ઑક્ટોબર, 1844 ના રોજ પૂર્ણ થયો, જ્યારે વિનાશની ભવિષ્યવાણી પૂર્ણ થઈ ગઈ હતી અને દૂર કરવામાં આવી, કાપી નાખવામાં આવી, અને તે પડી ગઈ. તે દૂર કરવામાં આવી, કારણ કે વિનાશનો ભવિષ્યવાણીય સંદેશ ભૂતકાળની બાબત બની ગયો હતો; અને ત્યારબાદ તે ખીલાને અતિ પવિત્ર સ્થાને ખસેડવો પડ્યો, જ્યાં તેના ઉપર વિનાશનો બીજો ભાર ટાંગવામાં આવવાનો હતો.</w:t>
      </w:r>
    </w:p>
    <w:p>
      <w:pPr>
        <w:pStyle w:val="ArticleBody"/>
        <w:jc w:val="left"/>
      </w:pPr>
      <w:r>
        <w:rPr>
          <w:rFonts w:ascii="Nirmala UI" w:hAnsi="Nirmala UI" w:eastAsia="Nirmala UI" w:cs="Nirmala UI"/>
        </w:rPr>
        <w:t>મિલરની વિનાશની ભવિષ્યવાણી, જેને “દાવીદની કુંજી” તરીકે દર્શાવાયેલા ભવિષ્યવાણીય નિયમો દ્વારા સમજવામાં આવી હતી, તે પવિત્ર સ્થાને એવી ખીલી ઠોકે કે જે તેના પિતાના ઘરનો સર્વ મહિમા ધારણ રાખે. આ અવતરણમાં “મહિમા” શબ્દનો અર્થ ભાર થાય છે. જે કોઈ ઘરનો ભાર ધારણ રાખે છે, તે ઘરની પાયો છે. મિલરનું પાયાગત કાર્ય “સંતાન અને ઉત્પત્તિ” દ્વારા પ્રતીકરૂપે દર્શાવવામાં આવેલા ત્રીજા દેવદૂતના સંદેશાના તમામ વધારાના પ્રકાશનો ભાર ધારણ રાખે છે. તે મંદિરના વિવિધ સર્વ પાત્રોનો ભાર પણ ધારણ રાખે છે. અને એક મહિમાવંત સિંહાસન સ્થાપવા માટે મંદિરનો પાયો નાખવામાં આવ્યો હતો.</w:t>
      </w:r>
    </w:p>
    <w:p>
      <w:pPr>
        <w:pStyle w:val="ArticleBody"/>
        <w:jc w:val="left"/>
      </w:pPr>
      <w:r>
        <w:rPr>
          <w:rFonts w:ascii="Nirmala UI" w:hAnsi="Nirmala UI" w:eastAsia="Nirmala UI" w:cs="Nirmala UI"/>
        </w:rPr>
        <w:t>હિલ્કિયાનો પુત્ર એલિયાકીમ ફિલાદેલ્ફીયા ચર્ચનું પ્રતિનિધિત્વ કરે છે. એલિયાકીમનો અર્થ ઊભું કરનાર દેવ એવો થાય છે, કારણ કે યરુશાલેમના પિતા એલિયાકીમ વિલિયમ મિલરનું પ્રતિનિધિત્વ કરે છે, જેને દેવએ પોતાના પસંદ કરાયેલા વચનપ્રજાજનોના પાયાને ઊભા કરવા માટે ઉપયોગમાં લીધા. તે હિલ્કિયાનો પુત્ર છે, જે બે શબ્દોમાંથી ઉત્પન્ન થયેલું છે; જેમાં બીજો શબ્દ દેવ છે અને પહેલો શબ્દ “વાણીની સરળતા” અથવા સરળ રીતે બોલવાની ભાવના દર્શાવે છે. હિલ્કિયા દેવના વચન અથવા સ્વરનું પ્રતિનિધિત્વ કરે છે, અને તેનો પુત્ર મંદિરના ઊભા કરવાને પ્રતિનિધિત્વ કરે છે.</w:t>
      </w:r>
    </w:p>
    <w:p>
      <w:pPr>
        <w:pStyle w:val="ArticleBody"/>
        <w:jc w:val="left"/>
      </w:pPr>
      <w:r>
        <w:rPr>
          <w:rFonts w:ascii="Nirmala UI" w:hAnsi="Nirmala UI" w:eastAsia="Nirmala UI" w:cs="Nirmala UI"/>
        </w:rPr>
        <w:t>એડવેંટિઝમના અંતે વિનાશની એક ભવિષ્યવાણી હોવી જ જોઈએ, અને તે ભવિષ્યવાણી પ્રકાશિતવાક્ય અધ્યાય ચૌદનો ત્રીજો દૂત છે. અંતે એવી એક “ચાવી” હોવી જ જોઈએ, જે મિલરની ચાવી દ્વારા પૂર્વરૂપે દર્શાવવામાં આવી હતી. આપણા સમયમાંની “ચાવી” ઇતિહાસની પુનરાવર્તન પર આધારિત છે, અને વિશેષ કરીને પ્રથમ ઉલ્લેખના નિયમ પર, જેમાં ખ્રિસ્ત પોતે આલ્ફા અને ઓમેગા તરીકે પ્રતિનિધિત થતો સિદ્ધાંત સમાયેલો છે અથવા એ જ સિદ્ધાંત છે. મિલરનો એક પુત્ર હોવો જ જોઈએ. તેથી મિલર, પિતા તરીકે, હિલ્કિયા—પ્રભુના વચન—બને છે, અને મિલરનો પુત્ર એલ્યાકીમ છે, જેનો અર્થ છે ઊભો કરનાર દેવ. પિતા મિલરે મંદિર ઊભું કર્યું, અને મિલરનો પુત્ર તે ઓળખે છે કે ક્યારે લાઓદિકિયા અને ફિલાડેલ્ફિયા અલગ પડે છે અને ફિલાડેલ્ફિયનોને એક નિશાન તરીકે ઊભા કરવામાં આવે છે. એક એવી ખીલી હોવી જ જોઈએ જે મજબૂતીથી ઠોકાયેલી હોય, પરંતુ મિલરના ઇતિહાસની જેમ પવિત્ર સ્થાને નહીં, પરંતુ અતિપવિત્ર સ્થાને. તે ખીલી અને તેના પર લટકાવવામાં આવેલો ભાર ત્રીજા દૂતના સંદેશના અંતે કાપી નાખવામાં આવશે, જેમ પ્રથમ દૂતના સંદેશના અંતે થયું હતું. જ્યારે મીખાયેલ ઊભો થશે અને માનવજાત માટેનો અવકાશ બંધ થશે, ત્યારે વિનાશની ભવિષ્યવાણી ભૂતકાળરૂપ બની ગયેલી, દૂર કરાયેલ, કાપી નાખાયેલ અને પડી ગયેલી હશે.</w:t>
      </w:r>
    </w:p>
    <w:p>
      <w:pPr>
        <w:pStyle w:val="ArticleBody"/>
        <w:jc w:val="left"/>
      </w:pPr>
      <w:r>
        <w:rPr>
          <w:rFonts w:ascii="Nirmala UI" w:hAnsi="Nirmala UI" w:eastAsia="Nirmala UI" w:cs="Nirmala UI"/>
        </w:rPr>
        <w:t>1844માં સમય પસાર થયા પછી જે વિભાજન અથવા છૂટાછવાયા થયા હતા, તે જ બાબત રવિવારના કાનૂન સમયે પુનરાવર્તિત થશે. યશાયા બાવીસ એ તે પરિસ્થિતિઓનું એક દૃષ્ટાંત છે, જે રવિવારના કાનૂનની સંકટઘડીમાં લાઉદિકિયાના એડ્વેન્ટિસ્ટો અને ફિલાડેલ્ફિયાના એડ્વેન્ટિસ્ટો વચ્ચે થતા વિભાજન તરફ દોરી જાય છે.</w:t>
      </w:r>
    </w:p>
    <w:p>
      <w:pPr>
        <w:pStyle w:val="ArticleScripture"/>
        <w:jc w:val="left"/>
      </w:pPr>
      <w:r>
        <w:rPr>
          <w:rFonts w:ascii="Nirmala UI" w:hAnsi="Nirmala UI" w:eastAsia="Nirmala UI" w:cs="Nirmala UI"/>
        </w:rPr>
        <w:t>અને લાઓદિકિયાની સભાના દૂતને લખ; આ વાતો આમેન, વિશ્વાસુ અને સચ્ચા સાક્ષી, દેવની સૃષ્ટિનો આદિ, કહે છે: હું તારા કાર્યો જાણું છું, કે તું ન ઠંડો છે ન ગરમ: કાશ તું ઠંડો હોત કે ગરમ હોત. તેથી, કારણ કે તું કોશું છે, અને ન ઠંડો છે ન ગરમ, હું તને મારા મોઢામાંથી ઉગાળી નાખીશ. કારણ કે તું કહે છે, હું ધનિક છું, અને સંપત્તિમાં વધ્યો છું, અને મને કશાની જરૂર નથી; અને જાણતો નથી કે તું દયનીય, કરુણાજનક, દરિદ્ર, અંધ અને નિર્વસ્ત્ર છે: હું તને સલાહ આપું છું કે તું મારી પાસેથી અગ્નિમાં તપાસેલું સોનું ખરીદ, જેથી તું ધનિક થાઉં; અને શ્વેત વસ્ત્રો, જેથી તું પરિધાન કરેલો હો, અને તારી નિર્વસ્ત્રતાની લાજ પ્રગટ ન થાય; અને તારી આંખોને આંખની અંજનથી અભિષિક્ત કર, જેથી તું જોઈ શકે. જેઓને હું પ્રેમ કરું છું, તેઓને હું ઠપકો આપું છું અને શિક્ષા કરું છું: તેથી ઉત્સાહી થા, અને મનફેર કર. જો, હું દ્વાર પાસે ઊભો છું, અને ખખડાવું છું: જો કોઈ મારું સ્વર સાંભળે, અને દ્વાર ખોલે, તો હું તેની પાસે અંદર આવીશ, અને તેની સાથે ભોજન કરીશ, અને તે મારી સાથે. જે જય પામે છે તેને હું મારી સાથે મારા સિંહાસન પર બેસવાની મંજૂરી આપીશ, જેમ હું પણ જય પામ્યો, અને મારા પિતા સાથે તેમના સિંહાસન પર બેસી ગયો છું. જેને કાન છે, તે સાંભળે કે આત્મા સભાઓને શું કહે છે. પ્રકાશન 3:7–22.</w:t>
      </w:r>
    </w:p>
    <w:p>
      <w:pPr>
        <w:pStyle w:val="ArticleBody"/>
        <w:jc w:val="left"/>
      </w:pPr>
      <w:r>
        <w:rPr>
          <w:rFonts w:ascii="Nirmala UI" w:hAnsi="Nirmala UI" w:eastAsia="Nirmala UI" w:cs="Nirmala UI"/>
        </w:rPr>
        <w:t>સ્વપ્નની પ્રસ્તાવના પછી જેમ્સ વ્હાઇટ પછી ટિપ્પણીઓ સાથે તે સ્વપ્નને સમાવેશ કરે છે. અમે ઘણીવાર તેના સ્વપ્નની એવી વ્યાખ્યા પ્રકાશિત કરી છે જે જેમ્સ વ્હાઇટની વ્યાખ્યાથી કંઈક અંશે ભિન્ન છે, છતાં મિલરના સ્વપ્નના જેમ્સ વ્હાઇટ દ્વારા કરાયેલ પ્રયોગ અંગે મને કોઈ અડચણ નથી. જેમ્સ વ્હાઇટનો જે મૂળભૂત અભિગમ અમે પ્રકાશિત કર્યો છે તેનાથી ભિન્ન છે, તે એ છે કે તેઓ “મણિઓ”ને દેવના લોકોના પરિપ્રેક્ષ્યમાં મૂકે છે, જ્યારે અમે સમજીએ છીએ કે મણિઓ ભવિષ્યવાણીય સત્યો છે. તેમાં કોઈ વિરોધાભાસ નથી, કારણ કે માણસ જે માને છે તેનું પ્રતિબિંબ જ તે આપે છે, અને મહાન નિરાશા પછી મણિઓનું વિખેરાઈ જવું રવિવારના કાયદા પહેલાં દેવના લોકોના વિખેરાઈ જવાનું પ્રતીકરૂપ છે. પરંતુ આ વાત ભવિષ્યના એક અભ્યાસ માટે છે.</w:t>
      </w:r>
    </w:p>
    <w:p>
      <w:pPr>
        <w:pStyle w:val="ArticleHeading"/>
        <w:jc w:val="left"/>
      </w:pPr>
      <w:r>
        <w:rPr>
          <w:rFonts w:ascii="Nirmala UI" w:hAnsi="Nirmala UI" w:eastAsia="Nirmala UI" w:cs="Nirmala UI"/>
        </w:rPr>
        <w:t>વિલિયમ મિલરના સ્વપ્ન માટે જેમ્સ વ્હાઇટની પ્રસ્તાવના</w:t>
      </w:r>
    </w:p>
    <w:p>
      <w:pPr>
        <w:pStyle w:val="ArticleScripture"/>
        <w:jc w:val="left"/>
      </w:pPr>
      <w:r>
        <w:rPr>
          <w:rFonts w:ascii="Nirmala UI" w:hAnsi="Nirmala UI" w:eastAsia="Nirmala UI" w:cs="Nirmala UI"/>
        </w:rPr>
        <w:t>“નીચેનું સ્વપ્ન બે વર્ષથી વધુ સમય પહેલાં Advent Herald માં પ્રકાશિત થયું હતું. ત્યારે મેં જોયું કે તે અમારી ભૂતકાળની બીજા આગમનની અનુભૂતિને સ્પષ્ટ રીતે દર્શાવતું હતું, અને ઈશ્વરે તે સ્વપ્ન વિખરાયેલા ઝુંડના હિતાર્થે આપ્યું હતું.</w:t>
      </w:r>
    </w:p>
    <w:p>
      <w:pPr>
        <w:pStyle w:val="ArticleScripture"/>
        <w:jc w:val="left"/>
      </w:pPr>
      <w:r>
        <w:rPr>
          <w:rFonts w:ascii="Nirmala UI" w:hAnsi="Nirmala UI" w:eastAsia="Nirmala UI" w:cs="Nirmala UI"/>
        </w:rPr>
        <w:t>“પ્રભુના મહાન અને ભયંકર દિવસના નજીક આવતા સંકેતોમાં ઈશ્વરે સ્વપ્નોને સ્થાન આપ્યું છે. જુઓ Joel 2:28–31; Acts 2:17–20. સ્વપ્નો ત્રણ રીતે આવી શકે છે; પ્રથમ, ‘ઘણા વ્યવહારની ભરમારથી.’ જુઓ Ecclesiastes 5:3. બીજું, જે લોકો શૈતાનના અશુદ્ધ આત્મા અને છેતરપિંડીના અધીન હોય છે, તેઓ તેના પ્રભાવ દ્વારા સ્વપ્નો જોઈ શકે છે. જુઓ Deuteronomy 8:1–5; Jeremiah 23:25–28; 27:9; 29:8; Zechariah 10:2; Jude 8. અને ત્રીજું, ઈશ્વરે હંમેશાં પોતાના લોકોને દૂતો અને પવિત્ર આત્માની કાર્યસહાય દ્વારા આવતા સ્વપ્નો વડે ઓછા કે વધુ પ્રમાણમાં શિક્ષિત કર્યા છે, અને હજુ પણ કરે છે. જે લોકો સત્યના નિર્મળ પ્રકાશમાં સ્થિર ઊભા છે તેઓ ઓળખી શકશે કે ક્યારે ઈશ્વર તેમને સ્વપ્ન આપે છે; અને એવા લોકો ખોટા સ્વપ્નોથી છેતરાશે નહીં અને ભટકાવવામાં આવશે નહીં.”</w:t>
      </w:r>
    </w:p>
    <w:p>
      <w:pPr>
        <w:pStyle w:val="ArticleScripture"/>
        <w:jc w:val="left"/>
      </w:pPr>
      <w:r>
        <w:rPr>
          <w:rFonts w:ascii="Nirmala UI" w:hAnsi="Nirmala UI" w:eastAsia="Nirmala UI" w:cs="Nirmala UI"/>
        </w:rPr>
        <w:t>“અને તેણે કહ્યું, હવે મારા વચનો સાંભળો; જો તમારામાં કોઈ ભવિષ્યવક્તા હોય, તો હું યહોવા તેને દર્શનમાં પોતાને પ્રગટ કરીશ, અને સ્વપ્નમાં તેની સાથે વાત કરીશ. ગણના 12:5.”</w:t>
      </w:r>
    </w:p>
    <w:p>
      <w:pPr>
        <w:pStyle w:val="ArticleScripture"/>
        <w:jc w:val="left"/>
      </w:pPr>
      <w:r>
        <w:rPr>
          <w:rFonts w:ascii="Nirmala UI" w:hAnsi="Nirmala UI" w:eastAsia="Nirmala UI" w:cs="Nirmala UI"/>
        </w:rPr>
        <w:t>યાકોબે કહ્યું, ‘પ્રભુના દૂતે મને સ્વપ્નમાં કહ્યું.’ ઉત્પત્તિ 31:2. ‘અને દેવ રાત્રે સ્વપ્નમાં સીરિયન લાબાન પાસે આવ્યા.’ ઉત્પત્તિ 31:24. ઉત્પત્તિ 37:5–9 માં યોસેફનાં સ્વપ્નો વાંચો, અને ત્યારબાદ મિસરમાં તેમની પૂર્ણતાની રસપ્રદ કથા વાંચો.</w:t>
      </w:r>
    </w:p>
    <w:p>
      <w:pPr>
        <w:pStyle w:val="ArticleScripture"/>
        <w:jc w:val="left"/>
      </w:pPr>
      <w:r>
        <w:rPr>
          <w:rFonts w:ascii="Nirmala UI" w:hAnsi="Nirmala UI" w:eastAsia="Nirmala UI" w:cs="Nirmala UI"/>
        </w:rPr>
        <w:t>“ગિબેઓનમાં યહોવાએ રાત્રે સ્વપ્નમાં સુલેમાનને દર્શન આપ્યાં.” 1 રાજાઓ 3:5. દાનિયેલના બીજા અધ્યાયની મહાન અને અત્યંત મહત્વપૂર્ણ પ્રતિમા સ્વપ્નમાં આપવામાં આવી હતી, તેમજ સાતમા અધ્યાયના ચાર પશુઓ વગેરે પણ. જ્યારે હેરોદે બાળ ત્રાણકર્તાને નષ્ટ કરવાનો પ્રયત્ન કર્યો, ત્યારે યોસેફને સ્વપ્નમાં ચેતવણી આપવામાં આવી કે તે મિસરમાં ભાગી જાય. મથિ 2:13.</w:t>
      </w:r>
    </w:p>
    <w:p>
      <w:pPr>
        <w:pStyle w:val="ArticleScripture"/>
        <w:jc w:val="left"/>
      </w:pPr>
      <w:r>
        <w:rPr>
          <w:rFonts w:ascii="Nirmala UI" w:hAnsi="Nirmala UI" w:eastAsia="Nirmala UI" w:cs="Nirmala UI"/>
        </w:rPr>
        <w:t>“અને અંતિમ દિવસોમાં એવું થશે, ઈશ્વર કહે છે, કે હું મારા આત્મામાંથી સર્વ માનવજાતિ પર ઢોળીશ; અને તમારા પુત્રો તથા તમારી પુત્રીઓ ભવિષ્યવાણી કરશે, અને તમારા યુવાન પુરુષો દર્શનો જોશે, અને તમારા વૃદ્ધ પુરુષો સ્વપ્નો જોશે. પ્રેરિતોના કામ 2:17.”</w:t>
      </w:r>
    </w:p>
    <w:p>
      <w:pPr>
        <w:pStyle w:val="ArticleScripture"/>
        <w:jc w:val="left"/>
      </w:pPr>
      <w:r>
        <w:rPr>
          <w:rFonts w:ascii="Nirmala UI" w:hAnsi="Nirmala UI" w:eastAsia="Nirmala UI" w:cs="Nirmala UI"/>
        </w:rPr>
        <w:t>“ભવિષ્યવાણીનો દાન, સ્વપ્નો અને દર્શનો દ્વારા, અહીં પવિત્ર આત્માનું ફળ છે, અને અંતિમ દિવસોમાં તે ચિહ્નરૂપ થવા પૂરતું પ્રગટ થવાનું છે. તે સુસમાચારની મંડળીના દાનોમાંનું એક છે.</w:t>
      </w:r>
    </w:p>
    <w:p>
      <w:pPr>
        <w:pStyle w:val="ArticleScripture"/>
        <w:jc w:val="left"/>
      </w:pPr>
      <w:r>
        <w:rPr>
          <w:rFonts w:ascii="Nirmala UI" w:hAnsi="Nirmala UI" w:eastAsia="Nirmala UI" w:cs="Nirmala UI"/>
        </w:rPr>
        <w:t>“અને તેણે કેટલાકને પ્રેરિતો, અને કેટલાકને પ્રભુવક્તાઓ, અને કેટલાકને સુસમાચાર પ્રચારકો, અને કેટલાકને પાલકો તથા શિક્ષકો આપ્યા; સંતોની સિદ્ધતા માટે, સેવા કાર્ય માટે, ખ્રિસ્તના દેહના નિર્માણ માટે.” એફેસીઓ 4:11, 12.</w:t>
      </w:r>
    </w:p>
    <w:p>
      <w:pPr>
        <w:pStyle w:val="ArticleScripture"/>
        <w:jc w:val="left"/>
      </w:pPr>
      <w:r>
        <w:rPr>
          <w:rFonts w:ascii="Nirmala UI" w:hAnsi="Nirmala UI" w:eastAsia="Nirmala UI" w:cs="Nirmala UI"/>
        </w:rPr>
        <w:t>“અને ઈશ્વરે કલીસિયામાં કેટલાકને નિયુક્ત કર્યા છે—પ્રથમ પ્રેરિતો, દ્વિતीय પ્રબોધકો, વગેરે. 1 Corinthians 7:28.</w:t>
      </w:r>
    </w:p>
    <w:p>
      <w:pPr>
        <w:pStyle w:val="ArticleScripture"/>
        <w:jc w:val="left"/>
      </w:pPr>
      <w:r>
        <w:rPr>
          <w:rFonts w:ascii="Nirmala UI" w:hAnsi="Nirmala UI" w:eastAsia="Nirmala UI" w:cs="Nirmala UI"/>
        </w:rPr>
        <w:t>“ભવિષ્યવાણીઓને તુચ્છ ન ગણો.” 1 થેસ્સલોનિકીઓ 5:20. તેમ જ પ્રેરિતોનાં કૃત્યો 13:1; 21:9; રોમીઓ 12:6; 1 કરિન્થિઓ 14:1, 24, 39 જુઓ. ભવિષ્યવક્તાઓ અથવા ભવિષ્યવાણીઓ ખ્રિસ્તની કલીસિયાના નિર્માણ માટે છે; અને દેવના વચનમાંથી એવો કોઈ પુરાવો રજૂ કરી શકાતો નથી કે તેઓ સુવાર્તાપ્રચારકો, પાસ્તરો અને શિક્ષકોના કાર્ય બંધ થવા પહેલાં બંધ થવાના હતા. પરંતુ વાંધો ઉઠાવનાર કહે છે, ‘ખોટાં દર્શનો અને સ્વપ્નો એટલાં ઘણાં થયા છે કે હું આવી કોઈ બાબતમાં વિશ્વાસ રાખી શકતો નથી.’ એ સાચું છે કે શૈતાન પાસે તેની નકલ હોય છે. તેની પાસે હંમેશાં ખોટાં ભવિષ્યવક્તાઓ રહ્યા છે, અને નિશ્ચિતપણે હવે, તેના છેતરપિંડી અને વિજયના આ અંતિમ સમયમાં, આપણે તેમની અપેક્ષા રાખી શકીએ. જે લોકો માત્ર એટલા માટે આવી વિશેષ પ્રકાશનાઓને નકારી કાઢે છે કે નકલ અસ્તિત્વમાં છે, તેઓ સમાન રીતે થોડું આગળ જઈને એ પણ નકારી શકે કે દેવે ક્યારેય મનુષ્યને સ્વપ્ન અથવા દર્શનમાં પોતાને પ્રગટ કર્યો હતો, કારણ કે નકલ તો હંમેશાં અસ્તિત્વમાં રહી છે.</w:t>
      </w:r>
    </w:p>
    <w:p>
      <w:pPr>
        <w:pStyle w:val="ArticleScripture"/>
        <w:jc w:val="left"/>
      </w:pPr>
      <w:r>
        <w:rPr>
          <w:rFonts w:ascii="Nirmala UI" w:hAnsi="Nirmala UI" w:eastAsia="Nirmala UI" w:cs="Nirmala UI"/>
        </w:rPr>
        <w:t>“સ્વપ્નો અને દર્શનો તે માધ્યમ છે જેના દ્વારા દેવએ પોતાને મનુષ્યને પ્રગટ કર્યો છે. આ માધ્યમ દ્વારા તેણે પ્રબોધકો સાથે વાત કરી; તેણે સુસમાચારની કલીસિયાના દાનોમાં ભવિષ્યવાણીના દાનને સ્થાન આપ્યું છે, અને સ્વપ્નો તથા દર્શનોને ‘અંતિમ દિવસોના’ અન્ય ચિહ્નો સાથે ગણ્યા છે.” આમેન.</w:t>
      </w:r>
    </w:p>
    <w:p>
      <w:pPr>
        <w:pStyle w:val="ArticleScripture"/>
        <w:jc w:val="left"/>
      </w:pPr>
      <w:r>
        <w:rPr>
          <w:rFonts w:ascii="Nirmala UI" w:hAnsi="Nirmala UI" w:eastAsia="Nirmala UI" w:cs="Nirmala UI"/>
        </w:rPr>
        <w:t>“ઉપરોક્ત ટિપ્પણીઓમાં મારો હેતુ એ રહ્યો છે કે શાસ્ત્રોક્ત રીતે વાંધાઓ દૂર કરું અને વાચકના મનને નીચેના માટે તૈયાર કરું.” James White, Brother Miller’s Dream, 1–3.</w:t>
      </w:r>
    </w:p>
    <w:p>
      <w:pPr>
        <w:pStyle w:val="ArticleHeading"/>
        <w:jc w:val="left"/>
      </w:pPr>
      <w:r>
        <w:rPr>
          <w:rFonts w:ascii="Nirmala UI" w:hAnsi="Nirmala UI" w:eastAsia="Nirmala UI" w:cs="Nirmala UI"/>
        </w:rPr>
        <w:t>વિલિયમ મિલરનું બીજું સ્વપ્ન</w:t>
      </w:r>
    </w:p>
    <w:p>
      <w:pPr>
        <w:pStyle w:val="ArticleScripture"/>
        <w:jc w:val="left"/>
      </w:pPr>
      <w:r>
        <w:rPr>
          <w:rFonts w:ascii="Nirmala UI" w:hAnsi="Nirmala UI" w:eastAsia="Nirmala UI" w:cs="Nirmala UI"/>
        </w:rPr>
        <w:t>“મેં સ્વપ્નમાં જોયું કે ઈશ્વરે, એક અદૃશ્ય હાથે, મને આશરે દસ ઇંચ લાંબી અને છ ઇંચ ચોરસ, અતિ કુશળતાથી બનાવેલી એક પેટી મોકલી, જે આબનૂસ અને મોતીની અદભુત જડિત કારીગરીથી રચાયેલ હતી. તે પેટી સાથે એક ચાવી જોડાયેલી હતી. મેં તરત જ તે ચાવી લીધી અને પેટી ખોલી; ત્યારે, મારા આશ્ચર્ય અને વિસ્મય માટે, મેં જોયું કે તે સર્વ પ્રકારના અને સર્વ કદના રત્નો, હીરાઓ, કિંમતી પથ્થરો, તથા દરેક આકાર અને મૂલ્યના સોનાં અને ચાંદીનાં સિક્કાઓથી ભરેલી હતી, જે પેટીમાં તેમના તેમના સ્થાનોએ સુંદર રીતે ગોઠવાયેલા હતા; અને આ રીતે ગોઠવાયેલા હોવાથી તેઓ એવો પ્રકાશ અને મહિમા પરાવર્તિત કરતા હતા જેની સમતા માત્ર સૂર્ય જ કરી શકે.”</w:t>
      </w:r>
    </w:p>
    <w:p>
      <w:pPr>
        <w:pStyle w:val="ArticleScripture"/>
        <w:jc w:val="left"/>
      </w:pPr>
      <w:r>
        <w:rPr>
          <w:rFonts w:ascii="Nirmala UI" w:hAnsi="Nirmala UI" w:eastAsia="Nirmala UI" w:cs="Nirmala UI"/>
        </w:rPr>
        <w:t>“હું એમ માનતી હતી કે આ અદ્ભુત દૃશ્યનો આનંદ માત્ર એકલી જ માણવો મારો કર્તવ્ય નહોતો, યદ્યપિ તેની સામગ્રીની દીપ્તિ, સૌંદર્ય અને મૂલ્યને કારણે મારું હૃદય અતિશય આનંદથી છલકાતું હતું. તેથી મેં તેને મારા ઓરડામાં મધ્યની મેજ પર મૂકી અને એવો સંદેશો આપ્યો કે જેમને ઇચ્છા હોય તેઓ આવીને આ જીવનમાં મનુષ્યે કદી જોયેલું સર્વોત્તમ મહિમામય અને અત્યંત તેજસ્વી દૃશ્ય નિહાળી શકે.</w:t>
      </w:r>
    </w:p>
    <w:p>
      <w:pPr>
        <w:pStyle w:val="ArticleScripture"/>
        <w:jc w:val="left"/>
      </w:pPr>
      <w:r>
        <w:rPr>
          <w:rFonts w:ascii="Nirmala UI" w:hAnsi="Nirmala UI" w:eastAsia="Nirmala UI" w:cs="Nirmala UI"/>
        </w:rPr>
        <w:t>“લોકો આવવા લાગ્યા, શરૂઆતમાં સંખ્યામાં થોડા, પરંતુ વધતાં વધતાં ટોળામાં ફેરવાઈ ગયા. જ્યારે તેમણે પ્રથમ વાર તે પેટીકામાં નજર કરી, ત્યારે તેઓ આશ્ચર્યચકિત થઈ આનંદથી પોકારી ઊઠતા. પરંતુ જ્યારે દર્શકોની સંખ્યા વધી, ત્યારે દરેક જણ રત્નોને હેરાન કરવા લાગ્યો, તેમને પેટીકામાંથી બહાર કાઢી મેજ પર વેરવિખેર કરવા લાગ્યો. હું વિચારવા લાગી કે માલિક ફરીથી તે પેટીકા અને તે રત્નો મારી પાસેથી માંગશે; અને જો હું તેમને આ રીતે વેરવિખેર થવા દઉં, તો હું તેમને અગાઉની જેમ ફરી પેટીકામાં તેમના સ્થાનોએ કદી મૂકી શકીશ નહીં; અને મને લાગ્યું કે હું કદી એ જવાબદારીનો હિસાબ આપી શકીશ નહીં, કારણ કે તે અતિ વિશાળ હશે. ત્યારબાદ હું લોકોથી વિનવવા લાગી કે તેઓ તેમને સ્પર્શ ન કરે, ન તો તેમને પેટીકામાંથી બહાર કાઢે; પરંતુ જેટલું વધુ હું વિનવતી ગઈ, એટલું વધુ તેઓ તેમને વેરતા ગયા; અને હવે તેઓ જાણે આખા ઓરડામાં, જમીન પર અને ઓરડાની દરેક ફર્નિચરની વસ્તુ પર તેમને વેરવિખેર કરતા હોય તેમ લાગતું હતું.</w:t>
      </w:r>
    </w:p>
    <w:p>
      <w:pPr>
        <w:pStyle w:val="ArticleScripture"/>
        <w:jc w:val="left"/>
      </w:pPr>
      <w:r>
        <w:rPr>
          <w:rFonts w:ascii="Nirmala UI" w:hAnsi="Nirmala UI" w:eastAsia="Nirmala UI" w:cs="Nirmala UI"/>
        </w:rPr>
        <w:t>“પછી મેં જોયું કે તેમણે અસલી રત્નો અને સિક્કાઓની વચ્ચે અસંખ્ય નકલી રત્નો અને ખોટા સિક્કાઓ વિખેરી નાખ્યાં હતાં. તેમના નીચ વર્તન અને કૃતઘ્નતા પર મને અત્યંત ક્રોધ આવ્યો, અને તે બાબતે મેં તેમને તાડના આપી અને ઠપકો આપ્યો; પરંતુ જેટલું વધુ મેં તેમને તાડના આપી, તેટલું વધુ તેમણે અસલી વચ્ચે નકલી રત્નો અને ખોટા સિક્કાઓ વિખેરી નાખ્યાં.”</w:t>
      </w:r>
    </w:p>
    <w:p>
      <w:pPr>
        <w:pStyle w:val="ArticleScripture"/>
        <w:jc w:val="left"/>
      </w:pPr>
      <w:r>
        <w:rPr>
          <w:rFonts w:ascii="Nirmala UI" w:hAnsi="Nirmala UI" w:eastAsia="Nirmala UI" w:cs="Nirmala UI"/>
        </w:rPr>
        <w:t>“પછી હું મારા ભૌતિક પ્રાણમાં વ્યાકુળ થયો અને તેમને ઓરડામાંથી બહાર ધકેલવા ભૌતિક બળનો ઉપયોગ કરવા લાગ્યો; પરંતુ હું એકને બહાર ધકેલું ત્યારે બીજા ત્રણ અંદર પ્રવેશી જતા અને માટી તથા લાકડાની કરચલીઓ અને રેત અને સર્વ પ્રકારનો કચરો અંદર લાવતા, જ્યાં સુધી તેમણે બધા સચ્ચા રત્નો, હીરા અને સિક્કાઓને ઢાંકી ન દીધા, અને તે બધું નજરથી ઓઝલ થઈ ગયું. તેમણે મારી પેટી પણ ચીરીને ટૂકડા-ટૂકડા કરી અને તેને કચરામાં છાંટી નાખી. મને એવું લાગ્યું કે મારા શોક અથવા મારા ક્રોધની કોઈ માનવને પરવા નહોતી. હું સંપૂર્ણ રીતે નિરોત્સાહ અને હતોત્સાહ થયો, અને બેસી ગયો અને રડ્યો.</w:t>
      </w:r>
    </w:p>
    <w:p>
      <w:pPr>
        <w:pStyle w:val="ArticleScripture"/>
        <w:jc w:val="left"/>
      </w:pPr>
      <w:r>
        <w:rPr>
          <w:rFonts w:ascii="Nirmala UI" w:hAnsi="Nirmala UI" w:eastAsia="Nirmala UI" w:cs="Nirmala UI"/>
        </w:rPr>
        <w:t>“જ્યારે હું આ રીતે મારા મહાન નુકસાન અને જવાબદારી માટે રડતો અને શોક કરતો હતો, ત્યારે મને દેવનું સ્મરણ થયું, અને મેં હૃદયપૂર્વક પ્રાર્થના કરી કે તેઓ મને સહાય મોકલે. તરત જ દરવાજો ખુલ્યો, અને એક માણસ ઓરડામાં પ્રવેશ્યો; ત્યારે બધા લોકો ત્યાંથી નીકળી ગયા; અને તેણે પોતાના હાથમાં ધૂળ સાફ કરવાનું બ્રશ લઈને બારીઓ ખોલી, અને ઓરડામાંથી ધૂળ અને કચરો ઝાડવા માંડ્યો.”</w:t>
      </w:r>
    </w:p>
    <w:p>
      <w:pPr>
        <w:pStyle w:val="ArticleScripture"/>
        <w:jc w:val="left"/>
      </w:pPr>
      <w:r>
        <w:rPr>
          <w:rFonts w:ascii="Nirmala UI" w:hAnsi="Nirmala UI" w:eastAsia="Nirmala UI" w:cs="Nirmala UI"/>
        </w:rPr>
        <w:t>“મેં તેને વિનંતી કરી કે તે અટકી રહે, કારણ કે કચરામાં કેટલીક અમૂલ્ય મણિઓ વેરાયેલી પડી હતી.”</w:t>
      </w:r>
    </w:p>
    <w:p>
      <w:pPr>
        <w:pStyle w:val="ArticleScripture"/>
        <w:jc w:val="left"/>
      </w:pPr>
      <w:r>
        <w:rPr>
          <w:rFonts w:ascii="Nirmala UI" w:hAnsi="Nirmala UI" w:eastAsia="Nirmala UI" w:cs="Nirmala UI"/>
        </w:rPr>
        <w:t>તેણે મને કહ્યું કે ‘ભય ન રાખ,’ કારણ કે તે ‘તેમની કાળજી લેશે.’</w:t>
      </w:r>
    </w:p>
    <w:p>
      <w:pPr>
        <w:pStyle w:val="ArticleScripture"/>
        <w:jc w:val="left"/>
      </w:pPr>
      <w:r>
        <w:rPr>
          <w:rFonts w:ascii="Nirmala UI" w:hAnsi="Nirmala UI" w:eastAsia="Nirmala UI" w:cs="Nirmala UI"/>
        </w:rPr>
        <w:t xml:space="preserve">“પછી, જ્યારે તેણે ધૂળ અને કચરો, ખોટાં રત્નો અને નકલી સિક્કાઓ ઝાડી કાઢ્યાં, ત્યારે તે બધું જ વાદળ સમાન ઊઠ્યું અને બારીમાંથી બહાર નીકળી ગયું, અને પવને તેને ઉડાવી લઈ ગયું. તે ગતિશીલ હોબાળામાં મેં એક ક્ષણ માટે મારી આંખો બંધ કરી દીધી; જ્યારે મેં </w:t>
      </w:r>
      <w:r>
        <w:rPr>
          <w:rFonts w:ascii="Sylfaen" w:hAnsi="Sylfaen" w:eastAsia="Sylfaen" w:cs="Sylfaen"/>
        </w:rPr>
        <w:t>դրանք</w:t>
      </w:r>
      <w:r>
        <w:rPr>
          <w:rFonts w:ascii="Nirmala UI" w:hAnsi="Nirmala UI" w:eastAsia="Nirmala UI" w:cs="Nirmala UI"/>
        </w:rPr>
        <w:t xml:space="preserve"> ખોલી, ત્યારે કચરો સર્વથા ગાયબ થઈ ગયો હતો. અમૂલ્ય રત્નો, હીરા, સોનાં અને ચાંદીનાં સિક્કાઓ, આખા ઓરડામાં સર્વત્ર અતિપ્રચુર પ્રમાણમાં વેરાયેલાં પડ્યાં હતાં.”</w:t>
      </w:r>
    </w:p>
    <w:p>
      <w:pPr>
        <w:pStyle w:val="ArticleScripture"/>
        <w:jc w:val="left"/>
      </w:pPr>
      <w:r>
        <w:rPr>
          <w:rFonts w:ascii="Nirmala UI" w:hAnsi="Nirmala UI" w:eastAsia="Nirmala UI" w:cs="Nirmala UI"/>
        </w:rPr>
        <w:t>“પછી તેણે મેજ પર એક પેટી મૂકી, જે પહેલાની કરતાં ઘણી મોટી અને વધુ સુંદર હતી, અને તેણે મુઠ્ઠીભર કરીને રત્નો, હીરા અને સિક્કાઓ ભેગાં કર્યા અને તેમને તે પેટીમાં નાખ્યા, જ્યાં સુધી એક પણ બાકી ન રહ્યું, જોકે કેટલાક હીરા પિનની અણી કરતાં પણ મોટા નહોતાં.</w:t>
      </w:r>
    </w:p>
    <w:p>
      <w:pPr>
        <w:pStyle w:val="ArticleScripture"/>
        <w:jc w:val="left"/>
      </w:pPr>
      <w:r>
        <w:rPr>
          <w:rFonts w:ascii="Nirmala UI" w:hAnsi="Nirmala UI" w:eastAsia="Nirmala UI" w:cs="Nirmala UI"/>
        </w:rPr>
        <w:t>પછી તેણે મને ‘આવો અને જુઓ’ એમ કહીને બોલાવ્યો.</w:t>
      </w:r>
    </w:p>
    <w:p>
      <w:pPr>
        <w:pStyle w:val="ArticleScripture"/>
        <w:jc w:val="left"/>
      </w:pPr>
      <w:r>
        <w:rPr>
          <w:rFonts w:ascii="Nirmala UI" w:hAnsi="Nirmala UI" w:eastAsia="Nirmala UI" w:cs="Nirmala UI"/>
        </w:rPr>
        <w:t>“મેં તે પેટીમાં અંદર જોયું, પરંતુ તે દૃશ્યથી મારી આંખો ચમકી ઊઠી. તેઓ પોતાના અગાઉના મહિમા કરતાં દસ ગણાં વધુ તેજસ્વી ઝળહળી રહ્યાં હતાં. મેં વિચાર્યું કે જેઓ દુષ્ટ વ્યક્તિઓએ તેમને છાંટી નાખ્યાં હતાં અને ધૂળમાં પગતળી હેઠળ રગદોળ્યાં હતાં, તેમના પગોથી તેઓ રેતીમાં ઘસાઈને સ્વચ્છ કરાયા હોય તેમ લાગતું હતું. તેઓ તે પેટીમાં સુંદર વ્યવસ્થાથી ગોઠવાયેલા હતાં, દરેક પોતાની જગ્યાએ, અને તેમને તેમાં નાખનાર મનુષ્યને કોઈ દેખાતો કષ્ટ થયો હોય તેમ જરાય લાગતું નહોતું. હું અતિ આનંદથી ઉચ્ચ સ્વરે બૂમ પાડી, અને તે બૂમથી હું જાગી ઊઠ્યો.” Early Writings, 81–83.</w:t>
      </w:r>
    </w:p>
    <w:p>
      <w:pPr>
        <w:pStyle w:val="ArticleHeading"/>
        <w:jc w:val="left"/>
      </w:pPr>
      <w:r>
        <w:rPr>
          <w:rFonts w:ascii="Nirmala UI" w:hAnsi="Nirmala UI" w:eastAsia="Nirmala UI" w:cs="Nirmala UI"/>
        </w:rPr>
        <w:t>જેમ્સ વ્હાઇટની પાદટિપ્પણીઓ</w:t>
      </w:r>
    </w:p>
    <w:p>
      <w:pPr>
        <w:pStyle w:val="ArticleScripture"/>
        <w:jc w:val="left"/>
      </w:pPr>
      <w:r>
        <w:rPr>
          <w:rFonts w:ascii="Nirmala UI" w:hAnsi="Nirmala UI" w:eastAsia="Nirmala UI" w:cs="Nirmala UI"/>
        </w:rPr>
        <w:t>‘પેટી’ આપણા પ્રભુ ઈસુ ખ્રિસ્તના બીજા આગમનને સંબંધિત બાઈબલના મહાન સત્યોનું પ્રતિનિધિત્વ કરે છે, જે ભાઈ મિલરને જગત સમક્ષ પ્રકાશિત કરવા માટે આપવામાં આવ્યા હતા.</w:t>
      </w:r>
    </w:p>
    <w:p>
      <w:pPr>
        <w:pStyle w:val="ArticleScripture"/>
        <w:jc w:val="left"/>
      </w:pPr>
      <w:r>
        <w:rPr>
          <w:rFonts w:ascii="Nirmala UI" w:hAnsi="Nirmala UI" w:eastAsia="Nirmala UI" w:cs="Nirmala UI"/>
        </w:rPr>
        <w:t>“‘જોડાયેલી કી’ એ ભવિષ્યવાણીના વચનનું અર્થઘટન કરવાની તેમની રીત હતી—શાસ્ત્રની સાથે શાસ્ત્રની તુલના કરવી—બાઇબલ પોતાનો જ અર્થઘટક છે. આ કી દ્વારા ભાઈ મિલરે ‘પેટી,’ અથવા દુનિયા માટેના આગમનના મહાન સત્યને ખોલ્યું.”</w:t>
      </w:r>
    </w:p>
    <w:p>
      <w:pPr>
        <w:pStyle w:val="ArticleScripture"/>
        <w:jc w:val="left"/>
      </w:pPr>
      <w:r>
        <w:rPr>
          <w:rFonts w:ascii="Nirmala UI" w:hAnsi="Nirmala UI" w:eastAsia="Nirmala UI" w:cs="Nirmala UI"/>
        </w:rPr>
        <w:t>“‘લોકો આવવા લાગ્યા, શરૂઆતમાં સંખ્યામાં થોડા, પરંતુ વધતા વધતા ભીડ સુધી પહોંચ્યા.’ જ્યારે આગમનનો સિદ્ધાંત પ્રથમ વાર ભાઈ મિલર અને અન્ય બહુ થોડા લોકોથી પ્રચારિત થયો, ત્યારે તેનો બહુ ઓછો પ્રભાવ પડ્યો, અને તે દ્વારા બહુ ઓછા લોકો જાગૃત થયા; પરંતુ 1840થી 1844 સુધી, જ્યાં જ્યાં તેનો પ્રચાર થયો, ત્યાં ત્યાં આખો સમાજ જાગૃત થઈ ઉઠ્યો.</w:t>
      </w:r>
    </w:p>
    <w:p>
      <w:pPr>
        <w:pStyle w:val="ArticleScripture"/>
        <w:jc w:val="left"/>
      </w:pPr>
      <w:r>
        <w:rPr>
          <w:rFonts w:ascii="Nirmala UI" w:hAnsi="Nirmala UI" w:eastAsia="Nirmala UI" w:cs="Nirmala UI"/>
        </w:rPr>
        <w:t>‘બધા પ્રકારના અને કદના’ ‘રત્નો, હીરા વગેરે,’ જે ‘પેટીમાં તેમના પોતાના-પોતાના સ્થાનોએ એટલા સુંદર રીતે ગોઠવેલા’ હતા, તે ઈશ્વરના સંતાનોનું પ્રતિનિધિત્વ કરે છે, [મલાખી 3:17,] જે તમામ ચર્ચોમાંથી, અને જીવનની લગભગ દરેક સ્થિતિ અને પરિસ્થિતિમાંથી હતા, જેમણે આગમન-વિશ્વાસ સ્વીકાર્યો હતો, અને જેઓ પવિત્ર સત્યના કાર્યમાં પોતાની-પોતાની જગ્યાએ દૃઢપણે ઊભા રહેતા દેખાયા હતા. આ ક્રમમાં આગળ વધતાં, દરેક પોતાનું પોતાનું કર્તવ્ય નિભાવતો, અને ઈશ્વર સમક્ષ નમ્રતાપૂર્વક ચાલતો હતો, ત્યારે ‘તેઓએ જગત પર એવો પ્રકાશ અને મહિમા પરાવર્તિત કર્યો’ કે જેની સમતા માત્ર પ્રેરિતોના દિવસોની ચર્ચ સાથે જ થઈ શકે. સંદેશ, [પ્રકટીકરણ 14:6, 7] જાણે પવનની પાંખો પર જઈ રહ્યો હોય તેમ પ્રસરી ગયો, અને આ આમંત્રણ, ‘આવો, કેમ કે હવે બધી વસ્તુઓ તૈયાર છે,’ [લૂક 14:17.] શક્તિ અને પ્રભાવ સાથે સર્વત્ર પ્રસર્યું.</w:t>
      </w:r>
    </w:p>
    <w:p>
      <w:pPr>
        <w:pStyle w:val="ArticleScripture"/>
        <w:jc w:val="left"/>
      </w:pPr>
      <w:r>
        <w:rPr>
          <w:rFonts w:ascii="Nirmala UI" w:hAnsi="Nirmala UI" w:eastAsia="Nirmala UI" w:cs="Nirmala UI"/>
        </w:rPr>
        <w:t>“જ્યારે ઉડતા દૂતે [પ્રકટીકરણ 14:6, 7.] પ્રથમવાર શાશ્વત સુસમાચારનું પ્રચાર કરવાનું શરૂ કર્યું, ‘ઈશ્વરનો ભય રાખો, અને તેને મહિમા આપો; કારણ કે તેના ન્યાયનો સમય આવી પહોંચ્યો છે,’ ત્યારે ઘણાં લોકોએ ઈસુના આગમન અને પુનઃસ્થાપનાની આશામાં આનંદથી જયઘોષ કર્યો; અને એ જ લોકો પછી વિરોધમાં ઊભા રહ્યા, ઉપહાસ કર્યો, અને તે સત્યની હાંસી ઉડાવી, જેણે થોડા સમય પહેલાં તેમને આનંદથી ભર્યા હતા. તેમણે મણિઓને વ્યાકુળ કર્યા અને વિખેરી નાખ્યા. આ આપણને 1844ના શરદઋતુ સુધી લઈ જાય છે, જ્યારે વિખેરાવનો સમય શરૂ થયો. આ ધ્યાનમાં રાખો: જેઓ એક વખત ‘આનંદથી જયઘોષ કરતા હતા,’ તેઓ જ મણિઓને વ્યાકુળ કરનારા અને વિખેરી નાખનારા હતા. અને 1844 પછીથી કોઈએ પણ ઝુંડને એટલી અસરકારક રીતે વિખેર્યું નથી, અને તેમને ભટકાવ્યાં નથી, જેટલું તેઓએ, જેઓ એક વખત સત્યનો પ્રચાર કરતા હતા અને તેમાં આનંદ માનતા હતા; પરંતુ ત્યારથી ઈશ્વરના કાર્યનો અને અમારા ભૂતકાળના આગમન-અનુભવમાં ભવિષ્યવાણીની પૂર્ણતાનો ઇનકાર કર્યો છે.”</w:t>
      </w:r>
    </w:p>
    <w:p>
      <w:pPr>
        <w:pStyle w:val="ArticleScripture"/>
        <w:jc w:val="left"/>
      </w:pPr>
      <w:r>
        <w:rPr>
          <w:rFonts w:ascii="Nirmala UI" w:hAnsi="Nirmala UI" w:eastAsia="Nirmala UI" w:cs="Nirmala UI"/>
        </w:rPr>
        <w:t>“સાતમા મહિનામાં, 1844ના મધ્યરાત્રિના ઘોષણાના પછીના કેટલાંક મહિના સુધી, ભાઈ મિલરની સાક્ષી એવી હતી કે દ્વાર બંધ થઈ ગયું હતું, અને આગમન આંદોલન ભવિષ્યવાણીની પૂર્ણતા હતું, અને સમયનું પ્રચાર કરવામાં અમે સાચા હતા. ત્યારબાદ તેમણે Advent Herald દ્વારા પોતાના ભાઈઓને દૃઢતાથી પકડી રાખવા, ધીરજવાન રહેવા, અને એકબીજા વિરુદ્ધ ગુસ્સો ન રાખવા ઉપદેશ આપ્યો; અને ઈશ્વર સમયના પ્રચાર માટે તેમને જલ્દી જ નિર્દોષ ઠરાવશે. આ રીતે તેમણે તે મણિ-મુક્તાઓ માટે વિનંતી કરી, જ્યારે તેઓ તેમના માટે પોતાની ‘જવાબદારી’ અનુભવતા હતા, અને એ ‘વિશાળ’ હશે એવું માનતા હતા.”</w:t>
      </w:r>
    </w:p>
    <w:p>
      <w:pPr>
        <w:pStyle w:val="ArticleScripture"/>
        <w:jc w:val="left"/>
      </w:pPr>
      <w:r>
        <w:rPr>
          <w:rFonts w:ascii="Nirmala UI" w:hAnsi="Nirmala UI" w:eastAsia="Nirmala UI" w:cs="Nirmala UI"/>
        </w:rPr>
        <w:t>ખરાંમાં વિખેરાઈ ગયેલા “નકલી રત્નો અને ખોટા સિક્કાઓ” સ્પષ્ટપણે ખોટા ધર્મપરિવર્તિતોને, અથવા “પરદેશી સંતાનોને,” [હોશેયા 5:7.] દર્શાવે છે, કારણ કે 1844માં દ્વાર બંધ થયું હતું.</w:t>
      </w:r>
    </w:p>
    <w:p>
      <w:pPr>
        <w:pStyle w:val="ArticleScripture"/>
        <w:jc w:val="left"/>
      </w:pPr>
      <w:r>
        <w:rPr>
          <w:rFonts w:ascii="Nirmala UI" w:hAnsi="Nirmala UI" w:eastAsia="Nirmala UI" w:cs="Nirmala UI"/>
        </w:rPr>
        <w:t>બીજું “પેટીકું, પહેલાના કરતાં ઘણું મોટું અને વધુ સુંદર,” જેમાં વિખેરાયેલા “રત્નો,” “હીરા,” અને “સિક્કાઓ” ભેગા કરવામાં આવ્યા હતા, તે જીવંત વર્તમાન સત્યના વિશાળ ક્ષેત્રનું પ્રતિનિધિત્વ કરે છે, જેમાં વિખેરાયેલું ટોળું ભેગું કરવામાં આવશે, એટલે કે 144,000—તેમાંનાં સર્વે જીવંત દેવની મુદ્રા ધરાવતા હશે. એક પણ મૂલ્યવાન હીરો અંધકારમાં છોડાઈ જશે નહીં. જો કે કેટલાક “સોયના અગ્ર જેટલા પણ મોટા નથી,” તોય તેઓ અવગણવામાં આવશે નહીં અને આ દિવસે, જ્યારે દેવ પોતાના રત્નો ભેગા કરી રહ્યો છે, ત્યારે બહાર રાખવામાં આવશે નહીં. [Malachi 3:16–18.] તે પોતાના દૂતોને મોકલી શકે છે અને જેમ તેણે લોતને સદોમમાંથી બહાર કાઢવામાં ત્વરિત કર્યા તેમ તેઓને પણ ત્વરિત બહાર કાઢી શકે છે. “પ્રભુ પૃથ્વી પર ટૂંકું કાર્ય કરશે.” “તે તેને ધાર્મિકતામાં ટૂંકું કરશે.” જુઓ Romans 9:28.</w:t>
      </w:r>
    </w:p>
    <w:p>
      <w:pPr>
        <w:pStyle w:val="ArticleScripture"/>
        <w:jc w:val="left"/>
      </w:pPr>
      <w:r>
        <w:rPr>
          <w:rFonts w:ascii="Nirmala UI" w:hAnsi="Nirmala UI" w:eastAsia="Nirmala UI" w:cs="Nirmala UI"/>
        </w:rPr>
        <w:t>“‘માટી અને કતરાં, રેતી અને દરેક પ્રકારનો કચરો,’ ૧૮૪૪ની શરદઋતુ પછીથી દ્વિતીય આગમનના વિશ્વાસીઓમાં પ્રવેશ કરાવવામાં આવેલી વિવિધ અને અસંખ્ય ભૂલોનું પ્રતિનિધિત્વ કરે છે. અહીં હું તેમાંની થોડીક પર નોંધ લેશ.”</w:t>
      </w:r>
    </w:p>
    <w:p>
      <w:pPr>
        <w:pStyle w:val="ArticleScripture"/>
        <w:jc w:val="left"/>
      </w:pPr>
      <w:r>
        <w:rPr>
          <w:rFonts w:ascii="Nirmala UI" w:hAnsi="Nirmala UI" w:eastAsia="Nirmala UI" w:cs="Nirmala UI"/>
        </w:rPr>
        <w:t>“1. કેટલાક ‘ઘેટાંપાળકો’એ મધ્યરાત્રિના પોકાર આપ્યા પછી તરત જ જે વલણ ઉદ્ધતપણે અપનાવ્યું હતું, તે એવું હતું કે સાતમા મહિનાની ચળવળ સાથે રહેલી પવિત્ર આત્માની ગંભીર, હૃદય ઓગાળનારી શક્તિ માત્ર મેસ્મેરિક પ્રભાવ હતી. જ્યોર્જ સ્ટોર્સ એ આવું વલણ લેનારાઓમાંના પ્રથમ વ્યક્તિઓમાં હતા. 1844ના અંતિમ ભાગમાં, ન્યૂ યોર્ક શહેરમાં તે સમયે પ્રકાશિત થતી Midnight Cry માં તેમના લખાણો જુઓ. 1845ની વસંતઋતુમાં એલ્બની કોન્ફરન્સમાં J. V. Himes એ કહ્યું હતું કે સાતમા મહિનાની ચળવળે સાત ફૂટ ઊંડો મેસ્મેરિઝમ ઉત્પન્ન કર્યો. આ વાત મને એવા એક વ્યક્તિએ કહી છે જે ત્યાં હાજર હતો અને જેણે તે ટિપ્પણી સાંભળી હતી. અન્ય કેટલાક, જેમણે સાતમા મહિનાના પોકારમાં સક્રિય ભાગ લીધો હતો, તેઓએ ત્યારથી એ ચળવળને શેતાનનું કાર્ય જાહેર કર્યું છે. આપણા ત્રાણકર્તાના દિવસોમાં ખ્રિસ્ત અને પવિત્ર આત્માના કાર્યને શેતાનને આધીન ગણાવવું નિંદા હતું, અને હવે પણ તે નિંદા જ છે.”</w:t>
      </w:r>
    </w:p>
    <w:p>
      <w:pPr>
        <w:pStyle w:val="ArticleScripture"/>
        <w:jc w:val="left"/>
      </w:pPr>
      <w:r>
        <w:rPr>
          <w:rFonts w:ascii="Nirmala UI" w:hAnsi="Nirmala UI" w:eastAsia="Nirmala UI" w:cs="Nirmala UI"/>
        </w:rPr>
        <w:t>“2. ચોક્કસ સમય અંગેના અનેક પ્રયોગો. 2300 દિવસો 1844માં પૂર્ણ થયા ત્યારથી, તેમના સમાપન માટે વિવિધ વ્યક્તિઓ દ્વારા ઘણી બધી તારીખો નક્કી કરવામાં આવી છે. આમ કરતાં તેમણે ‘સીમાચિહ્નો’ દૂર કરી દીધાં છે, અને સમગ્ર આગમન ચળવળ પર અંધકાર અને શંકા છવાવી દીધી છે.</w:t>
      </w:r>
    </w:p>
    <w:p>
      <w:pPr>
        <w:pStyle w:val="ArticleScripture"/>
        <w:jc w:val="left"/>
      </w:pPr>
      <w:r>
        <w:rPr>
          <w:rFonts w:ascii="Nirmala UI" w:hAnsi="Nirmala UI" w:eastAsia="Nirmala UI" w:cs="Nirmala UI"/>
        </w:rPr>
        <w:t>“3. આત્માવાદ તેની બધી કલ્પનાઓ અને અતિશયતાઓ સાથે. શેતાનની આ યુક્તિએ મૃત્યુનું ભયંકર કાર્ય સાધ્યું છે, અને તેનું પ્રતિનિધિત્વ ‘લાકડાની કાપણીના ચૂરા’ તથા ‘દરેક પ્રકારના કચરાં’ દ્વારા અત્યંત યોગ્ય રીતે કરવામાં આવ્યું છે. આત્માવાદના વિષને ગળી ગયેલાં ઘણાં લોકોએ આપણા ભૂતકાળના આગમન-અનુભવના સત્યને સ્વીકાર્યું હતું, અને આ હકીકતને કારણે ઘણાઓને એવો વિશ્વાસ કરાવવામાં આવ્યા છે કે 1843 અને 1844માં ઈશ્વરે મહાન આગમન આંદોલનોનું નેતૃત્વ કર્યું હતું એવી માન્યતાનો આત્માવાદ સ્વાભાવિક ફળ હતો. પીતર, તેઓ વિષે બોલતાં જેઓ ‘વિનાશક વિધર્મતાઓ અંદર લાવશે, અને જેમણે તેમને ખરીદ્યા તે પ્રભુનો પણ ઇનકાર કરશે,’ કહે છે, ‘જેનાં કારણે સત્યના માર્ગની નિંદા કરવામાં આવશે.’”</w:t>
      </w:r>
    </w:p>
    <w:p>
      <w:pPr>
        <w:pStyle w:val="ArticleScripture"/>
        <w:jc w:val="left"/>
      </w:pPr>
      <w:r>
        <w:rPr>
          <w:rFonts w:ascii="Nirmala UI" w:hAnsi="Nirmala UI" w:eastAsia="Nirmala UI" w:cs="Nirmala UI"/>
        </w:rPr>
        <w:t>“4. પોતાના ને ‘એલિયાહ પ્રભુવક્તા’ તરીકે જાહેર કરનાર S. S. Snow” આ માણસે પોતાના વિચિત્ર અને ઉશ્કેરાયેલા જીવનપ્રવાહમાં, આ મૃત્યુના કાર્યમાં પોતાનો ભાગ પણ ભજવ્યો છે, અને તેના વ્યવહારનો એવો પ્રવાહ રહ્યો છે કે તેણે રાહ જોતા સંતોની સત્ય સ્થિતિને ઘણા નિષ્કપટ આત્માઓના મનમાં બદનામ થવાની દિશામાં ધકેલી છે.</w:t>
      </w:r>
    </w:p>
    <w:p>
      <w:pPr>
        <w:pStyle w:val="ArticleScripture"/>
        <w:jc w:val="left"/>
      </w:pPr>
      <w:r>
        <w:rPr>
          <w:rFonts w:ascii="Nirmala UI" w:hAnsi="Nirmala UI" w:eastAsia="Nirmala UI" w:cs="Nirmala UI"/>
        </w:rPr>
        <w:t>ભૂલોની આ સૂચિમાં હું ઘણી બીજી બાબતો પણ ઉમેરવા શકું, જેમ કે પ્રકટીકરણ 20:4, 7માં દર્શાવેલા ભૂતકાળના ‘હજાર વર્ષ’, પ્રકટીકરણ 7:4; 14:1ના 144,000, ખ્રિસ્તના પુનરુત્થાન પછી જે લોકો ‘ઉઠ્યા અને સમાધિઓમાંથી બહાર આવ્યા’, કાર્ય-નિષેધનો સિદ્ધાંત, શિશુઓના વિનાશનો સિદ્ધાંત, ઇત્યાદિ, ઇત્યાદિ.</w:t>
      </w:r>
    </w:p>
    <w:p>
      <w:pPr>
        <w:pStyle w:val="ArticleScripture"/>
        <w:jc w:val="left"/>
      </w:pPr>
      <w:r>
        <w:rPr>
          <w:rFonts w:ascii="Nirmala UI" w:hAnsi="Nirmala UI" w:eastAsia="Nirmala UI" w:cs="Nirmala UI"/>
        </w:rPr>
        <w:t>“આ ભ્રાંતિઓ એટલી ઉદ્યોગપૂર્વક પ્રસૃત કરવામાં આવી, અને રાહ જોતા ઝુંડ પર એવી જોરશોરથી દબાવવામાં આવી કે, ભાઈ મિલરને સ્વપ્ન આવ્યું તે સમયે, સાચાં રત્નો ‘દૃષ્ટિમાંથી દૂર રાખવામાં આવ્યા હતા,’ અને ભવિષ્યવક્તાના શબ્દો લાગુ પડતા હતા—‘ન્યાય પાછળ હટાડી દેવામાં આવ્યો છે, અને નીતિ દૂર ઊભી રહે છે,’ વગેરે વગેરે. જુઓ યશાયા 59:14. તે સમયે દેશમાં એવું એકપણ એડવેન્ટ પત્ર નહોતું જે વર્તમાન સત્યના કાર્યનું સમર્થન કરતું હોય. The Day-Dawn એ નાનાં ઝુંડની સચ્ચી સ્થિતિનું રક્ષણ કરનાર છેલ્લું પત્ર હતું; પરંતુ પ્રભુએ ભાઈ મિલરને આ સ્વપ્ન આપ્યું તે પહેલાં જ તે અનેક મહિના અગાઉ બંધ થઈ ગયું હતું; અને તેના અંતિમ મરણસંઘર્ષમાં તેણે થાકેલા, નિશ્વાસ ભરતા પવિત્રજનોને તેમના અંતિમ ઉદ્ધારનો સમય તરીકે 1877 તરફ, જે તે સમયે હજુ ભવિષ્યનાં ત્રીસ વર્ષ દૂર હતું, સૂચવ્યા હતા. હાય! હાય! આશ્ચર્ય નથી કે ભાઈ મિલર પોતાના સ્વપ્નમાં, આ દુઃખદ સ્થિતિને કારણે, ‘બેસી ગયા અને રડ્યા.’”</w:t>
      </w:r>
    </w:p>
    <w:p>
      <w:pPr>
        <w:pStyle w:val="ArticleScripture"/>
        <w:jc w:val="left"/>
      </w:pPr>
      <w:r>
        <w:rPr>
          <w:rFonts w:ascii="Nirmala UI" w:hAnsi="Nirmala UI" w:eastAsia="Nirmala UI" w:cs="Nirmala UI"/>
        </w:rPr>
        <w:t>“ભાઈ મિલરે 22 ડિસેમ્બર, 1849ના રોજ મૃત્યુમાં પોતાની આંખો મીંચી, જેથી તેમના સ્વપ્નમાંના નીચેના શબ્દો પૂર્ણ થયા, ‘હલચલમાં મેં એક ક્ષણ માટે મારી આંખો મીંચી.’ આ અદ્ભુત પૂર્ણતા એટલી સ્પષ્ટ છે કે તેને જોવામાં કોઈ નિષ્ફળ નહીં જાય.”</w:t>
      </w:r>
    </w:p>
    <w:p>
      <w:pPr>
        <w:pStyle w:val="ArticleScripture"/>
        <w:jc w:val="left"/>
      </w:pPr>
      <w:r>
        <w:rPr>
          <w:rFonts w:ascii="Nirmala UI" w:hAnsi="Nirmala UI" w:eastAsia="Nirmala UI" w:cs="Nirmala UI"/>
        </w:rPr>
        <w:t>“પેટી એ આગમનના તે સત્યનું પ્રતિનિધિત્વ કરે છે જે ભાઈ મિલરે દસ કુંવારીયોની દૃષ્ટાંતકથામાં દર્શાવ્યા મુજબ જગતમાં પ્રસારિત કર્યું હતું. [માથ્થી 25:1–11.] પ્રથમ, સમય—1843; બીજું, વિલંબનો સમય; ત્રીજું, મધ્યરાત્રિની પોકાર—સાતમા મહિનામાં, 1844; અને ચોથું, બંધ દરવાજો. 1843થી દ્વિતીય આગમનના પત્રો વાંચનાર કોઈપણ વ્યક્તિ એ ઇનકાર કરશે નહીં કે ભાઈ મિલરે આગમનના ઇતિહાસના આ ચાર મહત્વપૂર્ણ મુદ્દાઓનું સમર્થન કર્યું છે. સત્યની આ સુસંગત વ્યવસ્થા અથવા ‘પેટી’ને તેમણે ટુકડા-ટુકડા કરી નાખી છે અને કચરામાં વિખેરી દીધી છે, જેઓએ પોતાના જ અનુભવનો અસ્વીકાર કર્યો છે અને તે જ સત્યોનો ઇનકાર કર્યો છે, જેમને તેઓએ ભાઈ મિલર સાથે મળીને એટલા નિર્ભયતાથી જગતમાં પ્રચાર્યા હતા.”</w:t>
      </w:r>
    </w:p>
    <w:p>
      <w:pPr>
        <w:pStyle w:val="ArticleScripture"/>
        <w:jc w:val="left"/>
      </w:pPr>
      <w:r>
        <w:rPr>
          <w:rFonts w:ascii="Nirmala UI" w:hAnsi="Nirmala UI" w:eastAsia="Nirmala UI" w:cs="Nirmala UI"/>
        </w:rPr>
        <w:t>“ત્યારે ચર્ચ શુદ્ધ હશે અને ‘ઈશ્વરના સિંહાસન સમક્ષ નિર્દોષ’ હશે; તેઓએ પોતાની તમામ ભૂલો, દોષો અને પાપોનો સ્વીકાર કર્યો હશે, અને ખ્રિસ્તના રક્ત દ્વારા તે ધોઈ નાખવામાં આવ્યા હશે અને લૂછી કાઢવામાં આવ્યા હશે, તેથી તેઓ ‘ડાઘ કે કરચલી, અથવા તેવી કોઈ વાત’ વિના રહેશે. ત્યારે તેઓ ‘પહેલાની પોતાની મહિમા કરતાં દસ ગણી મહિમા સાથે’ ઝળહળી ઊઠશે.” JAMES WHITE ઓસ્વેગો, મે,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લાઓદિકિયા - નંબર એક</dc:title>
  <dc:subject>દર્શનની ખીણ માટે યશાયાહની વિનાશની ભવિષ્યવાણી</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