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લાઓદિકિયા - ક્રમાંક ચાર</w:t>
      </w:r>
    </w:p>
    <w:p>
      <w:pPr>
        <w:pStyle w:val="ArticleSubtitle"/>
        <w:jc w:val="left"/>
      </w:pPr>
      <w:r>
        <w:rPr>
          <w:rFonts w:ascii="Nirmala UI" w:hAnsi="Nirmala UI" w:eastAsia="Nirmala UI" w:cs="Nirmala UI"/>
        </w:rPr>
        <w:t>આવર્તિત ઇતિહાસો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2023-09-01</w:t>
      </w:r>
    </w:p>
    <w:p>
      <w:pPr>
        <w:pStyle w:val="ArticleBody"/>
        <w:jc w:val="left"/>
      </w:pPr>
      <w:r>
        <w:rPr>
          <w:rFonts w:ascii="Nirmala UI" w:hAnsi="Nirmala UI" w:eastAsia="Nirmala UI" w:cs="Nirmala UI"/>
        </w:rPr>
        <w:t>જે પાસું મેં દર્શાવ્યું છે અને જે સ્ટીફન હૅસ્કલે સંભવતઃ જોયું નહોતું—તેમ છતાં, આ તથ્યને પ્રકાશમાં લાવતા સત્યોને તેણે માન્યતા આપીને પરોક્ષ રીતે તેનો સમર્થન કર્યું હતું—તે એ છે કે પ્રાચીન ઇઝરાયેલના અંતકાળના ઇતિહાસમાં, એ જ ઐતિહાસિક અવધિ સાથે એકસાથે આવરી લેતા રીતે આધુનિક ઇઝરાયેલની શરૂઆત પણ જોવા મળે છે. જ્યારે ખ્રિસ્ત ઘણા લોકો સાથે એક અઠવાડિયા માટે (પચ્ચીસ સો વીસ દિવસ) કરારને પુષ્ટિ આપી રહ્યા હતા, ત્યારે પ્રાચીન ઇઝરાયેલ લાઉદિકેયાના અનુભવમાંથી પસાર થઈ રહ્યું હતું, પ્રભુના મુખમાંથી ઉગળી કાઢવામાં આવવાના કિનારે. એ જ સમયે આધુનિક ઇઝરાયેલ ઇફેસસના અનુભવમાંથી પસાર થઈ રહ્યું હતું. પ્રાચીન ઇઝરાયેલનું લાઉદિકેયા વિખેરાઈ રહ્યું હતું અને આધુનિક ઇઝરાયેલનું ઇફેસસ એ જ ઇતિહાસમાં એકત્રિત કરવામાં આવી રહ્યું હતું.</w:t>
      </w:r>
    </w:p>
    <w:p>
      <w:pPr>
        <w:pStyle w:val="ArticleBody"/>
        <w:jc w:val="left"/>
      </w:pPr>
      <w:r>
        <w:rPr>
          <w:rFonts w:ascii="Nirmala UI" w:hAnsi="Nirmala UI" w:eastAsia="Nirmala UI" w:cs="Nirmala UI"/>
        </w:rPr>
        <w:t>અને જો તમે વિચારી રહ્યા હો, તો “હા,” મને તેની જાણ છે કે દાનિયેલના નવમા અધ્યાયની પૂર્ણતામાં ખ્રિસ્તે જે કરારની પુષ્ટિ કરી તે સપ્તાહ—જે તેમના બાપ્તિસ્માથી શરૂ થયો અને સ્તીફનના પથ્થરમારાથી અંત પામ્યો—શાબ્દિક રીતે બે હજાર પાંચસો વીસ દિવસનો ન હતો; પરંતુ ભવિષ્યવાણીની દૃષ્ટિએ તે નિઃસંદેહ એવો જ હતો, કેમ કે ભવિષ્યવાણીમાં એક વર્ષ ત્રણસો સાઠ દિવસ બરાબર ગણાય છે. ત્રણસો સાઠ દિવસને સાતથી ગુણીએ તો બે હજાર પાંચસો વીસ દિવસ થાય છે, અને તે ભવિષ્યવાણીય સપ્તાહનું “ચોક્કસ મધ્યબિંદુ” ક્રૂસ છે. ભવિષ્યવાણીની દૃષ્ટિએ ખ્રિસ્તે બે હજાર પાંચસો વીસ દિવસની ભવિષ્યવાણીય અવધિના ચોક્કસ મધ્યમાં ક્રૂસને સ્થાપિત કર્યું, અને આ રીતે દર્શાવ્યું કે લેવીયવ્યવસ્થા છવ્વીસનું “સાત વખત” ખ્રિસ્તના ક્રૂસ દ્વારા સ્થાપિત અને સ્થિર રાખવામાં આવ્યું છે. આ કોઈ અકસ્માત નથી કે જ્યારે સિસ્ટર વ્હાઇટ શીખવે છે—જેમ કે તે શીખવે છે—કે હબક્કૂકના બંને પવિત્ર પટ્ટાઓ, 1843 અને 1850નાં ચાર્ટ, તેમાં બે હજાર પાંચસો વીસ વર્ષની ભવિષ્યવાણી ચાર્ટના એકદમ મધ્યમાં છે, અને બંને ચાર્ટોમાં તે દર્શનના ચોક્કસ મધ્યમાં ક્રૂસ છે.</w:t>
      </w:r>
    </w:p>
    <w:p>
      <w:pPr>
        <w:pStyle w:val="ArticleScripture"/>
        <w:jc w:val="left"/>
      </w:pPr>
      <w:r>
        <w:rPr>
          <w:rFonts w:ascii="Nirmala UI" w:hAnsi="Nirmala UI" w:eastAsia="Nirmala UI" w:cs="Nirmala UI"/>
        </w:rPr>
        <w:t>“બાઇબલમાં તે તમામ સિદ્ધાંતો સમાવાયા છે, જે મનુષ્યોને આ જીવન માટે કે આવનારા જીવન માટે યોગ્ય બનવા સમજવા આવશ્યક છે. અને આ સિદ્ધાંતો સૌ કોઈ સમજી શકે છે. તેની શિક્ષાનો કદર કરવાની ભાવના ધરાવતા કોઈપણ વ્યક્તિ બાઇબલમાંથી એક જ અવતરણ વાંચે, તો પણ તેમાંથી કંઈક સહાયક વિચાર પ્રાપ્ત કર્યા વિના રહી શકતો નથી. પરંતુ બાઇબલની સર્વાધિક મૂલ્યવાન શિક્ષા પ્રસંગોપાત અથવા અસંબંધિત અભ્યાસથી પ્રાપ્ત થતી નથી. તેની સત્યની મહાન વ્યવસ્થા એવી રીતે રજૂ કરવામાં આવી નથી કે ઉતાવળિયા અથવા બેદરકાર વાચક તેને પારખી શકે. તેના ઘણા ખજાના સપાટીથી ઘણાં નીચે રહેલા છે, અને તેઓ માત્ર પરિશ્રમપૂર્વકની શોધખોળ અને સતત પ્રયત્નથી જ પ્રાપ્ત થઈ શકે છે. જે સત્યો મળીને તે મહાન પૂર્ણતાની રચના કરે છે, તેઓને શોધી કાઢવા અને એકત્ર કરવા જોઈએ, ‘અહીં થોડું, અને ત્યાં થોડું.’ યશાયા 28:10.”</w:t>
      </w:r>
    </w:p>
    <w:p>
      <w:pPr>
        <w:pStyle w:val="ArticleScripture"/>
        <w:jc w:val="left"/>
      </w:pPr>
      <w:r>
        <w:rPr>
          <w:rFonts w:ascii="Nirmala UI" w:hAnsi="Nirmala UI" w:eastAsia="Nirmala UI" w:cs="Nirmala UI"/>
        </w:rPr>
        <w:t>“જ્યારે આ રીતે શોધખોળ કરીને તેમને એકત્ર લાવવામાં આવશે, ત્યારે જોવા મળશે કે તેઓ એકબીજાને સંપૂર્ણ રીતે અનુરૂપ છે. દરેક સુસમાચાર અન્ય સુસમાચારોનું પરિપૂરક છે; દરેક ભવિષ્યવાણી બીજી કોઈ ભવિષ્યવાણીનું સ્પષ્ટીકરણ છે; દરેક સત્ય બીજા કોઈ સત્યનું વિકાસરૂપ છે. યહૂદી વ્યવસ્થાના પ્રતિરૂપોને સુસમાચાર દ્વારા સ્પષ્ટ કરવામાં આવે છે. દેવના વચનમાંનો દરેક સિદ્ધાંત પોતાનું સ્થાન ધરાવે છે, અને દરેક હકીકત પોતાનો અર્થવહન ધરાવે છે. અને આ સંપૂર્ણ રચના—યોજનામાં અને કાર્યાન્વયનમાં—તેના કર્તા વિષે સાક્ષી આપે છે. આવી રચનાની કલ્પના કે ઘડતર અનંત સિવાય અન્ય કોઈ મન કરી શકે તેમ નથી.” Education, 123.</w:t>
      </w:r>
    </w:p>
    <w:p>
      <w:pPr>
        <w:pStyle w:val="ArticleBody"/>
        <w:jc w:val="left"/>
      </w:pPr>
      <w:r>
        <w:rPr>
          <w:rFonts w:ascii="Nirmala UI" w:hAnsi="Nirmala UI" w:eastAsia="Nirmala UI" w:cs="Nirmala UI"/>
        </w:rPr>
        <w:t>સાત કલીસિયાઓમાંની દરેક મિલરાઈટ ઇતિહાસમાં અને અમારા ઇતિહાસમાં પણ પુનરાવર્તિત થાય છે—આ સિદ્ધાંત સાથે જ પ્રારંભિક એડવેંટિઝમે સ્વીકારેલો બીજો એક મહત્વપૂર્ણ સિદ્ધાંત પણ છે. તે સિદ્ધાંત દર્શાવે છે કે એક જ ઇતિહાસની “આંતરિક અને બાહ્ય” ભવિષ્યવાણીય રેખાઓનો ઉપયોગ પવિત્ર આત્મા સત્ય પ્રગટ કરવા માટે કરે છે. મિલરે આને ઓળખ્યું હતું અને તે સીધું જ શીખવ્યું હતું. તેણે યોગ્ય રીતે શીખવ્યું હતું કે પ્રકાશનના સાત મુદ્રાઓ કલીસિયાઓના સમાનાંતર ઇતિહાસનું પ્રતિનિધિત્વ કરે છે, પરંતુ તે સમાનાંતર દૃષ્ટાંતમાં મુદ્રાઓ સમાન ઇતિહાસના બાહ્ય સત્યનું, અને કલીસિયાઓ આંતરિક સત્યનું પ્રતિનિધિત્વ કરે છે. ઉરિયાહ સ્મિથે પણ આ સિદ્ધાંતને સ્પર્શ્યો છે અને “આંતરિક” અને “બાહ્ય” શબ્દોનો ઉપયોગ કર્યો છે, જે મને આ બે સમાનાંતર રેખાઓ વ્યક્ત કરવાનો શ્રેષ્ઠ માર્ગ જણાય છે.</w:t>
      </w:r>
    </w:p>
    <w:p>
      <w:pPr>
        <w:pStyle w:val="ArticleScripture"/>
        <w:jc w:val="left"/>
      </w:pPr>
      <w:r>
        <w:rPr>
          <w:rFonts w:ascii="Nirmala UI" w:hAnsi="Nirmala UI" w:eastAsia="Nirmala UI" w:cs="Nirmala UI"/>
        </w:rPr>
        <w:t>પ્રકાશિતવાક્યના 4મા, 5મા અને 6મા અધ્યાયોમાં મુદ્રાઓ અમારી નોંધમાં લાવવામાં આવે છે. આ મુદ્રાઓ હેઠળ રજૂ થયેલા દૃશ્યો પ્રકાશિતવાક્ય 6માં અને પ્રકાશિતવાક્ય 8ના પ્રથમ પદમાં દર્શાવવામાં આવ્યા છે. સ્પષ્ટ રીતે, તેઓ આ વ્યવસ્થાના આરંભથી લઈને ખ્રિસ્તના આગમન સુધી ચર્ચ સાથે સંબંધિત ઘટનાઓને આવરી લે છે.</w:t>
      </w:r>
    </w:p>
    <w:p>
      <w:pPr>
        <w:pStyle w:val="ArticleScripture"/>
        <w:jc w:val="left"/>
      </w:pPr>
      <w:r>
        <w:rPr>
          <w:rFonts w:ascii="Nirmala UI" w:hAnsi="Nirmala UI" w:eastAsia="Nirmala UI" w:cs="Nirmala UI"/>
        </w:rPr>
        <w:t>“જ્યારે સાત ચર્ચો ચર્ચનો આંતરિક ઇતિહાસ રજૂ કરે છે, ત્યારે સાત મુદ્રાઓ તેના બાહ્ય ઇતિહાસની મહાન ઘટનાઓને દૃશ્યમાન કરે છે.” Uriah Smith, The Biblical Institute, 253.</w:t>
      </w:r>
    </w:p>
    <w:p>
      <w:pPr>
        <w:pStyle w:val="ArticleBody"/>
        <w:jc w:val="left"/>
      </w:pPr>
      <w:r>
        <w:rPr>
          <w:rFonts w:ascii="Nirmala UI" w:hAnsi="Nirmala UI" w:eastAsia="Nirmala UI" w:cs="Nirmala UI"/>
        </w:rPr>
        <w:t>હવે આપણે સાત ચર્ચોના વિષય પર વિચાર આરંભ કરીશું. આ ઓળખવું અગત્યનું છે કે પ્રથમ બે ચર્ચો, અને ત્યારબાદ ત્રીજો અને ચોથો ચર્ચ, એવા “કારણ અને પરિણામ”ના સંબંધમાં છે કે જેને કારણે તેમની સાથે મળીને વિચારણા થવી આવશ્યક બને છે. સ્મર્ના એ એવો ચર્ચ છે જે રોમ દ્વારા સતાવવામાં આવેલા લોકોને પ્રતિનિધિત્વ કરે છે, અને ઇફેસસ એ એવો ચર્ચ હતો જેણે સમગ્ર વિશ્વ સુધી સુસમાચાર પહોંચાડ્યો હતો.</w:t>
      </w:r>
    </w:p>
    <w:p>
      <w:pPr>
        <w:pStyle w:val="ArticleScripture"/>
        <w:jc w:val="left"/>
      </w:pPr>
      <w:r>
        <w:rPr>
          <w:rFonts w:ascii="Nirmala UI" w:hAnsi="Nirmala UI" w:eastAsia="Nirmala UI" w:cs="Nirmala UI"/>
        </w:rPr>
        <w:t>“અંતિયોખિયામાં જ શિષ્યોને પ્રથમ વખત ખ્રિસ્તીઓ કહેવાયા. તેઓને આ નામ આપવામાં આવ્યું, કારણ કે તેમના પ્રચાર, તેમના શિક્ષણ અને તેમના સંવાદનો મુખ્ય વિષય ખ્રિસ્ત હતો. તેઓ સતત તેમની પૃથ્વી પરની સેવાકાર્યના દિવસોમાં બનેલી ઘટનાઓનું વર્ણન કરતા, જ્યારે તેમના શિષ્યો તેમની વ્યક્તિગત ઉપસ્થિતિથી આશીર્વાદિત થયા હતા. તેઓ અવિરતપણે તેમના ઉપદેશો અને તેમના આરોગ્યપ્રદ ચમત્કારો પર મનન કરતા. કંપતા હોઠો અને આંસુભરી આંખોથી તેઓ બાગમાં તેમની વ્યથા, તેમના દ્રોહ, ન્યાયવિચારણા અને વધસ્તંભ પરના મરણ વિષે બોલતા, તેમજ તેમના શત્રુઓએ તેમના ઉપર લાદેલા અપમાન અને યાતનાને તેમણે જે સહનશીલતા અને નમ્રતા સાથે સહન કરી હતી, અને જેઓ તેમને પીડાવતા હતા તેમના માટે તેમણે જે દેવસમાન કરુણાથી પ્રાર્થના કરી હતી, તેના વિષે કહેતા. તેમનું પુનરુત્થાન અને સ્વર્ગારોહણ, અને પતિત માનવ માટે મધ્યસ્થ તરીકે સ્વર્ગમાં તેમનું કાર્ય—આ એવા વિષયો હતા, જેઓ પર તેઓ આનંદપૂર્વક વિચાર કરતા. નિશ્ચય જ જાતિઅન્ય લોકો તેમને ખ્રિસ્તીઓ કહી શકતા હતા, કારણ કે તેઓ ખ્રિસ્તનો પ્રચાર કરતા અને તેમની દ્વારા જ દેવને પ્રાર્થનાઓ અર્પતા.”</w:t>
      </w:r>
    </w:p>
    <w:p>
      <w:pPr>
        <w:pStyle w:val="ArticleScripture"/>
        <w:jc w:val="left"/>
      </w:pPr>
      <w:r>
        <w:rPr>
          <w:rFonts w:ascii="Nirmala UI" w:hAnsi="Nirmala UI" w:eastAsia="Nirmala UI" w:cs="Nirmala UI"/>
        </w:rPr>
        <w:t>“તેમને ‘ખ્રિસ્તી’ નામ આપનાર દેવ જ હતો. આ એક રાજકીય નામ છે, જે ખ્રિસ્ત સાથે પોતાને જોડનારા સર્વને આપવામાં આવ્યું છે. આ જ નામ વિષે યાકૂબે પછી લખ્યું: ‘શું ધનિક લોકો તમારો ઉપદ્રવ કરતા નથી, અને તમને ન્યાયાસનો આગળ ખેંચી લઈ જતા નથી? શું તેઓ તે લાયક નામની નિંદા કરતા નથી, જેના દ્વારા તમે બોલાવવામાં આવ્યા છો?’ યાકૂબ 2:6, 7. અને પિતરે જાહેર કર્યું: ‘જો કોઈ મનુષ્ય ખ્રિસ્તી તરીકે દુઃખ ભોગવે, તો તે લજ્જિત ન થાય; પરંતુ આ બાબતમાં તે દેવને મહિમા આપે.’ ‘જો ખ્રિસ્તના નામ માટે તમારી નિંદા કરવામાં આવે, તો તમે ધન્ય છો; કારણ કે મહિમાનો અને દેવનો આત્મા તમારા ઉપર નિવાસ કરે છે.’ 1 પિતર 4:16, 14.” પ્રેરિતોના કાર્યો, 157.</w:t>
      </w:r>
    </w:p>
    <w:p>
      <w:pPr>
        <w:pStyle w:val="ArticleBody"/>
        <w:jc w:val="left"/>
      </w:pPr>
      <w:r>
        <w:rPr>
          <w:rFonts w:ascii="Nirmala UI" w:hAnsi="Nirmala UI" w:eastAsia="Nirmala UI" w:cs="Nirmala UI"/>
        </w:rPr>
        <w:t>એફેસસની કલીસિયાએ પ્રારંભિક કલીસિયાનું પ્રતિનિધિત્વ કર્યું, જે “ખ્રિસ્ત ઈસુમાં ભક્તિપૂર્વક” જીવતી હતી; અને તે એવો “કારણ” છે, જે હંમેશા એક “પરિણામ” ઉત્પન્ન કરે છે.</w:t>
      </w:r>
    </w:p>
    <w:p>
      <w:pPr>
        <w:pStyle w:val="ArticleScripture"/>
        <w:jc w:val="left"/>
      </w:pPr>
      <w:r>
        <w:rPr>
          <w:rFonts w:ascii="Nirmala UI" w:hAnsi="Nirmala UI" w:eastAsia="Nirmala UI" w:cs="Nirmala UI"/>
        </w:rPr>
        <w:t>હા, અને જે કોઈ ખ્રિસ્ત ઈસુમાં ભક્તિપૂર્વક જીવવા ઈચ્છે છે તેઓ બધાને સતામણી ભોગવવી પડશે. 2 તિમોથી 3:12.</w:t>
      </w:r>
    </w:p>
    <w:p>
      <w:pPr>
        <w:pStyle w:val="ArticleBody"/>
        <w:jc w:val="left"/>
      </w:pPr>
      <w:r>
        <w:rPr>
          <w:rFonts w:ascii="Nirmala UI" w:hAnsi="Nirmala UI" w:eastAsia="Nirmala UI" w:cs="Nirmala UI"/>
        </w:rPr>
        <w:t>ઇફેસસની સભાની ભક્તિએ સ્મિર્નાની સભા દ્વારા પ્રતિનિધિત્વ પામેલો સતાવણીનો સમય ઉત્પન્ન કર્યો. આ બે સભાઓ કારણ અને પરિણામના સંબંધનું પ્રતિનિધિત્વ કરે છે, અને પરિણામ પહેલાં કારણ આવવું અનિવાર્ય છે. રવિવારના કાયદાના સંકટકાળની સતાવણી તે પ્રગટ થતી વસ્તુથી પ્રેરિત થાય છે જેને સિસ્ટર વ્હાઇટ “પ્રાચીન ભક્તિ” કહે છે. એવી ભક્તિ, જે ભૂતકાળના, અથવા પ્રાચીન ઇતિહાસોમાં દૃષ્ટાંતરૂપે દર્શાવવામાં આવી છે.</w:t>
      </w:r>
    </w:p>
    <w:p>
      <w:pPr>
        <w:pStyle w:val="ArticleScripture"/>
        <w:jc w:val="left"/>
      </w:pPr>
      <w:r>
        <w:rPr>
          <w:rFonts w:ascii="Nirmala UI" w:hAnsi="Nirmala UI" w:eastAsia="Nirmala UI" w:cs="Nirmala UI"/>
        </w:rPr>
        <w:t>“વિશ્વાસ અને ભક્તિમાં વ્યાપક પડતી છતાં, આ ચર્ચોમાં ખ્રિસ્તના સચ્ચા અનુયાયીઓ છે. પૃથ્વી પર દેવના ન્યાયોના અંતિમ પ્રહાર પહેલાં પ્રભુના લોકોમાં આવી પ્રાચીન ભક્તિની પુનર્જાગૃતિ થશે, જેવી પ્રેરિતોના સમયથી આજદિન સુધી જોવામાં આવી નથી. દેવનો આત્મા અને શક્તિ તેમના સંતાનો પર ઢોળી આપવામાં આવશે. તે સમયે ઘણા લોકો પોતાને તે ચર્ચોથી અલગ કરશે, જેમાં આ જગતના પ્રેમે દેવ અને તેમના વચન પ્રત્યેના પ્રેમને બદલી નાખ્યો છે. સેવકો અને સામાન્ય લોકો એમ બંનેમાંથી ઘણા, પ્રભુના બીજા આગમન માટે એક જનને તૈયાર કરવા માટે આ સમયે દેવએ જે મહાન સત્યાઓની જાહેરાત કરાવી છે, તેમને આનંદપૂર્વક સ્વીકારી લેશે. આત્માઓનો શત્રુ આ કાર્યને અટકાવવાની ઇચ્છા રાખે છે; અને એવો આંદોલન આવવાનો સમય આવે તે પહેલાં, તે નકલી વસ્તુ રજૂ કરીને તેને અટકાવવાનો પ્રયત્ન કરશે. જે ચર્ચોને તે પોતાની ભ્રામક શક્તિ હેઠળ લાવી શકશે તેમાં તે એવું દેખાડશે કે દેવનો વિશેષ આશીર્વાદ ઢોળાયો છે; ત્યાં એવું પ્રગટ થશે જેને મહાન ધાર્મિક રસ ગણવામાં આવે છે. અસંખ્ય લોકો આનંદિત થશે કે દેવ તેમના માટે અદ્ભુત રીતે કાર્ય કરી રહ્યા છે, જ્યારે તે કાર્ય તો બીજા આત્માનું હશે. ધાર્મિક આવરણ હેઠળ, શૈતાન ખ્રિસ્તી જગત પર પોતાનો પ્રભાવ વિસ્તૃત કરવાનો પ્રયત્ન કરશે.” The Great Controversy, 464.</w:t>
      </w:r>
    </w:p>
    <w:p>
      <w:pPr>
        <w:pStyle w:val="ArticleBody"/>
        <w:jc w:val="left"/>
      </w:pPr>
      <w:r>
        <w:rPr>
          <w:rFonts w:ascii="Nirmala UI" w:hAnsi="Nirmala UI" w:eastAsia="Nirmala UI" w:cs="Nirmala UI"/>
        </w:rPr>
        <w:t>“છેલ્લા દિવસો”ની મધ્યરાત્રિની હાકલ એ આ અવતરણમાં ઓળખાવવામાં આવેલ “પ્રારંભિક ભક્તિભાવ”નું પુનરુજ્જીવન છે. આ એવું પુનરુજ્જીવન છે કે જે કોઈ ચર્ચમાં નહીં, પરંતુ એક ચળવળમાં થાય છે. સિસ્ટર વ્હાઇટ આ પુનરુજ્જીવનનું વર્ણન કરવા માટે જે ઇતિહાસનો ઉપયોગ કરે છે, તે “પ્રેરિતકાળ”નો ઇતિહાસ છે, જે ઇફેસસની ચર્ચ દ્વારા પ્રતિનિધિત થાય છે. તે પુનરુજ્જીવન “સતામણી” ઉત્પન્ન કરશે.</w:t>
      </w:r>
    </w:p>
    <w:p>
      <w:pPr>
        <w:pStyle w:val="ArticleScripture"/>
        <w:jc w:val="left"/>
      </w:pPr>
      <w:r>
        <w:rPr>
          <w:rFonts w:ascii="Nirmala UI" w:hAnsi="Nirmala UI" w:eastAsia="Nirmala UI" w:cs="Nirmala UI"/>
        </w:rPr>
        <w:t>“ઘણાંને કેદ કરવામાં આવશે, ઘણાં શહેરો અને ગામડાંઓમાંથી પોતાનો જીવ બચાવવા માટે ભાગશે, અને ઘણાં સત્યના સમર્થનમાં અડગ રહીને ખ્રિસ્તના નામે શહીદ થશે.” Selected Messages, book 3, 397.</w:t>
      </w:r>
    </w:p>
    <w:p>
      <w:pPr>
        <w:pStyle w:val="ArticleBody"/>
        <w:jc w:val="left"/>
      </w:pPr>
      <w:r>
        <w:rPr>
          <w:rFonts w:ascii="Nirmala UI" w:hAnsi="Nirmala UI" w:eastAsia="Nirmala UI" w:cs="Nirmala UI"/>
        </w:rPr>
        <w:t>આગામી અવતરણમાં “પૃથ્વી પરના ખ્રિસ્તના જીવન” દ્વારા એફેસસની કલીસિયાની શરૂઆતનું પ્રતિનિધિત્વ થાય છે, પરંતુ તે વિશ્વના અંતે લાઓદિકેયન એડ્વેન્ટિઝમના ઇતિહાસનું પણ પ્રતિરૂપ રજૂ કરે છે.</w:t>
      </w:r>
    </w:p>
    <w:p>
      <w:pPr>
        <w:pStyle w:val="ArticleScripture"/>
        <w:jc w:val="left"/>
      </w:pPr>
      <w:r>
        <w:rPr>
          <w:rFonts w:ascii="Nirmala UI" w:hAnsi="Nirmala UI" w:eastAsia="Nirmala UI" w:cs="Nirmala UI"/>
        </w:rPr>
        <w:t>“‘ન્યાય પાછો હટાવવામાં આવ્યો છે, અને ધર્મ દૂર ઊભો છે; કારણ કે સત્ય માર્ગમાં પડી ગયું છે, અને સમત્વ અંદર પ્રવેશી શકતું નથી. હા, સત્ય લુપ્ત થાય છે; અને જે દુષ્ટતાથી દૂર થાય છે, તે પોતાને જ શિકાર બનાવે છે.’ યશાયાહ 59:14, 15. આ પૃથ્વી પર ખ્રિસ્તના જીવનમાં પૂર્ણ થયું હતું. તેમણે ઈશ્વરની આજ્ઞાઓ પ્રત્યે અડગ વિશ્વાસુ રહી, માનવીય પરંપરાઓ અને માગણીઓને, જેઓ તેમના સ્થાને ઊંચે ઉઠાવવામાં આવી હતી, બાજુએ મૂકી દીધી. આ કારણે તેઓ દ્વેષિત અને પીડિત થયા. આ ઇતિહાસ ફરી પુનરાવર્તિત થાય છે.” Christ’s Object Lessons, 170.</w:t>
      </w:r>
    </w:p>
    <w:p>
      <w:pPr>
        <w:pStyle w:val="ArticleBody"/>
        <w:jc w:val="left"/>
      </w:pPr>
      <w:r>
        <w:rPr>
          <w:rFonts w:ascii="Nirmala UI" w:hAnsi="Nirmala UI" w:eastAsia="Nirmala UI" w:cs="Nirmala UI"/>
        </w:rPr>
        <w:t>એફેસસ દ્વારા દર્શાવાયેલ અનુભવ લાઓદિકિયાના અનુભવ સાથે સમકાલીન રીતે થાય છે. કચકચિયા યહૂદીઓ પ્રાચીન ઇઝરાયેલના લાઓદિકિયનો હતા, અને ખ્રિસ્ત તથા તેમના શિષ્યો આધુનિક ઇઝરાયેલના એફેસીયો હતા. યોહાન બાપ્તિસ્માએ એફેસસની કલિસિયાનો પરિચય કરાવ્યો, અને તે “અંતિમ દિવસો”ની એ કલિસિયાનું પ્રતિનિધિત્વ કરે છે, જેનો વિરોધ લાઓદિકિયનો દ્વારા થાય છે, જે પોતાને યહૂદીઓ કહે છે, પરંતુ તેઓ એવા નથી.</w:t>
      </w:r>
    </w:p>
    <w:p>
      <w:pPr>
        <w:pStyle w:val="ArticleScripture"/>
        <w:jc w:val="left"/>
      </w:pPr>
      <w:r>
        <w:rPr>
          <w:rFonts w:ascii="Nirmala UI" w:hAnsi="Nirmala UI" w:eastAsia="Nirmala UI" w:cs="Nirmala UI"/>
        </w:rPr>
        <w:t>“યોહાન બાપ્તિસ્મા દેનારનું કાર્ય, અને અંતિમ દિવસોમાં જે લોકો લોકોને તેમની ઉદાસીનતામાંથી જાગૃત કરવા એલિયાહના આત્મા અને શક્તિમાં આગળ વધે છે તેમનું કાર્ય, અનેક બાબતોમાં એકસરખું છે. તેનું કાર્ય આ યુગમાં કરવાનું જે કાર્ય છે તેનું પ્રતીક છે. ખ્રિસ્ત ધર્મની ન્યાયિકતા પ્રમાણે જગતનો ન્યાય કરવા બીજી વાર આવવાના છે. દેવના તે દૂતોએ, જેઓ જગતને આપવાનો અંતિમ ચેતવણીનો સંદેશ વહન કરે છે, જેમ યોહાને ખ્રિસ્તના પ્રથમ આગમન માટે માર્ગ તૈયાર કર્યો હતો તેમ ખ્રિસ્તના બીજા આગમન માટે માર્ગ તૈયાર કરવો છે. આ તૈયારીના કાર્યમાં, ‘દરેક ખીણ ઊંચી કરવામાં આવશે, અને દરેક પર્વત અને ટેકરી નીચા કરવામાં આવશે; અને વાંકું સીધું કરવામાં આવશે, અને ઊબડખાબડ સ્થળો સમતળ કરવામાં આવશે’ કારણ કે ઇતિહાસનું પુનરાવર્તન થવાનું છે, અને ફરી એકવાર ‘યહોવાની મહિમા પ્રગટ કરવામાં આવશે, અને સર્વ દેહ તેને એકસાથે જોશે; કારણ કે યહોવાના મુખે એવું કહ્યું છે.’” Southern Watchman, March 21, 1905.</w:t>
      </w:r>
    </w:p>
    <w:p>
      <w:pPr>
        <w:pStyle w:val="ArticleBody"/>
        <w:jc w:val="left"/>
      </w:pPr>
      <w:r>
        <w:rPr>
          <w:rFonts w:ascii="Nirmala UI" w:hAnsi="Nirmala UI" w:eastAsia="Nirmala UI" w:cs="Nirmala UI"/>
        </w:rPr>
        <w:t>એફેસસ “કારણ” છે અને સ્મૂર્ણા “પરિણામ” છે. પર્ગામોસ અને થિયાતીરા પણ કારણ અને પરિણામના સંબંધને પ્રતિનિધિત્વ કરે છે. પર્ગામોસ સમાધાનકારી મંડળી છે, જેણે ખ્રિસ્તી ધર્મને મૂર્તિપૂજક ધર્મ સાથે ભેળવી તેને ભ્રષ્ટ કર્યો. જ્યારે ખ્રિસ્તી મંડળીએ આ પૂર્વધારણા સ્વીકારી કે મૂર્તિપૂજક ધર્મની મૂર્તિપૂજા તેની સીમાઓની અંદર સહઅસ્તિત્વ રાખી શકે છે, ત્યારે તે પતિત થઈ ગઈ. સમ્રાટ કોનસ્ટેન્ટાઇન તે સમાધાનકારી ઇતિહાસનું પ્રતીક છે, અને તેની ભવિષ્યવાણીય ભૂમિકા પાપાસત્તા પ્રગટ થાય તે પહેલાં સાચા ખ્રિસ્તી ધર્મના પરિત્યાગને ઉત્પન્ન કરવાની હતી.</w:t>
      </w:r>
    </w:p>
    <w:p>
      <w:pPr>
        <w:pStyle w:val="ArticleScripture"/>
        <w:jc w:val="left"/>
      </w:pPr>
      <w:r>
        <w:rPr>
          <w:rFonts w:ascii="Nirmala UI" w:hAnsi="Nirmala UI" w:eastAsia="Nirmala UI" w:cs="Nirmala UI"/>
        </w:rPr>
        <w:t>કોઈ મનુષ્ય તમને કોઈ રીતે ભ્રમિત ન કરે; કારણ કે તે દિવસ ત્યારે સુધી આવશે નહીં, જોતાં પહેલાં ધર્મત્યાગ ન થાય અને પાપનો મનુષ્ય, વિનાશનો પુત્ર, પ્રગટ ન થાય; જે પોતાને દરેક તે વસ્તુથી, જેને દેવ કહેવાય છે અથવા જેની ઉપાસના થાય છે, તેના ઉપર વિરોધ કરે છે અને પોતાને ઊંચો કરે છે; એટલું જ નહીં, તે દેવની જેમ દેવના મંદિરમાં બેસે છે અને પોતાને દેવ હોવાનું દર્શાવે છે. શું તમને સ્મરણ નથી કે જ્યારે હું હજી તમારી સાથે હતો, ત્યારે મેં તમને આ વાતો કહી હતી? અને હવે તમે જાણો છો કે કઈ વસ્તુ તેને રોકી રહી છે, જેથી તે પોતાના સમયે પ્રગટ થાય. કારણ કે અધર્મનું રહસ્ય તો અત્યારે જ કાર્યરત છે; ફક્ત જે અત્યારે રોકે છે તે રોકતો રહેશે, જ્યાં સુધી તે માર્ગમાંથી દૂર કરવામાં ન આવે. અને પછી તે દુષ્ટ પ્રગટ થશે, જેને પ્રભુ પોતાના મુખના શ્વાસથી ભસ્મ કરશે અને પોતાના આગમનની કાંતિથી નષ્ટ કરશે. 2 થેસ્સલોનિકીઓને 2:3–8.</w:t>
      </w:r>
    </w:p>
    <w:p>
      <w:pPr>
        <w:pStyle w:val="ArticleBody"/>
        <w:jc w:val="left"/>
      </w:pPr>
      <w:r>
        <w:rPr>
          <w:rFonts w:ascii="Nirmala UI" w:hAnsi="Nirmala UI" w:eastAsia="Nirmala UI" w:cs="Nirmala UI"/>
        </w:rPr>
        <w:t>પરગમોસની મંડળી “કારણ” હતી અને થિયાતીરા “પરિણામ” હતું. ભવિષ્યવક્તા દાનિયેલ ઘણીવાર મૂર્તિપૂજક પ્રણાલીના પાપાશાહી પ્રણાલીને માર્ગ આપવાના ઇતિહાસને રજૂ કરે છે, અને પૌલે ઓળખાવેલો જે ધર્મત્યાગ પાપાશાહીની સ્થાપના પહેલાં થયો હતો, તેનો ઉલ્લેખ દાનિયેલ અધ્યાય અગિયારમાં કરવામાં આવ્યો છે.</w:t>
      </w:r>
    </w:p>
    <w:p>
      <w:pPr>
        <w:pStyle w:val="ArticleScripture"/>
        <w:jc w:val="left"/>
      </w:pPr>
      <w:r>
        <w:rPr>
          <w:rFonts w:ascii="Nirmala UI" w:hAnsi="Nirmala UI" w:eastAsia="Nirmala UI" w:cs="Nirmala UI"/>
        </w:rPr>
        <w:t>કારણ કે કિત્તીમનાં જહાજો તેની વિરુદ્ધ આવશે; તેથી તે વ્યથિત થશે, અને પાછો ફરશે, અને પવિત્ર કરાર વિરુદ્ધ ક્રોધ ધરાવશે; તેમ જ તે કરશે; હા, તે પાછો ફરશે, અને પવિત્ર કરારનો ત્યાગ કરનારાઓ સાથે સમજુતી કરશે. અને સૈન્યબળો તેની તરફથી ઊભા રહેશે, અને તેઓ બળવાન પવિત્રસ્થાનને અપવિત્ર કરશે, અને દૈનિક બલિદાન દૂર કરશે, અને ઉજ્જડ બનાવનાર ઘૃણાસ્પદ વસ્તુ સ્થાપિત કરશે. દાનિયેલ 11:30–31.</w:t>
      </w:r>
    </w:p>
    <w:p>
      <w:pPr>
        <w:pStyle w:val="ArticleBody"/>
        <w:jc w:val="left"/>
      </w:pPr>
      <w:r>
        <w:rPr>
          <w:rFonts w:ascii="Nirmala UI" w:hAnsi="Nirmala UI" w:eastAsia="Nirmala UI" w:cs="Nirmala UI"/>
        </w:rPr>
        <w:t>જ્યારે પાપસત્તા ઇતિહાસમાં પ્રગટ થઈ તે પહેલાં જ જે સમાધાનકારી ચર્ચ વિમુખ થઈ ગઈ હતી, તેને દાનિયેલ “જે લોકોએ” “પવિત્ર કરાર” તજી દીધો હતો તેમ દર્શાવે છે. તેમણે કરારનો ત્યાગ કર્યા પછી, દાનિયેલ જેનું પ્રતિનિધિત્વ “વિનાશ લાવનાર ઘૃણાસ્પદ વસ્તુ” તરીકે કરે છે, એવી પાપસત્તા પૃથ્વીના સિંહાસન પર સ્થાપિત કરવામાં આવી. બહેન વ્હાઇટ દાનિયેલ અગિયારના છેલ્લા છ વચનોને ઓળખાવે છે જ્યારે તે કહે છે કે, “દાનિયેલના અગિયારમા અધ્યાયની ભવિષ્યવાણી તેના પૂર્ણ પરિપૂર્ણતાની નજીક આવી પહોંચી છે.” છેલ્લા છ વચનો દાનિયેલ અગિયારની અંતિમ પરિપૂર્ણતા છે, અને તે શીખવે છે કે આ અંતિમ વચનો દ્વારા દર્શાવાયેલ ઇતિહાસનું પૂર્વરૂપ દાનિયેલ 11:30–36 દ્વારા અપાયું હતું, જે પર્ગામોસ અને થાયાતીરા દ્વારા દર્શાવાયેલા ઐતિહાસિક “કારણ અને પરિણામ”ને ઓળખાવે છે.</w:t>
      </w:r>
    </w:p>
    <w:p>
      <w:pPr>
        <w:pStyle w:val="ArticleScripture"/>
        <w:jc w:val="left"/>
      </w:pPr>
      <w:r>
        <w:rPr>
          <w:rFonts w:ascii="Nirmala UI" w:hAnsi="Nirmala UI" w:eastAsia="Nirmala UI" w:cs="Nirmala UI"/>
        </w:rPr>
        <w:t>“અમારે ગુમાવવાનો કોઈ સમય નથી. ક્લેશપૂર્ણ સમય આપણા સમક્ષ છે. દુનિયા યુદ્ધની ભાવનાથી ઉશ્કેરાઈ રહી છે. ટૂંક સમયમાં ભવિષ્યવાણીઓમાં જણાવાયેલા ઉપદ્રવના દૃશ્યો ઘટશે. દાનિયેલના અગિયારમા અધ્યાયમાં આવેલી ભવિષ્યવાણી લગભગ તેની સંપૂર્ણ પરિપૂર્તિ સુધી પહોંચી ચૂકી છે. આ ભવિષ્યવાણીની પરિપૂર્તિમાં જે ઇતિહાસ ઘટ્યો છે, તેનો ઘણો ભાગ ફરીથી આવર્તિત થશે.”</w:t>
      </w:r>
    </w:p>
    <w:p>
      <w:pPr>
        <w:pStyle w:val="ArticleScripture"/>
        <w:jc w:val="left"/>
      </w:pPr>
      <w:r>
        <w:rPr>
          <w:rFonts w:ascii="Nirmala UI" w:hAnsi="Nirmala UI" w:eastAsia="Nirmala UI" w:cs="Nirmala UI"/>
        </w:rPr>
        <w:t>“ત્રીસમા પદમાં એક એવી શક્તિ વિષે કહેવામાં આવ્યું છે કે ‘ત્રીસમા પદથી છત્રીસમું પદ સુધી ઉદ્ધૃત છે.’”</w:t>
      </w:r>
    </w:p>
    <w:p>
      <w:pPr>
        <w:pStyle w:val="ArticleScripture"/>
        <w:jc w:val="left"/>
      </w:pPr>
      <w:r>
        <w:rPr>
          <w:rFonts w:ascii="Nirmala UI" w:hAnsi="Nirmala UI" w:eastAsia="Nirmala UI" w:cs="Nirmala UI"/>
        </w:rPr>
        <w:t>“આ શબ્દોમાં વર્ણવાયેલા દૃશ્યોને સમાન દૃશ્યો બનશે.” Manuscript Releases, number 13, 394.</w:t>
      </w:r>
    </w:p>
    <w:p>
      <w:pPr>
        <w:pStyle w:val="ArticleBody"/>
        <w:jc w:val="left"/>
      </w:pPr>
      <w:r>
        <w:rPr>
          <w:rFonts w:ascii="Nirmala UI" w:hAnsi="Nirmala UI" w:eastAsia="Nirmala UI" w:cs="Nirmala UI"/>
        </w:rPr>
        <w:t>પરગામોસ અને થાયાતીરાના કારણ-પરિણામના સંબંધ, તેમજ એફેસસ અને સ્મર્ણાના કારણ-પરિણામના સંબંધ, “અંતિમ દિવસોમાં” ફરીથી દોહરાશે. સંયુક્ત રાજ્ય અમેરિકાના પ્રોટેસ્ટન્ટો પરગામોસ દ્વારા પ્રતિનિધિત્વ પામતી મૂર્તિપૂજકતા સાથે સમાધાન કરશે (મૂર્તિપૂજકતાનું મુખ્ય ચિહ્ન સૂર્યની ઉપાસના છે), અને જ્યારે તેઓ ધર્મથી ભટકી જશે ત્યારે પાપના મનુષ્ય માટેનો માર્ગ તૈયાર થશે, જેથી તે ફરી એકવાર ભવિષ્યવાણી મુજબ પ્રગટ કરવામાં આવે. જ્યારે આ ધર્મત્યાગ અને પાપાસત્તાને સિંહાસન પર બેસાડવાની ઘટના ફરીથી દોહરાશે, ત્યારે દેવ સમકાલીન રીતે એફેસસ દ્વારા પ્રતીકરૂપ દર્શાવવામાં આવેલી એક કલીશિયાને ઉભી કરી રહ્યો હશે, જેથી તે દાનિયેલ અને પ્રકટીકરણનો સંદેશ વિશ્વ સુધી પહોંચાડે; અને સ્મર્ણા દ્વારા દર્શાવવામાં આવેલો અત્યાચાર પણ ફરીથી દોહરાશે.</w:t>
      </w:r>
    </w:p>
    <w:p>
      <w:pPr>
        <w:pStyle w:val="ArticleBody"/>
        <w:jc w:val="left"/>
      </w:pPr>
      <w:r>
        <w:rPr>
          <w:rFonts w:ascii="Nirmala UI" w:hAnsi="Nirmala UI" w:eastAsia="Nirmala UI" w:cs="Nirmala UI"/>
        </w:rPr>
        <w:t>પ્રકાશિતવાક્યની પ્રથમ ચાર મુદ્રાઓ સત્યની એક બાહ્ય રેખા છે, જે પ્રથમ ચાર કલીસિયાઓ દ્વારા પ્રતિનિધિત થતી સત્યની આંતરિક રેખા સાથે સમાનાંતર ચાલે છે—આ સત્ય પર વિચાર કર્યા પછી હું છેલ્લી ત્રણ કલીસિયાઓ વિષે ચર્ચા કરીશ. જેમ પહેલાં જ નોંધવામાં આવ્યું છે, Uriah Smith આ બાબતને આ રીતે રજૂ કરે છે:</w:t>
      </w:r>
    </w:p>
    <w:p>
      <w:pPr>
        <w:pStyle w:val="ArticleScripture"/>
        <w:jc w:val="left"/>
      </w:pPr>
      <w:r>
        <w:rPr>
          <w:rFonts w:ascii="Nirmala UI" w:hAnsi="Nirmala UI" w:eastAsia="Nirmala UI" w:cs="Nirmala UI"/>
        </w:rPr>
        <w:t>“જ્યારે સાત મંડળીઓ ચર્ચના આંતરિક ઇતિહાસને રજૂ કરે છે, ત્યારે સાત મહોરો તેના બાહ્ય ઇતિહાસની મહાન ઘટનાઓને દૃષ્ટિગોચર કરે છે.” Uriah Smith, The Biblical Institute, 253.</w:t>
      </w:r>
    </w:p>
    <w:p>
      <w:pPr>
        <w:pStyle w:val="ArticleBody"/>
        <w:jc w:val="left"/>
      </w:pPr>
      <w:r>
        <w:rPr>
          <w:rFonts w:ascii="Nirmala UI" w:hAnsi="Nirmala UI" w:eastAsia="Nirmala UI" w:cs="Nirmala UI"/>
        </w:rPr>
        <w:t>અમે બતાવ્યું છે કે પ્રથમ ચાર ચર્ચો બે “કારણ અને પરિણામ” જેવા સંબંધોને પ્રતિનિધિત્વ કરે છે, જે “અંતિમ દિવસોમાં” પુનરાવર્તિત થાય છે. એડ્વેન્ટિઝમના આગેવાનોના આધાર પર, પરંતુ તેનાથી પણ વધુ મહત્વપૂર્ણ રીતે, દેવના વચનના અધિકાર પર, ચર્ચના તે ચાર આંતરિક ઇતિહાસોને પ્રથમ ચાર મુદ્રાઓ દ્વારા પ્રતિનિધિત થતો સમાનાંતર બાહ્ય ઇતિહાસ હોવો જોઈએ. પ્રથમ અને બીજી મુદ્રાઓ એફેસસ અને સ્મિર્નાની એ જ લાક્ષણિકતાઓનું પ્રતિધ્વનિ કરે છે, પરંતુ વિશ્વ સુધી ખ્રિસ્તી ધર્મને લઈ જવાના કાર્યનું પ્રતિનિધિત્વ કરવા માટે તેઓ સફેદ ઘોડાનો ઉપયોગ કરે છે. તે ચર્ચના બાહ્ય કાર્યનું પ્રતિનિધિત્વ કરે છે, અને બીજી મુદ્રા લાલ ઘોડા દ્વારા સ્મિર્નાના રક્તસ્નાનનું પ્રતિનિધિત્વ કરે છે.</w:t>
      </w:r>
    </w:p>
    <w:p>
      <w:pPr>
        <w:pStyle w:val="ArticleScripture"/>
        <w:jc w:val="left"/>
      </w:pPr>
      <w:r>
        <w:rPr>
          <w:rFonts w:ascii="Nirmala UI" w:hAnsi="Nirmala UI" w:eastAsia="Nirmala UI" w:cs="Nirmala UI"/>
        </w:rPr>
        <w:t>અને મેં જોયું કે જ્યારે મેષપોતાએ મુદ્રાઓમાંથી એક ખોલી, ત્યારે મેં જાણે ગર્જનાના ધ્વનિ જેવો અવાજ સાંભળ્યો, અને ચાર જીવંત પ્રાણીઓમાંથી એક કહેતો હતો, “આવ અને જો.” અને મેં જોયું, અને જુઓ, એક શ્વેત ઘોડો હતો; અને જે તેના પર બેઠેલો હતો તેની પાસે ધનુષ હતું; અને તેને એક મુકુટ આપવામાં આવ્યો; અને તે જીતતો તથા જીતવા માટે નીકળ્યો. અને જ્યારે તેણે બીજી મુદ્રા ખોલી, ત્યારે મેં બીજા જીવંત પ્રાણીને કહેતા સાંભળ્યો, “આવ અને જો.” અને બીજો એક ઘોડો નીકળ્યો, જે લાલ હતો; અને જે તેના પર બેઠેલો હતો તેને પૃથ્વી પરથી શાંતિ દૂર કરી નાખવાની શક્તિ આપવામાં આવી, જેથી તેઓ એકબીજાનો વધ કરે; અને તેને એક મોટી તલવાર આપવામાં આવી. પ્રકટીકરણ 6:1–4.</w:t>
      </w:r>
    </w:p>
    <w:p>
      <w:pPr>
        <w:pStyle w:val="ArticleBody"/>
        <w:jc w:val="left"/>
      </w:pPr>
      <w:r>
        <w:rPr>
          <w:rFonts w:ascii="Nirmala UI" w:hAnsi="Nirmala UI" w:eastAsia="Nirmala UI" w:cs="Nirmala UI"/>
        </w:rPr>
        <w:t>ઝખર્યા માં થોડાં અવતરણો છે જે પ્રકટીકરણના પ્રથમ ચાર મુદ્રાઓમાં દર્શાવવામાં આવેલા ચાર ઘોડાઓની સીધી ઓળખ આપે છે. અધ્યાય દસના એવા જ એક અવતરણમાં, ઝખર્યા ઓળખાવે છે કે જ્યારે પાછળનો વરસાદ વરસાવવામાં આવશે ત્યારે “યહૂદાનું ઝુંડ,” જે ઈશ્વરનું “ઘર” છે, તે “યુદ્ધમાં તેના ભવ્ય ઘોડા”માં પરિવર્તિત કરવામાં આવશે.</w:t>
      </w:r>
    </w:p>
    <w:p>
      <w:pPr>
        <w:pStyle w:val="ArticleScripture"/>
        <w:jc w:val="left"/>
      </w:pPr>
      <w:r>
        <w:rPr>
          <w:rFonts w:ascii="Nirmala UI" w:hAnsi="Nirmala UI" w:eastAsia="Nirmala UI" w:cs="Nirmala UI"/>
        </w:rPr>
        <w:t>અંતિમ વરસાદના સમયમાં યહોવાને વરસાદ માગો; ત્યારે યહોવા તેજસ્વી વાદળો ઉત્પન્ન કરશે, અને વરસાદના ઝાપટાં આપશે, ખેતરમાં દરેકને ઘાસ આપશે. કારણ કે મૂર્તિઓએ વ્યર્થ વાતો કહી છે, અને ભવિષ્યકથન કરનારાઓએ જૂંઠું જોયું છે, અને ખોટાં સ્વપ્નો કહ્યાં છે; તેઓ વ્યર્થ સાંત્વના આપે છે; તેથી તેઓ ઘેટાંના ઝુંડ સમા પોતાના માર્ગે ચાલી ગયા; તેઓ પીડાયા, કારણ કે ત્યાં કોઈ પાલક નહોતો. મારો ક્રોધ પાલકો વિરુદ્ધ પ્રજ્વલિત થયો, અને મેં બકરાઓને દંડ આપ્યો; કેમ કે સૈન્યોના યહોવાએ પોતાના ઝુંડ, એટલે યહૂદાના ઘરને મુલાકાત લીધી છે, અને તેમને યુદ્ધમાં પોતાના ભવ્ય ઘોડા સમા બનાવ્યા છે. ઝખર્યા 10:1–3.</w:t>
      </w:r>
    </w:p>
    <w:p>
      <w:pPr>
        <w:pStyle w:val="ArticleBody"/>
        <w:jc w:val="left"/>
      </w:pPr>
      <w:r>
        <w:rPr>
          <w:rFonts w:ascii="Nirmala UI" w:hAnsi="Nirmala UI" w:eastAsia="Nirmala UI" w:cs="Nirmala UI"/>
        </w:rPr>
        <w:t>એલેન વ્હાઇટ વારંવાર દર્શાવે છે કે પેન્ટેકોસ્ટ વખતે પવિત્ર આત્માનું ઉંડેલાણ તે અત્યારે વરસી રહેલા પાછલા વરસાદનું પ્રતીકરૂપ છે. પેન્ટેકોસ્ટ સમયે વિશ્વ માટે કરવામાં આવેલ કાર્ય એફેસસની કળીશિયા દ્વારા રજૂ થાય છે, અને એફેસસ તે સતામણીને જન્મ આપે છે, જે સ્મિર્ના દ્વારા રજૂ થાય છે, જેને યોહાન બીજા મુહરના “લાલ ઘોડા” તરીકે દર્શાવે છે. પ્રથમ બે મુહરો પ્રથમ બે કળીશિયાઓને સમાનાંતર ચાલે છે, અને તેઓ “અંતિમ દિવસો”નું દૃશ્યરૂપ દર્શાવે છે, જ્યારે પાછલો વરસાદ ઉંડેલાઈ રહ્યો છે.</w:t>
      </w:r>
    </w:p>
    <w:p>
      <w:pPr>
        <w:pStyle w:val="ArticleBody"/>
        <w:jc w:val="left"/>
      </w:pPr>
      <w:r>
        <w:rPr>
          <w:rFonts w:ascii="Nirmala UI" w:hAnsi="Nirmala UI" w:eastAsia="Nirmala UI" w:cs="Nirmala UI"/>
        </w:rPr>
        <w:t>ભવિષ્યવાણીની આત્મા ત્રીજી મુદ્રાના અંત અને ચોથી મુદ્રાની શરૂઆત—બન્નેને પણ પસંદ કરે છે, અને આ રીતે તેઓને પરસ્પર જોડે છે (કારણ અને પરિણામ); અને આમ કરતાં, તે પોતાના સમયમાં તથા “અંતિમ દિવસોમાં” અસ્તિત્વમાં દર્શાવવામાં આવેલા ઇતિહાસને સ્થાન આપે છે.</w:t>
      </w:r>
    </w:p>
    <w:p>
      <w:pPr>
        <w:pStyle w:val="ArticleScripture"/>
        <w:jc w:val="left"/>
      </w:pPr>
      <w:r>
        <w:rPr>
          <w:rFonts w:ascii="Nirmala UI" w:hAnsi="Nirmala UI" w:eastAsia="Nirmala UI" w:cs="Nirmala UI"/>
        </w:rPr>
        <w:t>“તે જ આત્મા આજે પણ જોવા મળે છે, જેનું પ્રતિનિધિત્વ પ્રકાશિત વાક્ય 6:6–8 માં કરવામાં આવ્યું છે. ઇતિહાસ પુનરાવર્તિત થવાનો છે. જે થયું છે તે ફરી થશે.” Manuscript Releases, volume 9, 7.</w:t>
      </w:r>
    </w:p>
    <w:p>
      <w:pPr>
        <w:pStyle w:val="ArticleBody"/>
        <w:jc w:val="left"/>
      </w:pPr>
      <w:r>
        <w:rPr>
          <w:rFonts w:ascii="Nirmala UI" w:hAnsi="Nirmala UI" w:eastAsia="Nirmala UI" w:cs="Nirmala UI"/>
        </w:rPr>
        <w:t>સિસ્ટર વ્હાઇટના વ્યક્તિગત ઇતિહાસમાં (જે 1898માં લખાયો હતો), સમાધાનનો તે આત્મા—જે પાપાસત્તાને ફરી એકવાર ગાદીએ બેસાડવા માટે માર્ગ તૈયાર કરે છે—ત્યારે જ સક્રિય અને પ્રબળ હતો; કારણ કે 1844ના વસંતઋતુમાં પ્રથમ દેવદૂતના સંદેશાના અસ્વીકારથી જે પ્રોટેસ્ટન્ટવાદનું અધઃપતન શરૂ થયું હતું, તે પહેલેથી જ (1863માં) પ્રોટેસ્ટન્ટ એડ્વેન્ટિઝમના શિંગ પર આક્રમણ કરવા માંડ્યું હતું।</w:t>
      </w:r>
    </w:p>
    <w:p>
      <w:pPr>
        <w:pStyle w:val="ArticleBody"/>
        <w:jc w:val="left"/>
      </w:pPr>
      <w:r>
        <w:rPr>
          <w:rFonts w:ascii="Nirmala UI" w:hAnsi="Nirmala UI" w:eastAsia="Nirmala UI" w:cs="Nirmala UI"/>
        </w:rPr>
        <w:t>ત્રીજી મુદ્રામાં પર્ગામોસનો સમાધાન “તરાજૂની એક જોડી” તરીકે દર્શાવવામાં આવ્યો છે. માપવાની બે તરાજુઓ અપ્રમાણિક માપનું પ્રતિનિધિત્વ કરે છે. ત્રીજી મુદ્રા ચોથી મુદ્રા સુધી દોરી જાય છે, જે “મૃત્યુ”ના “ફિક્કા ઘોડા” દ્વારા દર્શાવવામાં આવે છે; આ રીતે તે અંધકાર યુગોમાં પાપસત્તા દ્વારા લાખો લોકોના વધનું પ્રતિનિધિત્વ કરે છે. પાપસત્તાના ફિક્કા ઘોડાને અનુસરનાર વસ્તુ “નરક” છે. ત્રીજી અને ચોથી મુદ્રાઓનો ઇતિહાસ પર્ગામોસ અને થાયાતીરાની કલીસિયાઓના ઇતિહાસને સમાનાંતર ચાલે છે. કોન્સ્ટાન્ટિનનું સમાધાન એક પ્રગતિશીલ કાર્ય હતું; તેથી, સમાધાનની ભાવના સિસટર વ્હાઇટના વ્યક્તિગત ઇતિહાસમાં પહેલેથી જ સક્રિય હતી, જેમ કે તે પૌલના સમયમાં હતી, જ્યારે તેણે કહ્યું હતું કે “અન્યાયનું રહસ્ય તો અત્યારે જ કાર્યરત છે.” પાપસત્તાના સિંહાસનારોહણ પહેલાં આવતો ધર્મભ્રંશ હંમેશાં એક પ્રગતિશીલ ઇતિહાસ હોય છે, અને એ “ઇતિહાસ ફરી પુનરાવર્તિત થવાનો છે. જે થયું છે તે ફરી થશે.”</w:t>
      </w:r>
    </w:p>
    <w:p>
      <w:pPr>
        <w:pStyle w:val="ArticleScripture"/>
        <w:jc w:val="left"/>
      </w:pPr>
      <w:r>
        <w:rPr>
          <w:rFonts w:ascii="Nirmala UI" w:hAnsi="Nirmala UI" w:eastAsia="Nirmala UI" w:cs="Nirmala UI"/>
        </w:rPr>
        <w:t>અને મેં ચાર જીવંત પ્રાણીઓની વચ્ચેમાંથી એક અવાજ સાંભળ્યો કે, એક પૈસે એક માપ ઘઉં, અને એક પૈસે ત્રણ માપ જવ; અને તેલ તથા દ્રાક્ષારસને હાનિ ન કર. અને જ્યારે તેણે ચોથી મુદ્રા ખોલી, ત્યારે મેં ચોથા જીવંત પ્રાણીનો અવાજ સાંભળ્યો કે, આવ અને જો. અને મેં જોયું, અને જુઓ, એક પીળાશ પડતો ઘોડો; અને તેના પર બેસનારનું નામ મૃત્યુ હતું, અને પાતાળ તેની પાછળ આવતું હતું. અને તેમને પૃથ્વીના ચોથા ભાગ પર અધિકાર અપાયો, કે તલવારથી, અને ભૂખથી, અને મૃત્યુથી, અને પૃથ્વીના પશુઓ દ્વારા ઘાત કરે. પ્રકટીકરણ 6:6–8.</w:t>
      </w:r>
    </w:p>
    <w:p>
      <w:pPr>
        <w:pStyle w:val="ArticleBody"/>
        <w:jc w:val="left"/>
      </w:pPr>
      <w:r>
        <w:rPr>
          <w:rFonts w:ascii="Nirmala UI" w:hAnsi="Nirmala UI" w:eastAsia="Nirmala UI" w:cs="Nirmala UI"/>
        </w:rPr>
        <w:t>જેમ્સ વ્હાઇટે સાત મંડળીઓ અને સાત મુદ્રાઓમાં એક બીજી ભવિષ્યવાણીય અસંગતતા ઓળખી. તે પ્રથમ ચાર મંડળીઓ અને અંતિમ ત્રણ મંડળીઓ વચ્ચે એક હેતુપૂર્ણ ભેદ દર્શાવે છે, અને ત્યાર પછી ફરી, પ્રથમ ચાર મુદ્રાઓ અને અંતિમ ત્રણ મુદ્રાઓમાં એ જ ઘટના ઓળખાવે છે.</w:t>
      </w:r>
    </w:p>
    <w:p>
      <w:pPr>
        <w:pStyle w:val="ArticleScripture"/>
        <w:jc w:val="left"/>
      </w:pPr>
      <w:r>
        <w:rPr>
          <w:rFonts w:ascii="Nirmala UI" w:hAnsi="Nirmala UI" w:eastAsia="Nirmala UI" w:cs="Nirmala UI"/>
        </w:rPr>
        <w:t>“હવે અમે મંડળીઓ, મુદ્રાઓ અને પશુઓ, અથવા જીવંત પ્રાણીઓ, એટલા સુધી અનુસર્યાં છે જેટલા સુધી તેઓ સમયના એ જ અવધિઓને આવરી લેતા હોવાના અર્થમાં પરસ્પર સરખાં પડે છે. મુદ્રાઓ સંખ્યામાં સાત છે, પરંતુ પશુઓ માત્ર ચાર છે. અને અહીં આ નોંધવું યોગ્ય રહેશે કે પ્રથમ, દ્વિતીય, તૃતીય અને ચતુર્થી મુદ્રા ખૂલતા પ્રથમ, દ્વિતીય, તૃતીય અને ચતુર્થી પશુઓને ‘આ અને જો’ એવું કહેતા સાંભળવામાં આવે છે; પરંતુ જ્યારે પાંચમી, છઠ્ઠી અને સાતમી મુદ્રાઓ ખૂલવામાં આવે છે, ત્યારે એવો કોઈ સ્વર સાંભળવામાં આવતો નથી. તેમજ અંતિમ ત્રણ મંડળીઓ અને અંતિમ ત્રણ મુદ્રાઓ સમયના એ જ અવધિઓને આવરી લેતા હોવાના અર્થમાં પરસ્પર સરખાં પડતાં નથી, જેમ પ્રથમ ચાર મંડળીઓ અને પ્રથમ ચાર મુદ્રાઓ પડે છે. પરંતુ, જેમ અમે દર્શાવ્યું છે, મંડળીઓ, મુદ્રાઓ અને પશુઓ લગભગ 1800 વર્ષના ગાળામાં સમયના એ જ અવધિઓને આવરી લેતા હોવાના અર્થમાં પરસ્પર સુસંગત ઠરે છે, જ્યાં સુધી અમે વર્તમાન સમયથી અડધી સદીથી થોડું વધુ સમય પહેલાં સુધી નીચે આવીએ.” James White, Review and Herald, February 12, 1857.</w:t>
      </w:r>
    </w:p>
    <w:p>
      <w:pPr>
        <w:pStyle w:val="ArticleBody"/>
        <w:jc w:val="left"/>
      </w:pPr>
      <w:r>
        <w:rPr>
          <w:rFonts w:ascii="Nirmala UI" w:hAnsi="Nirmala UI" w:eastAsia="Nirmala UI" w:cs="Nirmala UI"/>
        </w:rPr>
        <w:t>જેમ્સ વ્હાઇટે એ વાતનો સમાવેશ કર્યો નહોતો કે આ જ નમૂનો તૂરાઈઓમાં પણ અસ્તિત્વમાં છે, પરંતુ છે. પ્રથમ ચાર તૂરાઈઓ તૂરાઈઓ છે, પરંતુ છેલ્લી ત્રણ તૂરાઈઓ ત્રણ હાય છે. પ્રથમ ચાર તૂરાઈઓ ઈ.સ. 321માં કોન્સ્ટન્ટાઈનના રવિવાર કાનૂનને કારણે મૂર્તિપૂજક રોમ પર થયેલા દેવના ન્યાયનું પ્રતિનિધિત્વ કરે છે, અને તૂરાઈઓની ત્રણ હાયો ઇસ્લામનું પ્રતિનિધિત્વ કરે છે. પ્રથમ બે તૂરાઈ-હાયો ઈ.સ. 538માં પાપલ રોમે અમલમાં મૂકેલા રવિવાર કાનૂન માટે તેના વિરુદ્ધ થયેલા ન્યાય હતા, અને ત્રીજી તૂરાઈ-હાય તે રવિવાર કાનૂનના સંકટ માટે છે, જે અતિ નજીકના ભવિષ્યમાં આવવાનું છે.</w:t>
      </w:r>
    </w:p>
    <w:p>
      <w:pPr>
        <w:pStyle w:val="ArticleBody"/>
        <w:jc w:val="left"/>
      </w:pPr>
      <w:r>
        <w:rPr>
          <w:rFonts w:ascii="Nirmala UI" w:hAnsi="Nirmala UI" w:eastAsia="Nirmala UI" w:cs="Nirmala UI"/>
        </w:rPr>
        <w:t>જોસેફ બેટ્સ મિલરાઇટ સમયગાળાની ત્રણ સમકાલીન કલીસિયાઓનું વર્ણન કરવા માટે અંતિમ ત્રણ કલીસિયાઓ વિષેની અગ્રગામી સમજણને એકવચન પ્રતીક તરીકે ઉપયોગમાં લે છે. આ અવતરણમાં રહેલો સમગ્ર ભાર બેટ્સ દ્વારા જ આપવામાં આવ્યો હતો.</w:t>
      </w:r>
    </w:p>
    <w:p>
      <w:pPr>
        <w:pStyle w:val="ArticleScripture"/>
        <w:jc w:val="left"/>
      </w:pPr>
      <w:r>
        <w:rPr>
          <w:rFonts w:ascii="Nirmala UI" w:hAnsi="Nirmala UI" w:eastAsia="Nirmala UI" w:cs="Nirmala UI"/>
        </w:rPr>
        <w:t>“‘આખા દેશમાં, યહોવા કહે છે; તેમાંના બે ભાગ કાપી નાખવામાં આવશે, અને મરી જશે; પરંતુ ત્રીજો ભાગ તેમાં છોડવામાં આવશે. ઈશ્વર કહે છે કે તે ત્રીજા ભાગને અગ્નિમાંથી પસાર કરશે, અને તેમને શુદ્ધ કરશે. તેઓ તેના પર પ્રાર્થના કરશે, અને તે તેમની સાંભળશે. તે કહેશે, ‘આ મારી પ્રજા છે;’ અને તેઓ કહેશે, ‘યહોવા મારો ઈશ્વર છે.’ પ્રથમ ભાગ, SARDIS, નામમાત્રની કલીસિયા અથવા બાબેલ. બીજો ભાગ, Laodicea, નામમાત્રનો Adventist. ત્રીજો ભાગ, Philadelphia, પૃથ્વી પરની ઈશ્વરની એકમાત્ર સત્ય કલીસિયા, કારણ કે તેઓ ઈશ્વરના શહેરમાં રૂપાંતરિત થવાનાં છે. Revelation 3:12; Hebrews 12:22–24. ઈસુના નામે, હું તમને ફરીથી ઉપદેશ આપું છું કે Laodiceans પાસેથી એવી રીતે ભાગો જેમ Sodom અને Gomorrah પાસેથી ભાગવામાં આવે. તેમની શિક્ષાઓ ખોટી અને ભ્રામક છે; અને સંપૂર્ણ વિનાશ તરફ દોરી જાય છે. મૃત્યુ! મૃત્યુ!!* શાશ્વત મૃત્યુ!!! તેમના પગલે છે. Lotની પત્નીને યાદ કરો.” Joseph Bates, Review and Herald, volume 1, November 1850.</w:t>
      </w:r>
    </w:p>
    <w:p>
      <w:pPr>
        <w:pStyle w:val="ArticleBody"/>
        <w:jc w:val="left"/>
      </w:pPr>
      <w:r>
        <w:rPr>
          <w:rFonts w:ascii="Nirmala UI" w:hAnsi="Nirmala UI" w:eastAsia="Nirmala UI" w:cs="Nirmala UI"/>
        </w:rPr>
        <w:t>મિલરાઇટ ઇતિહાસમાં સાર્દિસ તે કલીસિયા હતી, જેને જીવંત હોવાનો દાવો કરતું નામ હતું, પરંતુ તે મરણ પામેલી હતી.</w:t>
      </w:r>
    </w:p>
    <w:p>
      <w:pPr>
        <w:pStyle w:val="ArticleScripture"/>
        <w:jc w:val="left"/>
      </w:pPr>
      <w:r>
        <w:rPr>
          <w:rFonts w:ascii="Nirmala UI" w:hAnsi="Nirmala UI" w:eastAsia="Nirmala UI" w:cs="Nirmala UI"/>
        </w:rPr>
        <w:t>સાર્દીસની કલીસિયાના દૂતને લખ: જે દેવના સાત આત્માઓ અને સાત તારાઓ ધરાવે છે, તે આ વાતો કહે છે; હું તારાં કાર્યો જાણું છું, કે તારે જીવંત હોવાની ખ્યાતિ છે, છતાં તું મરેલો છે. પ્રકટીકરણ 3:1.</w:t>
      </w:r>
    </w:p>
    <w:p>
      <w:pPr>
        <w:pStyle w:val="ArticleBody"/>
        <w:jc w:val="left"/>
      </w:pPr>
      <w:r>
        <w:rPr>
          <w:rFonts w:ascii="Nirmala UI" w:hAnsi="Nirmala UI" w:eastAsia="Nirmala UI" w:cs="Nirmala UI"/>
        </w:rPr>
        <w:t>ઈશ્વરના લોકો પાસે હંમેશાં એક નામ હોય છે. એફેસસથી લઈને પર્ગમોસના ઇતિહાસકાળ દરમિયાન તે નામ “ખ્રિસ્તી” હતું. પાપલ શાસનના સમયમાં તે નામ “વનપ્રદેશમાં આવેલી મંડળી” હતું. પ્રભાતના તારાના પરિચયથી, એટલે કે જોન વિક્લિફના સમયથી, તે નામ “પ્રોટેસ્ટન્ટ” હતું. 1798ના અંતકાળમાં, પ્રોટેસ્ટન્ટોએ તો પહેલેથી જ રોમન સમાગમ તરફ પરત ફરવાની શરૂઆત કરી દીધી હતી. ત્યાર પછી માત્ર એવી એક કસોટીની જરૂર હતી, જે આ હકીકત પ્રગટ કરે કે, પોતાના દાવો કરેલા નામ છતાં, તેઓ હવે પસંદ કરાયેલ મંડળી રહ્યા નહોતા. 1844ના વસંતઋતુમાં, તેઓ એવી કસોટી સુધી પહોંચ્યા, જે પ્રગટ કરશે કે તેઓ હવે તે મંડળી રહ્યા નહોતા જે ખ્રિસ્તના કરારનું નામ ધારણ કરતી હતી. એલિયાહની કથા આ હકીકતનો અત્યંત વિગતવાર બીજો સાક્ષી પ્રદાન કરે છે. જ્યારે તેમણે પોતાનો સચ્ચો સ્વભાવ પ્રગટ કર્યો, ત્યારે શરૂઆતમાં મિલરાઇટ્સ માટે આ ઓળખવું મુશ્કેલ હતું કે પ્રોટેસ્ટન્ટોએ દર્શાવી દીધું હતું કે તેઓ બાબિલની પુત્રીઓ બની ગયા હતા. પરંતુ અંતે મિલરાઇટ્સે એ જ કાર્ય કર્યું, અને બીજા દૂતના સંદેશાની પૂર્ણતામાં, તે પડી ગયેલી મંડળીઓમાંથી આત્માઓને બહાર બોલાવવા લાગ્યા. ત્યાર પછી એક પરીક્ષણ પ્રક્રિયા આવી, જે મિલરાઇટ્સને તેમના પોતાનાં સ્વભાવ પ્રગટ કરવા પ્રેરિત કરશે. શું તેઓ ફિલાડેલ્ફિયનો હતા કે લાઓદિકિયનો?</w:t>
      </w:r>
    </w:p>
    <w:p>
      <w:pPr>
        <w:pStyle w:val="ArticleBody"/>
        <w:jc w:val="left"/>
      </w:pPr>
      <w:r>
        <w:rPr>
          <w:rFonts w:ascii="Nirmala UI" w:hAnsi="Nirmala UI" w:eastAsia="Nirmala UI" w:cs="Nirmala UI"/>
        </w:rPr>
        <w:t>ફિલાદેલ્ફિયાવાળાઓ ખ્રિસ્તને અનુસરીને પરમપવિત્ર સ્થાને પ્રવેશ્યા, અને જે મિલરાઇટોએ એમ કરવાનું ઇનકાર કર્યું તેમણે લાઓદિકિયાવાળાઓનું સ્વભાવ પ્રગટ કર્યું. આ રીતે, આપણે એ તર્ક જોવા પામીશું જેના આધારે બેટ્સે આ ત્રણ કલીસિયાઓને એક જ ઇતિહાસના સમકાલીનો તરીકે ઓળખાવ્યાં. તે ઇતિહાસ દસ કન્યાઓની ઉપમાના ભવિષ્યવાણીય માળખામાં પૂર્ણ થયો હતો; અને પ્રેરણા આપણને જાણ કરે છે કે તે અક્ષરશઃ પૂર્ણ થયો છે અને થશે.</w:t>
      </w:r>
    </w:p>
    <w:p>
      <w:pPr>
        <w:pStyle w:val="ArticleScripture"/>
        <w:jc w:val="left"/>
      </w:pPr>
      <w:r>
        <w:rPr>
          <w:rFonts w:ascii="Nirmala UI" w:hAnsi="Nirmala UI" w:eastAsia="Nirmala UI" w:cs="Nirmala UI"/>
        </w:rPr>
        <w:t>“મથિ 25 માંની દસ કુંવારિકાઓનું દૃષ્ટાંત પણ એડવેંટિસ્ટ લોકોના અનુભવને દર્શાવે છે.” The Great Controversy, 393.</w:t>
      </w:r>
    </w:p>
    <w:p>
      <w:pPr>
        <w:pStyle w:val="ArticleScripture"/>
        <w:jc w:val="left"/>
      </w:pPr>
      <w:r>
        <w:rPr>
          <w:rFonts w:ascii="Nirmala UI" w:hAnsi="Nirmala UI" w:eastAsia="Nirmala UI" w:cs="Nirmala UI"/>
        </w:rPr>
        <w:t>“મને ઘણી વાર દસ કન્યાઓના દૃષ્ટાંત તરફ દોરવામાં આવે છે, જેમાંથી પાંચ બુદ્ધિશાળી હતી અને પાંચ મૂર્ખ. આ દૃષ્ટાંત અક્ષરશઃ પૂર્ણ થયો છે અને થશે પણ, કારણ કે તેનો વિશેષ લાગુ પડતો અર્થ આ સમય માટે છે, અને ત્રીજા દૂતના સંદેશની જેમ, તે પૂર્ણ થયો છે અને સમયના અંત સુધી વર્તમાન સત્ય તરીકે યથાવત્ રહેશે.” Review and Herald, August 19, 1890.</w:t>
      </w:r>
    </w:p>
    <w:p>
      <w:pPr>
        <w:pStyle w:val="ArticleBody"/>
        <w:jc w:val="left"/>
      </w:pPr>
      <w:r>
        <w:rPr>
          <w:rFonts w:ascii="Nirmala UI" w:hAnsi="Nirmala UI" w:eastAsia="Nirmala UI" w:cs="Nirmala UI"/>
        </w:rPr>
        <w:t>છેલ્લી ત્રણ કળીસિયાઓ મિલરાઇટ ચળવળની બહાર રહેલાઓને સાર્દીસ તરીકે પ્રતિનિધિત્વ કરે છે, અને ચળવળની અંદર રહેલાઓ ફિલાદેલ્ફિયા અથવા લાઓદિકિયા એમ બેમાંથી એકનું પ્રતિનિધિત્વ કરે છે. આ ત્રણ કળીસિયાઓ પ્રકાશનગ્રંથના ત્રીજા અધ્યાયમાં ઓળખવામાં આવી છે, અને પ્રથમ ચાર કળીસિયાઓ બીજા અધ્યાયમાં છે. તેથી, જ્યારે સિસ્ટર વ્હાઇટ પ્રકાશનગ્રંથના ત્રીજા અધ્યાયના ઇતિહાસનો ઉલ્લેખ કરે છે, ત્યારે તે જોઝેફ બેટ્સે હમણાં જ ઓળખાવેલી એ જ કળીસિયાઓની ઓળખ કરી રહી છે.</w:t>
      </w:r>
    </w:p>
    <w:p>
      <w:pPr>
        <w:pStyle w:val="ArticleScripture"/>
        <w:jc w:val="left"/>
      </w:pPr>
      <w:r>
        <w:rPr>
          <w:rFonts w:ascii="Nirmala UI" w:hAnsi="Nirmala UI" w:eastAsia="Nirmala UI" w:cs="Nirmala UI"/>
        </w:rPr>
        <w:t>“અરે, કેવું વર્ણન! આ ભયંકર સ્થિતિમાં કેટલાં બધાં લોકો છે. હું હૃદયપૂર્વક દરેક સેવકને વિનંતી કરું છું કે તે પ્રકાશિતવાક્યના ત્રીજા અધ્યાયનો ચિત્તપૂર્વક અભ્યાસ કરે, કારણ કે તેમાં છેલ્લા દિવસોમાં અસ્તિત્વમાં રહેલી સ્થિતિનું ચિત્રણ કરવામાં આવ્યું છે. આ અધ્યાયના દરેક પદનો સાવધાનીપૂર્વક અભ્યાસ કરો, કારણ કે આ શબ્દો દ્વારા ઈસુ તમને સંબોધી રહ્યા છે.” Manuscript Releases, volume 18, 193.</w:t>
      </w:r>
    </w:p>
    <w:p>
      <w:pPr>
        <w:pStyle w:val="ArticleBody"/>
        <w:jc w:val="left"/>
      </w:pPr>
      <w:r>
        <w:rPr>
          <w:rFonts w:ascii="Nirmala UI" w:hAnsi="Nirmala UI" w:eastAsia="Nirmala UI" w:cs="Nirmala UI"/>
        </w:rPr>
        <w:t>મિલરાઇટ ઇતિહાસની ત્રણ સમકાલીન કલીસિયાઓ એડ્વેન્ટિઝમના અંતે ફરી પુનરાવર્તિત થાય છે. જોસેફ બેટ્સ મિલરાઇટ સમયગાળાની ગતિશીલતાઓ ઓળખી રહ્યા હતા અને તેમણે સાર્ડીસને બાબેલની પુત્રીઓ તરીકે ઓળખાવી, જે બીજા દૂતના સંદેશાનો લક્ષિત શ્રોતાવર્ગ હતો. તેઓ 22 ઑક્ટોબર, 1844ના રોજ ખ્રિસ્તને અનુસરીને પરમ પવિત્ર સ્થાનમાં પ્રવેશેલા નાનકડા ઝુંડ અને પવિત્ર સ્થાનમાંથી બહાર નીકળવા ઇનકાર કરનારાઓ વચ્ચેના સંઘર્ષને સંબોધી રહ્યા હતા. તેઓ લાઓદિકેયાઓને તેઓએ સ્વીકારેલા અંધકારમાંથી બહાર બોલાવવાનો પ્રયત્ન કરી રહ્યા હતા, અને તેમની લાઓદિકેયાની અંધતાનો ઓછામાં ઓછો એક ભાગ આ હકીકતને કારણે હતો કે વિલિયમ મિલરે લાઓદિકેયા ચળવળમાં અગ્રણી સ્થાન ધારણ કર્યું હતું. આ જ સંઘર્ષ ફિલાડેલ્ફિયાને આપવામાં આવેલ સંદેશામાં ઓળખવામાં આવ્યો છે.</w:t>
      </w:r>
    </w:p>
    <w:p>
      <w:pPr>
        <w:pStyle w:val="ArticleScripture"/>
        <w:jc w:val="left"/>
      </w:pPr>
      <w:r>
        <w:rPr>
          <w:rFonts w:ascii="Nirmala UI" w:hAnsi="Nirmala UI" w:eastAsia="Nirmala UI" w:cs="Nirmala UI"/>
        </w:rPr>
        <w:t>જુઓ, હું શૈતાનના સભાસ્થાનમાંથી તેઓને—જે પોતાને યહૂદી કહે છે, છતાં છે નહીં, પરંતુ જૂઠ બોલે છે—એવું કરાવીશ કે તેઓ આવીને તારાં પગ આગળ નમન કરશે, અને જાણશે કે મેં તને પ્રેમ કર્યો છે. પ્રકટીકરણ 3:9.</w:t>
      </w:r>
    </w:p>
    <w:p>
      <w:pPr>
        <w:pStyle w:val="ArticleBody"/>
        <w:jc w:val="left"/>
      </w:pPr>
      <w:r>
        <w:rPr>
          <w:rFonts w:ascii="Nirmala UI" w:hAnsi="Nirmala UI" w:eastAsia="Nirmala UI" w:cs="Nirmala UI"/>
        </w:rPr>
        <w:t>જેમ મહાન નિરાશાના સમયે થયું હતું, તેમ ધાર્મિક સંકટ હંમેશા ઉપાસકોના બે વર્ગો ઉત્પન્ન કરે છે. પ્રોટેસ્ટન્ટવાદની ચાદર હમણાં જ સાર્ડિસ પાસેથી હટાવવામાં આવી હતી, કારણ કે તેઓ રોમ તરફ પરત ફર્યા અને સત્તાવાર રીતે રોમની પુત્રી બની ગયા. ત્યારબાદ તે ચાદર મિલરાઇટ એડવેંટિઝમ દ્વારા ધારણ કરવામાં આવી, પરંતુ થોડા સમયમાં જ એક પરીક્ષાએ એવા બે વર્ગો ઉત્પન્ન કર્યા કે જેઓ પોતાને નાનો ઝુંડ હોવાનું જાહેર કરતા હતા—એક સાચો ઝુંડ અને એક બનાવટી ઝુંડ. બેટ્સે તે નાનાં ઝુંડનું પ્રતિનિધિત્વ કર્યું કે જેણે ખ્રિસ્તનું અનુસરણ કરીને પરમ પવિત્ર સ્થાનમાં પ્રવેશ કર્યો. તેમનો સંઘર્ષ લાઓદિકેયાઓ સાથે હતો, જેઓ પોતાને નાનો ઝુંડ હોવાનું જાહેર કરતા હતા. ફિલાદેલ્ફિયન તરીકે, બેટ્સનો સંઘર્ષ શૈતાનના સભાસ્થાન સાથે હતો—એવા એક સમૂહ સાથે કે જે પોતાને ઈશ્વરના લોકો હોવાનું જાહેર કરતો હતો, પરંતુ અસત્ય બોલતો હતો અને યહૂદી ન હતો.</w:t>
      </w:r>
    </w:p>
    <w:p>
      <w:pPr>
        <w:pStyle w:val="ArticleBody"/>
        <w:jc w:val="left"/>
      </w:pPr>
      <w:r>
        <w:rPr>
          <w:rFonts w:ascii="Nirmala UI" w:hAnsi="Nirmala UI" w:eastAsia="Nirmala UI" w:cs="Nirmala UI"/>
        </w:rPr>
        <w:t>જ્યારે આ દૃષ્ટાંતનું પૂર્ણ થવું એડવેન્ટિઝમના અંતે અંતિમ વખત થશે, ત્યારે એક પસંદ કરાયેલો કરારપ્રજા હશે, જેને 1989માં સમયના અંતે અવગણવામાં આવી હતી; જેમ ક્રિસ્તના જન્મ સમયે યહૂદી આગેવાની અવગણવામાં આવી હતી, જે તે ભવિષ્યવાણીય ઇતિહાસમાં સમયના અંતનું પ્રતિનિધિત્વ કરે છે. જ્યારે ક્રિસ્તનો ઇતિહાસ યેરૂશાલેમમાં વિજયી પ્રવેશ સુધી પહોંચ્યો, ત્યારે મિલરાઇટ સમયના મધરાત્રીના પોકારના ઇતિહાસનું પ્રતીકીકરણ થયું. પ્રેરણા વારંવાર ક્રોસના માર્ગચિહ્નને 1844ની મહાન નિરાશા સાથે સમરેખિત કરે છે. યહૂદા ક્રિસ્તના ઇતિહાસના લાઉદીકિયનોનું પ્રતિનિધિત્વ કરે છે, અને પ્રેરિતો ફિલાદેલ્ફિયનો હતા. ક્રોસ પછી સાડા ત્રણ વર્ષ સુધી, બેટ્સ દ્વારા પ્રતિનિધિત્વ પામેલા ફિલાદેલ્ફિયનોએ, શિષ્ય યહૂદા ઇસ્કરિયોત દ્વારા પ્રતિનિધિત્વ પામેલી પડેલી કલીસિયાથી લાઉદીકિયનોને બહાર બોલાવવાનો પ્રયાસ કર્યો.</w:t>
      </w:r>
    </w:p>
    <w:p>
      <w:pPr>
        <w:pStyle w:val="ArticleBody"/>
        <w:jc w:val="left"/>
      </w:pPr>
      <w:r>
        <w:rPr>
          <w:rFonts w:ascii="Nirmala UI" w:hAnsi="Nirmala UI" w:eastAsia="Nirmala UI" w:cs="Nirmala UI"/>
        </w:rPr>
        <w:t>૧૯૮૯માં પૂર્વે પસંદ કરાયેલી વચનબદ્ધ પ્રજાએ અનમુદ્રિત થયેલા પ્રકાશનો ઇનકાર કર્યો અને તેઓ પસાર કરી દેવાયા. જ્યારે ૧૮ જુલાઈ, ૨૦૨૦ની પ્રથમ નિરાશા આવી ત્યારે, તેમના મધ્યે પરીક્ષણની પ્રક્રિયા શરૂ થઈ જેઓ પૂર્વે એ જ ચળવળના હોવાનું દેખાતા હતા. છતાં એક વર્ગ લાઉદીકિયન છે અને બીજો વર્ગ ફિલાદેલ્ફિયન છે. જેમ યહૂદાએ ક્રોસ પહેલાં ખ્રિસ્તને દગો આપવા માટે સન્હેદ્રિન સાથે ત્રણ વાર કરાર કર્યો હતો, તેમ ૧૧ સપ્ટેમ્બર, ૨૦૦૧ પછીના ઇતિહાસના લાઉદીકિયનોએ પસ્તાવો કરવાની ત્રણ તકો નિષ્ફળ કરી હશે. અતિશીઘ્ર આવનારા રવિવારના કાયદા સમયે, જેમ યહૂદા વૃક્ષ પરથી લટકતો હતો તે જેટલું નિશ્ચિત રીતે પ્રગટ થયું હતું, તેમ જ તે પ્રગટ થશે કે લાઉદીકિયન ફિલાદેલ્ફિયનોથી અલગ છે. કાપણીના સમયે જ કૂંટા ઘઉંથી અલગ કરવામાં આવે છે. અમે તે કાપણીની ઝડપી નજીક આવી રહ્યા છીએ.</w:t>
      </w:r>
    </w:p>
    <w:p>
      <w:pPr>
        <w:pStyle w:val="ArticleBody"/>
        <w:jc w:val="left"/>
      </w:pPr>
      <w:r>
        <w:rPr>
          <w:rFonts w:ascii="Nirmala UI" w:hAnsi="Nirmala UI" w:eastAsia="Nirmala UI" w:cs="Nirmala UI"/>
        </w:rPr>
        <w:t>આ સત્યો ત્યારે જ ઓળખાય છે, અને ત્યારે જ, જ્યારે આપણે આ સમજવા ઇચ્છુક હોઈએ કે ‘સત્ય’ને પ્રગટ કરી શકે અને સ્થાપિત કરી શકે એવી એકમાત્ર બાઇબલીય પદ્ધતિ “હિસ્ટોરિસિઝમ” છે. સાચી પદ્ધતિ પ્રીટેરિઝમ, ફ્યુચરિઝમ, ડિસ્પેન્સેશનલિઝમ, વોક-ઇઝમ, વ્યાકરણસંબંધિત અથવા ઐતિહાસિક નિષ્ણાતતા, કે શૈતાની અનેક નકલી પ્રણાલીઓના કોઈપણ રૂપાંતર પૈકી કોઈ નથી. સત્તરમી સદીના દાર્શનિક જીન-જૅક રૂસો સાથે સંકળાયેલું એક સામાન્ય રીતે જાણીતું વાક્ય છે, જેને અનેક રીતે પુનઃપ્રસ્તુત કરવામાં આવ્યું છે, પરંતુ તેના વિચારનો સાર એવો છે કે, “ભૂલનાં મૂળ ઘણાં હોય છે, પરંતુ સત્યનું મૂળ એક જ હોય છે.” “સત્ય” એ આલ્ફા અને ઓમેગા છે, જે સુકાઈ ગયેલી ભૂમિમાંથી નીકળેલા મૂળ સમાન છે.</w:t>
      </w:r>
    </w:p>
    <w:p>
      <w:pPr>
        <w:pStyle w:val="ArticleScripture"/>
        <w:jc w:val="left"/>
      </w:pPr>
      <w:r>
        <w:rPr>
          <w:rFonts w:ascii="Nirmala UI" w:hAnsi="Nirmala UI" w:eastAsia="Nirmala UI" w:cs="Nirmala UI"/>
        </w:rPr>
        <w:t>“તે જ રીતે બાઇબલમાં પણ, તેની કૃપાના વૈભવનો ખજાનો રહેલો છે. તેના સત્યોની મહિમા, જે આકાશ જેટલી ઊંચી છે અને અનંતકાળને આવરી લે છે, પારખવામાં આવતી નથી. મનુષ્યજાતિના વિશાળ સમૂહ માટે ખ્રિસ્ત પોતે જ ‘સૂકી જમીનમાંથી નીકળેલા મૂળ સમાન’ છે, અને તેઓ તેમાં ‘એવું કોઈ સૌંદર્ય નથી જોતા કે’ તેઓ ‘તેની ઇચ્છા કરે.’ યશાયાહ 53:2. જ્યારે ઈસુ મનુષ્યોની વચ્ચે હતા, ત્યારે માનવત્વમાં દેવના પ્રકટીકરણરૂપે, શાસ્ત્રીઓ અને ફરીશીઓએ તેમને કહ્યું, ‘તું સામરી છે, અને તારામાં ભૂત છે.’ યોહાન 8:48. અહીં સુધી કે તેમના શિષ્યો પણ તેમના હૃદયના સ્વાર્થથી એટલા અંધ બન્યા હતા કે જેમણે તેમને પિતાના પ્રેમને પ્રગટ કરવા માટે આવનારાને સમજવામાં તેઓ ધીમા હતા. આ કારણસર ઈસુ મનુષ્યોની વચ્ચે રહીને પણ એકાંતમાં ચાલ્યા. તેમને સંપૂર્ણ રીતે તો માત્ર સ્વર્ગમાં જ સમજવામાં આવ્યા.” Thoughts from the Mount of Blessing, 25.</w:t>
      </w:r>
    </w:p>
    <w:p>
      <w:pPr>
        <w:pStyle w:val="ArticleBody"/>
        <w:jc w:val="left"/>
      </w:pPr>
      <w:r>
        <w:rPr>
          <w:rFonts w:ascii="Nirmala UI" w:hAnsi="Nirmala UI" w:eastAsia="Nirmala UI" w:cs="Nirmala UI"/>
        </w:rPr>
        <w:t>અમે હાલમાં જે સત્યો વહેંચી રહ્યા છીએ, તેઓને આ સંદર્ભમાં ઓળખવામાં આવવા જોઈએ કે ઇતિહાસભરમાં સત્યની વૃદ્ધિ ક્રમશઃ થતી આવે છે; અને તેથી પણ વધુ મહત્વની વાત એ છે કે સત્ય અંગેની અમારી સમજણને અલ્ફા અને ઓમેગાના સંદર્ભમાં સ્થાન આપવું જોઈએ—તે સંદર્ભમાં, જેમાં ઈસુ કોઈ વસ્તુના અંતને તેની શરૂઆત સાથે ઓળખાવે છે.</w:t>
      </w:r>
    </w:p>
    <w:p>
      <w:pPr>
        <w:pStyle w:val="ArticleBody"/>
        <w:jc w:val="left"/>
      </w:pPr>
      <w:r>
        <w:rPr>
          <w:rFonts w:ascii="Nirmala UI" w:hAnsi="Nirmala UI" w:eastAsia="Nirmala UI" w:cs="Nirmala UI"/>
        </w:rPr>
        <w:t>ચોથી કલીશિયા થાયાતીરા છે, અને તે તે સમયગાળાનું પ્રતિનિધિત્વ કરે છે જ્યારે પાપાસી બાઇબલની ભવિષ્યવાણીના પાંચમા રાજ્ય તરીકે શાસન કરતી હતી; આ જ તે સમયગાળો છે જેમાં જંગલસ્થ કલીશિયા બંધનમાં હતી. આધ્યાત્મિક બાબેલોન દ્વારા આધ્યાત્મિક ઇઝરાયલનું એક હજાર બેસો સાઠ વર્ષનું બંધન, શાબ્દિક બાબેલોનમાં શાબ્દિક ઇઝરાયલના સિત્તેર વર્ષના બંધન દ્વારા પૂર્વછાયિત કરવામાં આવ્યું હતું.</w:t>
      </w:r>
    </w:p>
    <w:p>
      <w:pPr>
        <w:pStyle w:val="ArticleScripture"/>
        <w:jc w:val="left"/>
      </w:pPr>
      <w:r>
        <w:rPr>
          <w:rFonts w:ascii="Nirmala UI" w:hAnsi="Nirmala UI" w:eastAsia="Nirmala UI" w:cs="Nirmala UI"/>
        </w:rPr>
        <w:t>“આજે દેવની કલીસિયા ખોવાઈ ગયેલી માનવજાતિના ઉદ્ધાર માટેની દૈવી યોજનાને પૂર્ણતા સુધી આગળ ધપાવવા સ્વતંત્ર છે. ઘણી સદીઓ સુધી દેવના લોકોએ પોતાની સ્વતંત્રતાઓ પર પ્રતિબંધ સહન કર્યો. સુસમાચારનું તેની શુદ્ધતામાં પ્રચાર કરવું નિષિદ્ધ કરવામાં આવ્યું હતું, અને જેઓ મનુષ્યોની આજ્ઞાઓનું ઉલ્લંઘન કરવાની હિંમત કરતા હતા તેમના પર અત્યંત કઠોર દંડ લાદવામાં આવતો હતો. પરિણામે, પ્રભુની મહાન નૈતિક દ્રાક્ષવાડી લગભગ સંપૂર્ણપણે નિર્વ્યાપ્ત રહી. લોકો દેવના વચનના પ્રકાશથી વંચિત રાખવામાં આવ્યા. ભ્રાંતિ અને અંધશ્રદ્ધાનો અંધકાર સત્ય ધર્મના જ્ઞાનને લુપ્ત કરી નાખવાની ધમકી આપતો હતો. ધરતી પરની દેવની કલીસિયા આ નિરંતર પીડાના લાંબા સમયગાળા દરમિયાન એટલી જ સાચી રીતે બંધનમાં હતી જેટલા નિર્વાસનકાળ દરમ્યાન બેબિલોનમાં બંધક રાખવામાં આવેલા ઇઝરાયેલના સંતાનો હતા.” Prophets and Kings, 714.</w:t>
      </w:r>
    </w:p>
    <w:p>
      <w:pPr>
        <w:pStyle w:val="ArticleBody"/>
        <w:jc w:val="left"/>
      </w:pPr>
      <w:r>
        <w:rPr>
          <w:rFonts w:ascii="Nirmala UI" w:hAnsi="Nirmala UI" w:eastAsia="Nirmala UI" w:cs="Nirmala UI"/>
        </w:rPr>
        <w:t>બાબેલમાં બંધકાઈના સિત્તેર વર્ષોનું પ્રતિનિધિત્વ થિયાતીરાની કલીસિયા દ્વારા થાય છે. થિયાતીરાની કલીસિયા તે પરિણામ છે, જેનું કારણ પર્ગમોસ દ્વારા પ્રતિનિધિત્વ પામે છે. પર્ગમોસનું પ્રતીક સમ્રાટ કોન્સ્ટન્ટાઇન છે, જેણે મૂર્તિપૂજાને ખ્રિસ્તી ધર્મ સાથે સંયોજિત કરી. તેની મૂર્તિપૂજાનું પ્રતીક સૂર્યની ઉપાસના હતું. પ્રાચીન ઇઝરાયલને થિયાતીરાના સિત્તેર વર્ષો માટે બંધકાઈમાં લઈ જવાનું બાઇબલીય કારણ એ હતું કે તેમના રાજાઓએ તેમના આસપાસની મૂર્તિપૂજક જાતિઓ સાથે સંબંધો અને મૈત્રીઓ બાંધ્યા, અને તે દેવના વચન સામેના સ્પષ્ટ બળવા રૂપે હતું. દેવે ઇઝરાયલને વારંવાર ચેતવણી આપી હતી કે તેઓ પોતાના આસપાસની અનાર્ય જાતિઓ સાથે ભળે નહીં. દસ આજ્ઞાઓ—જેની જમા રાખવાના સંરક્ષક તરીકે પ્રાચીન ઇઝરાયલને નિયુક્ત કરવામાં આવ્યું હતું—મૂર્તિઓની ઉપાસનાને કડક રીતે મનાઈ કરે છે. જ્યારે પ્રભુ હોળેબની ગુફા પાસે મૂસા પાસેથી પસાર થયા અને પોતાનો સ્વભાવ પ્રગટ કર્યો, ત્યારે તેમણે જેને અમે અહીં ઉલ્લેખી રહ્યા છીએ એ જ ચેતવણી બે વાર સમાવી હતી.</w:t>
      </w:r>
    </w:p>
    <w:p>
      <w:pPr>
        <w:pStyle w:val="ArticleScripture"/>
        <w:jc w:val="left"/>
      </w:pPr>
      <w:r>
        <w:rPr>
          <w:rFonts w:ascii="Nirmala UI" w:hAnsi="Nirmala UI" w:eastAsia="Nirmala UI" w:cs="Nirmala UI"/>
        </w:rPr>
        <w:t>અને તેણે કહ્યું, જો, હું એક વાચા બાંધું છું: તારા સર્વ લોકોની સમક્ષ હું એવા અદ્‌ભુત કાર્યો કરીશ, જે ન તો સમગ્ર પૃથ્વીમાં કદી કરવામાં આવ્યા છે, ન તો કોઈ જાતિમાં; અને જે લોકોની વચ્ચે તું છે તે સર્વ યહોવાના કાર્યને જોશે; કેમ કે હું તારા સાથે જે કરવાનું છું તે ભયંકર વાત છે. આજે હું તને જે આજ્ઞા આપું છું તેનું પાલન કર; જો, હું તારી આગળથી અમોરીને, કનાનીને, હિત્તીને, પેરિઝ્ઝીને, હિવ્વીને અને યબૂસીને હાંકી કાઢું છું. તારે પોતાની બાબતે સાવધાન રહેવું, એવું ન બને કે જ્યાં તું જઈ રહ્યો છે તે દેશના રહેવાસીઓ સાથે તું વાચા બાંધી લે, નહિ તો તે તારી વચ્ચે ફાંસો બનશે: પરંતુ તમારે તેમની વેદીઓ તોડી નાખવી, તેમની મૂર્તિઓ ભાંગી પાડવી, અને તેમના અશેરા-સ્તંભો કાપી નાખવા: કારણ કે તારે બીજા કોઈ દેવની ઉપાસના કરવી નહિ; કેમ કે યહોવા, જેનું નામ ઈર્ષાળુ છે, તે ઈર્ષાળુ દેવ છે: એવું ન બને કે તું તે દેશના રહેવાસીઓ સાથે વાચા બાંધી લે, અને તેઓ પોતાના દેવોના પાછળ વ્યભિચાર કરતા ફરે, અને પોતાના દેવોને બલિ અર્પે, અને કોઈ તને બોલાવે, અને તું તેના બલિમાંથી ખાય; અને તું તેમની દીકરીઓને તારા પુત્રો માટે લે, અને તેમની દીકરીઓ પોતાના દેવોના પાછળ વ્યભિચાર કરે, અને તારા પુત્રોને પણ પોતાના દેવોના પાછળ વ્યભિચાર કરવા પ્રેરે. નિર્ગમન 34:10–16.</w:t>
      </w:r>
    </w:p>
    <w:p>
      <w:pPr>
        <w:pStyle w:val="ArticleBody"/>
        <w:jc w:val="left"/>
      </w:pPr>
      <w:r>
        <w:rPr>
          <w:rFonts w:ascii="Nirmala UI" w:hAnsi="Nirmala UI" w:eastAsia="Nirmala UI" w:cs="Nirmala UI"/>
        </w:rPr>
        <w:t>આ અવતરણમાં જ ઈશ્વરે પ્રાચીન ઇઝરાયેલને બે વાર ચેતવણી આપી હતી, અને તેમની આસપાસની મૂર્તિપૂજક જાતિઓ સાથે કોઈ સંધિ ન કરવી એવી આજ્ઞા પ્રાચીન ઇઝરાયેલને આપવામાં આવી હતી તે વિષયે બાઇબલમાં અન્ય ઘણાં સાક્ષ્યો પણ છે. આ સમાધાનોની શરૂઆત ત્યારે થઈ જ્યારે પ્રાચીન ઇઝરાયેલે ઈશ્વર અને તેમના થિયોક્રેટિક શાસનનો ઇનકાર કર્યો. જ્યારે તેમણે રાજાની ઇચ્છા વ્યક્ત કરી, ત્યારે ઈશ્વરે તેમને રાજા રાખવાની મંજૂરી આપી, અને ત્યારથી આગળ બહુમતી રાજાઓએ—અને નિશ્ચિતરૂપે ઉત્તરનાં દસ વંશોનો દરેક રાજાએ—આ જ આજ્ઞાની અવગણના કરી. જે સિદ્ધાંત મુજબ ઇઝરાયેલે પોતાની આસપાસની મૂર્તિપૂજક જાતિઓથી અલગ અને વિશિષ્ટ રહેવું આવશ્યક હતું, તેનો ઇનકાર કરવામાં આવ્યો, અને તે સમાધાન દ્વારા તેનું પ્રતીકાત્મક નિદર્શન થયું, જેનું પ્રતીક બાદમાં કોન્સ્ટેન્ટાઇન બનવાનો હતો. પર્ગામોસ અને કોન્સ્ટેન્ટાઇન ઇઝરાયેલના તે રાજાઓના બળવાને પ્રતિનિધિત્વ કરે છે, જેઓએ ઈશ્વરની ચર્ચમાં મૂર્તિપૂજા પ્રવેશાવી. રાજા શાઉલથી આરંભેલો પતન ખ્રિસ્તી ચર્ચના તે પતનનું પૂર્વરૂપ હતો, જે આત્મિક બાબેલની બંદીવાઈ સુધી લઈ ગયો. રાજા શાઉલથી શરૂ કરીને બાબેલની બંદીવાઈ સુધી ચાલતો પવિત્ર ઇતિહાસ પર્ગામોસની ચર્ચ દ્વારા પ્રતીકરૂપે દર્શાવવામાં આવે છે. ત્યારબાદ આવેલી સિત્તેર વર્ષની બંદીવાઈ થાયાતીરાની ચર્ચ હતી.</w:t>
      </w:r>
    </w:p>
    <w:p>
      <w:pPr>
        <w:pStyle w:val="ArticleBody"/>
        <w:jc w:val="left"/>
      </w:pPr>
      <w:r>
        <w:rPr>
          <w:rFonts w:ascii="Nirmala UI" w:hAnsi="Nirmala UI" w:eastAsia="Nirmala UI" w:cs="Nirmala UI"/>
        </w:rPr>
        <w:t>એફેસસ તે પ્રતિનિધિત્વ કરે છે એવી કલીસિયાનું, જે વચનદત્ત દેશને વિજય કરવા આગળ વધે છે. એફેસસ મૂસાના સમયનું તથા મિસરની ગુલામીમાંથી ઇઝરાયેલના ઉદ્ધારનું પ્રતિનિધિત્વ કરે છે.</w:t>
      </w:r>
    </w:p>
    <w:p>
      <w:pPr>
        <w:pStyle w:val="ArticleScripture"/>
        <w:jc w:val="left"/>
      </w:pPr>
      <w:r>
        <w:rPr>
          <w:rFonts w:ascii="Nirmala UI" w:hAnsi="Nirmala UI" w:eastAsia="Nirmala UI" w:cs="Nirmala UI"/>
        </w:rPr>
        <w:t>“આ અંતિમ પેઢી માટે બાઇબલે પોતાના ખજાનાઓ એકત્ર કર્યા છે અને તેમને સાથે બાંધી રાખ્યા છે. જૂના કરારના ઇતિહાસની બધી મહાન ઘટનાઓ અને ગૌરવસભર વ્યવહારો આ અંતિમ દિવસોમાં મંડળીમાં પુનરાવર્તિત થયા છે અને થઈ રહ્યા છે.” Selected Messages, book 3, 338, 339.</w:t>
      </w:r>
    </w:p>
    <w:p>
      <w:pPr>
        <w:pStyle w:val="ArticleBody"/>
        <w:jc w:val="left"/>
      </w:pPr>
      <w:r>
        <w:rPr>
          <w:rFonts w:ascii="Nirmala UI" w:hAnsi="Nirmala UI" w:eastAsia="Nirmala UI" w:cs="Nirmala UI"/>
        </w:rPr>
        <w:t>મિસરમાંથી મુક્તિ દ્વારા પ્રતિનિધિત થતો ઇતિહાસ અંતિમ દિવસોમાં પુનરાવર્તિત થાય છે. તેથી તે મિલ્લરાઇટ ઇતિહાસમાં પણ પુનરાવર્તિત થયો હતો. આ કારણસર સિસ્ટર વ્હાઇટ મિલ્લરાઇટ ઇતિહાસનું વર્ણન કરવા માટે વારંવાર તે ઇતિહાસનો ઉલ્લેખ કરે છે. તેઓ 1844ની મહાન નિરાશાને હિબ્રૂઓની તે નિરાશા સાથે સમાનરેખિત કરે છે, જ્યારે તેઓ લાલ સમુદ્ર સમક્ષ ઊભા હતા અને ફેરાઉનની સેના તેમની પાછળથી તેમની તરફ આવી રહી હતી. તેઓ મિસરમાંથી મુક્તિના ઇતિહાસને ખ્રિસ્તના સમય સાથે પણ સમાનરેખિત કરે છે; તેથી ક્રોસ પર શિષ્યોની નિરાશા લાલ સમુદ્ર પરની નિરાશા દ્વારા પૂર્વછાયિત હતી, જેણે 1844ની મહાન નિરાશાનું પણ પૂર્વછાયાચિત્ર આપ્યું હતું. ક્રોસની નિરાશાએ ઇફેસસની સભાની શરૂઆતનું પ્રતિનિધિત્વ કર્યું હતું. પ્રાચીન ઇઝરાયેલની શરૂઆતમાં મૂસાનો સમય, જે ઇફેસસની સભા દ્વારા પ્રતિનિધિત થયો છે, તેણે ખ્રિસ્તના સમયમાં આધુનિક ઇઝરાયેલની શરૂઆતનું પણ પૂર્વછાયાચિત્ર આપ્યું હતું. બન્ને ઇતિહાસો ઇફેસસની સભા દ્વારા પ્રતિનિધિત થાય છે. અહીં અમે જે સત્યોને ઓળખી રહ્યા છીએ, તે વર્ષોથી Future for America દ્વારા ઘણી વાર જાહેરરૂપે રજૂ કરવામાં આવ્યા છે; તેથી હું માત્ર એક સંક્ષિપ્ત સમીક્ષા પ્રદાન કરી રહ્યો છું.</w:t>
      </w:r>
    </w:p>
    <w:p>
      <w:pPr>
        <w:pStyle w:val="ArticleBody"/>
        <w:jc w:val="left"/>
      </w:pPr>
      <w:r>
        <w:rPr>
          <w:rFonts w:ascii="Nirmala UI" w:hAnsi="Nirmala UI" w:eastAsia="Nirmala UI" w:cs="Nirmala UI"/>
        </w:rPr>
        <w:t>ખ્રિસ્તના ઇતિહાસમાં આપણે નવા કરારની તે પ્રજાની શરૂઆત શોધીએ છીએ, જેને ઉઠાવવામાં આવી રહી છે જ્યારે અગાઉના કરારની ચૂંટાયેલ પ્રજા પસાર કરી દેવામાં આવી રહી છે. ખ્રિસ્તનો ઇતિહાસ પ્રાચીન ઇઝરાયેલનો અંત છે, અને પ્રાચીન ઇઝરાયેલની શરૂઆતમાં મિસરથી થયેલા ઉદ્ધારના ઇતિહાસમાં અગાઉથી ચૂંટાયેલ કરારની એક પ્રજા હતી, જેને નવા કરારની પ્રજા માટે પસાર કરી દેવામાં આવી હતી.</w:t>
      </w:r>
    </w:p>
    <w:p>
      <w:pPr>
        <w:pStyle w:val="ArticleBody"/>
        <w:jc w:val="left"/>
      </w:pPr>
      <w:r>
        <w:rPr>
          <w:rFonts w:ascii="Nirmala UI" w:hAnsi="Nirmala UI" w:eastAsia="Nirmala UI" w:cs="Nirmala UI"/>
        </w:rPr>
        <w:t>ખ્રિસ્તના ઇતિહાસમાં, પૂર્વના પસંદ કરાયેલા લોકોએ ઈ.સ. 70માં યેરૂશાલેમના વિનાશ સાથે પોતાનો અંતિમ નિષ્કર્ષ પ્રાપ્ત કર્યો. આરંભે, મૂસાના સમયમાં, પૂર્વના પસંદ કરાયેલા લોકો ચાળીસ વર્ષના અવધિ દરમિયાન અરણ્યમાં મરી ગયા, અને યહોશુઆ તથા કાલેબ નવા પસંદ કરાયેલા લોકોના પ્રતિનિધિ બન્યા; જેમને સંદેશાને પ્રતિજ્ઞાત દેશ સુધી લઈ જવાનું નિર્ધારિત હતું, જેમ ઇફેસી કલીસિયાના સમયકાળના પ્રેરિતોએ સુસમાચારને વિશ્વ સુધી પહોંચાડ્યો હતો.</w:t>
      </w:r>
    </w:p>
    <w:p>
      <w:pPr>
        <w:pStyle w:val="ArticleBody"/>
        <w:jc w:val="left"/>
      </w:pPr>
      <w:r>
        <w:rPr>
          <w:rFonts w:ascii="Nirmala UI" w:hAnsi="Nirmala UI" w:eastAsia="Nirmala UI" w:cs="Nirmala UI"/>
        </w:rPr>
        <w:t>પ્રાચીન ઈઝરાયલનો અંત અને આધુનિક ઈઝરાયલનો પ્રારંભ—આ બન્ને એક પૂર્વ પસંદ કરાયેલા લોકોથી નવા પસંદ કરાયેલા લોકો તરફના સંક્રમણને ઓળખાવે છે. બે કે ત્રણ સાક્ષીઓની સાક્ષી પર કોઈ બાબત સ્થાપિત થાય છે; અને સાક્ષીઓની આ ત્રણેય રેખાઓ પૂર્વ પસંદ કરાયેલા લોકોના તલાકને ઓળખાવે છે, અને આ સાક્ષીઓ અલ્ફા અને ઓમેગાની મુદ્રા ધરાવે છે—તેના, જે શરૂઆતથી અંતને ઓળખાવે છે. જ્યારે દેવ એક લાખ ચુમ્માલીસ હજાર સાથે કરારમાં પ્રવેશ કરશે, ત્યારે એક એવો પૂર્વ પસંદ કરાયેલો લોકસમૂહ હશે જેને પસાર કરી દેવામાં આવશે. દેવ ગૂંચવણનો રચયિતા નથી; તે ક્યારેય બદલાતો નથી અને તેનો વચન ક્યારેય નિષ્ફળ જતું નથી.</w:t>
      </w:r>
    </w:p>
    <w:p>
      <w:pPr>
        <w:pStyle w:val="ArticleBody"/>
        <w:jc w:val="left"/>
      </w:pPr>
      <w:r>
        <w:rPr>
          <w:rFonts w:ascii="Nirmala UI" w:hAnsi="Nirmala UI" w:eastAsia="Nirmala UI" w:cs="Nirmala UI"/>
        </w:rPr>
        <w:t>મિસરમાંથી થયેલો ઉદ્ધાર અને યહોશુઆ દ્વારા દેવએ સિદ્ધ કરેલા વિજયોને ઇફેસસની કલીસિયા દ્વારા પ્રતિનિધિત કરવામાં આવે છે, પરંતુ ઇફેસસને પોતાનો પ્રથમ પ્રેમ ગુમાવવાનો નિર્ધારિત ભાગ્ય હતો. યહોશુઆને સમાધિ અપાયા પછી બીજી પેઢી ઊભી થઈ, જે સ્મુર્ના દ્વારા પ્રતિનિધિત અવધિને ચિહ્નિત કરતી હતી. વચનભૂમિને શુદ્ધ કરવાની યહોશુઆની અદ્ભુત કામગીરી કદી સંપૂર્ણ રીતે પૂર્ણ થઈ નહીં, કારણ કે પ્રજા પોતાનાથી સંતોષ પામી ગઈ અને યહોશુઆને સોંપાયેલ કાર્યનો ત્યાગ કરી દીધો. તેમણે પોતાનો પ્રથમ પ્રેમ ગુમાવ્યો. તે અવધિ ત્યાં સુધી ચાલુ રહી જ્યાં સુધી ઇઝરાયલે દેવને નકારી કાઢ્યો અને શમૂએલે રાજા શાઉલને અભિષિક્ત કર્યો; આ રીતે પર્ગામોસની કલીસિયાનો પ્રારંભ થયો.</w:t>
      </w:r>
    </w:p>
    <w:p>
      <w:pPr>
        <w:pStyle w:val="ArticleScripture"/>
        <w:jc w:val="left"/>
      </w:pPr>
      <w:r>
        <w:rPr>
          <w:rFonts w:ascii="Nirmala UI" w:hAnsi="Nirmala UI" w:eastAsia="Nirmala UI" w:cs="Nirmala UI"/>
        </w:rPr>
        <w:t>આ સંદેશ એશિયા માઇનરની સ્મર્ણા નામની સભાને, અને તે જ રીતે સમગ્ર ખ્રિસ્તી ચર્ચને, બીજી અને ત્રીજી સદીઓ દરમિયાન આવ્યો. તે એવો સમય હતો જ્યારે જગતમાં સર્વોચ્ચતા માટે પાગાનત્વ પોતાનો અંતિમ સંઘર્ષ કરી રહ્યું હતું. ખ્રિસ્તી ધર્મ અદ્દભુત ઝડપથી પ્રસરી ગયો હતો, અહીં સુધી કે તે સમગ્ર જગતમાં જાણીતો બની ગયો હતો. કેટલાકે હૃદયપરિવર્તનને કારણે ખ્રિસ્તના વિશ્વાસને સ્વીકાર્યો; અન્યોએ, રજૂ કરાયેલા તર્કબળની શક્તિને કારણે; અને હજી અન્યોએ, કારણ કે તેઓ જોઈ શકતા હતા કે પાગાનત્વનું કાર્યક્ષેત્ર ક્ષીણ થઈ રહ્યું હતું, અને નીતિએ તેમને તે પક્ષ તરફ દોર્યા જે વિજયી થવાનો વાયદો કરતો હતો. આ પરિસ્થિતિઓએ ચર્ચની આધ્યાત્મિકતાને નિર્બળ બનાવી. પ્રેરણાની આત્મા, જે પ્રેરિતકાળની ચર્ચનું લક્ષણ હતી, ધીરે ધીરે લુપ્ત થઈ ગઈ. આ એવી ભેટ છે કે જે વિશ્વાસની એકતામાં, જે ચર્ચને તે સોંપવામાં આવે છે તેને, લઈ આવે છે. જ્યારે સચ્ચા પ્રભુવક્તાઓ રહ્યા નહોતાં, ત્યારે ખોટા ઉપદેશો ઝડપથી ફેલાયા; ગ્રીકોના તત્ત્વજ્ઞાને પવિત્ર શાસ્ત્રોની ખોટી વ્યાખ્યા તરફ દોરી ગયું, અને પ્રાચીન ફરીસીઓનું સ્વધાર્મિકત્વ, જેને ખ્રિસ્તે વારંવાર નિંદ્યું હતું, ફરી એકવાર ચર્ચના મધ્યમાં દેખાવા લાગ્યું. કૉન્સ્ટન્ટાઇનના શાસન પહેલાંની બે સદીઓ દરમિયાન, ત્યારપછીની બે સદીઓમાં પૂર્ણરૂપે વિકસિત થયેલાં તે દુર્ગુણોના પાયો નાખવામાં આવ્યો. આ સમયગાળા દરમિયાન, રોમન સામ્રાજ્યના અનેક ભાગોમાં શહીદી લોકપ્રિય બની ગઈ. આ જેટલું અદ્ભુત જણાય તેટલું હોવા છતાં, હકીકત તો એવી જ હતી. આ ખ્રિસ્તીઓ અને પાગાનો વચ્ચે અસ્તિત્વમાં રહેલા સંબંધનું પરિણામ હતું.</w:t>
      </w:r>
    </w:p>
    <w:p>
      <w:pPr>
        <w:pStyle w:val="ArticleScripture"/>
        <w:jc w:val="left"/>
      </w:pPr>
      <w:r>
        <w:rPr>
          <w:rFonts w:ascii="Nirmala UI" w:hAnsi="Nirmala UI" w:eastAsia="Nirmala UI" w:cs="Nirmala UI"/>
        </w:rPr>
        <w:t>“રોમન વિશ્વમાં સર્વ રાષ્ટ્રોના ધર્મનો આદર કરવામાં આવતો હતો, પરંતુ ખ્રિસ્તીઓ કોઈ રાષ્ટ્ર નહોતા; તેઓ તો તિરસ્કૃત જાતિના માત્ર એક પંથ હતા. તેથી, જ્યારે તેઓ સર્વ વર્ગના મનુષ્યોના ધર્મની નિંદા કરવામાં અડગ રહ્યા, જ્યારે તેઓ ગુપ્ત સભાઓ રાખતા હતા, અને પોતાના સર્વાધિક નજીકના સગાંઓ તથા અત્યંત અંતરંગ મિત્રોના રિવાજો અને આચરણોથી પોતાને સંપૂર્ણપણે અલગ રાખતા હતા, ત્યારે તેઓ મૂર્તિપૂજક સત્તાધીશો માટે શંકાનો વિષય બન્યા, અને ઘણી વાર સતામણીના ભોગ બન્યા. ઘણી વાર, જ્યારે શાસકોના મનમાં વિરોધનો કોઈ ભાવ નહોતો, ત્યારે પણ તેઓ પોતે જ પોતાના ઉપર સતામણી લાવતા. આ ભાવનાના દૃષ્ટાંતરૂપે, ઇતિહાસ કાર્થેજના બિશપ સાયપ્રિયનના વધની વિગત આપે છે. જ્યારે તેની સજા વાંચવામાં આવી, ત્યારે સાંભળતી ખ્રિસ્તીઓની ભીડમાંથી સર્વત્ર એક ઉચ્ચાર ઉઠ્યો, જેમણે કહ્યું, ‘અમે તેની સાથે મરીશું.’”</w:t>
      </w:r>
    </w:p>
    <w:p>
      <w:pPr>
        <w:pStyle w:val="ArticleScripture"/>
        <w:jc w:val="left"/>
      </w:pPr>
      <w:r>
        <w:rPr>
          <w:rFonts w:ascii="Nirmala UI" w:hAnsi="Nirmala UI" w:eastAsia="Nirmala UI" w:cs="Nirmala UI"/>
        </w:rPr>
        <w:t>“જે ભાવનાથી અનેક દાવો કરતા ખ્રિસ્તીઓએ મૃત્યુ સ્વીકાર્યું, અને અનાવશ્યક રીતે સરકારની વૈરભાવનાને પણ ઉશ્કેરેલી, તેનું કદાચ ઈ.સ. 303માં સમ્રાટ ડાયોક્લેશિયન અને તેના સહાયક ગેલેરીયસ દ્વારા બહાર પાડવામાં આવેલા સતામણીના ફરમાન સાથે ઘણું લેવાદેવા હતું. તે ફરમાન તેની ભાવના મુજબ સર્વવ્યાપક હતું, અને દસ વર્ષ સુધી તે વધુ કે ઓછી કડકાઈથી અમલમાં મૂકવામાં આવ્યું.” Steven Haskell, The Story of the Seer of Patmos, 50. 51.</w:t>
      </w:r>
    </w:p>
    <w:p>
      <w:pPr>
        <w:pStyle w:val="ArticleBody"/>
        <w:jc w:val="left"/>
      </w:pPr>
      <w:r>
        <w:rPr>
          <w:rFonts w:ascii="Nirmala UI" w:hAnsi="Nirmala UI" w:eastAsia="Nirmala UI" w:cs="Nirmala UI"/>
        </w:rPr>
        <w:t>સ્મુર્ના એ તે બે કલીસિયાઓમાંની એક છે જેને પ્રભુ તરફથી કોઈ ઠપકો મળતો નથી, છતાં ઇતિહાસ સાક્ષી આપે છે કે તે સમયગાળા દરમ્યાન શહીદ કરવામાં આવેલા લોકોમાંના કેટલાક એવા હતા જેઓની પ્રેરણાઓ દૈવી નહીં પરંતુ માનવીય આવેગો પર આધારિત હતી. ન્યાયાધીશોના પુસ્તકની શરૂઆત યહોશુઆના મૃત્યુનો ઉલ્લેખ કરીને થાય છે, અને તેમાં એક એવો વાક્ય છે જે પુસ્તકમાં બે વખત પુનરાવર્તિત થાય છે અને જે ન્યાયાધીશોના ઇતિહાસને વ્યાખ્યાયિત કરે છે. બીજી વખત તે વાક્યનો ઉલ્લેખ થાય છે ત્યારે તે પુસ્તકનો અંતિમ શ્લોક છે. પુસ્તકનો પ્રથમ શ્લોક યહોશુઆના અંતને ચિહ્નિત કરે છે અને અંતિમ શ્લોક ઇતિહાસનો સારાંશ આપે છે.</w:t>
      </w:r>
    </w:p>
    <w:p>
      <w:pPr>
        <w:pStyle w:val="ArticleScripture"/>
        <w:jc w:val="left"/>
      </w:pPr>
      <w:r>
        <w:rPr>
          <w:rFonts w:ascii="Nirmala UI" w:hAnsi="Nirmala UI" w:eastAsia="Nirmala UI" w:cs="Nirmala UI"/>
        </w:rPr>
        <w:t>યહોશુઆના મૃત્યુ પછી એવું થયું કે ઇઝરાયલના સંતાનોએ યહોવાને પૂછીને કહ્યું, “કનાનીઓ સામે યુદ્ધ કરવા માટે અમારી તરફથી પ્રથમ કોણ ચઢાઈ કરશે?”… તે દિવસોમાં ઇઝરાયલમાં કોઈ રાજા ન હતો, પરંતુ દરેક માણસ પોતાની જ નજરે જે યોગ્ય લાગતું તે જ કરતો હતો… તે દિવસોમાં ઇઝરાયલમાં કોઈ રાજા ન હતો: દરેક માણસ પોતાની જ નજરે જે યોગ્ય લાગતું તે જ કરતો હતો. ન્યાયાધીશો 1:1; 17:16; 21:25.</w:t>
      </w:r>
    </w:p>
    <w:p>
      <w:pPr>
        <w:pStyle w:val="ArticleBody"/>
        <w:jc w:val="left"/>
      </w:pPr>
      <w:r>
        <w:rPr>
          <w:rFonts w:ascii="Nirmala UI" w:hAnsi="Nirmala UI" w:eastAsia="Nirmala UI" w:cs="Nirmala UI"/>
        </w:rPr>
        <w:t>જેમ સ્મૂર્નાના ઇતિહાસમાં શરૂઆતથી અંત સુધી “આત્મ” એક મુખ્ય વિષય હતો, તેમ જ અહીં પણ હતું. કારણ કે તેમના પાસે કોઈ રાજા ન હતો, તેઓએ જે કરવું પસંદ કર્યું તે જ કરવા નક્કી કર્યું. માર્ગદર્શનનો અભાવ—હાસ્કેલે સ્મૂર્નાના ઇતિહાસમાં જેને કાર્યરત ભવિષ્યવાણીના આત્માના અભાવ તરીકે ઓળખાવ્યો હતો—તે જ અહીં પણ હતો. બંને ઇતિહાસોમાં માર્ગદર્શનના અભાવે વ્યક્તિના પોતાના પ્રેરણાઓના આધારે નિર્ણયો લેવાય તેવો દરવાજો ખોલ્યો. ઇફેસસ મિસરથી થયેલ મુક્તિનું પ્રતિનિધિત્વ કરે છે. ન્યાયાધીશોના પુસ્તકમાં નોંધાયેલ ઇતિહાસનું પ્રતિનિધિત્વ સ્મૂર્નાની કલીશિયા કરે છે. રાજા શાઉલથી લઈને બેબિલોનની બંદીવાસ સુધીનો સમય પર્ગમોસની કલીશિયા દ્વારા પ્રતિનિધિત્વ પામે છે, અને બેબિલોનની બંદીવાસ થિયાતિરાની કલીશિયા દ્વારા પ્રતિનિધિત્વ પામે છે.</w:t>
      </w:r>
    </w:p>
    <w:p>
      <w:pPr>
        <w:pStyle w:val="ArticleBody"/>
        <w:jc w:val="left"/>
      </w:pPr>
      <w:r>
        <w:rPr>
          <w:rFonts w:ascii="Nirmala UI" w:hAnsi="Nirmala UI" w:eastAsia="Nirmala UI" w:cs="Nirmala UI"/>
        </w:rPr>
        <w:t>અગ્રગણ્યોએ ઓળખી કાઢેલી ઘટનાની સાથે સુસંગત રીતે, કલીસિયાઓ, મુદ્રાઓ અને તુરીઓમાં ચાર અને ત્રણની એક વિભાગરચના જોવા મળે છે; અને પ્રાચીન ઇઝરાયલના ઇતિહાસમાં પ્રથમ ચાર કલીસિયાઓની શરૂઆત મિસરી કેદખાનાથી થાય છે અને અંત બાબિલીયન કેદખાનાથી થાય છે, કેમ કે આલ્ફા અને ઓમેગા હંમેશાં અંતને શરૂઆત સાથે ઓળખાવે છે. આધુનિક ઇઝરાયલના ઇતિહાસમાં પ્રથમ ચાર કલીસિયાઓની શરૂઆત યહૂદીઓના રોમન સત્તા અધિન થવાથી થાય છે, અને આ ચાર કલીસિયાઓનો અંત આધ્યાત્મિક યહૂદીઓના બારસો સાઠ વર્ષ સુધી આધ્યાત્મિક રોમના અધિન થવાથી થાય છે.</w:t>
      </w:r>
    </w:p>
    <w:p>
      <w:pPr>
        <w:pStyle w:val="ArticleBody"/>
        <w:jc w:val="left"/>
      </w:pPr>
      <w:r>
        <w:rPr>
          <w:rFonts w:ascii="Nirmala UI" w:hAnsi="Nirmala UI" w:eastAsia="Nirmala UI" w:cs="Nirmala UI"/>
        </w:rPr>
        <w:t>થુયાતીરા પછી જે આવ્યું તે સાર્દીસ હતું, જે ત્યારે શરૂ થયું જ્યારે તેઓ થુયાતીરા દ્વારા રૂપકરૂપે દર્શાવાયેલી બાબેલની બંધિવાસિતામાંથી બહાર આવ્યા. સાર્દીસ એવી કલીસિયા છે જેને જીવતી હોવાનો નામ હતો, પરંતુ તે જીવતી નહોતી. જીવનનો તેનો દાવો એક અસત્ય હતો. રસપ્રદ વાત એ છે કે સાતેય કલીસિયાઓમાં માત્ર “સાર્દીસ” એવો શબ્દ છે જેને કોઈ નિશ્ચિત અર્થવ્યાખ્યા નથી. ઇતિહાસ અને પદોના સંદર્ભના આધારે સાર્દીસને અર્થો આપવાનો પ્રયાસ થયો છે, પરંતુ આ નામની કોઈ વ્યૂત્પત્તિશાસ્ત્રીય વ્યાખ્યા ઉપલબ્ધ નથી. તેને નામ છે, પરંતુ નથી.</w:t>
      </w:r>
    </w:p>
    <w:p>
      <w:pPr>
        <w:pStyle w:val="ArticleScripture"/>
        <w:jc w:val="left"/>
      </w:pPr>
      <w:r>
        <w:rPr>
          <w:rFonts w:ascii="Nirmala UI" w:hAnsi="Nirmala UI" w:eastAsia="Nirmala UI" w:cs="Nirmala UI"/>
        </w:rPr>
        <w:t>“પરંતુ બીજા મંદિરની ભવ્યતા પ્રથમ મંદિરની સમકક્ષ ન હતી; અને પ્રથમ મંદિરને સંબંધિત દૈવી ઉપસ્થિતિના તે દૃશ્યમાન ચિહ્નોથી પણ તે પવિત્ર કરવામાં આવ્યું ન હતું. તેની પ્રતિષ્ઠાને ચિહ્નિત કરવા માટે અલૌકિક શક્તિનું કોઈ પ્રકટ થવું થયું નહોતું. નવીનિર્મિત પવિત્રસ્થાનને ભરપૂર કરી દે તેવો મહિમાનો કોઈ મેઘ જોવા મળ્યો નહોતો. તેની વેદી પરના બલિદાનને ભસ્મ કરવા સ્વર્ગમાંથી કોઈ અગ્નિ ઉતર્યો નહોતો. પરમપવિત્ર સ્થાને કરૂબીઓની વચ્ચે શેખીનાહ હવે નિવાસ કરતી ન હતી; તેમાં કરારપેટી, કૃપાસન, અને સાક્ષ્યના પાટિયા મળતા નહોતા. યહોવાહની ઇચ્છા પૂછતા યાજકને જાણ થાય તે માટે સ્વર્ગમાંથી કોઈ વાણી સંભળાઈ નહોતી.” The Great Controversy, 24.</w:t>
      </w:r>
    </w:p>
    <w:p>
      <w:pPr>
        <w:pStyle w:val="ArticleBody"/>
        <w:jc w:val="left"/>
      </w:pPr>
      <w:r>
        <w:rPr>
          <w:rFonts w:ascii="Nirmala UI" w:hAnsi="Nirmala UI" w:eastAsia="Nirmala UI" w:cs="Nirmala UI"/>
        </w:rPr>
        <w:t>બાબિલોનની બંદીવાઈ પછી તેમણે યરુશાલેમ અને મંદિર ફરીથી બાંધ્યાં. ત્યારબાદ તેમના પાસે ફરી એક વાર નામ હતું, કારણ કે દેવએ યરુશાલેમમાં પોતાનું નામ મૂકવાનું વચન આપ્યું હતું. પરંતુ તેમનું નામ તેમના સ્વભાવનું પ્રતિનિધિત્વ કરે છે, અને તેમની વ્યક્તિગત હાજરીના અભાવે એ દર્શાવ્યું કે તેમના પાસે જીવનનું પ્રતિનિધિત્વ કરતું નામ તો હતું, પરંતુ વાસ્તવમાં તેમની પાસે જીવન ઉત્પન્ન કરતી હાજરી હવે રહી નહોતી. વાસ્તવમાં તેમના પાસે માત્ર ધાર્મિક દાવો અને દંભ જ હતો.</w:t>
      </w:r>
    </w:p>
    <w:p>
      <w:pPr>
        <w:pStyle w:val="ArticleBody"/>
        <w:jc w:val="left"/>
      </w:pPr>
      <w:r>
        <w:rPr>
          <w:rFonts w:ascii="Nirmala UI" w:hAnsi="Nirmala UI" w:eastAsia="Nirmala UI" w:cs="Nirmala UI"/>
        </w:rPr>
        <w:t>સાર્દિસમાં છેલ્લો સ્વર એવા એલિયાહનું વચન આપતો હતો, જે પ્રભુના મહાન અને ભયાનક દિવસ પહેલાં આવવાનો હતો. પ્રાચીન ઇઝરાયેલ માટે યેરૂશાલેમનો વિનાશ પ્રભુનો મહાન અને ભયંકર દિવસ હતો. આ કારણસર Sister White 70ADમાં થયેલા યેરૂશાલેમના વિનાશને પ્રભુના મહાન અને ભયંકર દિવસના એક દૃષ્ટાંત તરીકે ઉલ્લેખ કરે છે, જે સાત અંતિમ આફતો તરીકે પ્રતિનિધિત થાય છે. ફિલાડેલ્ફિયાનો ચર્ચ અરણ્યમાં પોકારતા યોહાન બાપ્તિસ્તાના સ્વરથી શરૂ થયો, અને આ રીતે તે વિલિયમ મિલરના સ્વરનો પ્રતીક બને છે. યોહાન બાપ્તિસ્તા અને વિલિયમ મિલરનાં સ્વરો તેવા લોકસમૂહને લાઓદિકેયાનો સંદેશ રજૂ કરતા હતા, જે માનતો હતો કે બધું સારું છે, જ્યારે વાસ્તવમાં બધું જ ખોટું હતું. યોહાન બાપ્તિસ્તા અને વિલિયમ મિલર બંનેએ વૃક્ષના મૂળ પર કુહાડી મૂકી. સાર્દિસને આપેલો સંદેશ એવો હતો કે “સાર્દિસમાં થોડાં નામો તો એવા છે જેઓએ પોતાના વસ્ત્રોને અશુદ્ધ કર્યા નથી; અને તેઓ મારા સાથે શ્વેત વસ્ત્રોમાં ફરશે, કેમ કે તેઓ યોગ્ય છે.” યોહાન બાપ્તિસ્તા અને વિલિયમ મિલર તેઓનું પ્રતિનિધિત્વ કરે છે, જે સાર્દિસ દ્વારા દર્શાવવામાં આવેલા સમયગાળામાંથી બહાર આવ્યા હતા અને ખ્રિસ્ત સાથે ચાલવા યોગ્ય હતા.</w:t>
      </w:r>
    </w:p>
    <w:p>
      <w:pPr>
        <w:pStyle w:val="ArticleScripture"/>
        <w:jc w:val="left"/>
      </w:pPr>
      <w:r>
        <w:rPr>
          <w:rFonts w:ascii="Nirmala UI" w:hAnsi="Nirmala UI" w:eastAsia="Nirmala UI" w:cs="Nirmala UI"/>
        </w:rPr>
        <w:t>“વિલિયમ મિલર દ્વારા પ્રચારિત સત્યને સ્વીકારવા હજારો લોકો પ્રેરાયા, અને એલિયાહના આત્મા અને શક્તિમાં દેવના સેવકો ઉભા કરવામાં આવ્યા જેથી તેઓ આ સંદેશની જાહેરાત કરે. જેમ ઈસુના અગ્રણિ યોહાન, તેમ આ ગંભીર સંદેશનો પ્રચાર કરનારાઓએ વૃક્ષના મૂળ પર કુહાડી મૂકવા અને લોકોને પસ્તાવા યોગ્ય ફળ લાવવા આહ્વાન કરવા માટે પોતાને બાધ્ય અનુભવ્યા. તેમની સાક્ષી એવી હતી કે તેણે કલીસિયાઓને જાગૃત કરે, તેમને શક્તિશાળી રીતે અસર કરે, અને તેમના વાસ્તવિક સ્વભાવને પ્રગટ કરે. અને જ્યારે આવનારા ક્રોધથી ભાગી જવાની ગંભીર ચેતવણી જાહેર કરવામાં આવી, ત્યારે કલીસિયાઓ સાથે જોડાયેલા ઘણા લોકોએ ચંગાઈનો સંદેશ સ્વીકાર્યો; તેમણે પોતાની પીઠફેરાઓ જોઈ, અને પસ્તાવાના કડવા આંસુઓ તથા આત્માની ઊંડી વ્યથામાં, દેવ સમક્ષ પોતાને નમ્ર બનાવ્યા. અને જ્યારે દેવનો આત્મા તેમના પર ઉતર્યો, ત્યારે તેમણે આ પોકાર ગુંજાવવામાં સહાય કરી, ‘દેવનો ભય રાખો, અને તેને મહિમા આપો; કેમ કે તેના ન્યાયનો સમય આવી પહોંચ્યો છે.’” Early Writings, 233.</w:t>
      </w:r>
    </w:p>
    <w:p>
      <w:pPr>
        <w:pStyle w:val="ArticleBody"/>
        <w:jc w:val="left"/>
      </w:pPr>
      <w:r>
        <w:rPr>
          <w:rFonts w:ascii="Nirmala UI" w:hAnsi="Nirmala UI" w:eastAsia="Nirmala UI" w:cs="Nirmala UI"/>
        </w:rPr>
        <w:t>પ્રકટીકરણની સાત કલીસિયાઓ પ્રેરિતોના સમયથી લઈને ખ્રિસ્તના દ્વિતીય આગમન સુધીના ઇતિહાસનું પ્રતિનિધિત્વ કરે છે, અને આ સાત કલીસિયાઓ પ્રાચીન ઇઝરાયેલના ભવિષ્યવક્તા મૂસા થી લઈને ખ્રિસ્તના પ્રથમ આગમન સુધીના ઇતિહાસનું પણ પ્રતિનિધિત્વ કરે છે.</w:t>
      </w:r>
    </w:p>
    <w:p>
      <w:pPr>
        <w:pStyle w:val="ArticleScripture"/>
        <w:jc w:val="left"/>
      </w:pPr>
      <w:r>
        <w:rPr>
          <w:rFonts w:ascii="Nirmala UI" w:hAnsi="Nirmala UI" w:eastAsia="Nirmala UI" w:cs="Nirmala UI"/>
        </w:rPr>
        <w:t>ઇઝરાયલના સંતાનોની પરિક્ષાઓ, અને ખ્રિસ્તના પ્રથમ આગમનથી થોડા પહેલાં તેમની મનોદશા, ખ્રિસ્તના દ્વિતीय આગમન પહેલાંના તેમના અનુભવમાં દેવપ્રજાની સ્થિતિનું દૃષ્ટાંત આપે છે.</w:t>
      </w:r>
    </w:p>
    <w:p>
      <w:pPr>
        <w:pStyle w:val="ArticleScripture"/>
        <w:jc w:val="left"/>
      </w:pPr>
      <w:r>
        <w:rPr>
          <w:rFonts w:ascii="Nirmala UI" w:hAnsi="Nirmala UI" w:eastAsia="Nirmala UI" w:cs="Nirmala UI"/>
        </w:rPr>
        <w:t>“કાનાન દેશમાં પ્રવેશ કરતાં જરા પહેલાં જેમ ઇઝરાયલની સંતતિ માટે શૈતાનના ફાંસા ગોઠવવામાં આવ્યા હતા, તેમ જ ખરેખર આપણા માટે પણ ગોઠવવામાં આવ્યા છે. અમે તે લોકોના ઇતિહાસનું પુનરાવર્તન કરી રહ્યા છીએ.</w:t>
      </w:r>
    </w:p>
    <w:p>
      <w:pPr>
        <w:pStyle w:val="ArticleScripture"/>
        <w:jc w:val="left"/>
      </w:pPr>
      <w:r>
        <w:rPr>
          <w:rFonts w:ascii="Nirmala UI" w:hAnsi="Nirmala UI" w:eastAsia="Nirmala UI" w:cs="Nirmala UI"/>
        </w:rPr>
        <w:t>“તેમનો ઇતિહાસ આપણાં માટે એક ગૌરવપૂર્ણ ચેતવણી હોવી જોઈએ. જ્યારે પ્રભુને પોતાના લોકો માટે પ્રકાશ હોય, ત્યારે શેતાન શાંતિથી બાજુએ ઊભો રહેશે અને તેઓ તેને પ્રાપ્ત ન કરે તે માટે કોઈ પ્રયત્ન નહીં કરે—એવું આપણે ક્યારેય અપેક્ષા રાખવી નહીં. આવો, આપણે સાવચેત રહીએ કે દેવ જે પ્રકાશ મોકલે છે તેને આપણે માત્ર એટલા માટે અસ્વીકાર ન કરીએ કે તે આપણને ગમે એવી રીતથી નથી આવતો.... જો કોઈ એવા હોય કે જે પોતે પ્રકાશને ન જુએ અને સ્વીકારી ન શકે, તો તેઓ બીજાઓના માર્ગમાં અવરોધ ન બને.”</w:t>
      </w:r>
    </w:p>
    <w:p>
      <w:pPr>
        <w:pStyle w:val="ArticleScripture"/>
        <w:jc w:val="left"/>
      </w:pPr>
      <w:r>
        <w:rPr>
          <w:rFonts w:ascii="Nirmala UI" w:hAnsi="Nirmala UI" w:eastAsia="Nirmala UI" w:cs="Nirmala UI"/>
        </w:rPr>
        <w:t>“‘હું આજે તમારા વિરુદ્ધ આકાશ અને પૃથ્વીને સાક્ષી રાખું છું કે મેં તમારા સમક્ષ જીવન અને મરણ, આશીર્વાદ અને શાપ મૂકી દીધાં છે; તેથી જીવનને પસંદ કરો, જેથી તમે અને તમારું સંતાન બંને જીવતા રહો; જેથી તમે યહોવા તમારા દેવને પ્રેમ કરો, અને તેની વાણીનું પાલન કરો, અને તેને વળગી રહો; કારણ કે તે જ તમારું જીવન છે અને તમારા દિવસોની દીર્ઘતા છે; જેથી તમે તે દેશમાં વસો જે યહોવાએ તમારા પિતૃઓને, અબ્રાહામને, ઇસ્હાકને, અને યાકૂબને, તેમને આપવાની શપથપૂર્વક પ્રતિજ્ઞા કરી હતી.’”</w:t>
      </w:r>
    </w:p>
    <w:p>
      <w:pPr>
        <w:pStyle w:val="ArticleScripture"/>
        <w:jc w:val="left"/>
      </w:pPr>
      <w:r>
        <w:rPr>
          <w:rFonts w:ascii="Nirmala UI" w:hAnsi="Nirmala UI" w:eastAsia="Nirmala UI" w:cs="Nirmala UI"/>
        </w:rPr>
        <w:t>“આ ગીત ઐતિહાસિક નહોતું, પરંતુ ભવિષ્યવાણીાત્મક હતું. તેમાં ભૂતકાળમાં દેવએ પોતાની પ્રજાજન સાથે કરેલા અદ્ભુત વ્યવહારોનું વર્ણન કરવામાં આવ્યું હતું, તેમ છતાં તેણે ભવિષ્યનાં મહાન પ્રસંગોની પણ પૂર્વછાયા દર્શાવી હતી—અર્થાત્ જ્યારે ખ્રિસ્ત સામર્થ્ય અને મહિમા સાથે બીજી વાર આવશે, ત્યારે વિશ્વાસુઓને મળનારી અંતિમ વિજયની.”</w:t>
      </w:r>
    </w:p>
    <w:p>
      <w:pPr>
        <w:pStyle w:val="ArticleScripture"/>
        <w:jc w:val="left"/>
      </w:pPr>
      <w:r>
        <w:rPr>
          <w:rFonts w:ascii="Nirmala UI" w:hAnsi="Nirmala UI" w:eastAsia="Nirmala UI" w:cs="Nirmala UI"/>
        </w:rPr>
        <w:t>“પ્રેરિત પૌલ સ્પષ્ટપણે કહે છે કે ઇઝરાયેલી લોકોના પ્રવાસોમાં થયેલો તેમનો અનુભવ આ વિશ્વયુગમાં જીવતા લોકોના હિત માટે નોંધવામાં આવ્યો છે, એટલે કે તેઓ માટે જેઓ પર વિશ્વના અંતો આવી પહોંચ્યા છે. અમે એવું માનતા નથી કે અમારા જોખમો હિબ્રીઓના જોખમોથી જરા પણ ઓછા છે, પરંતુ વધુ મોટા છે.” Healthful Living, 280, 281.</w:t>
      </w:r>
    </w:p>
    <w:p>
      <w:pPr>
        <w:pStyle w:val="ArticleBody"/>
        <w:jc w:val="left"/>
      </w:pPr>
      <w:r>
        <w:rPr>
          <w:rFonts w:ascii="Nirmala UI" w:hAnsi="Nirmala UI" w:eastAsia="Nirmala UI" w:cs="Nirmala UI"/>
        </w:rPr>
        <w:t>મિસરમાંથી થયેલી મુક્તિનું પ્રતિનિધિત્વ ઇફેસસની કલીસિયા દ્વારા થાય છે, અને તે ઇતિહાસમાં ઇફેસસની કલીસિયાનું પ્રતીક યહોશુઆ હતો. જેમને ભગવાને મિસરમાંથી બહાર લાવ્યા હતા તેઓ દસ અનુસારી પરીક્ષાઓમાં નિષ્ફળ ગયા પછી, પ્રભુએ બળવાખોરોમાંથી કરાર દૂર કરીને તેને યહોશુઆ અને કાલેબને આપ્યો.</w:t>
      </w:r>
    </w:p>
    <w:p>
      <w:pPr>
        <w:pStyle w:val="ArticleScripture"/>
        <w:jc w:val="left"/>
      </w:pPr>
      <w:r>
        <w:rPr>
          <w:rFonts w:ascii="Nirmala UI" w:hAnsi="Nirmala UI" w:eastAsia="Nirmala UI" w:cs="Nirmala UI"/>
        </w:rPr>
        <w:t>તેમને કહો, પ્રભુ કહે છે: જેટલું સત્ય છે કે હું જીવિત છું, તેમ જ તમે મારા કાનમાં જે કહ્યું છે, તે જ હું તમારી સાથે કરીશ: તમારા મૃતદેહો આ અરણ્યમાં પડી રહેશે; અને તમારામાંથી જે જેની ગણતરી કરવામાં આવી હતી, તમારી સમગ્ર સંખ્યા મુજબ, વીસ વર્ષના અને તેથી ઉપરના, જેઓએ મારા વિરુદ્ધ કુરકુર કર્યું છે, તેઓ નિશ્ચયે તે દેશમાં પ્રવેશ કરશે નહિ, જેના વિષે મેં શપથ કર્યો હતો કે હું તમને તેમાં વસાવું; યેફુન્નેહનો પુત્ર કાલેબ અને નૂનનો પુત્ર યહોશુઆ સિવાય. ગણના 14:28–30.</w:t>
      </w:r>
    </w:p>
    <w:p>
      <w:pPr>
        <w:pStyle w:val="ArticleBody"/>
        <w:jc w:val="left"/>
      </w:pPr>
      <w:r>
        <w:rPr>
          <w:rFonts w:ascii="Nirmala UI" w:hAnsi="Nirmala UI" w:eastAsia="Nirmala UI" w:cs="Nirmala UI"/>
        </w:rPr>
        <w:t>સિસ્ટર વ્હાઇટ દર્શાવે છે કે યહોશુઆ અને કાલેબ તેઓનું પ્રતિનિધિત્વ કરે છે, “જેઓ પર વિશ્વના અંતો આવી પહોંચ્યા છે,” અને જેઓ “બલિદાન દ્વારા દેવ સાથે કરાર કરે છે.”</w:t>
      </w:r>
    </w:p>
    <w:p>
      <w:pPr>
        <w:pStyle w:val="ArticleScripture"/>
        <w:jc w:val="left"/>
      </w:pPr>
      <w:r>
        <w:rPr>
          <w:rFonts w:ascii="Nirmala UI" w:hAnsi="Nirmala UI" w:eastAsia="Nirmala UI" w:cs="Nirmala UI"/>
        </w:rPr>
        <w:t>“આ ઇતિહાસ અમારી ચેતવણી માટે લખાયો હતો, જેમના ઉપર જગતના અંતો આવી પહોંચ્યા છે. આજે દેવના લોકો કેટલી વાર ઇઝરાયેલના સંતાનોના અનુભવને ફરી જીવે છે! કેટલી વાર તેઓ ગૂંજાર કરે છે અને ફરિયાદ કરે છે! કેટલી વાર પ્રભુ તેમને આગળ વધવા કહે ત્યારે તેઓ પાછળ હટી જાય છે! કાલેબ અને યોશુઆ જેવા—નિષ્ઠાવાન અને અડગ વિશ્વાસ ધરાવતા—માણસોની અછતને કારણે દેવનું કાર્ય પીડાઈ રહ્યું છે. દેવ એવા મનુષ્યોને બોલાવે છે કે જે પોતાને તેમની પાસે અર્પણ કરે જેથી તેઓ તેમના આત્માથી પરિપૂર્ણ થાય. ખ્રિસ્ત અને માનવજાતનું કાર્ય પવિત્રીકૃત, આત્મબલિદાન આપનારા મનુષ્યોની માંગ કરે છે, એવા મનુષ્યોની, જે છાવણીની બહાર જઈ નિંદા સહન કરતા હોય. તેઓ બળવાન, શૂરવીર મનુષ્યો હોય, ઉત્તમ કાર્યો માટે યોગ્ય હોય, અને તેઓ દેવ સાથે બલિ દ્વારા કરાર બાંધે.” Review and Herald, May 20, 1902.</w:t>
      </w:r>
    </w:p>
    <w:p>
      <w:pPr>
        <w:pStyle w:val="ArticleBody"/>
        <w:jc w:val="left"/>
      </w:pPr>
      <w:r>
        <w:rPr>
          <w:rFonts w:ascii="Nirmala UI" w:hAnsi="Nirmala UI" w:eastAsia="Nirmala UI" w:cs="Nirmala UI"/>
        </w:rPr>
        <w:t>નવિકૃત થતો કરાર, જેનું પ્રતિનિધિત્વ યહોશુઆ અને કાલેબ સાથે કરારના નવનવીકરણ દ્વારા થાય છે, તે એક લાખ ચુમ્માલીસ હજાર અને મહાન સમૂહ સાથેનો કરાર છે. મૂળ કરારમાં પસંદ કરાયેલા લોકો દેવથી વિચ્છિન્ન કરવામાં આવે છે અને રણમાં મરી જવા માટે નિર્ધારિત થાય છે, ત્યાર પછી આ કરારનું નવનવીકરણ થાય છે. એક લાખ ચુમ્માલીસ હજાર સાથેનો કરાર એ જ ઐતિહાસિક પ્રસંગમાં પૂર્ણ થાય છે, જેમાં અગાઉના પસંદ કરાયેલા લોકોનો અસ્વીકાર થાય છે.</w:t>
      </w:r>
    </w:p>
    <w:p>
      <w:pPr>
        <w:pStyle w:val="ArticleBody"/>
        <w:jc w:val="left"/>
      </w:pPr>
      <w:r>
        <w:rPr>
          <w:rFonts w:ascii="Nirmala UI" w:hAnsi="Nirmala UI" w:eastAsia="Nirmala UI" w:cs="Nirmala UI"/>
        </w:rPr>
        <w:t>એફેસસનો અર્થ ઇચ્છનીય થાય છે, અને યહોશુઆ તથા પ્રારંભિક ચર્ચ—બન્ને દ્વારા પૂર્ણ કરાયેલ કાર્ય “ઇચ્છનીય” હતું. જ્યારે યહોશુઆએ દેવના લોકોને વચનના દેશમાં પ્રવેશ કરાવ્યો, ત્યારે તે વિજય પ્રાપ્ત કરતાં આગળ વધ્યો. પ્રથમ મુદ્રા એફેસસની ચર્ચ સાથે સમાનાંતર ચાલે છે, અને તે વિજય મેળવતાં આગળ વધતા સફેદ ઘોડા દ્વારા પ્રતિનિધિત્વ પામે છે. આ યહોશુઆ અને પ્રેરિતકાળીન ચર્ચ—બન્ને વિષે સત્ય હતું. પ્રથમ મુદ્રા પ્રાચીન તથા આધુનિક ઇઝરાયલમાં એફેસસની ચર્ચ સાથે સમાનાંતર ચાલે છે.</w:t>
      </w:r>
    </w:p>
    <w:p>
      <w:pPr>
        <w:pStyle w:val="ArticleBody"/>
        <w:jc w:val="left"/>
      </w:pPr>
      <w:r>
        <w:rPr>
          <w:rFonts w:ascii="Nirmala UI" w:hAnsi="Nirmala UI" w:eastAsia="Nirmala UI" w:cs="Nirmala UI"/>
        </w:rPr>
        <w:t>“સ્મિર્ના” શબ્દ “મિર્રા” પરથી ઉતરી આવેલો છે, જે એક એવું તેલ હતું જે મૃતદેહોના સંસ્કાર માટે વપરાતું હતું. બીજું મુદ્રાંકન લાલ ઘોડા દ્વારા પ્રતિનિધિત્વ પામે છે, જેને “એક મોટી તલવાર” અને “પૃથ્વી પરથી શાંતિ દૂર કરવાની” “સત્તા” આપવામાં આવી હતી, જેનો અર્થ એવો હતો કે તે ઇતિહાસમાં માણસો “એકબીજાને મારી નાખશે.” બીજું મુદ્રાંકન સ્મિર્નાની કલીસિયા સાથે સમાનાન્તર ચાલે છે, અને તે દેવના શત્રુઓને આપવામાં આવેલી તે સત્તાનું પ્રતિનિધિત્વ કરે છે, જેના દ્વારા તેઓ દેવના લોકોને જીતી શકે અને મારી શકે. આ પ્રેરિતકાળીન કલીસિયા પછીના સમયગાળામાં તથા ન્યાયાધીશોના ઇતિહાસમાં પૂર્ણ થયું હતું. બંને ઇતિહાસોમાં દેવે પોતાના લોકોની બહારની શક્તિઓને પોતાના લોકો પર યુદ્ધ અને મૃત્યુ લાવવા મંજૂરી આપી હતી. પ્રેરિતકાળીન કલીસિયામાં તે યુદ્ધ ખ્રિસ્તના ધર્મના અસ્વીકારથી પ્રેરિત હતું, જે અગાઉના એફેસસના સમયગાળામાં, જ્યારે તે સુવાર્તા વિશ્વ સુધી લઈ જતું હતું, અજેય રહ્યું હતું. ન્યાયાધીશોના સમયગાળામાં દેવના લોકોના શત્રુઓની પ્રેરણા અગાઉના એફેસસના સમયગાળાના આધાર પર હતી, જ્યાં દેવે મિસર પર અને ત્યારબાદની તે જાતિઓ પર પોતાની શક્તિ દર્શાવી હતી, જેઓને જીતવા માટે યહોશુઆનો ઉપયોગ કરવામાં આવ્યો હતો. બીજું મુદ્રાંકન પ્રાચીન તથા આધુનિક ઇઝરાયેલ બંનેમાં સ્મિર્નાની કલીસિયા સાથે સમાનાન્તર ચાલે છે.</w:t>
      </w:r>
    </w:p>
    <w:p>
      <w:pPr>
        <w:pStyle w:val="ArticleBody"/>
        <w:jc w:val="left"/>
      </w:pPr>
      <w:r>
        <w:rPr>
          <w:rFonts w:ascii="Nirmala UI" w:hAnsi="Nirmala UI" w:eastAsia="Nirmala UI" w:cs="Nirmala UI"/>
        </w:rPr>
        <w:t>પર્ગમોસનો અર્થ “કિલ્લેબંધીવાળું ગઢ” થાય છે; તેથી તે રાજાના કિલ્લાનું પ્રતિનિધિત્વ કરે છે. ત્રીજી મુદ્રા પર્ગમોસને સમાનાંતર ચાલે છે અને તે એવા ઇતિહાસનું પ્રતિનિધિત્વ કરે છે, જેમાં માનવીય ન્યાય દેવના ન્યાયના વિરોધમાં પૃથ્વીના રાજાઓ દ્વારા અમલમાં મૂકવામાં આવે છે. તેથી, “ઘઉં,” “જૌ,” “તેલ” અને “દારૂ” તોલતી “બે” ત્રાજુઓ દ્વારા પ્રતિનિધિત થતું માપન, અથવા ન્યાય, રાજકીય માનવીય સત્તાને ઓળખાવે છે, જે દેવના ન્યાયની તુલનામાં હંમેશા ખામીયુક્ત હોય છે. સ્મરણ રાખો કે પ્રામાણિક માપ અથવા પ્રામાણિક તોલ માટે બે ત્રાજુઓની આવશ્યકતા હોતી નથી. બે ત્રાજુઓ અસમાન ન્યાયનું પ્રતિનિધિત્વ કરે છે.</w:t>
      </w:r>
    </w:p>
    <w:p>
      <w:pPr>
        <w:pStyle w:val="ArticleBody"/>
        <w:jc w:val="left"/>
      </w:pPr>
      <w:r>
        <w:rPr>
          <w:rFonts w:ascii="Nirmala UI" w:hAnsi="Nirmala UI" w:eastAsia="Nirmala UI" w:cs="Nirmala UI"/>
        </w:rPr>
        <w:t>“જૌ” પાસ્ખા ઉત્સવની “પ્રથમફળ” અર્પણનું પ્રતીક છે, “ઘઉં” પેન્ટિકોસ્ટ ઉત્સવની “બે હલાવેલી રોટલીઓ”ની અર્પણનું પ્રતીક છે. “તેલ” પવિત્ર આત્માનું પ્રતીક છે અને “દ્રાક્ષારસ” સિદ્ધાંતનું પ્રતીક છે. પ્રાચીન ઇઝરાયલના સમયમાં પર્ગામોસ ઇઝરાયલના સમાધાનવાદી રાજાઓનો સમયગાળો છે, જેઓએ પાસ્ખાથી પેન્ટિકોસ્ટના સમયગાળાથી પ્રતિનિધિત થતી દેવની આરાધના-પ્રણાલી પર ન્યાય લાવ્યો. દેવના વચનનાં સત્યો “દ્રાક્ષારસ” અને “તેલ” દ્વારા પ્રતિનિધિત થાય છે. પ્રાચીન અને આધુનિક બંને ઇઝરાયલમાં, પર્ગામોસની મંડળી એ એવો સમયગાળો છે જ્યારે શૈતાન સ્મીર્ના દ્વારા પ્રતિનિધિત ઇતિહાસમાં રક્તપાત દ્વારા જે કરી શક્યો ન હતો, તે સિદ્ધ કરવાનો પ્રયત્ન કરે છે. પર્ગામોસમાં શૈતાને સ્મીર્નામાં દર્શાવ્યા મુજબ રક્તપાત દ્વારા નહીં, પરંતુ સમાધાન દ્વારા દેવના લોકોને અને દેવના સત્યને નષ્ટ કરવાનો પ્રયત્ન કર્યો. પ્રાચીન ઇઝરાયલના રાજાઓનું સમાધાન આધુનિક ઇઝરાયલમાં કોન્સ્ટેન્ટાઇનના સમાધાનનું પ્રતિરૂપ છે.</w:t>
      </w:r>
    </w:p>
    <w:p>
      <w:pPr>
        <w:pStyle w:val="ArticleBody"/>
        <w:jc w:val="left"/>
      </w:pPr>
      <w:r>
        <w:rPr>
          <w:rFonts w:ascii="Nirmala UI" w:hAnsi="Nirmala UI" w:eastAsia="Nirmala UI" w:cs="Nirmala UI"/>
        </w:rPr>
        <w:t>થિયાતીરા નો અર્થ “પશ્ચાત્તાપનું બલિદાન” થાય છે, અને તે શહીદીની તે ભાવનાને સૂચવે છે, જે દેવ પોતાના તે લોકોએ માટે પ્રદાન કરે છે, જેઓ તેમના નામ માટે માર્યા જાય છે. પશ્ચાત્તાપનું બલિદાન ડેનિયલ, શદ્રક, મેશક અને અબેદનેગો દ્વારા સિત્તેર વર્ષના બંધનકાળ દરમિયાન દર્શાવવામાં આવેલી રીતે, કઠિન પરિસ્થિતિઓમાં ખ્રિસ્તની સેવા કરવા માટેની તૈયારીનું પ્રતિનિધિત્વ કરે છે; અને તે વાલ્ડેન્સીયનો, હ્યુગનોટો અને અન્ય લોકોના તે બલિદાનનું પણ પ્રતિનિધિત્વ કરે છે, જેઓને બારસો સાઠ વર્ષના ઇતિહાસ દરમિયાન પોપીય સત્તા દ્વારા યાતના અપાઈ, કેદ કરવામાં આવ્યા, બદનામ કરવામાં આવ્યા અને મારી નાખવામાં આવ્યા. ચોથી મુદ્રા થિયાતીરાની કલીસિયા સાથે સમાનાંતર ચાલે છે અને પ્રાચીન બેબિલોન દ્વારા પ્રાચીન ઇઝરાયેલ પર થયેલા ત્રાસ તથા આધુનિક બેબિલોન દ્વારા આધુનિક ઇઝરાયેલ પર થયેલા ત્રાસનું પ્રતિનિધિત્વ કરે છે. બંને બંધનકાળોના ઇતિહાસે પ્રથમ સત્યથી પડતી આવશ્યક બનાવી હતી, જે ઇઝરાયેલના રાજાઓ અને સમ્રાટ કોન્સ્ટન્ટિને સિદ્ધ કરી. બંનેએ થિયાતીરા દ્વારા પ્રતિનિધિત્વ પામેલા એક સમયકાળ માટે માર્ગ તૈયાર કર્યો.</w:t>
      </w:r>
    </w:p>
    <w:p>
      <w:pPr>
        <w:pStyle w:val="ArticleBody"/>
        <w:jc w:val="left"/>
      </w:pPr>
      <w:r>
        <w:rPr>
          <w:rFonts w:ascii="Nirmala UI" w:hAnsi="Nirmala UI" w:eastAsia="Nirmala UI" w:cs="Nirmala UI"/>
        </w:rPr>
        <w:t>સારદિસને તેના દ્વારા એક નામનો સ્વીકાર જાહેર કરવામાં આવે છે તે સાથે સુસંગત એવો કોઈ અર્થ નથી, પરંતુ તે જાહેર સ્વીકાર અસત્ય છે. શેખીનાહની ઉપસ્થિતિ બીજા મંદિરામાં કદી પ્રગટ થઈ નહોતી. ખ્રિસ્તની ઉપસ્થિતિ સારદિસના ઇતિહાસમાં કદી પ્રગટ થઈ નહોતી. અંધકાર યુગોના સુધારનું સ્વરૂપ મૂળભૂત રીતે એક પગલું આગળ અને બે પગલાં પાછળ જતી ઘટનાઓની શ્રેણી હતું. પ્રોટેસ્ટન્ટ સુધારણામાં સારદિસના ઇતિહાસે જે કાર્ય સિદ્ધ કરવાનું હતું તે કદી પૂર્ણતાએ પહોંચ્યું નહીં.</w:t>
      </w:r>
    </w:p>
    <w:p>
      <w:pPr>
        <w:pStyle w:val="ArticleBody"/>
        <w:jc w:val="left"/>
      </w:pPr>
      <w:r>
        <w:rPr>
          <w:rFonts w:ascii="Nirmala UI" w:hAnsi="Nirmala UI" w:eastAsia="Nirmala UI" w:cs="Nirmala UI"/>
        </w:rPr>
        <w:t>ફિલાડેલ્ફિયા નો અર્થ ભાઈચારો પ્રેમ છે, અને જો તમે પ્રથમ દેવને પ્રેમ ન કરતા હો, તો તમારા ભાઈને પ્રેમ કરવો અસંભવ છે.</w:t>
      </w:r>
    </w:p>
    <w:p>
      <w:pPr>
        <w:pStyle w:val="ArticleScripture"/>
        <w:jc w:val="left"/>
      </w:pPr>
      <w:r>
        <w:rPr>
          <w:rFonts w:ascii="Nirmala UI" w:hAnsi="Nirmala UI" w:eastAsia="Nirmala UI" w:cs="Nirmala UI"/>
        </w:rPr>
        <w:t>જો કોઈ મનુષ્ય કહે કે, હું દેવને પ્રેમ કરું છું, અને પોતાના ભાઈથી દ્વેષ રાખે, તો તે ખોટો છે; કારણ કે જે પોતાના ભાઈને, જેને તેણે જોયો છે, પ્રેમ કરતો નથી, તે દેવને, જેને તેણે જોયા નથી, કેવી રીતે પ્રેમ કરી શકે? અને આ આજ્ઞા આપણે તેની પાસેથી પામેલી છે કે જે દેવને પ્રેમ કરે, તે પોતાના ભાઈને પણ પ્રેમ કરે. 1 યોહાન 4:20, 21.</w:t>
      </w:r>
    </w:p>
    <w:p>
      <w:pPr>
        <w:pStyle w:val="ArticleBody"/>
        <w:jc w:val="left"/>
      </w:pPr>
      <w:r>
        <w:rPr>
          <w:rFonts w:ascii="Nirmala UI" w:hAnsi="Nirmala UI" w:eastAsia="Nirmala UI" w:cs="Nirmala UI"/>
        </w:rPr>
        <w:t>ફિલાદેલ્ફિયા તે દેવને પ્રેમ કરતી કલીસિયાનું પ્રતિનિધિત્વ કરે છે, અને આ કારણસર ફિલાદેલ્ફિયા સામે કોઈ નિંદા કે ઠપકો કરવામાં આવ્યો નથી.</w:t>
      </w:r>
    </w:p>
    <w:p>
      <w:pPr>
        <w:pStyle w:val="ArticleScripture"/>
        <w:jc w:val="left"/>
      </w:pPr>
      <w:r>
        <w:rPr>
          <w:rFonts w:ascii="Nirmala UI" w:hAnsi="Nirmala UI" w:eastAsia="Nirmala UI" w:cs="Nirmala UI"/>
        </w:rPr>
        <w:t>ફિલાદેલ્ફિયામાં આવેલી કલીસિયાના દૂતને લખ: આ વાતો તે કહે છે જે પવિત્ર છે, જે સત્ય છે, જે દાવીદની કુંજી ધરાવે છે, જે ખોલે છે અને કોઈ મનુષ્ય બંધ કરી શકતો નથી; અને બંધ કરે છે અને કોઈ મનુષ્ય ખોલી શકતો નથી; હું તારાં કાર્યો જાણું છું: જો, મેં તારા સમક્ષ એક ખુલ્લું દ્વાર મૂક્યું છે, અને તેને કોઈ બંધ કરી શકતું નથી; કારણ કે તારી પાસે થોડું બળ છે, અને તું મારું વચન પાળ્યું છે, અને મારા નામનો ઇનકાર કર્યો નથી. જો, જે લોકો શેતાનની સભાના છે, જે કહે છે કે તેઓ યહૂદી છે, અને નથી, પરંતુ જૂઠું બોલે છે; જો, હું તેઓને એવો કરીશ કે તેઓ આવીને તારાં પગ આગળ નમન કરે, અને જાણે કે મેં તને પ્રેમ કર્યો છે. કારણ કે તું મારા ધીરજના વચનને પાળ્યું છે, તેથી હું પણ તને પરીક્ષાના તે સમયથી રાખીશ, જે પૃથ્વી પર વસનારાઓને અજમાવવા માટે આખા જગત પર આવવાનો છે. જો, હું જલદી આવું છું: જે તારા પાસે છે તેને દૃઢતાથી પકડી રાખ, જેથી કોઈ તારો મુકુટ લઈ ન જાય. જે જીતે છે તેને હું મારા દેવના મંદિરમાં એક થાંભલો બનાવીશ, અને તે ત્યાંથી ફરી ક્યારેય બહાર નહીં જાય: અને હું તેના ઉપર મારા દેવનું નામ, અને મારા દેવના શહેરનું નામ, એટલે કે નવું યરુશાલેમ, જે મારા દેવ પાસેથી સ્વર્ગમાંથી નીચે ઊતરે છે, તે લખીશ: અને હું તેના ઉપર મારું નવું નામ લખીશ. પ્રકટીકરણ 3:7–12.</w:t>
      </w:r>
    </w:p>
    <w:p>
      <w:pPr>
        <w:pStyle w:val="ArticleBody"/>
        <w:jc w:val="left"/>
      </w:pPr>
      <w:r>
        <w:rPr>
          <w:rFonts w:ascii="Nirmala UI" w:hAnsi="Nirmala UI" w:eastAsia="Nirmala UI" w:cs="Nirmala UI"/>
        </w:rPr>
        <w:t>ફિલાડેલ્ફિયાને “દાવિદની કીલી” આપવામાં આવી છે, અને પ્રાચીન ઇઝરાયેલના ફિલાડેલ્ફિયન ઇતિહાસમાં તેમને દાવિદનો પુત્ર આપવામાં આવ્યો હતો, જે અન્ય બાબતો સાથે અલ્ફા અને ઓમેગાના—પ્રથમ અને અંતિમના—ભવિષ્યવાણીય સિદ્ધાંતનું પ્રતિનિધિત્વ કરે છે. તે કીલી “હિસ્ટોરિસિઝમ”ની પદ્ધતિશાસ્ત્રનું પ્રતિનિધિત્વ કરે છે. પ્રાચીન ઇઝરાયેલના અંતે ફિલાડેલ્ફિયન કલીસિયા દ્વારા પ્રતિનિધિત્વ પામેલા સમયગાળામાં બાઇબલીય ભવિષ્યવાણીના અચૂક રચયિતા જ કીલી હતા. મિલરાઇટ ઇતિહાસમાં ફિલાડેલ્ફિયન કલીસિયા દ્વારા પ્રતિનિધિત્વ પામેલા સમયગાળામાં વિલિયમ મિલરને કીલી આપવામાં આવી હતી. આ બે ઇતિહાસોમાં ખ્રિસ્તે એવા યહૂદીઓ સાથે વ્યવહાર કર્યો, જેઓ માનતા હતા કે તેઓ અબ્રાહામના પુત્રો છે, પરંતુ તેઓ હતા નહીં. મિલરે એવા પ્રોટેસ્ટન્ટો સાથે વ્યવહાર કર્યો, જેઓ માનતા હતા કે તેઓ આત્મિક યહૂદીઓ છે, પરંતુ હતા નહીં.</w:t>
      </w:r>
    </w:p>
    <w:p>
      <w:pPr>
        <w:pStyle w:val="ArticleScripture"/>
        <w:jc w:val="left"/>
      </w:pPr>
      <w:r>
        <w:rPr>
          <w:rFonts w:ascii="Nirmala UI" w:hAnsi="Nirmala UI" w:eastAsia="Nirmala UI" w:cs="Nirmala UI"/>
        </w:rPr>
        <w:t>જેને કાન હોય, તે સાંભળે કે આત્મા ચર્ચોને શું કહે છે. પ્રકટીકરણ 3:13.</w:t>
      </w:r>
    </w:p>
    <w:p>
      <w:pPr>
        <w:pStyle w:val="ArticleBody"/>
        <w:jc w:val="left"/>
      </w:pPr>
      <w:r>
        <w:rPr>
          <w:rFonts w:ascii="Nirmala UI" w:hAnsi="Nirmala UI" w:eastAsia="Nirmala UI" w:cs="Nirmala UI"/>
        </w:rPr>
        <w:t>લાઓદિકિયા નો અર્થ થાય છે ન્યાય પામેલી પ્રજા, અને લાઓદિકિયાના લોકો—ખ્રિસ્તના સમયકાળના યહૂદીઓ—અંતે ઈ.સ. 70માં યેરૂશાલેમના વિનાશ સમયે ન્યાય પામ્યા હતા. ધર્મત્યાગી પ્રોટેસ્ટન્ટવાદનો અંતિમ ન્યાય રવિવારના કાયદાના સંકટમાં થાય છે, પરંતુ તેમણે 1844ની વસંત ઋતુમાં પ્રથમ દૂતનો સંદેશ નકારી કાઢ્યો ત્યારે પોતાનો ન્યાય ભેટ્યો, અને ત્યારબાદ તેઓને દૈવી રીતે બાબેલની પુત્રીઓ તરીકે ઘોષિત કરવામાં આવ્યા. તે પડેલા પ્રોટેસ્ટન્ટો તપાસણીય ન્યાયના અંતિમ દિવસોમાં લાઓદિકિયાઈ એડવેન્ટિઝમનું પ્રતીકરૂપ દર્શાવે છે.</w:t>
      </w:r>
    </w:p>
    <w:p>
      <w:pPr>
        <w:pStyle w:val="ArticleBody"/>
        <w:jc w:val="left"/>
      </w:pPr>
      <w:r>
        <w:rPr>
          <w:rFonts w:ascii="Nirmala UI" w:hAnsi="Nirmala UI" w:eastAsia="Nirmala UI" w:cs="Nirmala UI"/>
        </w:rPr>
        <w:t>હવે અમે મૂળભૂત રીતે તે વિવિધ અનેક રીતોની સમીક્ષા કરી છે, જેમાં પ્રકાશિતવાક્યની સાત કલીસિયાઓને ભવિષ્યવાણીના પ્રતીકો તરીકે યોગ્ય રીતે સમજાવી શકાય છે અને ત્યારબાદ ભવિષ્યવાણીય રીતે લાગુ કરી શકાય છે. પરંતુ તેઓને તે ભવિષ્યવાણીય નિયમોના પરિપ્રેક્ષ્યમાં જ સમજવા અને લાગુ કરવા જોઈએ, “જે આપણને સર્વોચ્ચ સત્તા દ્વારા આપવામાં આવ્યા છે.”</w:t>
      </w:r>
    </w:p>
    <w:p>
      <w:pPr>
        <w:pStyle w:val="ArticleBody"/>
        <w:jc w:val="left"/>
      </w:pPr>
      <w:r>
        <w:rPr>
          <w:rFonts w:ascii="Nirmala UI" w:hAnsi="Nirmala UI" w:eastAsia="Nirmala UI" w:cs="Nirmala UI"/>
        </w:rPr>
        <w:t>સાત કલીસિયાઓને આપવામાં આવેલ સંદેશાઓ એ એવા સંદેશાઓ હતા જે તે સમયે અસ્તિત્વમાં રહેલી સાત કલીસિયાઓને આપવામાં આવ્યા હતા જ્યારે યોહાને તે સંદેશાઓ લખી નોંધ્યા. સાત કલીસિયાઓને આપવામાં આવેલ સંદેશાઓ સમગ્ર ઇતિહાસ દરમિયાનની તમામ કલીસિયાઓ માટે ઉપદેશ અને ચેતવણી પ્રદાન કરે છે. સાત કલીસિયાઓને આપવામાં આવેલ સંદેશાઓ સમગ્ર ઇતિહાસ દરમિયાનના વ્યક્તિગત ખ્રિસ્તીઓ માટે ઉપદેશ અને ચેતવણી પ્રદાન કરે છે. આ સાત કલીસિયાઓ પ્રેરિતોના સમયથી લઈને વિશ્વના અંત સુધીના ખ્રિસ્તી ધર્મના ઇતિહાસનું પ્રતિનિધિત્વ કરે છે. આ સાત કલીસિયાઓ મૂસાના સમયથી લઈને ઈ.સ. 70માં યેરૂશાલેમના વિનાશ સુધીના પ્રાચીન ઇઝરાયલના ઇતિહાસનું પ્રતિનિધિત્વ કરે છે. પ્રથમ ચાર કલીસિયાઓ અને છેલ્લી ત્રણ કલીસિયાઓ વચ્ચેના ભેદને ઓળખીને આ સાત કલીસિયાઓને સમજવી અને લાગુ કરવી શક્ય છે.</w:t>
      </w:r>
    </w:p>
    <w:p>
      <w:pPr>
        <w:pStyle w:val="ArticleBody"/>
        <w:jc w:val="left"/>
      </w:pPr>
      <w:r>
        <w:rPr>
          <w:rFonts w:ascii="Nirmala UI" w:hAnsi="Nirmala UI" w:eastAsia="Nirmala UI" w:cs="Nirmala UI"/>
        </w:rPr>
        <w:t>અમે ઓળખી રહ્યા છીએ તે છ વિવિધ ભવિષ્યવાણીય પ્રયોગોમાંથી, તે જ પ્રયોગો સાત મુદ્રાઓમાં પ્રતિનિધિત્વ પામે છે.</w:t>
      </w:r>
    </w:p>
    <w:p>
      <w:pPr>
        <w:pStyle w:val="ArticleBody"/>
        <w:jc w:val="left"/>
      </w:pPr>
      <w:r>
        <w:rPr>
          <w:rFonts w:ascii="Nirmala UI" w:hAnsi="Nirmala UI" w:eastAsia="Nirmala UI" w:cs="Nirmala UI"/>
        </w:rPr>
        <w:t>આ સત્યાઓ પર આપણે આગામી લેખમાં ચર્ચા કરીશું.</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લાઓદિકિયા - ક્રમાંક ચાર</dc:title>
  <dc:subject>આવર્તિત ઇતિહાસો</dc:subject>
  <dc:creator>Jeff Pippenger</dc:creator>
  <cp:keywords/>
  <dc:description>Generated by ArticleDigger from laodicea\04_laodicea.json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