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લાઓદિકિયા - નંબર પાંચ</w:t>
      </w:r>
    </w:p>
    <w:p>
      <w:pPr>
        <w:pStyle w:val="ArticleSubtitle"/>
        <w:jc w:val="left"/>
      </w:pPr>
      <w:r>
        <w:rPr>
          <w:rFonts w:ascii="Nirmala UI" w:hAnsi="Nirmala UI" w:eastAsia="Nirmala UI" w:cs="Nirmala UI"/>
        </w:rPr>
        <w:t>છેલ્લાં ત્રણ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2023-09-03</w:t>
      </w:r>
    </w:p>
    <w:p>
      <w:pPr>
        <w:pStyle w:val="ArticleBody"/>
        <w:jc w:val="left"/>
      </w:pPr>
      <w:r>
        <w:rPr>
          <w:rFonts w:ascii="Nirmala UI" w:hAnsi="Nirmala UI" w:eastAsia="Nirmala UI" w:cs="Nirmala UI"/>
        </w:rPr>
        <w:t>આદર્શ રીતે સાત કલીસિયાઓ અને સાત મુદ્રાઓને સમાન ઇતિહાસની આંતરિક અને બાહ્ય રેખાઓનું પ્રતિનિધિત્વ કરતા સમાંતર પ્રતીકો તરીકે સમજવા જોઈએ. આ નોંધવું પણ મહત્વપૂર્ણ છે કે જ્યારે છેલ્લી ત્રણ કલીસિયાઓ અને છેલ્લી ત્રણ મુદ્રાઓ પર વિચાર કરવામાં આવે છે, ત્યારે પ્રગતિશીલ ઇતિહાસનું પ્રતિનિધિત્વ કરતી ઐતિહાસિક રેખા આ પ્રતીકોનો મુખ્ય વિષય નથી. જ્યારે કલીસિયાઓને સમાંતર ઇતિહાસોના સંદર્ભમાં લાગુ કરવામાં આવે છે, ત્યારે ઇતિહાસની પ્રગતિ પ્રતીકવાદનું એક આવશ્યક તત્ત્વ હોય છે, પરંતુ જ્યારે છેલ્લી ત્રણ કલીસિયાઓ અને મુદ્રાઓને પોતે જ એક પ્રતીક તરીકે માનવામાં આવે છે ત્યારે એવો પ્રસંગ નથી.</w:t>
      </w:r>
    </w:p>
    <w:p>
      <w:pPr>
        <w:pStyle w:val="ArticleBody"/>
        <w:jc w:val="left"/>
      </w:pPr>
      <w:r>
        <w:rPr>
          <w:rFonts w:ascii="Nirmala UI" w:hAnsi="Nirmala UI" w:eastAsia="Nirmala UI" w:cs="Nirmala UI"/>
        </w:rPr>
        <w:t>છેલ્લી ત્રણ કલીસિયાઓ પ્રતીકરૂપે ત્રણ સમૂહોના પરસ્પર સંબંધ અને વિવિધ કલીસિયાઓ દ્વારા પ્રતિનિધિત્વ પામતા ઉપાસકોના આ ત્રણ સમૂહોની પરસ્પર ક્રિયાની ગતિશીલતા વિષે છે. છેલ્લી ત્રણ મુદ્રાઓ મોસેસ અને એલિયાહ દ્વારા પ્રતિનિધિત્વ પામતા ઈશ્વરના લોકોને ઓળખાવે છે. એલિયાહ એક લાખ ચુમ્માલીસ હજારનું પ્રતિનિધિત્વ કરે છે અને મોસેસ ધર્મી મૃતકોનું.</w:t>
      </w:r>
    </w:p>
    <w:p>
      <w:pPr>
        <w:pStyle w:val="ArticleScripture"/>
        <w:jc w:val="left"/>
      </w:pPr>
      <w:r>
        <w:rPr>
          <w:rFonts w:ascii="Nirmala UI" w:hAnsi="Nirmala UI" w:eastAsia="Nirmala UI" w:cs="Nirmala UI"/>
        </w:rPr>
        <w:t>અને જ્યારે તેણે પાંચમી મુદ્રા ખોલી, ત્યારે મેં વેદી નીચે તેઓના આત્માઓ જોયા, જેઓ દેવના વચનને લીધે અને જે સાક્ષી તેઓ ધરાવતા હતા તેના લીધે ઘાત કરવામાં આવ્યા હતા; અને તેઓએ ઊંચા સ્વરે પોકારીને કહ્યું, હે પ્રભુ, પવિત્ર અને સત્યવાન, પૃથ્વી પર વસનારાઓ પર અમારા લોહીનો ન્યાય કરીને તેનો બદલੋ તમે કેટલા સમય સુધી નહીં લો? અને તેઓમાંના દરેકને ધોળા વસ્ત્રો આપવામાં આવ્યા; અને તેમને કહેવામાં આવ્યું કે તેઓ થોડોક સમય હજી વિશ્રામ કરે, જ્યાં સુધી તેમના સહસેવકો અને તેમના ભાઈઓ પણ, જેમ તેઓ મારી નાખવામાં આવ્યા હતા તેમ મારવામાં આવવાના હતા, તેમની સંખ્યા પૂર્ણ ન થાય. અને જ્યારે તેણે છઠ્ઠી મુદ્રા ખોલી, ત્યારે જુઓ, મોટો ભૂકંપ થયો; અને સૂર્ય વાળના ટાટ જેવો કાળો થઈ ગયો, અને ચંદ્ર લોહી જેવો થઈ ગયો; અને આકાશના તારાઓ પૃથ્વી પર પડી ગયા, જેમ અંજીરનું ઝાડ પ્રચંડ પવનથી હલાવવામાં આવે ત્યારે તે પોતાના અપરિપક્વ અંજીરો ખેરવી નાખે છે. અને આકાશ વીંટાળવામાં આવે ત્યારેના ગ્રંથપત્રની જેમ સરકી ગયું; અને દરેક પર્વત અને ટાપુ પોતાની જગ્યામાંથી ખસેડવામાં આવ્યા. અને પૃથ્વીના રાજાઓ, અને મહાન પુરુષો, અને ધનિકો, અને સેનાપતિઓ, અને બળવાન પુરુષો, અને દરેક દાસ, અને દરેક સ્વતંત્ર મનુષ્ય, ગુફાઓમાં અને પર્વતોની ખડકોમાં સંતાઈ ગયા; અને પર્વતો અને ખડકોને કહેવા લાગ્યા, અમારા પર પડી જાઓ, અને સિંહાસન પર બિરાજમાન રહેનારના મુખમંડળથી અને મેષશાવકના ક્રોધથી અમને છુપાવો; કેમ કે તેના ક્રોધનો મહાન દિવસ આવી પહોંચ્યો છે; અને કોણ ઊભો રહી શકશે? પ્રકટીકરણ 6:9–17.</w:t>
      </w:r>
    </w:p>
    <w:p>
      <w:pPr>
        <w:pStyle w:val="ArticleBody"/>
        <w:jc w:val="left"/>
      </w:pPr>
      <w:r>
        <w:rPr>
          <w:rFonts w:ascii="Nirmala UI" w:hAnsi="Nirmala UI" w:eastAsia="Nirmala UI" w:cs="Nirmala UI"/>
        </w:rPr>
        <w:t>સિસ્ટર વ્હાઇટ અમને જણાવે છે કે પાંચમી મુદ્રા “ભવિષ્યના એક સમયગાળાને” સંબોધે છે. પાંચમી મુદ્રાની આયતો પૂછે છે કે અંધકારયુગ દરમિયાન દેવના લોકોને હત્યા કરવા બદલ દેવ ક્યારે પાપાસત્તા પર ન્યાય કરશે. જવાબ એવો આપવામાં આવ્યો હતો કે “અંતિમ દિવસોમાં” દેવ પાપાસત્તાએ કરેલી તેમની હત્યાઓ માટે અને પાપાસત્તાના શહીદોના બીજા એક સમૂહ માટે પણ, જેમને રવિવારના કાનૂનની સંકટકાળ દરમિયાન પાપાસત્તા દ્વારા પણ હત્યા કરવામાં આવશે, પાપાસત્તા પર ન્યાય કરશે.</w:t>
      </w:r>
    </w:p>
    <w:p>
      <w:pPr>
        <w:pStyle w:val="ArticleScripture"/>
        <w:jc w:val="left"/>
      </w:pPr>
      <w:r>
        <w:rPr>
          <w:rFonts w:ascii="Nirmala UI" w:hAnsi="Nirmala UI" w:eastAsia="Nirmala UI" w:cs="Nirmala UI"/>
        </w:rPr>
        <w:t>“‘અને જ્યારે તેણે પાંચમી મુહર ખોલી... [પ્રકાશિતવાક્ય 6:9–11]. અહીં યોહાનને એવા દૃશ્યો દર્શાવવામાં આવ્યા હતા, જે વાસ્તવમાં તે સમયે હાજર ન હતાં, પરંતુ જે ભાવિ સમયમાં એક નિર્ધારિત અવધિમાં બનવાના હતા.” Manuscript Releases, volume 20, 197.</w:t>
      </w:r>
    </w:p>
    <w:p>
      <w:pPr>
        <w:pStyle w:val="ArticleBody"/>
        <w:jc w:val="left"/>
      </w:pPr>
      <w:r>
        <w:rPr>
          <w:rFonts w:ascii="Nirmala UI" w:hAnsi="Nirmala UI" w:eastAsia="Nirmala UI" w:cs="Nirmala UI"/>
        </w:rPr>
        <w:t>પ્રેરણાએ એ પણ પુષ્ટિ કરે છે કે બલિપીઠની નીચે રહેલાં આત્માઓ, જેઓ જાણવા ઇચ્છે છે કે દેવ ક્યારે પાપાસત્તાનો ન્યાય કરશે, તેઓ પ્રકાશનના અઢારમા અધ્યાયમાં પોતાની મહિમાથી પૃથ્વીને પ્રકાશિત કરનાર દૂતના બે સ્વરો સાથે સંકળાયેલા છે.</w:t>
      </w:r>
    </w:p>
    <w:p>
      <w:pPr>
        <w:pStyle w:val="ArticleScripture"/>
        <w:jc w:val="left"/>
      </w:pPr>
      <w:r>
        <w:rPr>
          <w:rFonts w:ascii="Nirmala UI" w:hAnsi="Nirmala UI" w:eastAsia="Nirmala UI" w:cs="Nirmala UI"/>
        </w:rPr>
        <w:t>“જ્યારે પાંચમી મુદ્રા ખોલવામાં આવી, ત્યારે પ્રકટાવલિના જ્હોને દર્શનમાં વેદી નીચે તે સમૂહને જોયો, જેઓ દેવના વચન અને ઈસુ ખ્રિસ્તની સાક્ષી માટે ઘાત કરવામાં આવ્યા હતા. ત્યારબાદ પ્રકટાવલિના અઢારમા અધ્યાયમાં વર્ણવાયેલા દૃશ્યો આવ્યા, જ્યારે વિશ્વાસુ અને સચ્ચા એવા લોકોને બાબેલમાંથી બહાર બોલાવવામાં આવે છે. પ્રકટાવલિ 18:1–5 ઉદ્ધૃત.” Manuscript Releases, volume 20, 14.</w:t>
      </w:r>
    </w:p>
    <w:p>
      <w:pPr>
        <w:pStyle w:val="ArticleBody"/>
        <w:jc w:val="left"/>
      </w:pPr>
      <w:r>
        <w:rPr>
          <w:rFonts w:ascii="Nirmala UI" w:hAnsi="Nirmala UI" w:eastAsia="Nirmala UI" w:cs="Nirmala UI"/>
        </w:rPr>
        <w:t>પ્રકાશિતવાક્ય અઢારમા અધ્યાયમાં કેથોલિક ધર્મ પરનો ન્યાય દ્વિગુણ છે, કારણ કે ત્યાં અને ત્યારે તેને માત્ર “અંતિમ દિવસોમાં” તે જે લોકોની હત્યા કરશે તેના માટે જ નહીં, પરંતુ પોપશાહીના અંધકારયુગ દરમિયાન થયેલા હત્યાના ભોગ બનનારાઓ માટે પણ દંડિત કરવામાં આવે છે.</w:t>
      </w:r>
    </w:p>
    <w:p>
      <w:pPr>
        <w:pStyle w:val="ArticleScripture"/>
        <w:jc w:val="left"/>
      </w:pPr>
      <w:r>
        <w:rPr>
          <w:rFonts w:ascii="Nirmala UI" w:hAnsi="Nirmala UI" w:eastAsia="Nirmala UI" w:cs="Nirmala UI"/>
        </w:rPr>
        <w:t>અને મેં સ્વર્ગમાંથી બીજો એક અવાજ સાંભળ્યો, જે કહેતો હતો, હે મારા લોકો, તેમાંથી બહાર નીકળી આવો, જેથી તમે તેના પાપોમાં સહભાગી ન બનો, અને તેની આફતોમાંના ભાગીદાર ન થાઓ. કારણ કે તેના પાપો સ્વર્ગ સુધી પહોંચી ગયા છે, અને ઈશ્વરે તેના અધર્મોને સ્મરણમાં લીધા છે. તેણે જેમ તમને પ્રતિફળ આપ્યું તેમ તેને આપો, અને તેના કાર્યો પ્રમાણે તેને બમણું, હા, બમણું આપો; તેણે જે પ્યાલો ભરી આપ્યો છે, તેમાં તેને બમણું ભરી આપો. પ્રકાશિત વાક્ય 18:4–6.</w:t>
      </w:r>
    </w:p>
    <w:p>
      <w:pPr>
        <w:pStyle w:val="ArticleBody"/>
        <w:jc w:val="left"/>
      </w:pPr>
      <w:r>
        <w:rPr>
          <w:rFonts w:ascii="Nirmala UI" w:hAnsi="Nirmala UI" w:eastAsia="Nirmala UI" w:cs="Nirmala UI"/>
        </w:rPr>
        <w:t>છઠ્ઠી મુહર બાઈબલના તે શ્રેષ્ઠ ઉદાહરણોમાંનું એક પ્રદાન કરે છે, જે સાત છેલ્લી વિપત્તિઓ દરમ્યાન ખ્રિસ્તના દ્વિતીય આગમનને તાત્કાલિક પૂર્વે આવનારી ઘટનાઓનું ચિત્રણ કરે છે. તેનું સમાપન પ્રકાશિતવાક્યના સાતમા અધ્યાયના પરિચય સાથે થાય છે, જે છઠ્ઠી મુહરની છેલ્લી પંક્તિમાં ઉઠાવાયેલા પ્રશ્નનો ઉત્તર આપે છે: “કોણ સ્થિર રહી શકશે?” રવિવારના કાનૂનની સંકટકાળમાં, જે સાત છેલ્લી વિપત્તિઓ આવી પહોંચે ત્યારે સમાપ્ત થાય છે, એવા બે જૂથો છે જે દેવના ધ્વજરૂપે સ્થિર રહેશે. એ બે જૂથો છે એક લાખ ચુમ્માલીસ હજાર, જેમનું પ્રતિનિધિત્વ એલિયાહ દ્વારા થાય છે, અને “મહાન સમુદાય,” જેમનું પ્રતિનિધિત્વ મોશે દ્વારા થાય છે. મોશે અને એલિયાહના આ બે પ્રતીકો અગાઉથી જ એવા તરીકે ઓળખવામાં આવ્યા હતા કે જેઓ જગતના અંતે સ્થિર રહે છે; કારણ કે તેઓ બન્ને રૂપાંતરણના પર્વત પર ખ્રિસ્ત સાથે ઉભા રહ્યા હતા.</w:t>
      </w:r>
    </w:p>
    <w:p>
      <w:pPr>
        <w:pStyle w:val="ArticleBody"/>
        <w:jc w:val="left"/>
      </w:pPr>
      <w:r>
        <w:rPr>
          <w:rFonts w:ascii="Nirmala UI" w:hAnsi="Nirmala UI" w:eastAsia="Nirmala UI" w:cs="Nirmala UI"/>
        </w:rPr>
        <w:t>અંધકારયુગમાંથી પોપશાહી શહીદોના પ્રથમ સમૂહને શ્વેત વસ્ત્રો આપવામાં આવ્યા હતા, અને બીજા સમૂહ વિષે તેમને કહેવામાં આવ્યું હતું કે તે સમૂહ પૂર્ણ થાય ત્યાં સુધી તેઓ રાહ જુએ; તે બીજો સમૂહ એ “વિશાળ જનસમૂહ” છે, જે પણ શ્વેત વસ્ત્રો પહેરેલો છે. પાંચમો અને છઠ્ઠો મુદ્રાંક પાંચમી અને છઠ્ઠી કલીસિયાઓનો સમાનાંતર ઇતિહાસ રજૂ કરતા નથી; તેઓ તો તે બે સમૂહો વિષે સાક્ષી આપે છે, જે “અંતિમ દિવસોમાં” પ્રભુ માટે ધ્વજરૂપે ઊભા થાય છે. તે બે સમૂહો તેઓ છે, જે પ્રકટીકરણ અધ્યાય અઢારના બે સ્વરોના સંદેશાઓની ઘોષણા કરે છે. ત્યારબાદ જે સંદેશાની ઘોષણા થાય છે, તે પવિત્ર આત્માના ઊંડેલાપણાથી સહગામી હોય છે, જેમનું પ્રતિક પેન્ટેકોસ્ટના ઇતિહાસ દ્વારા અને એડ્વેન્ટિઝમની શરૂઆતમાં મધ્યરાત્રિના પોકારના ઇતિહાસ દ્વારા દર્શાવવામાં આવ્યું છે.</w:t>
      </w:r>
    </w:p>
    <w:p>
      <w:pPr>
        <w:pStyle w:val="ArticleScripture"/>
        <w:jc w:val="left"/>
      </w:pPr>
      <w:r>
        <w:rPr>
          <w:rFonts w:ascii="Nirmala UI" w:hAnsi="Nirmala UI" w:eastAsia="Nirmala UI" w:cs="Nirmala UI"/>
        </w:rPr>
        <w:t>“જે દેવદૂત ત્રીજા દેવદૂતના સંદેશાની ઘોષણામાં જોડાય છે, તે પોતાની મહિમાથી સમગ્ર પૃથ્વીને પ્રકાશિત કરવાનો છે. અહીં વિશ્વવ્યાપી વ્યાપ અને અસાધારણ શક્તિવાળું એક કાર્ય આગોતરુ જણાવાયું છે. 1840–44નું આગમન-આંદોલન દેવના સામર્થ્યનું એક ગૌરવશાળી પ્રકટીકરણ હતું; પ્રથમ દેવદૂતનો સંદેશ વિશ્વના દરેક મિશનરી કેન્દ્ર સુધી પહોંચાડવામાં આવ્યો હતો, અને કેટલાંક દેશોમાં એવો મહાન ધાર્મિક જાગૃતિનો રસ પ્રગટ થયો હતો, જે સોળમી સદીના સુધારણા-આંદોલનથી પછી કોઈપણ દેશમાં જોવામાં આવ્યો હોય તે કરતાં અતિશય હતો; છતાં ત્રીજા દેવદૂતની અંતિમ ચેતવણી હેઠળ થનાર તે પ્રબળ આંદોલન દ્વારા આ બધું વટાવી દેવામાં આવશે.”</w:t>
      </w:r>
    </w:p>
    <w:p>
      <w:pPr>
        <w:pStyle w:val="ArticleScripture"/>
        <w:jc w:val="left"/>
      </w:pPr>
      <w:r>
        <w:rPr>
          <w:rFonts w:ascii="Nirmala UI" w:hAnsi="Nirmala UI" w:eastAsia="Nirmala UI" w:cs="Nirmala UI"/>
        </w:rPr>
        <w:t>“આ કાર્ય પેન્ટેકોસ્ટના દિવસના કાર્યને સમાન હશે. જેમ સુવાર્તાના આરંભકાળે પવિત્ર આત્માના ઉંડેલવામાં ‘પહેલો વરસાદ’ આપવામાં આવ્યો હતો, જેથી અમૂલ્ય બીજ અંકુરિત થાય, તેમ તેના અંતકાળે પાકને પકવવા માટે ‘પાછલો વરસાદ’ આપવામાં આવશે. ‘પછી આપણે જાણશું, જો આપણે યહોવાને જાણવા માટે અનુસરીએ; તેમનું પ્રગટ થવું પ્રભાત સમું નિશ્ચિત છે; અને તેઓ વરસાદ સમા, પૃથ્વી પર પડતા પાછલા અને પહેલા વરસાદ સમા, આપણા પાસે આવશે.’ હોસિયા 6:3. ‘અતએવ, હે સિયોનના સંતાનો, આનંદ કરો, અને તમારા દેવ યહોવામાં હર્ષ મનાવો; કારણ કે તેમણે તમને યોગ્ય પ્રમાણમાં પહેલો વરસાદ આપ્યો છે, અને તેઓ તમારા માટે વરસાદ વરસાવશે—પહેલો વરસાદ અને પાછલો વરસાદ.’ યોયેલ 2:23. ‘અંતિમ દિવસોમાં, દેવ કહે છે, હું મારા આત્મામાંથી સર્વ પ્રાણીઓ પર ઉંડેલીશ.’ ‘અને એવું થશે કે જે કોઈ પ્રભુના નામને પોકારશે તે ઉદ્ધાર પામશે.’ પ્રેરિતોના કામ 2:17, 21.”</w:t>
      </w:r>
    </w:p>
    <w:p>
      <w:pPr>
        <w:pStyle w:val="ArticleScripture"/>
        <w:jc w:val="left"/>
      </w:pPr>
      <w:r>
        <w:rPr>
          <w:rFonts w:ascii="Nirmala UI" w:hAnsi="Nirmala UI" w:eastAsia="Nirmala UI" w:cs="Nirmala UI"/>
        </w:rPr>
        <w:t>“સુસમાચારનું મહાન કાર્ય, તેની શરૂઆતને ચિહ્નિત કરનાર દેવની શક્તિના પ્રકટ થવાથી ઓછા પ્રકટ થવા સાથે સમાપ્ત થવાનું નથી. સુસમાચારની શરૂઆતમાં પૂર્વવર્ષાના ઉંડેલવામાં જે ભવિષ્યવાણીઓ પૂર્ણ થઈ હતી, તે જ તેની સમાપ્તિએ ઉત્તરવર્ષામાં ફરી પૂર્ણ થવાની છે. અહીં ‘શીતળતાના સમય’ છે, જેના તરફ પ્રેરિત પિતરે નિહાળ્યું હતું, જ્યારે તેણે કહ્યું: ‘અતે, પસ્તાવો કરો અને ફેરવાઈ જાઓ, જેથી તમારા પાપો માફ થઈ જાય, જ્યારે પ્રભુની ઉપસ્થિતિમાંથી શીતળતાના સમય આવશે; અને તે ઈસુને મોકલશે.’ પ્રેરિતોના કૃત્યો 3:19, 20.” The Great Controversy, 611.</w:t>
      </w:r>
    </w:p>
    <w:p>
      <w:pPr>
        <w:pStyle w:val="ArticleBody"/>
        <w:jc w:val="left"/>
      </w:pPr>
      <w:r>
        <w:rPr>
          <w:rFonts w:ascii="Nirmala UI" w:hAnsi="Nirmala UI" w:eastAsia="Nirmala UI" w:cs="Nirmala UI"/>
        </w:rPr>
        <w:t>પ્રકટીકરણના સાતમા અધ્યાયમાં પ્રતિનિધિત્વ પામેલા એલિયાહ અને મોસાને પરિચિત કરાવતો પ્રશ્ન છઠ્ઠી મુદ્રા ઉઠાવે છે; ત્યારબાદ સાતમી મુદ્રા ખોલવામાં આવે છે અને તે આ બન્ને જૂથો ઉપર પવિત્ર આત્માના ઊંડા ઉંડેલને વર્ણવે છે. નોંધવું જોઈએ કે આ વર્ણનમાં અડધો કલાક મૌન રહે છે. સાતમી મુદ્રાના ઉદ્ઘાટન સાથે પ્રતિનિધિત્વ પામેલો ઉત્તરવર્ષાનો ઊંડેલ આ મૌનના એક અવધિને સમાવે છે.</w:t>
      </w:r>
    </w:p>
    <w:p>
      <w:pPr>
        <w:pStyle w:val="ArticleScripture"/>
        <w:jc w:val="left"/>
      </w:pPr>
      <w:r>
        <w:rPr>
          <w:rFonts w:ascii="Nirmala UI" w:hAnsi="Nirmala UI" w:eastAsia="Nirmala UI" w:cs="Nirmala UI"/>
        </w:rPr>
        <w:t>અને જ્યારે તેણે સાતમી મુહર ખોલી, ત્યારે સ્વર્ગમાં અડધા કલાક જેટલા સમય માટે મૌન છવાઈ ગયું. અને મેં તે સાત દૂતોએ જોયા, જેઓ ઈશ્વરના સમક્ષ ઊભા રહે છે; અને તેમને સાત તુરીઓ આપવામાં આવી. અને બીજો એક દૂત આવ્યો અને વેદી પાસે ઊભો રહ્યો; તેની પાસે સોનાનું ધૂપદાન હતું; અને તેને ઘણો ધૂપ આપવામાં આવ્યો, જેથી તે તેને સર્વ પવિત્રજનની પ્રાર્થનાઓ સાથે તે સુવર્ણ વેદી પર અર્પે, જે સિંહાસન સમક્ષ હતી. અને ધૂપનો ધુમાડો, જે પવિત્રજનોની પ્રાર્થનાઓ સાથે હતો, દૂતના હાથમાંથી ઈશ્વરના સમક્ષ ઉપર ચઢ્યો. અને દૂતે તે ધૂપદાન લીધું, અને તેને વેદીની અગ્નિથી ભર્યું, અને પૃથ્વી પર ફેંકી દીધું; અને અવાજો થયા, તથા ગર્જનાઓ, અને વીજળીઓ, અને ભૂકંપ આવ્યો. પ્રકટીકરણ 8:1–5.</w:t>
      </w:r>
    </w:p>
    <w:p>
      <w:pPr>
        <w:pStyle w:val="ArticleBody"/>
        <w:jc w:val="left"/>
      </w:pPr>
      <w:r>
        <w:rPr>
          <w:rFonts w:ascii="Nirmala UI" w:hAnsi="Nirmala UI" w:eastAsia="Nirmala UI" w:cs="Nirmala UI"/>
        </w:rPr>
        <w:t>જેમ હમણાં જ The Great Controversyના અંશમાં નોંધવામાં આવ્યું છે, તેમ જ્યારે શક્તિશાળી દેવદૂત ઉતરી આવે છે અને પોતાના મહિમાથી પૃથ્વીને પ્રકાશિત કરે છે ત્યારે ઉત્તરવર્ષા વરસવા માંડે છે. ઉત્તરવર્ષાનો આરંભ ત્યારે થયો જ્યારે “ન્યૂ યોર્ક સિટીની વિશાળ ઇમારતો ધરાશાયી કરવામાં આવી” 11 સપ્ટેમ્બર, 2001ના રોજ.</w:t>
      </w:r>
    </w:p>
    <w:p>
      <w:pPr>
        <w:pStyle w:val="ArticleScripture"/>
        <w:jc w:val="left"/>
      </w:pPr>
      <w:r>
        <w:rPr>
          <w:rFonts w:ascii="Nirmala UI" w:hAnsi="Nirmala UI" w:eastAsia="Nirmala UI" w:cs="Nirmala UI"/>
        </w:rPr>
        <w:t>“હવે શું એ વાત પ્રચલિત થઈ છે કે મેં ઘોષણા કરી છે કે ન્યૂ યોર્ક જ્વારભાટાની લહેર દ્વારા વહેંચાઈ જશે? આવું મેં કદી કહ્યું નથી. મેં તો એટલું જ કહ્યું છે કે, જ્યારે હું ત્યાં માળા પર માળા ઊભી થતી મહાન ઇમારતોને નિહાળતી હતી, ત્યારે મેં કહ્યું, ‘જ્યારે પ્રભુ પૃથ્વીને ભયાનક રીતે કંપાવવા ઊભા થશે, ત્યારે કેવી ભયંકર ઘટનાઓ બનશે! ત્યારે પ્રકાશન 18:1–3 ના શબ્દો પૂર્ણ થશે.’ પ્રકાશનના અઢારમા અધ્યાયનું સર્વસ્વ પૃથ્વી પર આવનાર બાબતો વિષેની ચેતવણી છે. પરંતુ ન્યૂ યોર્ક પર ખાસ શું આવવાનું છે તે વિષે મને કોઈ વિશેષ પ્રકાશ મળ્યો નથી; માત્ર એટલું જ હું જાણું છું કે એક દિવસ ત્યાંની મહાન ઇમારતો દેવની શક્તિના વળાંક અને ઉથલપાથલથી ધરાશાયી કરી દેવાશે. મને અપાયેલા પ્રકાશથી હું જાણું છું કે વિનાશ જગતમાં છે. પ્રભુ તરફથી એક શબ્દ, તેમની મહાશક્તિનો એક સ્પર્શ, અને આ વિશાળ સંરચનાઓ ધરાશાયી થઈ પડશે. એવી ઘટનાઓ બનશે કે જેઓની ભયાનકતાની આપણે કલ્પના પણ કરી શકતા નથી.” Review and Herald, July 5, 1906.</w:t>
      </w:r>
    </w:p>
    <w:p>
      <w:pPr>
        <w:pStyle w:val="ArticleBody"/>
        <w:jc w:val="left"/>
      </w:pPr>
      <w:r>
        <w:rPr>
          <w:rFonts w:ascii="Nirmala UI" w:hAnsi="Nirmala UI" w:eastAsia="Nirmala UI" w:cs="Nirmala UI"/>
        </w:rPr>
        <w:t>૧૧ સપ્ટેમ્બર, ૨૦૦૧ના દિવસે પાછળનો વરસાદ વરસવા લાગ્યો, અને તે વરસાદનો ઢોળાવો એલિયાહ અને મૂસા દ્વારા પ્રતીકરૂપે દર્શાવવામાં આવેલા લોકો પર પડે છે, અને તેમાં મૌનનો એક સમય પણ સમાવેશ પામે છે. મૂસા અને એલિયાહ માટેનો મૌનનો એક સમય પ્રકાશિતવાક્યના અગિયારમા અધ્યાયમાં પણ દર્શાવવામાં આવ્યો છે, જ્યાં મૂસા અને એલિયાહ—તે બે પ્રભુવક્તાઓ જેમણે જગતને યાતના આપી હતી—રસ્તાઓમાં “હત” કરવામાં આવ્યા હતા. પરંતુ સાડા ત્રણ દિવસ પછી તેઓ હોળેબની ગુફામાંથી બહાર આવ્યા અને સ્વર્ગે આરોહિત થયા. પાછળના વરસાદના ઇતિહાસમાં, તે બે સંદેશવાહકો દ્વારા પ્રતીકરૂપે દર્શાવવામાં આવેલ સંદેશો હત કરવામાં આવે છે અને માર્ગમાં ફેંકી દેવામાં આવે છે, પરંતુ તેઓ પુનરુત્થિત થાય ત્યાં સુધી દફનાવવામાં આવતો નથી. આ એ મુખ્ય સત્યોમાંનું એક છે, જેને યહૂદાના વંશનો સિંહ હવે ઉઘાડે છે.</w:t>
      </w:r>
    </w:p>
    <w:p>
      <w:pPr>
        <w:pStyle w:val="ArticleBody"/>
        <w:jc w:val="left"/>
      </w:pPr>
      <w:r>
        <w:rPr>
          <w:rFonts w:ascii="Nirmala UI" w:hAnsi="Nirmala UI" w:eastAsia="Nirmala UI" w:cs="Nirmala UI"/>
        </w:rPr>
        <w:t>છેલ્લી ત્રણ મુહરો એલિયાહ અને મૂસા દ્વારા પ્રતિનિધિત થયેલા દેવના લોકોની અંતિમ ચળવળની ઓળખ આપે છે. તે ચળવળ મરે છે અને પુનરુત્થાન પામે છે. તે એક ચળવળ છે, કારણ કે એડ્વેન્ટિઝમની શરૂઆત એક ચળવળ તરીકે થઈ હતી, જે 1863 સુધી ચાલુ રહી, જ્યારે તેમણે વિલિયમ મિલરને જે પ્રથમ સત્ય ઓળખવા માટે માર્ગદર્શન આપવામાં આવ્યું હતું તેને બાજુએ મૂકી દીધું. 1863માં તે ચળવળનો અંત આવ્યો, કારણ કે 1863માં તેઓ કાનૂની રીતે એક ચર્ચ બની ગયા. અલ્ફા અને ઓમેગા દૃઢપણે કહે છે કે જો તેણે પોતાના અવશેષ લોકોને એક ચળવળ તરીકે શરૂ કર્યા હતા, તો તે તેમને એક ચળવળ તરીકે જ પૂર્ણ પણ કરશે.</w:t>
      </w:r>
    </w:p>
    <w:p>
      <w:pPr>
        <w:pStyle w:val="ArticleBody"/>
        <w:jc w:val="left"/>
      </w:pPr>
      <w:r>
        <w:rPr>
          <w:rFonts w:ascii="Nirmala UI" w:hAnsi="Nirmala UI" w:eastAsia="Nirmala UI" w:cs="Nirmala UI"/>
        </w:rPr>
        <w:t>હવે આપણે સાત ચર્ચો અને સાત મુદ્રાઓના સારાવલોકનને પૂર્ણ કર્યું છે. છેલ્લી ત્રણ મુદ્રાઓમાં આપણે મુક્તિપ્રાપ્ત થયેલાં બે વર્ગોને જોઈએ છીએ, જેઓનું પ્રતિનિધિત્વ મૂસા અને એલિયાહ દ્વારા થાય છે. આ મુદ્રાઓ સર્વે પ્રકાશન અઢારના બલવાન દૂતની સાક્ષી આપે છે. જ્યારે તે 11 સપ્ટેમ્બર, 2001ના દિવસે ઉતર્યો, ત્યારે મુક્તિપ્રાપ્ત થયેલાં બે વર્ગો એક શુદ્ધિકરણ પ્રક્રિયામાં પ્રવેશ્યા, જેનો હેતુ એડવેન્ટિઝમના અંતકાળમાં આંદોલનની અંદર રહેલા ઉપાસકોના બે વર્ગોને પ્રગટ અને અલગ પાડવાનો છે, જેમ એડવેન્ટિઝમના આરંભકાળના આંદોલન દ્વારા તેની પૂર્વછાયા દર્શાવવામાં આવી હતી. દાનિયેલ તેમાંથી એક વર્ગની ઓળખ કરે છે, જેને તે દુષ્ટ કહે છે; તેઓ જ્ઞાનની વૃદ્ધિને સમજશે નહીં, પરંતુ જ્ઞાની સમજશે. મથિ અમને જણાવે છે કે જે લોકો એ જ્ઞાનની સમજણથી રહિત છે, જેનો મહોર તૂટ્યો છે, તેઓ એક કુંવારીને મૂર્ખ તરીકે ઓળખાવે છે. જ્ઞાની કુંવારીઓ મધરાત્રીના સંકટમાં દર્શાવે છે કે તેઓએ જ્ઞાનની વૃદ્ધિને સમજેલી છે અને તે તેમના પાસે છે. જ્ઞાની અને મૂર્ખનું પ્રતિનિધિત્વ ફિલાડેલ્ફિયાની ચર્ચ અથવા લાઉદિકેયાની ચર્ચ દ્વારા થાય છે. લાઉદિકેયાની દુષ્ટ, મૂર્ખ કુંવારીઓ પ્રભુના મુખમાંથી ઉગાળી નાખવામાં આવવાની છે, અને જ્ઞાની તેમના કપાળોમાં દેવનું નામ, અર્થાત્ તેમનો સ્વભાવ, પ્રાપ્ત કરે છે. જો ફિલાડેલ્ફિયાની છઠ્ઠી ચર્ચ જ્ઞાનીઓનું પ્રતિનિધિત્વ કરે છે, તો પછી લાઉદિકેયાની સાતમી ચર્ચ દુષ્ટોનું પ્રતિનિધિત્વ કેવી રીતે કરે છે? જો સ્થિતિ આવી હોય, તો શું ક્રમ ભંગ થયો નથી? નિશ્ચિતપણે તેનો ઉત્તર અલ્ફા અને ઓમેગા દ્વારા ઉકેલાય છે.</w:t>
      </w:r>
    </w:p>
    <w:p>
      <w:pPr>
        <w:pStyle w:val="ArticleBody"/>
        <w:jc w:val="left"/>
      </w:pPr>
      <w:r>
        <w:rPr>
          <w:rFonts w:ascii="Nirmala UI" w:hAnsi="Nirmala UI" w:eastAsia="Nirmala UI" w:cs="Nirmala UI"/>
        </w:rPr>
        <w:t>પરમેશ્વરના પ્રથમ નામધારી લોક, પ્રાચીન ઇઝરાયલના આરંભમાં, મૂસાએ તે નામધારી લોકોના અંતે ખ્રિસ્તનું પ્રતિરૂપ દર્શાવ્યું.</w:t>
      </w:r>
    </w:p>
    <w:p>
      <w:pPr>
        <w:pStyle w:val="ArticleScripture"/>
        <w:jc w:val="left"/>
      </w:pPr>
      <w:r>
        <w:rPr>
          <w:rFonts w:ascii="Nirmala UI" w:hAnsi="Nirmala UI" w:eastAsia="Nirmala UI" w:cs="Nirmala UI"/>
        </w:rPr>
        <w:t>કારણ કે મોસેએ ખરેખર પિતૃઓને કહ્યું હતું, ‘પ્રભુ તમારો દેવ તમારા ભાઈઓમાંથી મારા સમાન એક પ્રભુવક્તાને તમારા માટે ઊભો કરશે; જે કંઈ તે તમને કહેશે, તે બધી બાબતોમાં તમે તેની સાંભળશો. અને એવું થશે કે જે દરેક પ્રાણી તે પ્રભુવક્તાની નહીં સાંભળે, તે પ્રજામાંથી નાશ પામશે.’ પ્રેરિતોના કૃત્યો 3:22, 23.</w:t>
      </w:r>
    </w:p>
    <w:p>
      <w:pPr>
        <w:pStyle w:val="ArticleBody"/>
        <w:jc w:val="left"/>
      </w:pPr>
      <w:r>
        <w:rPr>
          <w:rFonts w:ascii="Nirmala UI" w:hAnsi="Nirmala UI" w:eastAsia="Nirmala UI" w:cs="Nirmala UI"/>
        </w:rPr>
        <w:t>ઈશ્વરના પ્રથમ નામધારી લોકોના અંતે, યોહાન બાપ્તિસ્માદાતા એ એલિયાહનો સંદેશવાહક હતો જેણે ખ્રિસ્તના પ્રથમ આગમન માટે માર્ગ તૈયાર કર્યો. ત્યારબાદ યેશુએ ક્રોસ પર પોતાનું અર્પણ કર્યું અને તે પછી સ્વર્ગીય પવિત્રસ્થાનના પવિત્ર સ્થાનમાં પોતાની મહાયાજકીય સેવા આરંભી. ઈશ્વરના બીજા નામધારી લોકોની શરૂઆતમાં, આધુનિક ઇઝરાયલમાં, વિલિયમ મિલર એ એલિયાહનો સંદેશવાહક હતો જેણે ખ્રિસ્તના બીજા આગમન માટે માર્ગ તૈયાર કર્યો. ત્યારબાદ યેશુ અચાનક અતિ પવિત્ર સ્થાને આવ્યા અને ન્યાયકાર્ય શરૂ કર્યું. ઈશ્વરના બીજા નામધારી લોકોના અંતે, અંતિમ એલિયાહના સંદેશવાહકે ખ્રિસ્ત માટે જીવિતોના ન્યાયના યુગની શરૂઆત, સ્વર્ગીય મહાયાજક તરીકેના તેમના કાર્યની પૂર્ણતા, અને તેમના બીજા આગમન માટે માર્ગ તૈયાર કર્યો.</w:t>
      </w:r>
    </w:p>
    <w:p>
      <w:pPr>
        <w:pStyle w:val="ArticleBody"/>
        <w:jc w:val="left"/>
      </w:pPr>
      <w:r>
        <w:rPr>
          <w:rFonts w:ascii="Nirmala UI" w:hAnsi="Nirmala UI" w:eastAsia="Nirmala UI" w:cs="Nirmala UI"/>
        </w:rPr>
        <w:t>વિલિયમ મિલર માત્ર દૂતનું જ નહીં, પરંતુ તે જે આંદોલન સાથે સંકળાયેલા હતા તેનું પણ પ્રતીક છે.</w:t>
      </w:r>
    </w:p>
    <w:p>
      <w:pPr>
        <w:pStyle w:val="ArticleScripture"/>
        <w:jc w:val="left"/>
      </w:pPr>
      <w:r>
        <w:rPr>
          <w:rFonts w:ascii="Nirmala UI" w:hAnsi="Nirmala UI" w:eastAsia="Nirmala UI" w:cs="Nirmala UI"/>
        </w:rPr>
        <w:t>“કંપતાં કંપતાં, વિલિયમ મિલરે લોકો સમક્ષ દેવના રાજ્યનાં રહસ્યો ઉઘાડવા શરૂ કર્યા, અને પોતાના શ્રોતાઓને ભવિષ્યવાણીઓ દ્વારા ખ્રિસ્તના બીજા આગમન સુધી લઈ ગયા. તેના દરેક પ્રયત્ન સાથે તેને વધુ શક્તિ પ્રાપ્ત થતી ગઈ. જેમ યોહાન બપ્તિસ્મા દેનારએ યેશુના પ્રથમ આગમનની ઘોષણા કરી અને તેના આગમન માટે માર્ગ તૈયાર કર્યો, તેમ વિલિયમ મિલર અને જેમણે તેની સાથે જોડાયા તેમણે દેવના પુત્રના બીજા આગમનની ઘોષણા કરી….</w:t>
      </w:r>
    </w:p>
    <w:p>
      <w:pPr>
        <w:pStyle w:val="ArticleScripture"/>
        <w:jc w:val="left"/>
      </w:pPr>
      <w:r>
        <w:rPr>
          <w:rFonts w:ascii="Nirmala UI" w:hAnsi="Nirmala UI" w:eastAsia="Nirmala UI" w:cs="Nirmala UI"/>
        </w:rPr>
        <w:t>“હજારો લોકોને વિલિયમ મિલરે પ્રચાર કરેલા સત્યને સ્વીકારવા માટે દોરવામાં આવ્યા, અને સંદેશનો પ્રચાર કરવા માટે એલિયાહના આત્મા અને શક્તિમાં દેવના સેવકો ઊભા કરવામાં આવ્યા.” Early Writings, 229, 230, 233.</w:t>
      </w:r>
    </w:p>
    <w:p>
      <w:pPr>
        <w:pStyle w:val="ArticleBody"/>
        <w:jc w:val="left"/>
      </w:pPr>
      <w:r>
        <w:rPr>
          <w:rFonts w:ascii="Nirmala UI" w:hAnsi="Nirmala UI" w:eastAsia="Nirmala UI" w:cs="Nirmala UI"/>
        </w:rPr>
        <w:t>પ્રાચીન ઇઝરાયેલની શરૂઆતમાં દેવએ મૂસાને બોલાવ્યા; મૂસાએ મિસરમાં ચાલીસ વર્ષ સુધી ભ્રષ્ટ શિક્ષણ મેળવ્યું હતું, અને તેના સ્વભાવ પરથી મિસરના પ્રભાવને દૂર કરવાની કોશિશરૂપે તેને જંગલમાં ચાલીસ વર્ષનું જીવન જરૂરી બન્યું. પોતાના જન્મ પછી ચાલીસ વર્ષે, પોતે દેવના લોકને મિસરમાંથી બહાર કાઢવા માટે પસંદ કરાયો છે તે સમજીને, મૂસાએ માનવીય બળનો ઉપયોગ કરીને મિસરીને મારી નાખ્યો. ચાલીસ વર્ષ પછી ધગધગતા ઝાડ પાસે તેણે દેવના બોલાવાને વિરુદ્ધ બળવો કર્યો. અંતે તે બોલાવાને સ્વીકાર્યા પછી પણ, મૃત્યુની ધમકી આપવામાં આવી ત્યાં સુધી તેણે પોતાના પુત્રનું સુન્તન કરવાની આજ્ઞાનું અવગણન કર્યું. વચનદત્ત દેશની સીમા પર તેણે બળવો કર્યો અને ખડકને બીજી વાર પ્રહાર કર્યો. પ્રાચીન ઇઝરાયેલની શરૂઆતમાં, મૂસામાં લાઉદિકેયાના સ્વભાવલક્ષણો હતા. તેમ છતાં, તેણે પોતાનું ઊંચું અને પવિત્ર બોલાવું પૂર્ણ કર્યું, જેમાં પ્રાચીન ઇઝરાયેલના અંતે ખ્રિસ્તનું પ્રતીકરૂપ થવું પણ સામેલ હતું. ખ્રિસ્તે, જેઓ ઝઘડાળુ યહૂદીઓ સાથે સંઘર્ષ કર્યો—અથવા તેઓ સાથે જેઓ પોતાને યહૂદી કહેતા હતા, પરંતુ હતા નહીં—ફિલાદેલ્ફિયાના સ્વભાવનું પ્રતિનિધિત્વ કર્યું. પ્રાચીન ઇઝરાયેલની શરૂઆતમાં મૂસા સોનાં, આંખનું અંજન અને સફેદ વસ્ત્રોની જરૂર ધરાવતા એક લાઉદિકેયાનું પ્રતિનિધિત્વ કરતા હતા. અંતે ખ્રિસ્ત ફિલાદેલ્ફિયાનો છે.</w:t>
      </w:r>
    </w:p>
    <w:p>
      <w:pPr>
        <w:pStyle w:val="ArticleBody"/>
        <w:jc w:val="left"/>
      </w:pPr>
      <w:r>
        <w:rPr>
          <w:rFonts w:ascii="Nirmala UI" w:hAnsi="Nirmala UI" w:eastAsia="Nirmala UI" w:cs="Nirmala UI"/>
        </w:rPr>
        <w:t>એડ્વેન્ટિઝમની શરૂઆતમાં, વિલિયમ મિલર, જેમનું પ્રતિનિધિત્વ સાર્દિસમાં રહેલા એવા થોડાક લોકો દ્વારા થાય છે જેઓએ પોતાના વસ્ત્રોને અશુદ્ધ કર્યા નહોતાં, તેઓ ફિલાડેલ્ફિયનનું પ્રતિનિધિત્વ કરતાં હતાં, અને તેમનાં સાથે સંકળાયેલ આંદોલન પણ એવું જ હતું. એડ્વેન્ટિઝમના અંતે, 1989માં અંતના સમયને ઓળખનાર આંદોલન એટલું જ લાઓદિકિયન હતું જેટલા મૂસા હતાં. મિલરાઇટ આંદોલન Future for Americaના આંદોલનનું પૂર્વરૂપ દર્શાવે છે, આ ભવિષ્યવાણીજન્ય શરતસૂચક નોંધ સાથે કે પ્રથમ આંદોલન ફિલાડેલ્ફિયાના સમયમાં ફિલાડેલ્ફિયનો દ્વારા પૂર્ણ થયું હતું, અને છેલ્લું આંદોલન લાઓદિકિયાના સમયમાં લાઓદિકિયનો દ્વારા પૂર્ણ થાય છે.</w:t>
      </w:r>
    </w:p>
    <w:p>
      <w:pPr>
        <w:pStyle w:val="ArticleBody"/>
        <w:jc w:val="left"/>
      </w:pPr>
      <w:r>
        <w:rPr>
          <w:rFonts w:ascii="Nirmala UI" w:hAnsi="Nirmala UI" w:eastAsia="Nirmala UI" w:cs="Nirmala UI"/>
        </w:rPr>
        <w:t>હું 1989થી આ આંદોલનની ભવિષ્યવાણીય ઇતિહાસનો સાક્ષી, Future for America ના ઇતિહાસ સાથે સંકળાયેલા અન્ય કોઈપણ વ્યક્તિ કરતાં વધુ છું, અને હું સાક્ષી આપું છું કે 1989થી આગળ શરૂ થયેલ ઇતિહાસમાં હું વ્યક્તિગત રીતે એક પ્રમાણિત લાઓદિકીયન એડ્વેન્ટિસ્ટ તરીકે ચાલ્યો હતો. તે માર્ગ ઉપર ઘણી આત્માઓ છે જેઓ મારી સાક્ષીને સમર્થન આપશે. હું નિશ્ચિતપણે આ બાબતની પણ સાક્ષી આપી શકું છું કે એડ્વેન્ટિઝમના અંતે આ આંદોલન સાથે સંકળાયેલા લોકો પણ પ્રમાણિત લાઓદિકીયન એડ્વેન્ટિસ્ટો હતા. પ્રથમ નામનિર્ધારિત લોકો લાઓદિકીયનથી શરૂ થાય છે, જે ફિલાડેલ્ફિયન બને છે, અને અંતે ફિલાડેલ્ફિયન સાથે સમાપ્ત થાય છે. બીજા નામનિર્ધારિત લોકો ફિલાડેલ્ફિયનથી શરૂ થાય છે અને લાઓદિકીયન સાથે સમાપ્ત થાય છે, જેને ફિલાડેલ્ફિયન બનવા માટે બોલાવવામાં આવે છે. આ આલ્ફા અને ઓમેગાની હસ્તાક્ષરી ઓળખ છે.</w:t>
      </w:r>
    </w:p>
    <w:p>
      <w:pPr>
        <w:pStyle w:val="ArticleBody"/>
        <w:jc w:val="left"/>
      </w:pPr>
      <w:r>
        <w:rPr>
          <w:rFonts w:ascii="Nirmala UI" w:hAnsi="Nirmala UI" w:eastAsia="Nirmala UI" w:cs="Nirmala UI"/>
        </w:rPr>
        <w:t>નેતા અને તેના સાથે જોડાયેલા લોકોએ ધરાવેલી કરુણ, દયનીય આત્મિક અંધતાની છતાં, 1989થી અત્યાર સુધી બનેલા ભવિષ્યવાણીય માર્ગચિહ્નોને દેવ હજુ પણ દિશા આપતા અને નિયંત્રિત કરતા રહ્યા. નેતા અને તેના સાથે જોડાયેલા લોકોએ ધારણ કરેલી આત્મિક નગ્નતા અને ગરીબીની છતાં, દેવ હજુ પણ તે સત્યના અનમુદ્રણને દિશા આપતા રહ્યા, જેને અનમુદ્રિત કરવું તેમણે યોગ્ય માન્યું. પોતાની તે દયામાં, જે કદીપણ તેમની “સત્ય”થી અલગ પડતી નથી, તેમણે એવી શુદ્ધિકરણ પ્રક્રિયા રચી કે જેમાં એક લાઓદિકેયને મરવા દેવામાં આવે અને ત્યારબાદ ફિલાદેલ્ફિયાઈ તરીકે તેને પુનરુત્થિત કરવામાં આવે. તે મૃત્યુ અને પુનરુત્થાનનું પ્રતિક દાનિયેલ અને પ્રકટીકરણના પુસ્તકોના લેખકો દ્વારા દર્શાવવામાં આવ્યું હતું; તેઓ બંને પ્રતીકાત્મક રીતે માર્યા ગયા અને પુનરુત્થિત થયા. ઉકળતા તેલના કડાહમાં નાખવામાં આવવાને લીધે થયેલા મૃત્યુમાંથી યોહાનને પુનરુત્થિત કરવામાં આવ્યો, અને ભૂખ્યા સિંહોની ગુફામાંથી દાનિયેલને. આ રીતે, આ બે પુસ્તકો, જે એક જ પુસ્તક છે, હવે અનમુદ્રિત થઈ રહેલા સંદેશના એક અંગ તરીકે મૃત્યુ અને પુનરુત્થાનના પ્રતિક પર વિશેષ ભાર મૂકે છે.</w:t>
      </w:r>
    </w:p>
    <w:p>
      <w:pPr>
        <w:pStyle w:val="ArticleBody"/>
        <w:jc w:val="left"/>
      </w:pPr>
      <w:r>
        <w:rPr>
          <w:rFonts w:ascii="Nirmala UI" w:hAnsi="Nirmala UI" w:eastAsia="Nirmala UI" w:cs="Nirmala UI"/>
        </w:rPr>
        <w:t>તપાસણી ન્યાયના “અંતિમ દિવસો”ના આંદોલન દરમિયાન (જેનું પ્રતિરૂપ મિલરાઇટ આંદોલન દ્વારા દર્શાવવામાં આવ્યું હતું), જ્યારે સમયના અંતનો અભિગમ થતો ગયો, ત્યારે દેવે એવો નિર્ધાર કર્યો કે નેતા અને આંદોલનનો વધ કરવામાં આવે અને ત્યારબાદ તેઓને પુનરુત્થિત કરવામાં આવે. સાત કલીસિયાઓના સંદર્ભમાં, લાઓદિકિયા 18 જુલાઈ, 2020ના રોજ સંહાર પામી, અને નજીક આવી રહેલા રવિવારના કાયદા પહેલાં ફિલાદેલ્ફિયા તરીકે પુનરુત્થિત થવાની હતી. પુનરુત્થિત આંદોલન સાત કલીસિયાઓમાંથી જ હોત, પરંતુ તે આઠમું હોત. આંદોલન આઠમું હોત, અર્થાત્ સાતમાંથી જ.</w:t>
      </w:r>
    </w:p>
    <w:p>
      <w:pPr>
        <w:pStyle w:val="ArticleBody"/>
        <w:jc w:val="left"/>
      </w:pPr>
      <w:r>
        <w:rPr>
          <w:rFonts w:ascii="Nirmala UI" w:hAnsi="Nirmala UI" w:eastAsia="Nirmala UI" w:cs="Nirmala UI"/>
        </w:rPr>
        <w:t>આ ભવિષ્યવાણીય રહસ્યને પ્રકાશનના પુસ્તકમાં અનેક સાક્ષીઓનો આધાર પ્રાપ્ત છે, યદ્યપિ હજી સુધી તેની ઓળખ કરવામાં આવી નથી. આ સમયગાળામાં આપણે હવે પશુની મૂર્તિની કસોટીમાં પ્રવેશી રહ્યા છીએ, જે વિષે સિસ્ટર વ્હાઇટ આપણને જણાવે છે કે તે રવિવારના કાનૂન પહેલાં આવતી કસોટી છે. રવિવારના કાનૂન સમયે જ એ ઇતિહાસના ફિલાડેલ્ફિયનો પર દેવની મુદ્રા અંકિત થાય છે. પરંતુ કૃપાકાળ સમાપ્ત થાય તે પહેલાં આવતી પશુની મૂર્તિની કસોટી તેઓએ પાર કરવી જ જોઈએ.</w:t>
      </w:r>
    </w:p>
    <w:p>
      <w:pPr>
        <w:pStyle w:val="ArticleScripture"/>
        <w:jc w:val="left"/>
      </w:pPr>
      <w:r>
        <w:rPr>
          <w:rFonts w:ascii="Nirmala UI" w:hAnsi="Nirmala UI" w:eastAsia="Nirmala UI" w:cs="Nirmala UI"/>
        </w:rPr>
        <w:t>“પ્રભુએ મને સ્પષ્ટ રીતે દર્શાવ્યું છે કે પશુની પ્રતિમા અનુગ્રહકાળ સમાપ્ત થાય તે પહેલાં રચાશે; કારણ કે તે દેવના લોકો માટે મહાન પરીક્ષા બનવાની છે, જેના દ્વારા તેમનું શાશ્વત ભાગ્ય નિર્ધારિત થશે. તમારું વલણ એવી અસંગતતાઓનો ગૂંચવણભર્યો ગોટાળો છે કે થોડા જ લોકો તેનાથી ભ્રમિત થશે.</w:t>
      </w:r>
    </w:p>
    <w:p>
      <w:pPr>
        <w:pStyle w:val="ArticleScripture"/>
        <w:jc w:val="left"/>
      </w:pPr>
      <w:r>
        <w:rPr>
          <w:rFonts w:ascii="Nirmala UI" w:hAnsi="Nirmala UI" w:eastAsia="Nirmala UI" w:cs="Nirmala UI"/>
        </w:rPr>
        <w:t>“પ્રકાશિતવાક્ય 13 માં આ વિષય સ્પષ્ટ રીતે રજૂ કરવામાં આવ્યો છે; [પ્રકાશિતવાક્ય 13:11–17, ઉદ્ધૃત].”</w:t>
      </w:r>
    </w:p>
    <w:p>
      <w:pPr>
        <w:pStyle w:val="ArticleScripture"/>
        <w:jc w:val="left"/>
      </w:pPr>
      <w:r>
        <w:rPr>
          <w:rFonts w:ascii="Nirmala UI" w:hAnsi="Nirmala UI" w:eastAsia="Nirmala UI" w:cs="Nirmala UI"/>
        </w:rPr>
        <w:t>“દેવના લોકોને મુદ્રાંકિત કરવામાં આવે તે પહેલાં તેમને આ પરીક્ષા આપવી જ પડશે. જેઓએ દેવની આજ્ઞા પાળી અને ખોટા શબ્બાથને સ્વીકારવાનો ઇનકાર કરીને દેવ પ્રત્યે પોતાની નિષ્ઠા સાબિત કરી છે, તેઓ પ્રભુ દેવ યહોવાહના ધ્વજ હેઠળ ગણાશે અને તેઓ જીવંત દેવની મુદ્રા પ્રાપ્ત કરશે. જેઓ સ્વર્ગીય મૂળ ધરાવતા સત્યનો ત્યાગ કરીને રવિવારના શબ્બાથને સ્વીકારશે, તેઓ પશુની મુદ્રા પ્રાપ્ત કરશે” Manuscript Releases, volume 15, 15.</w:t>
      </w:r>
    </w:p>
    <w:p>
      <w:pPr>
        <w:pStyle w:val="ArticleBody"/>
        <w:jc w:val="left"/>
      </w:pPr>
      <w:r>
        <w:rPr>
          <w:rFonts w:ascii="Nirmala UI" w:hAnsi="Nirmala UI" w:eastAsia="Nirmala UI" w:cs="Nirmala UI"/>
        </w:rPr>
        <w:t>આ વર્તમાન ઇતિહાસમાં, અગાઉ જે બે શિંગડાંને રિપબ્લિકનવાદ અને પ્રોટેસ્ટન્ટવાદ તરીકે ઓળખવામાં આવતાં હતા, તેઓ હવે પહેલેથી જ લોકશાહી અને ધર્મત્યાગી પ્રોટેસ્ટન્ટવાદમાં પરિવર્તિત થઈ ચૂક્યા છે. જ્યારે એ બે શિંગડાં સંપૂર્ણ રીતે એકબીજા સાથે સંયુક્ત થાય છે, ત્યારે તેઓ પછી એક સત્તા, એક શિંગડું બને છે. એ જ સમયગાળામાં, દેવ પશુની પ્રતિમાની વિરુદ્ધ ચેતવણી આપવા માટે પ્રોટેસ્ટન્ટવાદના સચ્ચા શિંગડાને ઓળખાવશે અને ઊંચું ઉઠાવશે. એ બે શિંગડાં એકબીજા સાથે સમાંતર ચાલે છે જ્યાં સુધી સંયુક્ત રાજ્ય અમેરિકા બાઇબલની ભવિષ્યવાણીનું છઠ્ઠું રાજ્ય રહેવાનું બંધ ન કરે.</w:t>
      </w:r>
    </w:p>
    <w:p>
      <w:pPr>
        <w:pStyle w:val="ArticleBody"/>
        <w:jc w:val="left"/>
      </w:pPr>
      <w:r>
        <w:rPr>
          <w:rFonts w:ascii="Nirmala UI" w:hAnsi="Nirmala UI" w:eastAsia="Nirmala UI" w:cs="Nirmala UI"/>
        </w:rPr>
        <w:t>પ્રકટીકરણ સત્તર ઓળખાવે છે કે અજગર (સંયુક્ત રાષ્ટ્રસંઘ), પશુ (પોપસત્તા) અને ખોટા પ્રભુવક્તા (યુનાઇટેડ સ્ટેટ્સ)નું ત્રિવિધ સંઘ તે શક્તિ છે જે આઠમું મસ્તક છે, અને જે સાત મસ્તકોમાંથી જ છે. તે સાત મસ્તકો બાઇબલની ભવિષ્યવાણીના રાજ્યો છે, જે બાબેલથી આરંભે છે, પછી મેડો-પર્શિયા, ગ્રીસ, અને ત્યારબાદ મૂર્તિપૂજક રોમ. પછી પાંચમું રાજ્ય પોપીય રોમ છે, જેને ભવિષ્યવાણી પ્રમાણે 1798માં જીવલેણ ઘા લાગ્યો. ઇતિહાસના તે બિંદુએ બાઇબલની ભવિષ્યવાણીનું છઠ્ઠું રાજ્ય, યુનાઇટેડ સ્ટેટ્સ, સિંહાસન પર આરુઢ થયું, જ્યાં સુધી તે જલ્દી આવનાર રવિવારના કાયદા સમયે ઉખેડી નાંખવામાં ન આવે.</w:t>
      </w:r>
    </w:p>
    <w:p>
      <w:pPr>
        <w:pStyle w:val="ArticleBody"/>
        <w:jc w:val="left"/>
      </w:pPr>
      <w:r>
        <w:rPr>
          <w:rFonts w:ascii="Nirmala UI" w:hAnsi="Nirmala UI" w:eastAsia="Nirmala UI" w:cs="Nirmala UI"/>
        </w:rPr>
        <w:t>પછી આખા વિશ્વને પશુની મૂર્તિ સ્થાપિત કરવા માટે મજબૂર કરનાર શક્તિ દ્વારા સંયુક્ત રાષ્ટ્રોને પણ બળજબરી કરવામાં આવશે. તે સમયે છઠ્ઠા રાજ્યને પણ ઘાતક ઘા લાગ્યો હશે, પરંતુ ત્યારબાદ સંયુક્ત રાજ્ય અમેરિકા સંયુક્ત રાષ્ટ્રો પર પોતાના નેતૃત્વને સ્વીકારાવવા માટે આખા વિશ્વને મજબૂર કરશે અને એ પણ માંગ કરશે કે તેઓ ત્રિવિધ સંઘ પર શાસન કરવા માટે પાપાશાહીની નૈતિક સત્તાને પણ સ્વીકારી લે.</w:t>
      </w:r>
    </w:p>
    <w:p>
      <w:pPr>
        <w:pStyle w:val="ArticleScripture"/>
        <w:jc w:val="left"/>
      </w:pPr>
      <w:r>
        <w:rPr>
          <w:rFonts w:ascii="Nirmala UI" w:hAnsi="Nirmala UI" w:eastAsia="Nirmala UI" w:cs="Nirmala UI"/>
        </w:rPr>
        <w:t>અને જે ચમત્કારો તેને પશુની સમક્ષ કરવાની શક્તિ આપવામાં આવી હતી, તેમના દ્વારા તે પૃથ્વી પર વસનારા લોકોને ભ્રમિત કરે છે; અને પૃથ્વી પર વસનારાઓને કહે છે કે તેઓ તે પશુની પ્રતિમા બનાવે, જેને તલવારનો ઘા લાગ્યો હતો, છતાં તે જીવિત રહ્યો. અને તેને પશુની પ્રતિમાને પ્રાણ આપવાની શક્તિ હતી, જેથી પશુની પ્રતિમા બોલે પણ, અને જેટલાં લોકો પશુની પ્રતિમાની ઉપાસના ન કરે તેઓને મારી નાખવામાં આવે. પ્રકાશન 13:13, 14.</w:t>
      </w:r>
    </w:p>
    <w:p>
      <w:pPr>
        <w:pStyle w:val="ArticleBody"/>
        <w:jc w:val="left"/>
      </w:pPr>
      <w:r>
        <w:rPr>
          <w:rFonts w:ascii="Nirmala UI" w:hAnsi="Nirmala UI" w:eastAsia="Nirmala UI" w:cs="Nirmala UI"/>
        </w:rPr>
        <w:t>પ્રેરિત પ્રકાશનમાં “પશુની પ્રતિમા” ની એકમાત્ર વ્યાખ્યા એ છે કે તે ચર્ચ (પાપલ સત્તા) અને રાજ્ય (સંયુક્ત રાષ્ટ્રો, જેમાં યુનાઇટેડ સ્ટેટ્સ અન્ય નવ રાજાઓને નિયંત્રિત કરે છે) ના સંયોજનનું પ્રતિનિધિત્વ કરે છે. યેઝેબેલ પાપલ સત્તા છે; અહાબ યુનાઇટેડ સ્ટેટ્સ છે, જે દસ ઉત્તર જાતિઓનો રાજા છે.</w:t>
      </w:r>
    </w:p>
    <w:p>
      <w:pPr>
        <w:pStyle w:val="ArticleBody"/>
        <w:jc w:val="left"/>
      </w:pPr>
      <w:r>
        <w:rPr>
          <w:rFonts w:ascii="Nirmala UI" w:hAnsi="Nirmala UI" w:eastAsia="Nirmala UI" w:cs="Nirmala UI"/>
        </w:rPr>
        <w:t>જ્યારે રવિવારના કાયદા સમયે યુનાઇટેડ સ્ટેટ્સ પતન પામશે, ત્યારે 1798થી ભૂલાઈ ગયેલી તીર (પાપાસી) “સ્મરણમાં લાવવામાં આવશે,” અને તે પોતાના મોહક ગીતો ગાવા માંડશે. એલેન વ્હાઇટના લખાણોમાં “રાષ્ટ્રીય વિનાશ” તરીકે દર્શાવાયેલ આર્થિક પતનના કારણે, યુનાઇટેડ સ્ટેટ્સને સમગ્ર વિશ્વને એકત્ર લાવી તે બાઇબલમાં દર્શાવેલી શક્તિનો સામનો કરાવવા માટે મજબૂર થવું પડશે, જે દરેક મનુષ્યનો હાથ તેની વિરુદ્ધ કરે છે. તે શક્તિ ઇસ્લામ છે, જેમ કે ઇસ્લામના પૂર્વજ ઇશ્માયલ દ્વારા પ્રતિનિધિત્વ કરવામાં આવ્યું છે.</w:t>
      </w:r>
    </w:p>
    <w:p>
      <w:pPr>
        <w:pStyle w:val="ArticleScripture"/>
        <w:jc w:val="left"/>
      </w:pPr>
      <w:r>
        <w:rPr>
          <w:rFonts w:ascii="Nirmala UI" w:hAnsi="Nirmala UI" w:eastAsia="Nirmala UI" w:cs="Nirmala UI"/>
        </w:rPr>
        <w:t>અને યહોવાના દૂતે તેણીને કહ્યું, જો, તું ગર્ભવતી છે, અને તું પુત્રને જન્મ આપશ, અને તેનું નામ ઇશ્માએલ રાખશ; કારણ કે યહોવાએ તારી પીડા સાંભળી છે. અને તે જંગલી મનુષ્ય થશે; તેનો હાથ દરેક મનુષ્યની વિરુદ્ધ રહેશે, અને દરેક મનુષ્યનો હાથ તેની વિરુદ્ધ રહેશે; અને તે પોતાના સર્વ ભાઈઓની સમક્ષ નિવાસ કરશે. ઉત્પત્તિ 16:11, 12.</w:t>
      </w:r>
    </w:p>
    <w:p>
      <w:pPr>
        <w:pStyle w:val="ArticleBody"/>
        <w:jc w:val="left"/>
      </w:pPr>
      <w:r>
        <w:rPr>
          <w:rFonts w:ascii="Nirmala UI" w:hAnsi="Nirmala UI" w:eastAsia="Nirmala UI" w:cs="Nirmala UI"/>
        </w:rPr>
        <w:t>યુનાઇટેડ સ્ટેટ્સ અન્ય નવ રાજાઓ સાથે ગઠબંધન રચે છે અને તેમાં નેતૃત્વનું સ્થાન ગ્રહણ કરે છે. તે આવું માત્ર થોડા સમય માટે જ કરે છે, અને ત્યારબાદ તે આગ્રહ કરશે કે પોપસત્તા આ બધાની મથાળે બને, જેમ યેઝેબેલ આહાબ પર નિયંત્રણ રાખતી હતી.</w:t>
      </w:r>
    </w:p>
    <w:p>
      <w:pPr>
        <w:pStyle w:val="ArticleBody"/>
        <w:jc w:val="left"/>
      </w:pPr>
      <w:r>
        <w:rPr>
          <w:rFonts w:ascii="Nirmala UI" w:hAnsi="Nirmala UI" w:eastAsia="Nirmala UI" w:cs="Nirmala UI"/>
        </w:rPr>
        <w:t>આ રીતે, અજગર, પશુ અને ખોટા પ્રબોધકની ત્રિગુણી સંધિ સાથે મળીને આરમાગેડોન તરફ કૂચ કરે છે. આઠ સંખ્યા પુનરુત્થાનનું પ્રતિનિધિત્વ કરે છે, અને જે રાજ્ય વિષે ભવિષ્યવાણીમાં ઉલ્લેખ થયો છે કે તેને પ્રાણઘાતક ઘા પડ્યો હતો, તે પાંચમું રાજ્ય હતું, એટલે પાપાઈ સત્તા. જ્યારે પાપાઈતંત્રનું પુનરુત્થાન થાય છે, ત્યારે તેઓ આઠમું રાજ્ય બને છે અને તેમને આ ત્રિગુણી સંઘ પર નિયંત્રણ આપવામાં આવે છે; અને તે આઠમું રાજ્ય સાત રાજ્યોના એ એક મસ્તક તરીકે ઓળખાય છે જેને પ્રાણઘાતક ઘા પડ્યો હતો, પરંતુ પ્રેરિત પ્રકટન તે પ્રાણઘાતક ઘાના આરોગ્ય થવાનું પણ ઓળખાવે છે.</w:t>
      </w:r>
    </w:p>
    <w:p>
      <w:pPr>
        <w:pStyle w:val="ArticleScripture"/>
        <w:jc w:val="left"/>
      </w:pPr>
      <w:r>
        <w:rPr>
          <w:rFonts w:ascii="Nirmala UI" w:hAnsi="Nirmala UI" w:eastAsia="Nirmala UI" w:cs="Nirmala UI"/>
        </w:rPr>
        <w:t>“જેમ જેમ આપણે અંતિમ સંકટની નજીક જઈ રહ્યા છીએ, તેમ તેમ એ અતિ મહત્ત્વનું છે કે પ્રભુના સાધનો વચ્ચે સુસંગતિ અને એકતા અસ્તિત્વમાં હોય. દુનિયા તોફાન, યુદ્ધ અને મતભેદોથી ભરેલી છે. છતાં પણ, એક જ મસ્તક—પાપલ સત્તા—અધિન લોકો તેમના સાક્ષીઓના વ્યક્તિત્વમાં દેવનો વિરોધ કરવા માટે એકત્રિત થશે. આ એકતા મહાન ધર્મત્યાગી દ્વારા મજબૂત કરવામાં આવે છે. જ્યારે તે સત્ય સામે યુદ્ધ કરવા માટે પોતાના કાર્યકરોને એકત્રિત કરવાની કોશિશ કરે છે, ત્યારે તે તેના સમર્થકોને વિભાજિત અને વિખેરી નાખવા માટે પણ કાર્ય કરશે. ઈર્ષ્યા, દુર્ભાવનાપૂર્ણ અનુમાન, દુર્વચન—કલહ અને ફૂટ પેદા કરવા માટે તેની દ્વારા ઉશ્કેરવામાં આવે છે.” ટેસ્ટિમોનીઝ, ખંડ 7, 182.</w:t>
      </w:r>
    </w:p>
    <w:p>
      <w:pPr>
        <w:pStyle w:val="ArticleBody"/>
        <w:jc w:val="left"/>
      </w:pPr>
      <w:r>
        <w:rPr>
          <w:rFonts w:ascii="Nirmala UI" w:hAnsi="Nirmala UI" w:eastAsia="Nirmala UI" w:cs="Nirmala UI"/>
        </w:rPr>
        <w:t>પાંચમું રાજ્ય, છઠ્ઠું રાજ્ય અને સાતમું રાજ્ય તે સમયે પોતપોતાના અલગ રાજ્યો બધાં ગુમાવી ચૂક્યાં હોય છે; તેથી તેમના સંબંધિત રાજ્યો બધાં મળી એક જ રાજ્ય તરીકે પુનરુત્થિત થાય છે, જે ત્રણ ભાગોથી બનેલું હોય છે અને ઈશ્વરત્વની ત્રિએક રચનાની નકલ કરે છે.</w:t>
      </w:r>
    </w:p>
    <w:p>
      <w:pPr>
        <w:pStyle w:val="ArticleBody"/>
        <w:jc w:val="left"/>
      </w:pPr>
      <w:r>
        <w:rPr>
          <w:rFonts w:ascii="Nirmala UI" w:hAnsi="Nirmala UI" w:eastAsia="Nirmala UI" w:cs="Nirmala UI"/>
        </w:rPr>
        <w:t>છઠ્ઠું રાજ્ય, જે બે મેઢકના બચ્ચા જેવા શિંગડાં સાથે શરૂ થાય છે અને એક એવા શિંગડાં તરીકે અંત પામે છે જે અજગરની જેમ બોલે છે, તેમાં પાપલ સત્તાની ભવિષ્યવાણીય લાક્ષણિકતા રહેલી છે, કારણ કે તે પશુની પ્રતિમા બને છે. મુખ્યત્વે પુનરુત્થિત આઠમા રાજ્ય તરીકે, જે સાતમાંથી હતું, જેનું પ્રતિનિધિત્વ થાય છે તે પશુ છે—અર્થાત્ પાપલ સત્તા. પરંતુ ભલે આઠમું સાતમાંથી હોવાના ભવિષ્યવાણીય ગૂઢાર્થને સૌથી સીધા રીતે પૂર્ણ કરતી સત્તા પાપલ સત્તા જ હોય, તથાપિ યુનાઇટેડ સ્ટેટ્સ પાપાશાહીની પ્રતિમા રચે છે અને તેથી ભવિષ્યવાણીય રીતે પાપલ સત્તા જેવી જ લાક્ષણિકતાઓ ઉત્પન્ન કરે છે.</w:t>
      </w:r>
    </w:p>
    <w:p>
      <w:pPr>
        <w:pStyle w:val="ArticleBody"/>
        <w:jc w:val="left"/>
      </w:pPr>
      <w:r>
        <w:rPr>
          <w:rFonts w:ascii="Nirmala UI" w:hAnsi="Nirmala UI" w:eastAsia="Nirmala UI" w:cs="Nirmala UI"/>
        </w:rPr>
        <w:t>યુનાઇટેડ સ્ટેટ્સનો આરંભ 1798માં થયો, જ્યારે યશાયા ત્રેવીસ મુજબ ટાયર, એટલે કે પાપલ શક્તિ, છઠ્ઠા રાજ્યના અંત સુધી વિસ્મૃત થવાની હતી. 1798 એ એડ્વેન્ટિઝમની શરૂઆતમાં મિલરાઈટો માટે અંતનો સમય હતો. 1844ના વસંતઋતુ સુધીમાં, મિલરાઈટ એડ્વેન્ટિઝમે પ્રોટેસ્ટન્ટિઝમનો અધિકારવસ્ત્ર સ્વીકારી લીધો હતો, જે યુનાઇટેડ સ્ટેટ્સની સરકારનું પ્રતિનિધિત્વ કરતા રિપબ્લિકનિઝમના શિંગડા સાથે સમાનાન્તર ચાલે છે. બંને શિંગડા એક જ પશુ પર છે, તેથી તેઓ ઇતિહાસભરમાં સાથે આગળ વધે છે. એડ્વેન્ટિઝમનો આરંભ અને અંત રિપબ્લિકન શિંગડા સાથે સમાનાન્તર ચાલે છે. 1798થી લઈને તે સમય સુધીનો ઇતિહાસ, જ્યારે પ્રોટેસ્ટન્ટોએ પ્રથમ દેવદૂતનો સંદેશ નકારી કાઢ્યો, એ એવો સમયગાળો હતો જેમાં દેવે તે પ્રોટેસ્ટન્ટ શિંગડાને સ્થાપિત કર્યો. જેમ તેણે રિપબ્લિકન શિંગડા સાથે કર્યું, તેમ તેણે આ પણ પરીક્ષાની પ્રક્રિયા દ્વારા કર્યું. આ સમાનાન્તર શિંગડાઓ વિષે ઘણું કહેવાનું છે, પરંતુ અત્યારે નહીં.</w:t>
      </w:r>
    </w:p>
    <w:p>
      <w:pPr>
        <w:pStyle w:val="ArticleBody"/>
        <w:jc w:val="left"/>
      </w:pPr>
      <w:r>
        <w:rPr>
          <w:rFonts w:ascii="Nirmala UI" w:hAnsi="Nirmala UI" w:eastAsia="Nirmala UI" w:cs="Nirmala UI"/>
        </w:rPr>
        <w:t>રિપબ્લિકન શિંગડું ભ્રષ્ટ પ્રોટેસ્ટન્ટવાદ સાથે વ્યભિચાર કરે છે, સત્ય પ્રોટેસ્ટન્ટ શિંગડા સાથે નહીં, કારણ કે સત્ય શિંગડું તો મેષશિશુની વહુ છે અને તે કન્યા છે. 1989માં અંતના સમયથી અત્યાર સુધી સાત પ્રમુખો થયા છે. તે પ્રમુખોમાં છઠ્ઠા પ્રમુખને એ જ વર્ષમાં ઘાતક ઘા લાગ્યો, જેમાં એડવેંટિઝમના અંતે આવેલ ચળવળને પણ ઘાતક ઘા લાગ્યો હતો. 1989માં અંતના સમયથી આઠમો પ્રમુખ તે જ હશે જેને ઘાતક ઘા લાગ્યો હતો અને જે સાજો થયો છે. તે એવો પ્રમુખ હોવો જ જોઈએ જે સાતમાંથીનો હોય. એ જ સમયે, 2020માં જ્યારે છઠ્ઠા પ્રમુખને તેનો ઘાતક ઘા લાગ્યો, ત્યારે જે શિંગડું હવે પ્રોટેસ્ટન્ટ આવરણ ધારણ કરી રહ્યું છે તે પણ મારી નાખવામાં આવ્યું. જેમ કેથોલિકવાદના પશુ સાથે છે, અને જેમ ભ્રષ્ટ પ્રોટેસ્ટન્ટવાદના પશુની પ્રતિમા સાથે છે, તેમ જ પ્રોટેસ્ટન્ટવાદના ખરા શિંગડા સાથે છે. પ્રોટેસ્ટન્ટવાદનું શિંગડું છઠ્ઠી કલીસિયા તરીકે દર્શાવવામાં આવ્યું છે, જે આઠમી બને છે, પરંતુ સાતમાંથીની જ છે.</w:t>
      </w:r>
    </w:p>
    <w:p>
      <w:pPr>
        <w:pStyle w:val="ArticleBody"/>
        <w:jc w:val="left"/>
      </w:pPr>
      <w:r>
        <w:rPr>
          <w:rFonts w:ascii="Nirmala UI" w:hAnsi="Nirmala UI" w:eastAsia="Nirmala UI" w:cs="Nirmala UI"/>
        </w:rPr>
        <w:t>જ્યારે તમે આ દાવાઓની કસોટી કરો, ત્યારે યાદ રાખો કે અનુકંપાકાળ સમાપ્ત થવાથી જરા પહેલાં જે સંદેશાનું મુદ્રાવિચ્છેદન થાય છે, તે નિશ્ચિતરૂપે એવી પરિસ્થિતિમાં રજૂ કરવામાં આવશે જેમાં શરૂઆત અંતને દૃષ્ટાંતરૂપે દર્શાવે છે. તે સંદેશ “historicism” ની પદ્ધતિ દ્વારા રજૂ કરવામાં આવશે, જે દુનિયાનાં અંતની ઓળખ કરવા માટે વિશ્વના ઇતિહાસ સાથે સુસંગત રીતે ગોઠવાયેલ બાઇબલના ઇતિહાસનો ઉપયોગ કરે છે. તે સંદેશ પૃથ્વીમાંથી ઉદ્ભવે છે.</w:t>
      </w:r>
    </w:p>
    <w:p>
      <w:pPr>
        <w:pStyle w:val="ArticleScripture"/>
        <w:jc w:val="left"/>
      </w:pPr>
      <w:r>
        <w:rPr>
          <w:rFonts w:ascii="Nirmala UI" w:hAnsi="Nirmala UI" w:eastAsia="Nirmala UI" w:cs="Nirmala UI"/>
        </w:rPr>
        <w:t>સત્ય પૃથ્વીમાંથી ઉદ્ભવશે; અને ધર્મ આકાશમાંથી નીરખશે. હા, યહોવા જે સારું છે તે આપશે; અને આપણી ભૂમિ પોતાની ઉપજ આપશે. ધર્મ તેના આગળ આગળ ચાલશે; અને અમને તેના પગલાંના માર્ગમાં સ્થાપિત કરશે. ભજનસાહિત્ય 85:11–13.</w:t>
      </w:r>
    </w:p>
    <w:p>
      <w:pPr>
        <w:pStyle w:val="ArticleBody"/>
        <w:jc w:val="left"/>
      </w:pPr>
      <w:r>
        <w:rPr>
          <w:rFonts w:ascii="Nirmala UI" w:hAnsi="Nirmala UI" w:eastAsia="Nirmala UI" w:cs="Nirmala UI"/>
        </w:rPr>
        <w:t>આ ફક્ત એટલું નથી કે આ અવતરણમાં “earth” ને “land” તરીકે ઓળખવામાં આવ્યું છે. ભજનસંગ્રહનો આ અવતરણ માત્ર “land” ને પ્રકાશિતવાક્ય તેરનાં “earth” પશુ તરીકે જ ઓળખાવતું નથી, પરંતુ તે એ પણ નોંધે છે કે “truth” પૃથ્વીમાંથી “springs” થાય છે.</w:t>
      </w:r>
    </w:p>
    <w:p>
      <w:pPr>
        <w:pStyle w:val="ArticleScripture"/>
        <w:jc w:val="left"/>
      </w:pPr>
      <w:r>
        <w:rPr>
          <w:rFonts w:ascii="Nirmala UI" w:hAnsi="Nirmala UI" w:eastAsia="Nirmala UI" w:cs="Nirmala UI"/>
        </w:rPr>
        <w:t>“નવા વિશ્વનું કયું રાષ્ટ્ર 1798માં શક્તિમાં ઉદ્ભવી રહ્યું હતું, જે બળ અને મહાનતાનું વચન આપતું હતું, અને વિશ્વનું ધ્યાન આકર્ષિત કરતું હતું? આ પ્રતીકનો લાગુ પડતો અર્થ કોઈ પ્રશ્નને સ્વીકારતો નથી. એક રાષ્ટ્ર, અને માત્ર એક જ, આ ભવિષ્યવાણીના નિર્દેશોને પૂર્ણ કરે છે; તે નિર્વિવાદ રીતે યુનાઇટેડ સ્ટેટ્સ ઓફ અમેરિકા તરફ સૂચવે છે. વારંવાર, આ પવિત્ર લેખકનો વિચાર, લગભગ એ જ ચોક્કસ શબ્દોમાં, આ રાષ્ટ્રના ઉદય અને વિકાસનું વર્ણન કરતી વખતે વક્તા અને ઇતિહાસકાર દ્વારા અજાણતા ઉપયોગમાં લેવાયો છે. તે પશુ ‘પૃથ્વીમાંથી ઉપર આવતું’ જોવા મળ્યું હતું; અને અનુવાદકો અનુસાર, અહીં ‘ઉપર આવતું’ તરીકે અનુવાદિત કરાયેલ શબ્દનો શાબ્દિક અર્થ ‘વનસ્પતિની જેમ ઉગવું અથવા અંકુરિત થવું’ એવો થાય છે.” The Great Controversy, 440.</w:t>
      </w:r>
    </w:p>
    <w:p>
      <w:pPr>
        <w:pStyle w:val="ArticleBody"/>
        <w:jc w:val="left"/>
      </w:pPr>
      <w:r>
        <w:rPr>
          <w:rFonts w:ascii="Nirmala UI" w:hAnsi="Nirmala UI" w:eastAsia="Nirmala UI" w:cs="Nirmala UI"/>
        </w:rPr>
        <w:t>યુનાઇટેડ સ્ટેટ્સ એ પૃથ્વીનું તે પશુ છે, જે “ઉગીને આવે છે.” તેથી, જ્યારે તમે આ લેખોમાં કરવામાં આવેલા દાવાઓની કસોટી કરો છો, ત્યારે પ્રેરણા ઓળખાવે છે કે સંદેશો એવો હશે કે જેમાં આરંભ દ્વારા અંતનું દૃષ્ટાંત આપવામાં આવશે; તે ઐતિહાસિક રેખા પર ઐતિહાસિક રેખાના સંદર્ભમાં મૂકવામાં આવશે; અને તે યુનાઇટેડ સ્ટેટ્સમાં આવેલી એક વાણીમાંથી આવવો જોઈએ. નિશ્ચિતપણે યુનાઇટેડ સ્ટેટ્સની અંદર ખોટી વાણીઓ પણ છે, પરંતુ દેવના વચન મુજબ અને તેના અધિકાર પર, કોઈપણ દૂત અથવા સેવા-કાર્ય જે યુનાઇટેડ સ્ટેટ્સની બહાર સ્થિત છે અથવા જેના ઉદ્ભવ ત્યાંથી બહાર થયો છે, તે ખોટો પ્રકાશ છે. એડ્વેન્ટિઝમની શરૂઆત યુનાઇટેડ સ્ટેટ્સમાં એક મનુષ્યની વાણી સાથે અને યુનાઇટેડ સ્ટેટ્સમાં સ્થાપિત થયેલી એક ચળવળ સાથે થઈ હતી. ઈસુ કોઈ બાબતના અંતને, તેની શરૂઆત દ્વારા દૃષ્ટાંતરૂપે દર્શાવે છે.</w:t>
      </w:r>
    </w:p>
    <w:p>
      <w:pPr>
        <w:pStyle w:val="ArticleBody"/>
        <w:jc w:val="left"/>
      </w:pPr>
      <w:r>
        <w:rPr>
          <w:rFonts w:ascii="Nirmala UI" w:hAnsi="Nirmala UI" w:eastAsia="Nirmala UI" w:cs="Nirmala UI"/>
        </w:rPr>
        <w:t>જેને કાન હોય, તે સાંભળે કે આત્મા મંડળીઓને શું કહે 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લાઓદિકિયા - નંબર પાંચ</dc:title>
  <dc:subject>છેલ્લાં ત્રણ</dc:subject>
  <dc:creator>Jeff Pippenger</dc:creator>
  <cp:keywords/>
  <dc:description>Generated by ArticleDigger from laodicea\05_laodicea.json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