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રોમ દર્શનને સ્થાપિત કરે છે - નંબર એક</w:t>
      </w:r>
    </w:p>
    <w:p>
      <w:pPr>
        <w:pStyle w:val="ArticleSubtitle"/>
        <w:jc w:val="left"/>
      </w:pPr>
      <w:r>
        <w:rPr>
          <w:rFonts w:ascii="Nirmala UI" w:hAnsi="Nirmala UI" w:eastAsia="Nirmala UI" w:cs="Nirmala UI"/>
        </w:rPr>
        <w:t>એક ખાનગી અર્થઘટન</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2024-06-28</w:t>
      </w:r>
    </w:p>
    <w:p>
      <w:pPr>
        <w:pStyle w:val="ArticleScripture"/>
        <w:jc w:val="left"/>
      </w:pPr>
      <w:r>
        <w:rPr>
          <w:rFonts w:ascii="Nirmala UI" w:hAnsi="Nirmala UI" w:eastAsia="Nirmala UI" w:cs="Nirmala UI"/>
        </w:rPr>
        <w:t>અને તે સમયોમાં દક્ષિણના રાજા વિરુદ્ધ ઘણા લોકો ઊભા થશે; અને તારા લોકોમાંના લૂંટારાઓ પણ દર્શનને સ્થાપિત કરવા માટે પોતાને ઊંચા કરશે; પરંતુ તેઓ પડી જશે. દાનિયેલ 11:14.</w:t>
      </w:r>
    </w:p>
    <w:p>
      <w:pPr>
        <w:pStyle w:val="ArticleBody"/>
        <w:jc w:val="left"/>
      </w:pPr>
      <w:r>
        <w:rPr>
          <w:rFonts w:ascii="Nirmala UI" w:hAnsi="Nirmala UI" w:eastAsia="Nirmala UI" w:cs="Nirmala UI"/>
        </w:rPr>
        <w:t>ખ્રિસ્તી ધર્મના પરિપ્રેક્ષ્યમાં “સિદ્ધાંત” શબ્દ બાઇબલના સ્થાપિત સત્યોને સૂચવે છે. પોતાને ખ્રિસ્તી ગણાવતી વિવિધ સંસ્થાઓ પાસે તેઓ જેને બાઇબલીય સિદ્ધાંતો તરીકે વ્યાખ્યાયિત કરે છે એવા અલગ-અલગ સમૂહો છે, પરંતુ સત્ય માત્ર એક જ છે. “પરમ સત્ય” અને “બહુવાદ” વચ્ચેનો ભેદ આ પ્રસંગે અમારી ચર્ચાના ક્ષેત્રની બહારનો વિષય છે.</w:t>
      </w:r>
    </w:p>
    <w:p>
      <w:pPr>
        <w:pStyle w:val="ArticleScripture"/>
        <w:jc w:val="left"/>
      </w:pPr>
      <w:r>
        <w:rPr>
          <w:rFonts w:ascii="Nirmala UI" w:hAnsi="Nirmala UI" w:eastAsia="Nirmala UI" w:cs="Nirmala UI"/>
        </w:rPr>
        <w:t>અતએવ પીલાતે તેને કહ્યું, તો શું તું રાજા છે? ઈસુએ ઉત્તર આપ્યો, તું જ કહે છે કે હું રાજા છું. હું આ હેતુ માટે જન્મ્યો છું, અને આ જ કારણસર જગતમાં આવ્યો છું, કે હું સત્યની સાક્ષી આપું. જે કોઈ સત્યનો છે તે મારો સ્વર સાંભળે છે. પીલાતે તેને કહ્યું, સત્ય શું છે? અને આ કહીને તે ફરી યહૂદીઓ પાસે બહાર ગયો અને તેમને કહ્યું, મને તેમાં કોઈ દોષ જ દેખાતો નથી. યોહાન 18:37, 38.</w:t>
      </w:r>
    </w:p>
    <w:p>
      <w:pPr>
        <w:pStyle w:val="ArticleBody"/>
        <w:jc w:val="left"/>
      </w:pPr>
      <w:r>
        <w:rPr>
          <w:rFonts w:ascii="Nirmala UI" w:hAnsi="Nirmala UI" w:eastAsia="Nirmala UI" w:cs="Nirmala UI"/>
        </w:rPr>
        <w:t>સત્ય ઈશ્વરનું વચન છે; તે તેમની વાણી છે અને તે ખ્રિસ્ત પોતે જ છે.</w:t>
      </w:r>
    </w:p>
    <w:p>
      <w:pPr>
        <w:pStyle w:val="ArticleScripture"/>
        <w:jc w:val="left"/>
      </w:pPr>
      <w:r>
        <w:rPr>
          <w:rFonts w:ascii="Nirmala UI" w:hAnsi="Nirmala UI" w:eastAsia="Nirmala UI" w:cs="Nirmala UI"/>
        </w:rPr>
        <w:t>“આપણે પોતે જાણવું જોઈએ કે ખ્રિસ્તી ધર્મ શું છે, સત્ય શું છે, આપણને પ્રાપ્ત થયેલો વિશ્વાસ શું છે, અને બાઇબલના નિયમો કયા છે—તે નિયમો જે આપણને સર્વોચ્ચ સત્તાધિકાર તરફથી આપવામાં આવ્યા છે. ઘણા એવા છે, જે પોતાના વિશ્વાસનો આધાર રાખી શકે એવું કોઈ કારણ વિના, વિષયની સત્યતા અંગે પૂરતા પુરાવા વિના જ માને છે. જો કોઈ વિચાર તેમની પોતાની પૂર્વકલ્પિત માન્યતાઓ સાથે સુસંગત રજૂ થાય, તો તેઓ તેને સ્વીકારવા માટે તરત જ તૈયાર થઈ જાય છે. તેઓ કારણથી પરિણામ સુધી તર્ક કરતા નથી; તેમના વિશ્વાસનો કોઈ સચ્ચો પાયો નથી, અને પરીક્ષાના સમયમાં તેઓ જાણી લેશે કે તેમણે રેતી પર બાંધકામ કર્યું છે.”</w:t>
      </w:r>
    </w:p>
    <w:p>
      <w:pPr>
        <w:pStyle w:val="ArticleScripture"/>
        <w:jc w:val="left"/>
      </w:pPr>
      <w:r>
        <w:rPr>
          <w:rFonts w:ascii="Nirmala UI" w:hAnsi="Nirmala UI" w:eastAsia="Nirmala UI" w:cs="Nirmala UI"/>
        </w:rPr>
        <w:t>“જે મનુષ્ય શાસ્ત્રોના પોતાના વર્તમાન અપૂર્ણ જ્ઞાનથી સંતોષ પામી, તેને પોતાના ઉદ્ધાર માટે પૂરતું માનીને તેમાં આરામ કરે છે, તે એક ઘાતક મોહમાં આરામ કરી રહ્યો છે. ઘણા એવા છે કે જેઓ શાસ્ત્રીય દલીલોમાં સંપૂર્ણપણે સજ્જ નથી, જેથી તેઓ ભૂલને ઓળખી શકે અને સત્ય તરીકે આગળ ધપાવવામાં આવેલી દરેક પરંપરા અને અંધશ્રદ્ધાનો ખંડન કરી શકે. શૈતાને પોતાની જ કલ્પનાઓને દેવની ઉપાસનામાં પ્રવેશ અપાવ્યો છે, જેથી તે ખ્રિસ્તના સુસમાચારની સરળતાને ભ્રષ્ટ કરી શકે. હાલના સત્યમાં વિશ્વાસ હોવાનો દાવો કરનાર ઘણા લોકો જાણતા નથી કે એક વખત પવિત્રજનને સોંપવામાં આવેલ વિશ્વાસ શું છે—તમારામાં ખ્રિસ્ત, જે મહિમાની આશા છે. તેઓ વિચારે છે કે તેઓ પ્રાચીન સીમાચિહ્નોનું રક્ષણ કરી રહ્યા છે, પરંતુ તેઓ ઉષ્માશૂન્ય અને ઉદાસીન છે. તેઓ જાણતા નથી કે પ્રેમ અને વિશ્વાસના યથાર્થ ગુણને પોતાના અનુભવમાં કેવી રીતે ગૂંથવો અને તેને કેવી રીતે ધારણ કરવો. તેઓ બાઇબલના નજીકથી અભ્યાસ કરનાર નથી, પરંતુ આળસુ અને અવધાનહીન છે. જ્યારે શાસ્ત્રના પાઠો અંગે મતભેદો ઊભા થાય છે, ત્યારે જેઓએ ઉદ્દેશપૂર્વક અભ્યાસ કર્યો નથી અને જે શું માને છે તે બાબતમાં નિશ્ચિત નથી, તેઓ સત્યથી દૂર પડી જાય છે. આપણે સૌ પર આ બાબતનો ભાર મૂકવો જોઈએ કે તેઓ દૈવી સત્યની ખંતપૂર્વક તપાસ કરે, જેથી તેઓ જાણે કે ખરેખર સત્ય શું છે. કેટલાક ઘણું જ્ઞાન હોવાનો દાવો કરે છે અને પોતાની સ્થિતિથી સંતુષ્ટ અનુભવે છે, જ્યારે કાર્ય માટે તેમનામાં એટલો પણ વધારે ઉત્સાહ નથી, અને જેમણે ક્યારેય દેવને ઓળખ્યો જ ન હોય તેમ, દેવ માટે અને તે આત્માઓ માટે—જેનાં માટે ખ્રિસ્ત મર્યા—તેમનામાં એટલો પણ વધારે પ્રગાઢ પ્રેમ નથી. તેઓ પોતાની આત્માઓ માટે મજ્જા અને ચરબીયુક્ત પોષણને ગ્રહણ કરવા [માટે] બાઇબલ વાંચતા નથી. તેઓ એવું અનુભવે નથી કે તે દેવનો સ્વર છે, જે તેમને સંબોધે છે. પરંતુ જો આપણે ઉદ્ધારનો માર્ગ સમજવા ઇચ્છીએ, જો આપણે ધર્મના સૂર્યના કિરણોને જોવા ઇચ્છીએ, તો આપણે એક નિશ્ચિત હેતુથી શાસ્ત્રોનો અભ્યાસ કરવો જ જોઈએ, કારણ કે બાઇબલની પ્રતિજ્ઞાઓ અને ભવિષ્યવાણીઓ દૈવી ઉદ્ધારયોજનાની ઉપર મહિમાના સ્પષ્ટ કિરણો વરસાવે છે, અને આ મહાન સત્યો સ્પષ્ટ રીતે સમજવામાં આવતા નથી.” The 1888 Materials, 403.</w:t>
      </w:r>
    </w:p>
    <w:p>
      <w:pPr>
        <w:pStyle w:val="ArticleBody"/>
        <w:jc w:val="left"/>
      </w:pPr>
      <w:r>
        <w:rPr>
          <w:rFonts w:ascii="Nirmala UI" w:hAnsi="Nirmala UI" w:eastAsia="Nirmala UI" w:cs="Nirmala UI"/>
        </w:rPr>
        <w:t>અમે જાણવું આવશ્યક છે કે તે ઉપદેશો કયા છે, અને તે સત્યોને કેવી રીતે રજૂ કરવા, સ્થાપિત કરવા અને તેમનું સંરક્ષણ કરવું.</w:t>
      </w:r>
    </w:p>
    <w:p>
      <w:pPr>
        <w:pStyle w:val="ArticleScripture"/>
        <w:jc w:val="left"/>
      </w:pPr>
      <w:r>
        <w:rPr>
          <w:rFonts w:ascii="Nirmala UI" w:hAnsi="Nirmala UI" w:eastAsia="Nirmala UI" w:cs="Nirmala UI"/>
        </w:rPr>
        <w:t>“હમણાં અમને એવું સંભવિત જણાતું નથી કે કોઈને એકલાએ ઊભું રહેવું પડે; પરંતુ જો ઈશ્વરે કદી મારા દ્વારા વાણી કરી હોય, તો એવો સમય આવશે જ્યારે તેના નામના હેતુસર અમને પરિષદો સમક્ષ અને હજારો લોકો સમક્ષ લાવવામાં આવશે, અને દરેકને પોતાના વિશ્વાસનું કારણ આપવું પડશે. ત્યાર પછી સત્ય માટે લેવામાં આવેલી દરેક સ્થિતિ પર અતિ કઠોર ટીકા થશે. તેથી અમારે ઈશ્વરના વચનનો અભ્યાસ કરવો જોઈએ, જેથી અમે જાણીએ કે જે સિદ્ધાંતોનું અમે સમર્થન કરીએ છીએ, તેમાં અમે કેમ વિશ્વાસ રાખીએ છીએ. અમારે યહોવાના જીવંત વચનોનું તત્ત્વચિંતનપૂર્વક અન્વેષણ કરવું જોઈએ.” Review and Herald, December 18, 1888.</w:t>
      </w:r>
    </w:p>
    <w:p>
      <w:pPr>
        <w:pStyle w:val="ArticleBody"/>
        <w:jc w:val="left"/>
      </w:pPr>
      <w:r>
        <w:rPr>
          <w:rFonts w:ascii="Nirmala UI" w:hAnsi="Nirmala UI" w:eastAsia="Nirmala UI" w:cs="Nirmala UI"/>
        </w:rPr>
        <w:t>“હજારો” સમક્ષ લાવવામાં આવવા માટે સ્પષ્ટ છે કે અંતિમ દિવસોમાં સત્યના કેટલાક રક્ષકોને ટેલિવિઝન અથવા વેબ પ્રસારણ જેવા માધ્યમમાં સત્યનું સમર્થન કરવા માટે બાધ્ય થવું પડશે. નહિંતર, એક લાખ ચુમ્માલીસ હજાર દ્વારા આપવામાં આવતી સાક્ષીને હજારો લોકો અન્ય કેવી રીતે જોઈ શકશે? જે સિદ્ધાંતોનું અમે સમર્થન કરીએ છીએ, તે જ અમારા વિશ્વાસના આધારને ઓળખાવે છે.</w:t>
      </w:r>
    </w:p>
    <w:p>
      <w:pPr>
        <w:pStyle w:val="ArticleScripture"/>
        <w:jc w:val="left"/>
      </w:pPr>
      <w:r>
        <w:rPr>
          <w:rFonts w:ascii="Nirmala UI" w:hAnsi="Nirmala UI" w:eastAsia="Nirmala UI" w:cs="Nirmala UI"/>
        </w:rPr>
        <w:t>“કલીસિયાના સભ્યોની વ્યક્તિગત રીતે કસોટી કરવામાં આવશે અને તેઓ પરખાઈ સાબિત થશે. તેમને એવી પરિસ્થિતિઓમાં મૂકવામાં આવશે જ્યાં તેઓ સત્યની સાક્ષી આપવા માટે મજબૂર બનશે. ઘણા લોકોને પરિષદો સમક્ષ અને ન્યાયાલયોમાં બોલવા માટે બોલાવવામાં આવશે, કદાચ અલગ અલગ અને એકલા. આ સંકટકાળમાં તેમની સહાય કરી શક્યો હોત એવો અનુભવ મેળવવાનું તેમણે અવગણ્યું છે, અને તેમની આત્માઓ વ્યર્થ ગયેલી તકો તથા ઉપેક્ષિત વિશેષાધિકારોને કારણે પસ્તાવાથી ભારાઈ ગઈ છે.” Testimonies, volume 5, 463.</w:t>
      </w:r>
    </w:p>
    <w:p>
      <w:pPr>
        <w:pStyle w:val="ArticleBody"/>
        <w:jc w:val="left"/>
      </w:pPr>
      <w:r>
        <w:rPr>
          <w:rFonts w:ascii="Nirmala UI" w:hAnsi="Nirmala UI" w:eastAsia="Nirmala UI" w:cs="Nirmala UI"/>
        </w:rPr>
        <w:t>ઈશ્વરનું વચન ક્યારેય નિષ્ફળ જતું નથી; તેથી જો અમને એક લાખ ચુમાલીસ હજારની સંખ્યામાં ગણવામાં આવવાનું હોય, તો ઈશ્વરના વચનમાં જે લખેલું છે તેના આધારે શું માનવું તે આપણે જાણવું આવશ્યક છે. તે પરીક્ષાના સમય પહેલાં—જ્યારે ઈશ્વરના લોકોને તેઓ જે સિદ્ધાંતોમાં વિશ્વાસ રાખે છે તે સમજાવવા માટે બાધ્ય કરવામાં આવશે—ઈશ્વર ભૂલોને પ્રવેશવા દે છે, જેથી ઈશ્વરના લોકો તેના વચનનો ગંભીરતાપૂર્વક અભ્યાસ કરવા માટે પ્રેરિત થાય.</w:t>
      </w:r>
    </w:p>
    <w:p>
      <w:pPr>
        <w:pStyle w:val="ArticleScripture"/>
        <w:jc w:val="left"/>
      </w:pPr>
      <w:r>
        <w:rPr>
          <w:rFonts w:ascii="Nirmala UI" w:hAnsi="Nirmala UI" w:eastAsia="Nirmala UI" w:cs="Nirmala UI"/>
        </w:rPr>
        <w:t>દેવના લોકોમાં કોઈ વિવાદ કે ઉશ્કેરાટ નથી, તે હકીકતને તેઓ શુદ્ધ ઉપદેશને દૃઢતાથી પકડી રાખે છે તેનું નિશ્ચિત પ્રમાણ માનવું જોઈએ નહીં. એવો ભય રાખવાનો કારણ છે કે કદાચ તેઓ સત્ય અને ભૂલ વચ્ચે સ્પષ્ટ ભેદ કરી રહ્યા નથી. જ્યારે શાસ્ત્રોની તપાસથી કોઈ નવા પ્રશ્નો ઉદ્ભવતા નથી, જ્યારે એવો મતભેદ ઊભો થતો નથી કે જે મનુષ્યોને પોતાના માટે બાઇબલનું અન્વેષણ કરવા પ્રેરિત કરે જેથી તેઓ નિશ્ચિત કરી શકે કે તેમની પાસે સત્ય છે, ત્યારે, પ્રાચીન સમયોની જેમ, આજ પણ ઘણા લોકો પરંપરાને જ પકડી રાખશે અને તેઓ શુંની ઉપાસના કરે છે તે જાણ્યા વિના ઉપાસના કરશે.</w:t>
      </w:r>
    </w:p>
    <w:p>
      <w:pPr>
        <w:pStyle w:val="ArticleScripture"/>
        <w:jc w:val="left"/>
      </w:pPr>
      <w:r>
        <w:rPr>
          <w:rFonts w:ascii="Nirmala UI" w:hAnsi="Nirmala UI" w:eastAsia="Nirmala UI" w:cs="Nirmala UI"/>
        </w:rPr>
        <w:t>“મને દર્શાવવામાં આવ્યું છે કે વર્તમાન સત્યનું જ્ઞાન ધરાવવાનો દાવો કરનારાં ઘણાં લોકો એ શું માને છે તે જાણતા નથી. તેઓ પોતાના વિશ્વાસના પુરાવાઓને સમજે છે નહિ. વર્તમાન સમય માટેના કાર્યનું તેમને યોગ્ય મૂલ્યાંકન નથી. જ્યારે પરીક્ષાનો સમય આવશે, ત્યારે હમણાં બીજાઓને ઉપદેશ આપનારાં કેટલાક માણસો, તેઓ ધારણ કરીને બેઠેલા મતોની તપાસ કરતાં, જાણી લેશે કે એવી ઘણી બાબતો છે જેઓ માટે તેઓ કોઈ સંતોષકારક કારણ આપી શકતા નથી. આ રીતે પરીક્ષણ ન થાય ત્યાં સુધી તેઓ પોતાની મોટી અજ્ઞાનતાને જાણતા નહોતાં. અને કલીસિયામાં ઘણા એવા પણ છે, જે આ માનીને ચાલે છે કે તેઓ જે માને છે તેને સમજે છે; પરંતુ વિવાદ ઊભો ન થાય ત્યાં સુધી તેઓ પોતાની જ દુર્બળતાને ઓળખતા નથી. જ્યારે સમાન વિશ્વાસ ધરાવનારાઓથી તેઓ અલગ પાડવામાં આવશે અને પોતાના વિશ્વાસનું સ્પષ્ટીકરણ આપવા માટે એકલા અને નિરાધાર ઊભા રહેવા માટે મજબૂર કરવામાં આવશે, ત્યારે તેઓ આશ્ચર્યથી જોઈ લેશે કે જેને તેમણે સત્ય તરીકે સ્વીકાર્યું હતું તેના વિષે તેમના વિચારો કેટલા ગૂંચવાયેલા છે. નિશ્ચિત વાત એ છે કે આપણામાં જીવંત દેવથી વિમુખ થવું અને દૈવી જ્ઞાનના સ્થાને માનવીય જ્ઞાનને મૂકીને મનુષ્યો તરફ વળવું થયું છે.”</w:t>
      </w:r>
    </w:p>
    <w:p>
      <w:pPr>
        <w:pStyle w:val="ArticleScripture"/>
        <w:jc w:val="left"/>
      </w:pPr>
      <w:r>
        <w:rPr>
          <w:rFonts w:ascii="Nirmala UI" w:hAnsi="Nirmala UI" w:eastAsia="Nirmala UI" w:cs="Nirmala UI"/>
        </w:rPr>
        <w:t>“પરમેશ્વર પોતાની પ્રજાને જાગૃત કરશે; જો અન્ય સાધનો નિષ્ફળ જાય, તો તેમની વચ્ચે વિધર્મો પ્રવેશ કરશે, જે તેમને છાની કાઢશે અને ભૂસાને ગહુંથી અલગ કરશે. પ્રભુ પોતાના વચન પર વિશ્વાસ કરનાર સૌને નિંદ્રામાંથી જાગવા બોલાવે છે. આ સમયને અનુરૂપ અમૂલ્ય પ્રકાશ આવ્યો છે. તે બાઇબલનું સત્ય છે, જે અમારા પર તત્ક્ષણે આવનાર સંકટોને દર્શાવે છે. આ પ્રકાશે આપણને શાસ્ત્રોના પરિશ્રમપૂર્વકના અભ્યાસ તરફ અને અમે ધારણ કરતાં સ્થાનોની અતિ સચોટ તપાસ તરફ દોરવા જોઈએ. પરમેશ્વર ઈચ્છે છે કે સત્યના તમામ પાસાઓ અને સ્થાનોની પ્રાર્થના અને ઉપવાસ સાથે સંપૂર્ણ રીતે અને અવિરતપણે તપાસ કરવામાં આવે. વિશ્વાસીઓએ સત્ય શું છે તેની કલ્પનાઓ અને અસ્પષ્ટ વિચારધારાઓમાં આરામ લેવાનો નથી. તેમનો વિશ્વાસ પરમેશ્વરના વચન પર દૃઢપણે આધારિત હોવો જોઈએ, જેથી જ્યારે પરીક્ષાનો સમય આવશે અને તેઓને પોતાની શ્રદ્ધાનો જવાબ આપવા માટે પરિષદોની સમક્ષ લાવવામાં આવશે, ત્યારે તેઓ નમ્રતા અને ભય સાથે પોતાના અંદર રહેલી આશાનું કારણ આપી શકે.”</w:t>
      </w:r>
    </w:p>
    <w:p>
      <w:pPr>
        <w:pStyle w:val="ArticleScripture"/>
        <w:jc w:val="left"/>
      </w:pPr>
      <w:r>
        <w:rPr>
          <w:rFonts w:ascii="Nirmala UI" w:hAnsi="Nirmala UI" w:eastAsia="Nirmala UI" w:cs="Nirmala UI"/>
        </w:rPr>
        <w:t>“ઉત્તેજિત કરો, ઉત્તેજિત કરો, ઉત્તેજિત કરો. અમે જગત સમક્ષ જે વિષયો રજૂ કરીએ છીએ, તે આપણા માટે જીવંત વાસ્તવિકતા હોવા જોઈએ. અમે જે સિદ્ધાંતોને વિશ્વાસના મૂળભૂત લેખો માનીએ છીએ, તેમનું સમર્થન કરતાં સમયે અમે કદી પણ એવા તર્કોનો આશ્રય ન લઈએ જે સંપૂર્ણપણે સુદૃઢ ન હોય—આ અગત્યનું છે. આવા તર્કો વિરોધીને મૌન કરાવવામાં તો કામ લાગી શકે, પરંતુ તેઓ સત્યનો માન વધારતા નથી. આપણે એવા સુદૃઢ તર્કો રજૂ કરવા જોઈએ, જે માત્ર આપણા વિરોધીઓને મૌન જ ન કરે, પરંતુ અતિ નજીકની અને અતિ સૂક્ષ્મ તપાસને પણ સહન કરી શકે. જેમણે પોતાને વાદ-વિવાદકર્તા તરીકે શિક્ષિત કર્યા છે, તેમની બાબતમાં મોટો ભય એ છે કે તેઓ દેવના વચનનો વ્યવહાર નિષ્પક્ષતાથી નહીં કરે. વિરોધીનો સામનો કરતી વખતે માત્ર વિશ્વાસીને આત્મવિશ્વાસ આપવાનો પ્રયત્ન કરવાની જગ્યાએ, તેના મનમાં દૃઢ પ્રતીતિ જગે એવી રીતે વિષયો રજૂ કરવો—આપનો હૃદયપૂર્વકનો પ્રયત્ન એવો જ હોવો જોઈએ.”</w:t>
      </w:r>
    </w:p>
    <w:p>
      <w:pPr>
        <w:pStyle w:val="ArticleScripture"/>
        <w:jc w:val="left"/>
      </w:pPr>
      <w:r>
        <w:rPr>
          <w:rFonts w:ascii="Nirmala UI" w:hAnsi="Nirmala UI" w:eastAsia="Nirmala UI" w:cs="Nirmala UI"/>
        </w:rPr>
        <w:t>“મનુષ્યની બૌદ્ધિક પ્રગતિ કેટલીય થઈ હોય, તો પણ તે એક ક્ષણ માટે પણ એવું ન વિચારે કે વધુ પ્રકાશ મેળવવા માટે શાસ્ત્રોના સંપૂર્ણ અને સતત અન્વેષણની કોઈ જરૂર નથી. એક પ્રજા તરીકે આપણને વ્યક્તિગત રીતે ભવિષ્યવાણીના વિદ્યાર્થી બનવા માટે બોલાવવામાં આવ્યા છીએ. આપણે ગંભીર ઉત્સુકતાથી જાગૃત રહેવું જોઈએ, જેથી ઈશ્વર આપણાં સમક્ષ જે કોઈ પ્રકાશકિરણ રજૂ કરે તેને આપણે ઓળખી શકીએ. આપણે સત્યની પ્રથમ ઝાંખીઓને પકડી લેવી છે; અને પ્રાર્થનાપૂર્ણ અભ્યાસ દ્વારા વધુ સ્પષ્ટ પ્રકાશ પ્રાપ્ત થઈ શકે છે, જે અન્ય લોકો સમક્ષ રજૂ કરી શકાય.” ટેસ્ટિમોનીઝ, ખંડ 5, 708.</w:t>
      </w:r>
    </w:p>
    <w:p>
      <w:pPr>
        <w:pStyle w:val="ArticleBody"/>
        <w:jc w:val="left"/>
      </w:pPr>
      <w:r>
        <w:rPr>
          <w:rFonts w:ascii="Nirmala UI" w:hAnsi="Nirmala UI" w:eastAsia="Nirmala UI" w:cs="Nirmala UI"/>
        </w:rPr>
        <w:t>અંતે એક લાખ ચુમ્માલીસ હજારની રચના કરનાર “ભવિષ્યવાણીના વિદ્યાર્થીઓ”ને, વહેલી જ આવનારી રવિવારના કાયદાની સંકટપરિસ્થિતિ અને સતાવણીને લાવનાર પૃથ્વીશક્તિઓ સાથેના તેમના સામનાથી પહેલાં, “વ્યક્તિગત રીતે પરખવામાં અને સાબિત કરવામાં” આવશે. વિશ્વાસુઓને સૌપ્રથમ દેવ દ્વારા “જાગૃત” કરવામાં આવશે. સુઈ ગયેલી કુમારીઓ, વિલંબના સમયમાં જેમાં તેઓ નિદ્રામાં પડી ગઈ છે, તે નિદ્રામાંથી “જાગૃત” કરવામાં આવશે. જો તેઓ જુલાઈ 2023થી મોકલવામાં આવેલા લેખો દ્વારા દેવએ રજૂ કરેલા સંદેશથી જાગશે નહીં, તો દેવ “પાખંડોને” “તેમની વચ્ચે પ્રવેશવા” દેશે, જે ગહું અને જુવારને છટણીની પ્રક્રિયા દ્વારા અલગ કરવાની ક્રિયાને પૂર્ણ કરશે. આપણે હવે તે જ છટણીની પ્રક્રિયામાં છીએ.</w:t>
      </w:r>
    </w:p>
    <w:p>
      <w:pPr>
        <w:pStyle w:val="ArticleBody"/>
        <w:jc w:val="left"/>
      </w:pPr>
      <w:r>
        <w:rPr>
          <w:rFonts w:ascii="Nirmala UI" w:hAnsi="Nirmala UI" w:eastAsia="Nirmala UI" w:cs="Nirmala UI"/>
        </w:rPr>
        <w:t>આધુનિક રોમની યોગ્ય ઓળખ અંગેના વિવાદમાં અનુસરતા રહેલા લોકો માટે ત્રણ વિકલ્પો ઉપલબ્ધ છે. એક વિકલ્પ એ છે કે સંયુક્ત રાજ્ય અમેરિકા આધુનિક રોમ છે; બીજો એ છે કે પાપલ સત્તા આધુનિક રોમ છે; અને ત્રીજો વિકલ્પ એ છે કે અગાઉની બંને સ્થિતિઓ અસંગત છે અને દાનિયેલ અધ્યાય અગિયારના ચૌદમા વચનમાં દાનિયેલના લોકોમાંથી આવેલા તે લૂંટારાઓ, જે પોતાને ઊંચા કરે છે, પડી જાય છે અને દર્શનને સ્થાપિત કરે છે, તેઓ કોઈ બીજી જ સત્તાનું પ્રતિનિધિત્વ કરે છે.</w:t>
      </w:r>
    </w:p>
    <w:p>
      <w:pPr>
        <w:pStyle w:val="ArticleBody"/>
        <w:jc w:val="left"/>
      </w:pPr>
      <w:r>
        <w:rPr>
          <w:rFonts w:ascii="Nirmala UI" w:hAnsi="Nirmala UI" w:eastAsia="Nirmala UI" w:cs="Nirmala UI"/>
        </w:rPr>
        <w:t>હું એવો દાવો કરું છું કે આધુનિક રોમ પાપલ સત્તા છે કે યુનાઇટેડ સ્ટેટ્સ છે—આ વિષયક મતભેદને આ ચળવળમાં તેની પ્રજાને તેના ભવિષ્યવાણીના વચનનો અભ્યાસ કરવા મજબૂર કરવા માટે પ્રવેશવા દેવામાં આવ્યો છે. પરમેશ્વરે પોતાની દયાના પ્રદર્શનરૂપે આ વિવાદને ઉત્પન્ન કર્યો છે. હું એવો દાવો કરું છું કે આ મતભેદનો સંબંધ આધુનિક રોમ વિષે કોણ સાચું છે અને કોણ ખોટું છે તેની ઓળખ કરતાં વધુ, તેની પ્રજાને આવનારા સંકટ માટે તૈયાર કરવાનો છે. આ મતભેદને પરમેશ્વરે એ દર્શાવવા માટે મંજૂરી આપી અને નિર્ધારિત કર્યો હતો કે જે કોઈ જોવા ઇચ્છે, તેમના માટે તેના ભવિષ્યવાણીના વચન વિષેની તેમની પોતાની વ્યક્તિગત સમજ અપૂર્ણ અથવા ખોટી છે. તેથી આ વિવાદ પરમેશ્વરની દયાનો પુરાવો છે.</w:t>
      </w:r>
    </w:p>
    <w:p>
      <w:pPr>
        <w:pStyle w:val="ArticleBody"/>
        <w:jc w:val="left"/>
      </w:pPr>
      <w:r>
        <w:rPr>
          <w:rFonts w:ascii="Nirmala UI" w:hAnsi="Nirmala UI" w:eastAsia="Nirmala UI" w:cs="Nirmala UI"/>
        </w:rPr>
        <w:t>આ વિવાદમાં માત્ર એટલું જ સામેલ નથી કે “તારા લોકોના લૂંટારાઓ” દ્વારા દર્શાવવામાં આવેલી શક્તિ કોણ છે તેની ઓળખ શું છે, પરંતુ એટલું પણ સામેલ છે કે વિવાદની બન્ને બાજુઓ જે line upon line ની પદ્ધતિને જાળવી રાખવાનો દાવો કરે છે, તે યોગ્ય રીતે લાગુ કરવામાં આવી રહી છે કે નહીં. line upon line ની પદ્ધતિ સાથે સંકળાયેલા ભવિષ્યવાણીના નિયમોમાં વિશેષ ભવિષ્યવાણીય સિદ્ધાંતોનો સમાવેશ થાય છે, જે ઘઉં અને તણખલાંની છટણીની પ્રક્રિયાનો ભાગ બનશે. line upon line ની પદ્ધતિના ત્રણ તત્ત્વો, જે મારા મત મુજબ આ વર્તમાન વિવાદમાં ગેરસમજાઈ રહ્યા છે, તે છે: ખ્રિસ્ત સત્ય તરીકે, અને ખ્રિસ્ત અલ્ફા અને ઓમેગા તરીકે, અને ભવિષ્યવાણીનો ત્રિગુણ ઉપયોગ.</w:t>
      </w:r>
    </w:p>
    <w:p>
      <w:pPr>
        <w:pStyle w:val="ArticleBody"/>
        <w:jc w:val="left"/>
      </w:pPr>
      <w:r>
        <w:rPr>
          <w:rFonts w:ascii="Nirmala UI" w:hAnsi="Nirmala UI" w:eastAsia="Nirmala UI" w:cs="Nirmala UI"/>
        </w:rPr>
        <w:t>અંતે, દાનિયેલ અગિયારના ચૌદમા વચન વિષે જે લોકો ખોટી સમજણને ધારણ કરે છે, તેઓ તેમના સિદ્ધાંતાત્મક અભિપ્રાયને વ્યક્તિગત અર્થઘટન પર આધારિત રાખતા હોવાનું જણાશે.</w:t>
      </w:r>
    </w:p>
    <w:p>
      <w:pPr>
        <w:pStyle w:val="ArticleScripture"/>
        <w:jc w:val="left"/>
      </w:pPr>
      <w:r>
        <w:rPr>
          <w:rFonts w:ascii="Nirmala UI" w:hAnsi="Nirmala UI" w:eastAsia="Nirmala UI" w:cs="Nirmala UI"/>
        </w:rPr>
        <w:t>અને અમારી પાસે ભવિષ્યવાણીનું વધુ નિશ્ચિત વચન પણ છે; અને તમે તે તરફ ધ્યાન આપો તો સારું કરો છો, જેમ અંધકારમય સ્થળે પ્રકાશ આપતા દીવા તરફ ધ્યાન આપવું, જ્યાં સુધી દિવસ ન ફાટે અને પ્રભાતતારો તમારા હૃદયોમાં ન ઉગે; આ પહેલાં જાણો કે શાસ્ત્રની કોઈપણ ભવિષ્યવાણી કોઈની ખાનગી અર્થઘટનથી થતી નથી. કારણ કે ભવિષ્યવાણી પ્રાચીન કાળમાં મનુષ્યની ઇચ્છાથી આવી નહોતી; પરંતુ પવિત્ર આત્માથી પ્રેરિત થઈ ઈશ્વરના પવિત્ર મનુષ્યો બોલ્યા હતા. 2 પિતર 1:19–21.</w:t>
      </w:r>
    </w:p>
    <w:p>
      <w:pPr>
        <w:pStyle w:val="ArticleBody"/>
        <w:jc w:val="left"/>
      </w:pPr>
      <w:r>
        <w:rPr>
          <w:rFonts w:ascii="Nirmala UI" w:hAnsi="Nirmala UI" w:eastAsia="Nirmala UI" w:cs="Nirmala UI"/>
        </w:rPr>
        <w:t>ચૌદમા પદ અંગેના વિવાદમાં, હું જેને “ખાનગી અર્થઘટન” માનું છું તેનું એક ઉદાહરણ The Great Controversy માં જોવા મળે છે.</w:t>
      </w:r>
    </w:p>
    <w:p>
      <w:pPr>
        <w:pStyle w:val="ArticleScripture"/>
        <w:jc w:val="left"/>
      </w:pPr>
      <w:r>
        <w:rPr>
          <w:rFonts w:ascii="Nirmala UI" w:hAnsi="Nirmala UI" w:eastAsia="Nirmala UI" w:cs="Nirmala UI"/>
        </w:rPr>
        <w:t>“જયારે સમગ્ર ખ્રિસ્તીજગતમાં શનિવારનો દિવસ વિવાદનો વિશેષ મુદ્દો બની ગયો છે, અને ધાર્મિક તેમજ લૌકિક સત્તાધિકારીઓએ રવિવારના પાલનને અમલમાં મૂકવા માટે હાથ મિલાવ્યા છે, ત્યારે લોકપ્રિય માંગણીને માન્યતા આપવાનો એક નાનકડો અલ્પસંખ્યક વર્ગ અડગપણે ઇનકાર કરશે, અને તેથી તેઓ સર્વસામાન્ય ઘૃણાના પાત્ર બનશે. એવો આગ્રહ કરવામાં આવશે કે થોડાક લોકો, જેઓ ચર્ચની એક સંસ્થા અને રાજ્યના એક કાનૂનના વિરોધમાં ઊભા છે, તેઓને સહન કરવાના નથી; કે સમગ્ર રાષ્ટ્રોને ગૂંચવણ અને અશાસનમાં ધકેલાઈ જવા દેવા કરતાં તેઓએ દુઃખ ભોગવવું વધુ યોગ્ય છે. ઘણાં શતાબ્દીઓ પહેલાં આ જ દલીલ ખ્રિસ્ત વિરુદ્ધ પણ ‘લોકોના અધિપતિઓ’ દ્વારા રજૂ કરવામાં આવી હતી. ‘આપણા માટે હિતાવહ છે,’ ચતુર કાયાફાએ કહ્યું, ‘કે એક માણસ લોકો માટે મરી જાય, અને આખું રાષ્ટ્ર નાશ પામે નહીં.’ યોહાન 11:50. આ દલીલ નિઃસંદેહ અને નિર્ણાયક જણાશે; અને અંતે ચોથી આજ્ઞાના શનિવારને પવિત્ર માનનારાઓ વિરુદ્ધ એક હુકમનામું બહાર પાડવામાં આવશે, જેમાં તેમને અતિ કઠોર દંડને પાત્ર ઠેરવવામાં આવશે અને એક નિશ્ચિત સમય પછી લોકોને તેમને મારી નાખવાની છૂટ આપવામાં આવશે. જૂના વિશ્વમાં રોમનવાદ અને નવા વિશ્વમાં ધર્મત્યાગી પ્રોટેસ્ટન્ટવાદ, જે બધા દૈવી ઉપદેશોને માન આપે છે તેઓ પ્રત્યે, એ જ પ્રકારનો માર્ગ અપનાવશે.” ધ ગ્રેટ કોન્ટ્રોવર્સી, 615.</w:t>
      </w:r>
    </w:p>
    <w:p>
      <w:pPr>
        <w:pStyle w:val="ArticleBody"/>
        <w:jc w:val="left"/>
      </w:pPr>
      <w:r>
        <w:rPr>
          <w:rFonts w:ascii="Nirmala UI" w:hAnsi="Nirmala UI" w:eastAsia="Nirmala UI" w:cs="Nirmala UI"/>
        </w:rPr>
        <w:t>“ખ્રિસ્તીજગત” વિશ્વવ્યાપી ખ્રિસ્તીઓના સમુદાયનું, અથવા ખ્રિસ્તી-બહુમતી ધરાવતા દેશો અને સંસ્કૃતિઓના સામૂહિક સમૂહનું પ્રતિનિધિત્વ કરે છે. આ શબ્દનો ઉપયોગ ઘણીવાર વિશ્વના તે ભાગોને દર્શાવવા માટે થાય છે જ્યાં ખ્રિસ્તી ધર્મ પ્રબળ ધર્મ છે અને જ્યાં તેણે સંસ્કૃતિ, કાયદા, અને સામાજિક માનદંડો પર નોંધપાત્ર પ્રભાવ પાથર્યો છે. ખ્રિસ્તીજગત તેના અનુયાયીઓ, સાંસ્કૃતિક પ્રભાવ, અને ઐતિહાસિક મહત્ત્વના દૃષ્ટિકોણથી ખ્રિસ્તી ધર્મના વૈશ્વિક વ્યાપને આવરી લે છે. Ellen White CD-ROM માં રહેલી પુનરુક્તિને દૂર કર્યા વિના, “Christendom” શબ્દ એકસો છોતેર વખત આવે છે. ભૂગોળીય રીતે Sister White દર્શાવે છે કે સામાન્ય અર્થમાં ખ્રિસ્તીજગત યુરોપ અને અમેરિકા ખંડોને પ્રતિનિધિત્વ કરે છે. Sister White ના સંદર્ભમાં યુરોપને Old World તરીકે અને અમેરિકા ખંડોને New World તરીકે ઓળખવામાં આવે છે.</w:t>
      </w:r>
    </w:p>
    <w:p>
      <w:pPr>
        <w:pStyle w:val="ArticleScripture"/>
        <w:jc w:val="left"/>
      </w:pPr>
      <w:r>
        <w:rPr>
          <w:rFonts w:ascii="Nirmala UI" w:hAnsi="Nirmala UI" w:eastAsia="Nirmala UI" w:cs="Nirmala UI"/>
        </w:rPr>
        <w:t>“પરંતુ મેઢાં જેવા શિંગડાં ધરાવતું પશુ ‘પૃથ્વીમાંથી ઉપર આવતું’ જોવામાં આવ્યું હતું.” પોતાને સ્થાપિત કરવા માટે અન્ય શક્તિઓને ઉખેડી નાંખવાને બદલે, આ રીતે પ્રતિનિધિત્વ પામેલું રાષ્ટ્ર અગાઉથી અનાધિષ્ઠિત પ્રદેશમાં ઊભરવું જોઈએ અને ધીમે ધીમે તથા શાંતિપૂર્વક વિકસવું જોઈએ. તેથી, તે જૂના વિશ્વની ભીડભાડભરી અને સંઘર્ષશીલ રાષ્ટ્રીયતાઓની વચ્ચે—‘લોકો, અને સમૂહો, અને જાતિઓ, અને ભાષાઓ’ના તે ઉથલપાથલ સમુદ્રમાં—ઉદ્ભવી શકતું નહોતું. તેને પશ્ચિમ ખંડમાં શોધવું જોઈએ.</w:t>
      </w:r>
    </w:p>
    <w:p>
      <w:pPr>
        <w:pStyle w:val="ArticleScripture"/>
        <w:jc w:val="left"/>
      </w:pPr>
      <w:r>
        <w:rPr>
          <w:rFonts w:ascii="Nirmala UI" w:hAnsi="Nirmala UI" w:eastAsia="Nirmala UI" w:cs="Nirmala UI"/>
        </w:rPr>
        <w:t>“નવા વિશ્વનું કયું રાષ્ટ્ર 1798માં સત્તામાં ઉદિત થઈ રહ્યું હતું, શક્તિ અને મહાનતાનું વચન આપતું, અને વિશ્વનું ધ્યાન પોતાની તરફ આકર્ષતું હતું? આ પ્રતીકનો પ્રયોગ કોઈ પ્રશ્નને સ્થાન આપતો નથી. એક રાષ્ટ્ર, અને માત્ર એક જ, આ ભવિષ્યવાણીની વિશેષતાઓને પૂર્ણ કરે છે; તે નિર્વિવાદપણે યુનાઇટેડ સ્ટેટ્સ ઑફ અમેરિકા તરફ સંકેત કરે છે.” The Great Controversy, 441.</w:t>
      </w:r>
    </w:p>
    <w:p>
      <w:pPr>
        <w:pStyle w:val="ArticleBody"/>
        <w:jc w:val="left"/>
      </w:pPr>
      <w:r>
        <w:rPr>
          <w:rFonts w:ascii="Nirmala UI" w:hAnsi="Nirmala UI" w:eastAsia="Nirmala UI" w:cs="Nirmala UI"/>
        </w:rPr>
        <w:t>જે પરિછેદનો આપણે વિચાર કરી રહ્યા છીએ, તેની અંતિમ વાક્યરચનાનો ઉપયોગ એવો સૂચવવા માટે કરવામાં આવ્યો છે કે “જૂના વિશ્વમાં રોમાનવાદ અને નવા વિશ્વમાં ધર્મત્યાગી પ્રોટેસ્ટન્ટવાદ”નો અર્થ એવો થાય છે કે “જૂના વિશ્વનો રોમાનવાદ” અંધકારયુગ દરમિયાનનું પાપાશાહી તંત્ર છે, અને સંયુક્ત રાજ્ય અમેરિકા (ધર્મત્યાગી પ્રોટેસ્ટન્ટવાદ) આધુનિક રોમ છે, જે “નવા વિશ્વમાં ધર્મત્યાગી પ્રોટેસ્ટન્ટવાદ” આ વાક્યખંડ દ્વારા પ્રતિનિધિત્વ પામે છે. “જૂનું” ભૂતકાળના ઇતિહાસ તરીકે વ્યાખ્યાયિત કરવામાં આવે છે, અને “નવું” આધુનિક અથવા વર્તમાન ઇતિહાસ તરીકે વ્યાખ્યાયિત કરવામાં આવે છે. એવો પ્રયોગ સિસ્ટર વ્હાઇટની ખ્રિસ્તીજગત તથા જૂના અને નવા વિશ્વ અંગેની સ્થાપિત સમજણને વિપરીત અર્થમાં વાળી દે છે.</w:t>
      </w:r>
    </w:p>
    <w:p>
      <w:pPr>
        <w:pStyle w:val="ArticleBody"/>
        <w:jc w:val="left"/>
      </w:pPr>
      <w:r>
        <w:rPr>
          <w:rFonts w:ascii="Nirmala UI" w:hAnsi="Nirmala UI" w:eastAsia="Nirmala UI" w:cs="Nirmala UI"/>
        </w:rPr>
        <w:t>જે લોકો આ નિવેદનને ભૂતકાળ અને ભવિષ્યના ઇતિહાસના સંદર્ભમાં લાગુ કરે છે, તેઓ સિસ્ટર વ્હાઇટના અભિપ્રેત અર્થના સીધા વિરોધમાં “ખાનગી અર્થઘટન” ની ઓળખ કરે છે. એવો દાવો કરવામાં આવે છે કે “Old World” ભૂતકાળના ઇતિહાસનું પ્રતિનિધિત્વ કરે છે અને “New” આધુનિક અથવા વર્તમાન ઇતિહાસ (New)નું પ્રતિનિધિત્વ કરે છે.</w:t>
      </w:r>
    </w:p>
    <w:p>
      <w:pPr>
        <w:pStyle w:val="ArticleBody"/>
        <w:jc w:val="left"/>
      </w:pPr>
      <w:r>
        <w:rPr>
          <w:rFonts w:ascii="Nirmala UI" w:hAnsi="Nirmala UI" w:eastAsia="Nirmala UI" w:cs="Nirmala UI"/>
        </w:rPr>
        <w:t>આ અવતરણ કહે છે, “પીછો કરશે.” રોમનવાદ અને ધર્મત્યાગી પ્રોટેસ્ટન્ટવાદ “જેઓ સર્વ દૈવી આજ્ઞાઓનું સન્માન કરે છે તેમના વિરુદ્ધ સમાન માર્ગ અનુસરી આવશે.” આ અવતરણમાં જૂનો વિશ્વ યુરોપ છે અને નવો વિશ્વ અમેરિકા ખંડો છે. સિસ્ટર વ્હાઇટ શીખવે છે કે સમગ્ર વિશ્વને રવિવારના કાયદાની કસોટીનો સામનો કરાવવાનો છે, અને યુરોપમાં થતા સતામણોમાં રોમનવાદ આગેવાની કરશે તથા અમેરિકા ખંડોમાં થતા સતામણોમાં ધર્મત્યાગી પ્રોટેસ્ટન્ટવાદ આગેવાની કરશે. અમેરિકા ખંડો અને યુરોપ એ છે જેને “ખ્રિસ્તી જગત” તરીકે વ્યાખ્યાયિત કરવામાં આવે છે. રોમનવાદ અને ધર્મત્યાગી પ્રોટેસ્ટન્ટવાદ બંને “જેઓ સર્વ દૈવી આજ્ઞાઓનું સન્માન કરે છે તેમના વિરુદ્ધ સમાન માર્ગ અનુસરી આવશે.”</w:t>
      </w:r>
    </w:p>
    <w:p>
      <w:pPr>
        <w:pStyle w:val="ArticleBody"/>
        <w:jc w:val="left"/>
      </w:pPr>
      <w:r>
        <w:rPr>
          <w:rFonts w:ascii="Nirmala UI" w:hAnsi="Nirmala UI" w:eastAsia="Nirmala UI" w:cs="Nirmala UI"/>
        </w:rPr>
        <w:t>“પીછો કરશે” બંને શક્તિઓ દ્વારા થનારી ભવિષ્યની ક્રિયાને ઓળખાવે છે, અને વ્યાકરણની દૃષ્ટિએ એવું સૂચવવું અશક્ય છે કે જૂના વિશ્વનું રોમનિઝમ અંધકાર યુગોની પાપકીય શક્તિ છે. બંને શક્તિઓ દ્વારા ચલાવવામાં આવતો સતાવણો ભવિષ્યકાળમાં છે. આ વાક્યખંડની વ્યાખ્યા “પીછો કરશે” એવી છે, અને તેનો અર્થ કોઈ વસ્તુને પ્રાપ્ત કરવાની કે હાંસલ કરવાની મનશા સાથે તેનું અનુસરણ કરવું અથવા તેના પાછળ દોડવું એવો થાય છે. તે ભવિષ્યની એવી ક્રિયાનો બોધ કરાવે છે waarin કોઈ વ્યક્તિ અથવા સમૂહ કોઈ ધ્યેય અથવા હેતુને સક્રિય રીતે શોધવામાં પ્રતિબદ્ધ હોય છે.</w:t>
      </w:r>
    </w:p>
    <w:p>
      <w:pPr>
        <w:pStyle w:val="ArticleBody"/>
        <w:jc w:val="left"/>
      </w:pPr>
      <w:r>
        <w:rPr>
          <w:rFonts w:ascii="Nirmala UI" w:hAnsi="Nirmala UI" w:eastAsia="Nirmala UI" w:cs="Nirmala UI"/>
        </w:rPr>
        <w:t>આ વાક્યપ્રયોગ વિવિધ પરિસ્થિતિઓમાં લાગુ પડી શકે છે: “તે ચિકિત્સા ક્ષેત્રમાં કારકિર્દીનો અનુસરણ કરશે,” એટલે કે તે તબીબી વ્યાવસાયિક બનવા માટે પ્રયત્નશીલ રહેશે. “તે ઇજનેરીમાં ડિગ્રીનો અભ્યાસ કરશે,” જે સૂચવે છે કે તે ઉચ્ચ શૈક્ષણિક સંસ્થામાં ઇજનેરીનો અભ્યાસ કરવાનો ઇરાદો ધરાવે છે. “ટીમ પ્રકલ્પ પૂર્ણ ન થાય ત્યાં સુધી તેનો અનુસરણ કરશે,” જે દર્શાવે છે કે ટીમ પ્રકલ્પ પૂર્ણ થાય ત્યાં સુધી તેના પર કાર્ય કરતી રહેશે. “તેઓ કંપની વિરુદ્ધ કાનૂની કાર્યવાહી આગળ વધારશે,” એટલે કે તેઓ કોઈ ફરિયાદનું નિવારણ કરવા અથવા ન્યાય મેળવવા માટે કાનૂની પગલાં લેવા ઇચ્છે છે. એકંદરે, “અનુસરણ કરશે” દૃઢનિશ્ચય, પ્રતિબદ્ધતા, અને ભવિષ્યમાં કોઈ નિશ્ચિત લક્ષ્ય અથવા પરિણામ પ્રાપ્ત કરવાની સ્પષ્ટ મનશા સૂચવે છે.</w:t>
      </w:r>
    </w:p>
    <w:p>
      <w:pPr>
        <w:pStyle w:val="ArticleBody"/>
        <w:jc w:val="left"/>
      </w:pPr>
      <w:r>
        <w:rPr>
          <w:rFonts w:ascii="Nirmala UI" w:hAnsi="Nirmala UI" w:eastAsia="Nirmala UI" w:cs="Nirmala UI"/>
        </w:rPr>
        <w:t>જૂના વિશ્વનું રોમવાદ હવે ભૂતકાળનો ઇતિહાસ બની ગયો છે એવી શિક્ષા આપવા માટે જે ખાનગી અર્થઘટનનો ઉપયોગ થાય છે, તે પછી ભવિષ્યવાણીની ત્રિગુણ લાગુ પડતાની એક ખોટી અરજીને ટેકો આપતાં આધારસ્તંભ તરીકે ઉપયોગમાં લેવાય છે. તે દલીલ કરે છે કે રોમની ત્રિગુણ લાગુ પડતા મૂર્તિપૂજક રોમનું પ્રતિનિધિત્વ કરે છે, ત્યારબાદ પાપલ રોમ આવે છે, અને પછી ત્રણ રોમમાંથી ત્રીજા તરીકે યુનાઇટેડ સ્ટેટ્સ આવે છે. આવી જ એક અત્યંત સમાન ખામીયુક્ત અરજી 11 સપ્ટેમ્બર, 2001 પછી થોડા જ સમય બાદ ઉપયોગમાં લેવાઈ હતી, જ્યારે એક જૂથ જોએલના પુસ્તકના મુદ્દે આ ચળવળથી અલગ પડી ગયું હતું.</w:t>
      </w:r>
    </w:p>
    <w:p>
      <w:pPr>
        <w:pStyle w:val="ArticleBody"/>
        <w:jc w:val="left"/>
      </w:pPr>
      <w:r>
        <w:rPr>
          <w:rFonts w:ascii="Nirmala UI" w:hAnsi="Nirmala UI" w:eastAsia="Nirmala UI" w:cs="Nirmala UI"/>
        </w:rPr>
        <w:t>ત્યારબાદ વિવાદ કેનેડામાં યોજાયેલી એક કેમ્પ સભામાં શરૂ થયો, જ્યાં ત્રણ શોકસંદેશોની ત્રિગુણ લાગુઆત યોએલના પુસ્તકમાં સામેલ કરવામાં આવી, જેથી એવું શીખવવામાં આવે કે ત્રીજા શોકસંદેશનું ઇસ્લામ જ પ્રથમ અધ્યાયની છઠ્ઠી કલમમાં દર્શાવેલ તે રાષ્ટ્ર હતું, જે દેશ વિરુદ્ધ આવ્યું. તે રાષ્ટ્ર પાપલ રોમ છે, પરંતુ એક ખાનગી અર્થઘટન રજૂ કરવામાં આવ્યું, જેમાં એવો દાવો કરવામાં આવ્યો કે તે રાષ્ટ્ર ઇસ્લામ હતું. ત્રણ શોકસંદેશોની ત્રિગુણ લાગુઆતે ઇસ્લામને 11 સપ્ટેમ્બર, 2001 ની શક્તિ તરીકે સ્થાપિત કર્યું હતું, અને આ નવા ખાનગી અર્થઘટને આગ્રહ કર્યો કે યોએલના પ્રથમ અધ્યાયમાં ઉલ્લેખિત પાપલ શક્તિ વાસ્તવમાં ઇસ્લામ જ હતી. યોએલના પુસ્તકમાં પાપલ શક્તિની યોગ્ય ઓળખને નકારી કાઢનાર આ ખાનગી અર્થઘટનને ત્રણ શોકસંદેશોની ખોટી લાગુઆત દ્વારા બળ આપવામાં આવ્યું. હવે પાપલ શક્તિને બાજુએ મૂકી સંયુક્ત રાજ્ય અમેરિકા માટે સ્થાન આપતું બીજું એક ખાનગી અર્થઘટન રજૂ કરવામાં આવી રહ્યું છે.</w:t>
      </w:r>
    </w:p>
    <w:p>
      <w:pPr>
        <w:pStyle w:val="ArticleScripture"/>
        <w:jc w:val="left"/>
      </w:pPr>
      <w:r>
        <w:rPr>
          <w:rFonts w:ascii="Nirmala UI" w:hAnsi="Nirmala UI" w:eastAsia="Nirmala UI" w:cs="Nirmala UI"/>
        </w:rPr>
        <w:t>જે થયું છે, તે જ ફરી થશે; અને જે કરવામાં આવ્યું છે, તે જ ફરી કરવામાં આવશે; અને સૂર્યની નીચે કંઈ નવી વસ્તુ નથી. શું એવી કોઈ વસ્તુ છે, જેના વિષે કહેવામાં આવે, જુઓ, આ નવી છે? તે તો આપણાથી પહેલાના પ્રાચીન સમયથી જ રહી આવી છે. સભાશિક્ષક 1:9, 10.</w:t>
      </w:r>
    </w:p>
    <w:p>
      <w:pPr>
        <w:pStyle w:val="ArticleBody"/>
        <w:jc w:val="left"/>
      </w:pPr>
      <w:r>
        <w:rPr>
          <w:rFonts w:ascii="Nirmala UI" w:hAnsi="Nirmala UI" w:eastAsia="Nirmala UI" w:cs="Nirmala UI"/>
        </w:rPr>
        <w:t>અંતિમ દિવસોના વિવાદોમાં જૂના વિવાદોની પુનરાવર્તનાનો સમાવેશ થાય છે, અને દાનિયેલ અધ્યાય અગિયારમાં ઉરિયાહ સ્મિથનો એવો વિવાદ છે કે તેણે ઉત્તર દિશાના રાજાના પ્રતીક પર પોતાની ખાનગી વ્યાખ્યા લાદી. એવું કરતાં તેણે દાનિયેલ અધ્યાય અગિયારનું એવું સમજણ-રૂપ ઘડ્યું કે જેના દ્વારા માત્ર અંધકાર જ ઉત્પન્ન થયો. આ અંતિમ દિવસોમાં જે વિવાદો પુનરાવર્તિત થાય છે, તે ખાસ કરીને સ્થાપિત સત્ય પર ખાનગી વ્યાખ્યાઓ લાગુ પાડવાના પરિણામને ઓળખાડે છે. સ્મિથે પોતાની પુસ્તક Daniel and the Revelation માં આ જ કર્યું. યોયેલના પુસ્તકને લગતા વિવાદમાં પણ આ જ કરવામાં આવ્યું હતું, અને જ્યારે The Great Controversy માંથી એક પરિચ્છેદ “Christendom” શું પ્રતિનિધિત્વ કરે છે તે બાબતે વિશ્વમાં અને એલેન વ્હાઇટના લેખનમાં આવેલી વ્યાખ્યાને ટાળી દે છે, તેમજ “will pursue” શબ્દસમૂહ ભવિષ્યની ઘટનાને દર્શાવે છે તે ઓળખાડતાં વ્યાકરણના મૂળભૂત નિયમોને નકારી કાઢે છે, ત્યારે એ જ ગતિશીલતાઓ કાર્યરત કરવામાં આવી રહી છે. તે સંદર્ભબિંદુ પરથી, “Old World” એ 538 થી 1798 સુધીની પાપલ સત્તાની ઇતિહાસ છે એવી ખામીયુક્ત કલ્પનાનો પછી ભવિષ્યવાણીના ત્રિગુણ લાગુ પડવાના અર્થની સ્થાપિત સમજણના વિરોધમાં દલીલ કરવા ઉપયોગ કરવામાં આવે છે.</w:t>
      </w:r>
    </w:p>
    <w:p>
      <w:pPr>
        <w:pStyle w:val="ArticleScripture"/>
        <w:jc w:val="left"/>
      </w:pPr>
      <w:r>
        <w:rPr>
          <w:rFonts w:ascii="Nirmala UI" w:hAnsi="Nirmala UI" w:eastAsia="Nirmala UI" w:cs="Nirmala UI"/>
        </w:rPr>
        <w:t>“ભવિષ્યવાણીના ઇતિહાસમાં ભૂતકાળમાં પૂર્ણ થવાનું જે કંઈ દેવે નિર્ધારિત કર્યું છે, તે પૂર્ણ થઈ ચૂક્યું છે; અને જે કંઈ હજી તેના ક્રમ પ્રમાણે આવવાનું છે, તે આવશે. દાનિયેલ, દેવનો ભવિષ્યવક્તા, પોતાના સ્થાન પર ઉભો છે. યોહાન પોતાના સ્થાન પર ઉભો છે. પ્રકાશન ગ્રંથમાં યહૂદાના કુળનો સિંહે ભવિષ્યવાણીના વિદ્યાર્થીઓ માટે દાનિયેલનો ગ્રંથ ઉઘાડ્યો છે, અને આ રીતે દાનિયેલ પોતાના સ્થાન પર ઉભો છે. તે પોતાની સાક્ષી આપે છે—જે પ્રભુએ તેને મહાન અને ગૌરવભર્યા ઘટનાઓના દર્શનમાં પ્રગટ કર્યું હતું—જેનાં પૂર્ણતાના અતિ સીમાસ્થાને ઊભા રહીને આપણને જાણવું આવશ્યક છે.”</w:t>
      </w:r>
    </w:p>
    <w:p>
      <w:pPr>
        <w:pStyle w:val="ArticleScripture"/>
        <w:jc w:val="left"/>
      </w:pPr>
      <w:r>
        <w:rPr>
          <w:rFonts w:ascii="Nirmala UI" w:hAnsi="Nirmala UI" w:eastAsia="Nirmala UI" w:cs="Nirmala UI"/>
        </w:rPr>
        <w:t>“ઇતિહાસ અને ભવિષ્યવાણીમાં દેવનું વચન સત્ય અને ભૂલ વચ્ચે ચાલતા આવેલા દીર્ઘકાલીન સંઘર્ષને દર્શાવે છે. તે સંઘર્ષ હજુ પણ ચાલુ છે. જે બાબતો થઈ ચૂકી છે, તે ફરીથી પુનરાવર્તિત થશે. જૂના વિવાદો ફરી જીવંત બનશે, અને નવી કલ્પનાઓ સતત ઊભી થતી રહેશે. પરંતુ દેવના લોકો, જેમણે પોતાના વિશ્વાસમાં અને ભવિષ્યવાણીની પરિપૂર્તિમાં પ્રથમ, બીજા અને ત્રીજા દૂતના સંદેશાઓની ઘોષણામાં ભાગ ભજવ્યો છે, તેઓ જાણે છે કે તેઓ ક્યાં ઊભા છે. તેમને એવો અનુભવ છે, જે શુદ્ધ સોનાથી પણ વધુ મૂલ્યવાન છે. તેઓએ શિલા સમા અડગ રહી, પોતાના વિશ્વાસના આરંભને અંત સુધી દૃઢપણે પકડી રાખવો છે.” Selected Message, book 2, 109.</w:t>
      </w:r>
    </w:p>
    <w:p>
      <w:pPr>
        <w:pStyle w:val="ArticleBody"/>
        <w:jc w:val="left"/>
      </w:pPr>
      <w:r>
        <w:rPr>
          <w:rFonts w:ascii="Nirmala UI" w:hAnsi="Nirmala UI" w:eastAsia="Nirmala UI" w:cs="Nirmala UI"/>
        </w:rPr>
        <w:t>સહેલાઈથી દર્શાવી શકાય છે કે સિસ્ટર વ્હાઇટ પૌલના “તેમના વિશ્વાસની શરૂઆત”ને એડ</w:t>
      </w:r>
      <w:r>
        <w:rPr>
          <w:rFonts w:ascii="Sylfaen" w:hAnsi="Sylfaen" w:eastAsia="Sylfaen" w:cs="Sylfaen"/>
        </w:rPr>
        <w:t>վեն</w:t>
      </w:r>
      <w:r>
        <w:rPr>
          <w:rFonts w:ascii="Nirmala UI" w:hAnsi="Nirmala UI" w:eastAsia="Nirmala UI" w:cs="Nirmala UI"/>
        </w:rPr>
        <w:t>્ટિઝમના મૂળભૂત સત્યો તરીકે ઓળખાવે છે. મિલરાઇટોએ શીખવ્યું હતું કે “તારા લોકોના લૂંટારાઓ” પાપલ શક્તિ હતી, અને 1989 પછીથી એક લાખ ચુમાલીસ હજારની ચળવળે પણ આ પ્રતીક વિશે મિલરાઇટોની જેમ જ એ જ સમજણને વારંવાર ઓળખી છે. હવે “તારા લોકોના લૂંટારાઓ” કોણ છે તે વિષે એક “નવો સિદ્ધાંત” ઉપસ્થિત થયો છે, અને તેણે એક જૂના વિવાદને ફરી જીવંત કર્યો છે, કારણ કે તે સ્થાપિત થયેલા ભવિષ્યવાણીના એક પ્રતીકની ખોટી ઓળખનો ઉપયોગ કરીને એવો ભવિષ્યવાણીનો માળખો ઉભો કરે છે જે રેતી પર નિર્મિત છે. તે સ્મિથની ખાનગી વ્યાખ્યા હોય, અથવા જોએલના પ્રથમ અધ્યાયમાં આવેલી જાતિની ખોટી લાગુ પાડણી હોય, અથવા યુનાઇટેડ સ્ટેટ્સને આધુનિક રોમ તરીકે ઓળખાવવું હોય—આ ત્રણેય ભૂતિઓ છેલ્લા દિવસોમાં પાપલ રોમની સાચી સમજણ પર પ્રહાર કરે છે, અને આમ કરતાં તેઓ તે પ્રતીક પર પ્રહાર કરે છે જે તે ભવિષ્યવાણીય દર્શનને સ્થાપિત કરે છે, જે નક્કી કરે છે કે ઈશ્વરના લોકો નાશ પામે છે કે જીવિત રહે છે.</w:t>
      </w:r>
    </w:p>
    <w:p>
      <w:pPr>
        <w:pStyle w:val="ArticleBody"/>
        <w:jc w:val="left"/>
      </w:pPr>
      <w:r>
        <w:rPr>
          <w:rFonts w:ascii="Nirmala UI" w:hAnsi="Nirmala UI" w:eastAsia="Nirmala UI" w:cs="Nirmala UI"/>
        </w:rPr>
        <w:t>ભવિષ્યમાં યુરોપમાં રોમનવાદ અને અમેરિકામાં ધર્મત્યાગી પ્રોટેસ્ટન્ટવાદ, જેમ પવિત્ર ઇતિહાસભરમાં કરવામાં આવ્યું છે તેમ, શનિવારપાલકોના પીછેહઠરૂપે થતા પીડનને “આગળ ધપાવશે.”</w:t>
      </w:r>
    </w:p>
    <w:p>
      <w:pPr>
        <w:pStyle w:val="ArticleScripture"/>
        <w:jc w:val="left"/>
      </w:pPr>
      <w:r>
        <w:rPr>
          <w:rFonts w:ascii="Nirmala UI" w:hAnsi="Nirmala UI" w:eastAsia="Nirmala UI" w:cs="Nirmala UI"/>
        </w:rPr>
        <w:t>“ઈશ્વર પોતાની પ્રજાને જાગૃત કરશે; જો અન્ય ઉપાયો નિષ્ફળ જાય, તો તેમના વચ્ચે વિધર્મો પ્રવેશ કરશે, જે તેમને છાંટી કાઢશે, ભૂંસાને ઘઉંથી અલગ કરશે. પ્રભુ પોતાના વચન પર વિશ્વાસ રાખનાર સૌને નિંદ્રામાંથી જાગવા માટે બોલાવે છે. આ સમય માટે યોગ્ય એવો અમૂલ્ય પ્રકાશ આવ્યો છે. તે બાઇબલનું સત્ય છે, જે આપણાં પર જ આવી રહેલા સંકટોને દર્શાવે છે. આ પ્રકાશ આપણને પવિત્ર શાસ્ત્રોના પરિશ્રમપૂર્વકના અભ્યાસ તરફ અને આપણે જે મતો ધારણ કરીએ છીએ તેની અતિ ગહન પરીક્ષા તરફ દોરવો જોઈએ. ઈશ્વર ઇચ્છે છે કે સત્યના સર્વ પાસાઓ અને મતોની પ્રાર્થના અને ઉપવાસ સાથે સંપૂર્ણ તથા અવિરત તપાસ કરવામાં આવે. વિશ્વાસીઓએ સત્ય શું છે તે અંગે કલ્પનાઓ અને અસ્પષ્ટ ધારણાઓમાં નિવૃત્ત રહી જવું નહીં.” Gospel Workers, 299.</w:t>
      </w:r>
    </w:p>
    <w:p>
      <w:pPr>
        <w:pStyle w:val="ArticleBody"/>
        <w:jc w:val="left"/>
      </w:pPr>
      <w:r>
        <w:rPr>
          <w:rFonts w:ascii="Nirmala UI" w:hAnsi="Nirmala UI" w:eastAsia="Nirmala UI" w:cs="Nirmala UI"/>
        </w:rPr>
        <w:t>આ વિચારોને આપણે આગામી લેખમાં આગળ વધારીશું.</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રોમ દર્શનને સ્થાપિત કરે છે - નંબર એક</dc:title>
  <dc:subject>એક ખાનગી અર્થઘટન</dc:subject>
  <dc:creator>Jeff Pippenger</dc:creator>
  <cp:keywords/>
  <dc:description>Generated by ArticleDigger from modern_rome\01_modern_rome.json</dc:description>
  <cp:lastModifiedBy>ArticleDigger</cp:lastModifiedBy>
  <cp:revision>1</cp:revision>
  <dcterms:created xsi:type="dcterms:W3CDTF">2000-01-01T00:00:00Z</dcterms:created>
  <dcterms:modified xsi:type="dcterms:W3CDTF">2000-01-01T00:00:00Z</dcterms:modified>
  <cp:category>modern_rome</cp:category>
  <cp:lastPrinted>2000-01-01T00:00:00Z</cp:lastPrinted>
</cp:coreProperties>
</file>