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રોમ દર્શનને સ્થાપિત કરે છે - નંબર ચાર</w:t>
      </w:r>
    </w:p>
    <w:p>
      <w:pPr>
        <w:pStyle w:val="ArticleSubtitle"/>
        <w:jc w:val="left"/>
      </w:pPr>
      <w:r>
        <w:rPr>
          <w:rFonts w:ascii="Nirmala UI" w:hAnsi="Nirmala UI" w:eastAsia="Nirmala UI" w:cs="Nirmala UI"/>
        </w:rPr>
        <w:t>જૂના વિવાદોને ફરી જીવંત બનાવવું: એડ્વેન્ટિઝમમાં ભવિષ્યવાણીના અર્થઘટન અંગેનો સંઘર્ષ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2024-08-08</w:t>
      </w:r>
    </w:p>
    <w:p>
      <w:pPr>
        <w:pStyle w:val="ArticleBody"/>
        <w:jc w:val="left"/>
      </w:pPr>
      <w:r>
        <w:rPr>
          <w:rFonts w:ascii="Nirmala UI" w:hAnsi="Nirmala UI" w:eastAsia="Nirmala UI" w:cs="Nirmala UI"/>
        </w:rPr>
        <w:t>અમે અગાઉથી ચેતવવામાં આવ્યા છીએ કે અંતિમ દિવસોમાં “જૂના વિવાદો” ફરીથી જીવંત કરવામાં આવશે.</w:t>
      </w:r>
    </w:p>
    <w:p>
      <w:pPr>
        <w:pStyle w:val="ArticleScripture"/>
        <w:jc w:val="left"/>
      </w:pPr>
      <w:r>
        <w:rPr>
          <w:rFonts w:ascii="Nirmala UI" w:hAnsi="Nirmala UI" w:eastAsia="Nirmala UI" w:cs="Nirmala UI"/>
        </w:rPr>
        <w:t>“ઇતિહાસ અને ભવિષ્યવાણીમાં દેવનું વચન સત્ય અને ભૂલ વચ્ચેના દીર્ઘકાલથી ચાલતા સંઘર્ષને દર્શાવે છે. તે સંઘર્ષ હજી પણ ચાલુ છે. જે બાબતો થઈ ચૂકી છે, તે ફરીથી પુનરાવર્તિત થશે. જૂના વિવાદો ફરી જીવંત કરવામાં આવશે, અને નવી સિદ્ધાંતો સતત ઉપસ્થિત થતી રહેશે.” Selected Messages, book 2, 109.</w:t>
      </w:r>
    </w:p>
    <w:p>
      <w:pPr>
        <w:pStyle w:val="ArticleBody"/>
        <w:jc w:val="left"/>
      </w:pPr>
      <w:r>
        <w:rPr>
          <w:rFonts w:ascii="Nirmala UI" w:hAnsi="Nirmala UI" w:eastAsia="Nirmala UI" w:cs="Nirmala UI"/>
        </w:rPr>
        <w:t>અનિવાર્ય રીતે, તે જૂના વિવાદો આધુનિક રોમની ભૂમિકાને ખંડિત કરવાનો એક શૈતાની પ્રયાસ હતા, કારણ કે અંતિમ દિવસોની પાપલ રોમ જ દર્શનને સ્થાપિત કરે છે. એડ્વેન્ટિઝમના ઇતિહાસમાં આ હકીકતના અનેક ઉદાહરણો છે. પ્રથમ ઉદાહરણ પ્રોટેસ્ટન્ટો અને મિલરાઈટ્સ વચ્ચેનો વિવાદ હતો, જેમનું પ્રતિનિધિત્વ 1843ના અગ્રદૂત ચાર્ટ પર દર્શાવવામાં આવ્યું હતું. પવિત્ર 1843ના અગ્રદૂત ચાર્ટ પરની એકમાત્ર એવી નોંધ, જે “પ્રભુ દ્વારા દોરવામાં આવી હતી અને તેમાં ફેરફાર કરવો જોઈએ નહીં,” અને જે દેવના વચનની કોઈ ભવિષ્યવાણીય સત્યનો સીધો સંદર્ભ નહોતી, તે તે સમયના પ્રોટેસ્ટન્ટો સાથે મિલરાઈટ્સના વિવાદનું પ્રતિનિધિત્વ હતું. પ્રોટેસ્ટન્ટોએ દાનિયેલ અધ્યાય અગિયાર, વચન ચૌદના “તારા લોકોના લૂંટારાઓ”ને એન્ટિયોખસ એપિફેનીઝ તરીકે ઓળખાવ્યો હતો, જ્યારે મિલરાઈટ્સ જાણતા હતા કે તે રોમ હતું.</w:t>
      </w:r>
    </w:p>
    <w:p>
      <w:pPr>
        <w:pStyle w:val="ArticleScripture"/>
        <w:jc w:val="left"/>
      </w:pPr>
      <w:r>
        <w:rPr>
          <w:rFonts w:ascii="Nirmala UI" w:hAnsi="Nirmala UI" w:eastAsia="Nirmala UI" w:cs="Nirmala UI"/>
        </w:rPr>
        <w:t>“164 અંતિયોખસ એપિફાનેસનું મૃત્યુ, જેણે નિશ્ચિતપણે રાજાધિરાજના અધિપતિ સામે ઊભો રહ્યો નહોતો, કારણ કે રાજાધિરાજના અધિપતિના જન્મથી 164 વર્ષ પહેલાં જ તે મરી ચૂક્યો હતો.” 1843 Pioneer Chart.</w:t>
      </w:r>
    </w:p>
    <w:p>
      <w:pPr>
        <w:pStyle w:val="ArticleBody"/>
        <w:jc w:val="left"/>
      </w:pPr>
      <w:r>
        <w:rPr>
          <w:rFonts w:ascii="Nirmala UI" w:hAnsi="Nirmala UI" w:eastAsia="Nirmala UI" w:cs="Nirmala UI"/>
        </w:rPr>
        <w:t>તે પછી દાનિયેલ અધ્યાય અગિયારમાં આવેલા “ઉત્તરના રાજા”ની યોગ્ય ઓળખ અંગે જેમ્સ વ્હાઇટ અને ઉરિયા સ્મિથ વચ્ચે વિવાદ થયો. દાનિયેલ અગિયારના અંતિમ પદ્યોમાં “ઉત્તરના રાજા”ની ઓળખ પાપલ રોમ તરીકે—અથવા, જેમ હું તેને કહું છું, આધુનિક રોમ તરીકે—કરવામાં જેમ્સ સાચા હતા. સ્મિથે દલીલ કરી કે દાનિયેલ અધ્યાય અગિયાર, પદ છત્તીસનો “ઉત્તરના રાજા” નાસ્તિક ફ્રાન્સ હતો.</w:t>
      </w:r>
    </w:p>
    <w:p>
      <w:pPr>
        <w:pStyle w:val="ArticleScripture"/>
        <w:jc w:val="left"/>
      </w:pPr>
      <w:r>
        <w:rPr>
          <w:rFonts w:ascii="Nirmala UI" w:hAnsi="Nirmala UI" w:eastAsia="Nirmala UI" w:cs="Nirmala UI"/>
        </w:rPr>
        <w:t>“પદ 36. અને તે રાજા પોતાની ઇચ્છા પ્રમાણે કરશે; અને પોતાને ઊંચો ઉઠાવશે, અને દરેક દેવ કરતાં પોતાને મહાન ગણાવશે, અને દેવોના દેવ વિરુદ્ધ અદ્ભુત વાતો બોલશે, અને રોષ પૂર્ણ થાય ત્યાં સુધી સમૃદ્ધિ પામશે; કારણ કે જે નિર્ધારિત થયું છે તે થશે.</w:t>
      </w:r>
    </w:p>
    <w:p>
      <w:pPr>
        <w:pStyle w:val="ArticleScripture"/>
        <w:jc w:val="left"/>
      </w:pPr>
      <w:r>
        <w:rPr>
          <w:rFonts w:ascii="Nirmala UI" w:hAnsi="Nirmala UI" w:eastAsia="Nirmala UI" w:cs="Nirmala UI"/>
        </w:rPr>
        <w:t>“અહીં રજૂ કરાયેલ રાજા તે જ શક્તિને સૂચવી શકતો નથી, જેના વિશે છેલ્લે ઉલ્લેખ કરવામાં આવ્યો હતો; એટલે કે, પાપલ શક્તિ; કારણ કે જો આ વિશિષ્ટતાઓ તે શક્તિ પર લાગુ કરવામાં આવે, તો તે યોગ્ય ઠરશે નહીં.” Uriah Smith, Daniel and Revelation, 292.</w:t>
      </w:r>
    </w:p>
    <w:p>
      <w:pPr>
        <w:pStyle w:val="ArticleBody"/>
        <w:jc w:val="left"/>
      </w:pPr>
      <w:r>
        <w:rPr>
          <w:rFonts w:ascii="Nirmala UI" w:hAnsi="Nirmala UI" w:eastAsia="Nirmala UI" w:cs="Nirmala UI"/>
        </w:rPr>
        <w:t>સ્મિથે પોતાની જ “ખાનગી વ્યાખ્યા” દાખલ કરી જ્યારે તેણે કહ્યું: “અહીં રજૂ કરાયેલો રાજા તે જ સત્તાને દર્શાવી શકતો નથી જેનો છેલ્લે ઉલ્લેખ થયો હતો; અર્થાત્, પાપલ સત્તા; કારણ કે જો આ નિર્દેશોને તે સત્તા પર લાગુ કરવામાં આવે તો તે યોગ્ય ઠરશે નહીં.” ઈશ્વરનું વચન કદી નિષ્ફળ જતું નથી, અને આ અવતરણની સ્પષ્ટ વ્યાકરણાત્મક રચનાને નકારવા માટે માનવીય પ્રસ્તાવનો ઉપયોગ કરવો વ્યાકરણશાસ્ત્રની દૃષ્ટિએ અયોગ્ય છે. આ વચન કહે છે “અને તે રાજા,” જેની માંગ છે કે અહીં ઓળખવામાં આવતો રાજા એ જ રાજા હોય જેનો પ્રતિનિધિત્વ પૂર્વવર્તી અવતરણમાં કરવામાં આવ્યો છે. કોઈ નવા રાજાનો કોઈ પુરાવો નથી, અને સ્મિથ સ્વીકારી લે છે કે “જે જ સત્તાનો છેલ્લે ઉલ્લેખ થયો હતો” તે “પાપલ સત્તા” હતી. તે પોતાના પુસ્તકમાં સ્વીકારે છે કે એકત્રીસમું વચનથી લઈને પાંત્રીસમું વચન સુધી પાપલ સત્તા દર્શાવવામાં આવી છે, અને છત્રીસમું વચનમાં કોઈ નવા રાજાની ઓળખ આપતો વ્યાકરણાત્મક પુરાવો ન હોવાથી, તે માત્ર એટલું દલીલ કરે છે કે પાંત્રીસમું વચન પછી આવતા વચનો પાપલ સત્તાની ભવિષ્યવાણીય લાક્ષણિકતાઓનું પ્રતિનિધિત્વ કરતા નથી. તેથી તે ફ્રાન્સ વિષે પોતાનો અભિપ્રાય દાખલ કરે છે.</w:t>
      </w:r>
    </w:p>
    <w:p>
      <w:pPr>
        <w:pStyle w:val="ArticleBody"/>
        <w:jc w:val="left"/>
      </w:pPr>
      <w:r>
        <w:rPr>
          <w:rFonts w:ascii="Nirmala UI" w:hAnsi="Nirmala UI" w:eastAsia="Nirmala UI" w:cs="Nirmala UI"/>
        </w:rPr>
        <w:t>જ્યારે સ્મિથ ચાળીસમી પંક્તિને સંબોધે છે, ત્યારે પોતાની ખાનગી વ્યાખ્યાથી તેણે ઊભું કરેલું ખોટું ભવિષ્યવાણીય માળખું તેને ત્રિપક્ષીય યુદ્ધ ઓળખવા માટે મજબૂર કરે છે; તેની કલ્પનાઓ અનુસાર તે દક્ષિણના રાજાને મિસર તરીકે ઓળખે છે, જે પંક્તિમાં ફ્રાન્સની સામે “ધક્કો મારે” છે, અને તુર્કીને તે ઉત્તરનો રાજા તરીકે ઓળખે છે, જે પણ ફ્રાન્સની સામે આવે છે. આ ઉમેરાયેલી માનવીય વ્યાખ્યા એવું ભવિષ્યવાણીય મોડેલ ઊભું કરે છે કે જેમાં સ્મિથ શાબ્દિક આર્માગેડન ઓળખે છે, જ્યાં તુર્કી યેરૂશાલેમ તરફ કૂચ કરે છે, અને માઈકલ ઊભો થાય છે ત્યારે માનવીય પરીક્ષાકાળના અંતને ચિહ્નિત કરે છે. એડવેન્ટિઝમના ઇતિહાસમાં અનેક પુસ્તકો લખાયા છે, જેણે આવી લાગુઆતની ભ્રાંતિને યોગ્ય રીતે ઓળખાવી છે.</w:t>
      </w:r>
    </w:p>
    <w:p>
      <w:pPr>
        <w:pStyle w:val="ArticleBody"/>
        <w:jc w:val="left"/>
      </w:pPr>
      <w:r>
        <w:rPr>
          <w:rFonts w:ascii="Nirmala UI" w:hAnsi="Nirmala UI" w:eastAsia="Nirmala UI" w:cs="Nirmala UI"/>
        </w:rPr>
        <w:t>આ લેખનો હેતુ યૂરિયા સ્મિથની ખાનગી વ્યાખ્યાના ફળોનું વિવેચન કરવો નથી, પરંતુ માત્ર તે વિવાદને ઓળખાવવાનો છે, જે ત્યારે ઊભો થયો જ્યારે તેણે પોતાની ખાનગી વ્યાખ્યાનો પ્રચાર કરવાનું શરૂ કર્યું; કારણ કે જેમ્સ વ્હાઇટે તેના ભ્રામક દૃષ્ટિકોણનો વિરોધ કર્યો, તેમ એડ્વેન્ટિઝમમાં આ વધુ એક વિવાદની રેખા બની, જ્યાં રોમની યોગ્ય ઓળખ પર એક ખોટી લાગુ પાડણી દ્વારા આક્રમણ કરવામાં આવ્યું.</w:t>
      </w:r>
    </w:p>
    <w:p>
      <w:pPr>
        <w:pStyle w:val="ArticleBody"/>
        <w:jc w:val="left"/>
      </w:pPr>
      <w:r>
        <w:rPr>
          <w:rFonts w:ascii="Nirmala UI" w:hAnsi="Nirmala UI" w:eastAsia="Nirmala UI" w:cs="Nirmala UI"/>
        </w:rPr>
        <w:t>દાનિયેલના પુસ્તકમાં “દૈનિક” વિષે લાંબા સમય સુધી ખેંચાતો વિવાદ પણ હતો, ત્યારે લાઓદિકેયન એડવેન્ટિઝમે ધર્મત્યાગી પ્રોટેસ્ટન્ટ દૃષ્ટિકોણ અપનાવ્યો, જેમાં દાનિયેલના પુસ્તકમાં “દૈનિક”ને ખ્રિસ્તની પવિત્રસ્થાનની સેવા તરીકે ઓળખવામાં આવ્યું હતું, જે સ્થાપિત પાયાગત સત્યના વિરોધમાં હતું કે “દૈનિક” મૂર્તિપૂજક રોમનું પ્રતીક હતું.</w:t>
      </w:r>
    </w:p>
    <w:p>
      <w:pPr>
        <w:pStyle w:val="ArticleScripture"/>
        <w:jc w:val="left"/>
      </w:pPr>
      <w:r>
        <w:rPr>
          <w:rFonts w:ascii="Nirmala UI" w:hAnsi="Nirmala UI" w:eastAsia="Nirmala UI" w:cs="Nirmala UI"/>
        </w:rPr>
        <w:t>“પછી મેં ‘નિત્ય’ (દાનિયેલ 8:12) અંગે જોયું કે ‘બલિદાન’ શબ્દ મનુષ્યની બુદ્ધિથી ઉમેરવામાં આવ્યો હતો, અને તે મૂળ પાઠનો ભાગ નથી; અને જેઓએ ન્યાયની ઘડીનો ઘોષ કર્યો હતો, તેઓને પ્રભુએ તેના વિષે યોગ્ય સમજ આપી હતી. 1844 પહેલાં, જ્યારે એકતા અસ્તિત્વમાં હતી, ત્યારે ‘નિત્ય’ વિષેના યોગ્ય અભિપ્રાય પર લગભગ બધા જ એકમત હતા; પરંતુ 1844 પછીની ગૂંચવણમાં, અન્ય અભિપ્રાયો સ્વીકારવામાં આવ્યા, અને તેના પગલે અંધકાર તથા ગૂંચવણ આવી. 1844 પછીથી સમય પરીક્ષા રહ્યો નથી, અને તે ફરી કદી પરીક્ષા રહેશે નહીં.” Early Writings, 74.</w:t>
      </w:r>
    </w:p>
    <w:p>
      <w:pPr>
        <w:pStyle w:val="ArticleBody"/>
        <w:jc w:val="left"/>
      </w:pPr>
      <w:r>
        <w:rPr>
          <w:rFonts w:ascii="Nirmala UI" w:hAnsi="Nirmala UI" w:eastAsia="Nirmala UI" w:cs="Nirmala UI"/>
        </w:rPr>
        <w:t>અંતકાળના સમયે, 1989માં, જ્યારે દાનિયેલ અગિયારના અંતિમ છ કલમોનું મોહરવિમોચન થયું, ત્યારે ઉત્તરનો રાજા પાપલ રોમ છે એમ ઓળખવામાં આવ્યું, જેમ્સ વ્હાઇટે અગાઉ ઉરિયા સ્મિથ સાથેના પોતાના વિવાદમાં જે રીતે ઓળખાવ્યો હતો, તે જ પ્રમાણે. સ્મિથની ભ્રાંતિને સંબોધતાં વ્હાઇટે “લાઇન અપોન લાઇન” ની પદ્ધતિ લાગુ કરી હતી. વ્હાઇટે દલીલ કરી કે જો દાનિયેલ બેમાં દર્શાવાયેલ છેલ્લી શક્તિ, દાનિયેલ સાતમાં દર્શાવાયેલ છેલ્લી શક્તિ, અને દાનિયેલ આઠમાં દર્શાવાયેલ છેલ્લી શક્તિ—આ બધી રોમ જ હોય, તો ત્રણ સાક્ષીઓની રેખાઓના આધારે દાનિયેલ અગિયારમાં પોતાના અંતે પહોંચતી શક્તિ રોમ જ છે, સ્મિથનો આ દાવો નહીં કે તે તુર્કી છે.</w:t>
      </w:r>
    </w:p>
    <w:p>
      <w:pPr>
        <w:pStyle w:val="ArticleBody"/>
        <w:jc w:val="left"/>
      </w:pPr>
      <w:r>
        <w:rPr>
          <w:rFonts w:ascii="Nirmala UI" w:hAnsi="Nirmala UI" w:eastAsia="Nirmala UI" w:cs="Nirmala UI"/>
        </w:rPr>
        <w:t>ત્રીજા દેવદૂતની ભવિષ્યવાણીય ચળવળ, જે 1989માં શરૂ થઈ હતી, તેને 11 સપ્ટેમ્બર, 2001 પછી થોડા જ સમયમાં યોયેલ અધ્યાય એક વિષેના એક વિવાદનો સામનો કરવો પડ્યો. પ્રથમ પાંચ વચનોમાં, બે સાક્ષીઓ—પ્રથમ પેઢીઓના, પછી જીવાતોના—રોમ દ્વારા એડ્વેન્ટિઝમ પર લાવવામાં આવેલ એક ક્રમશઃ વિનાશની ઓળખ આપે છે. યશાયાહ અનુસાર ભવિષ્યવાણીમાં દર્શાવાયેલા “મત્તાઓ” એ “તિરસ્કારક પુરુષો છે, જે યેરૂશાલેમ પર શાસન કરે છે.” તેઓ ચોથી અને અંતિમ પેઢીમાં જાગે છે. આ ક્રમશઃ વિનાશ એક આત્મિક વિનાશ છે, કારણ કે તે અંતિમ દિવસોના યેરૂશાલેમને સંબોધે છે, અને 1863ની બગાવતથી આગળ લાઓદિકેયાના સેવન્થ-ડે એડ્વેન્ટિસ્ટોએ ક્રમશઃ રોમના સિદ્ધાંતોનું પાન કર્યું.</w:t>
      </w:r>
    </w:p>
    <w:p>
      <w:pPr>
        <w:pStyle w:val="ArticleScripture"/>
        <w:jc w:val="left"/>
      </w:pPr>
      <w:r>
        <w:rPr>
          <w:rFonts w:ascii="Nirmala UI" w:hAnsi="Nirmala UI" w:eastAsia="Nirmala UI" w:cs="Nirmala UI"/>
        </w:rPr>
        <w:t>પેથુએલના પુત્ર યોએલને યહોવાનું વચન આવ્યું. હે વૃદ્ધો, આ સાંભળો, અને હે દેશના સર્વ નિવાસીઓ, કાન ધરો. શું આ તમારા દિવસોમાં થયું છે, અથવા તમારા પિતૃઓના દિવસોમાં પણ? તેના વિષે તમારા સંતાનોને કહો, અને તમારા સંતાનો તેમના સંતાનોને કહે, અને તેમના સંતાનો બીજી પેઢીને કહે. જે પામરકીટે છોડ્યું તેને તીડે ખાઈ નાખ્યું; અને જે તીડે છોડ્યું તેને કૅન્કરકીટે ખાઈ નાખ્યું; અને જે કૅન્કરકીટે છોડ્યું તેને ઇયળે ખાઈ નાખ્યું. હે મતવાલાઓ, જાગો અને રડો; અને હે દ્રાક્ષારસ પીવનારાઓ સર્વે, હાહાકાર કરો, કારણ કે નવો દ્રાક્ષારસ તમારા મોઢેથી કાપી લેવાયો છે. યોએલ 1:1–5.</w:t>
      </w:r>
    </w:p>
    <w:p>
      <w:pPr>
        <w:pStyle w:val="ArticleBody"/>
        <w:jc w:val="left"/>
      </w:pPr>
      <w:r>
        <w:rPr>
          <w:rFonts w:ascii="Nirmala UI" w:hAnsi="Nirmala UI" w:eastAsia="Nirmala UI" w:cs="Nirmala UI"/>
        </w:rPr>
        <w:t>ન્યૂ યોર્ક શહેરની મહાન ઇમારતો ધરાશાયી થયા પછી, એ સમજાયું કે ત્યારથી અંતિમ વરસાદે “છાંટવું” શરૂ કર્યું, અને હબક્કૂક અધ્યાય બેનો જે વિવાદ મિલેરાઇટ ઇતિહાસમાં પૂર્ણ થયો હતો, તે ફરી એક વાર પ્રારંભ પામ્યો હતો. આ વિવાદ યોગ્ય ભવિષ્યવાણીય પદ્ધતિશાસ્ત્ર અંગે હતો.</w:t>
      </w:r>
    </w:p>
    <w:p>
      <w:pPr>
        <w:pStyle w:val="ArticleScripture"/>
        <w:jc w:val="left"/>
      </w:pPr>
      <w:r>
        <w:rPr>
          <w:rFonts w:ascii="Nirmala UI" w:hAnsi="Nirmala UI" w:eastAsia="Nirmala UI" w:cs="Nirmala UI"/>
        </w:rPr>
        <w:t>હું મારા પ્રહરીસ્થાને ઊભો રહીશ, અને મીનાર પર પોતાને સ્થિર રાખીશ, અને તે મને શું કહે છે તે જોવા માટે જાગૃત રહીશ, અને જ્યારે મને ઠપકો આપવામાં આવે ત્યારે હું શું ઉત્તર આપું તે પણ જોઈશ. અને યહોવાહે મને ઉત્તર આપ્યો અને કહ્યું, દર્શન લખ, અને તેને પાટિયાં પર સ્પષ્ટ લખ, જેથી જે તેને વાંચે તે દોડે. કેમ કે દર્શન હજી નિર્ધારિત સમયમાં માટે છે, પરંતુ અંતે તે બોલશે અને ખોટું નહીં ઠરે: ભલે તે વિલંબ કરે, તો પણ તેની રાહ જો; કારણ કે તે નિશ્ચિતપણે આવશે, તે વિલંબ નહીં કરે. જો, જેની આત્મા ગર્વથી ફૂલી ઊઠી છે, તે તેના અંદર સીધી નથી; પરંતુ ધર્મી મનુષ્ય પોતાની શ્રદ્ધાથી જીવશે. હા, અને દ્રાક્ષારસ દ્વારા તે અતિક્રમ કરે છે, તે ગર્વીલો મનુષ્ય છે, અને ઘરમાં સ્થિર રહેતો નથી; જે પોતાની ઇચ્છાને પાતાળની જેમ વિસ્તારે છે, અને મૃત્યુ સમાન છે, અને તૃપ્ત થઈ શકતો નથી, પરંતુ સર્વ જાતિઓને પોતાના પાસે ભેગી કરે છે, અને સર્વ પ્રજાઓને પોતાના માટે એકત્ર કરે છે. હબક્કૂક 2:1–5.</w:t>
      </w:r>
    </w:p>
    <w:p>
      <w:pPr>
        <w:pStyle w:val="ArticleBody"/>
        <w:jc w:val="left"/>
      </w:pPr>
      <w:r>
        <w:rPr>
          <w:rFonts w:ascii="Nirmala UI" w:hAnsi="Nirmala UI" w:eastAsia="Nirmala UI" w:cs="Nirmala UI"/>
        </w:rPr>
        <w:t>હબક્કૂક બેની પરીક્ષાએ એક લાખ ચુમ્માલીસ હજારના આંદોલનની પરીક્ષાનું પ્રતિકાત્મક દર્શન કર્યું, જે ત્યારે શરૂ થયું જ્યારે પ્રકાશિતવાક્ય અધ્યાય અઢારનો શક્તિશાળી દૂત 11 સપ્ટેમ્બર, 2001ના રોજ ઉતરી આવ્યો. ત્યારબાદ તેઓ વચ્ચે વિવાદ શરૂ થયો, જેઓ 1843ના પાયોનિયર ચાર્ટમાં પ્રતિનિધિત થયેલા એડવેન્ટવાદના પાયો ઉપર ઊભા રહ્યા હતા, અને તેઓ વચ્ચે પણ જેઓ હબક્કૂકમાં “દ્રાક્ષારસ દ્વારા” અતિક્રમણ કરે છે અને જેઓ યોએલના “મદ્યપો” હતા, જેઓ ત્યારબાદ “જાગ્યા,” માત્ર એટલા માટે કે “નવો દ્રાક્ષારસ” તેમના “મુખ”માંથી કાપી નાખવામાં આવ્યો.</w:t>
      </w:r>
    </w:p>
    <w:p>
      <w:pPr>
        <w:pStyle w:val="ArticleBody"/>
        <w:jc w:val="left"/>
      </w:pPr>
      <w:r>
        <w:rPr>
          <w:rFonts w:ascii="Nirmala UI" w:hAnsi="Nirmala UI" w:eastAsia="Nirmala UI" w:cs="Nirmala UI"/>
        </w:rPr>
        <w:t>પ્રથમ પદમાં “reproved” માટેનો હિબ્રુ શબ્દ “તર્ક કર્યો” એવો અર્થ આપે છે. મિલરાઇટ ચોકીદારોને આપવામાં આવેલો તર્ક 1843ની આગેવાન ચાર્ટ પર દર્શાવવામાં આવ્યો હતો, જે આ પદોના પરિપૂર્ણનમાં મે 1842માં તૈયાર કરવામાં આવી હતી. એક વર્ગ, જે પોતાના વિશ્વાસથી જીવતો હતો, તે તે સમયગાળાના ભવિષ્યવાણીય વર્તમાન સત્યના સંદેશ અંગે બીજા એક વર્ગ સાથે વિવાદમાં હતો, જે દ્રાક્ષારસ દ્વારા અતિક્રમણ કરતો હતો. તેઓ યોયેલના તે મતવાલા છે, જે જાગીને જાણે છે કે દ્રાક્ષારસ—જે ઉપદેશનું પ્રતીક છે—તેમના મોઢામાંથી કાપી નાખવામાં આવ્યો છે. તેઓ એફ્રાઇમના યશાયાહના મતવાલા છે, જે યેરૂશાલેમ પર શાસન કરે છે અને જે મુદ્રાંકિત પુસ્તકને સમજવામાં અસમર્થ છે.</w:t>
      </w:r>
    </w:p>
    <w:p>
      <w:pPr>
        <w:pStyle w:val="ArticleScripture"/>
        <w:jc w:val="left"/>
      </w:pPr>
      <w:r>
        <w:rPr>
          <w:rFonts w:ascii="Nirmala UI" w:hAnsi="Nirmala UI" w:eastAsia="Nirmala UI" w:cs="Nirmala UI"/>
        </w:rPr>
        <w:t>અહંકારના મુગટને ધિક્કાર છે, એફ્રાયિમના મધ્યપોને ધિક્કાર છે, જેઓની મહિમામય સુંદરતા મુરઝાતું ફૂલ છે, અને જે દ્રાક્ષારસથી પરાજિત થયેલાઓની સોળસઠાળ ખીણોના શિખર પર છે! જુઓ, પ્રભુ પાસે એક પરાક્રમી અને બળવાન છે, જે ગારાના તોફાન અને વિનાશક આંધળી જેવો, પ્રચંડ જળોના છલકાતા પ્રવાહ જેવો, તેને પોતાના હાથે ધરતી પર પટકીને નાખશે. અહંકારનો મુગટ, એફ્રાયિમના મધ્યપો, પગ નીચે કચડાશે.... થંભી જાઓ અને આશ્ચર્યચકિત થાઓ; બૂમો પાડો અને રડો: તેઓ મધ્યપ છે, પણ દ્રાક્ષારસથી નહીં; તેઓ ડગમગે છે, પણ મદિરાથી નહીં.... તેથી હે ઉપહાસ કરનાર મનુષ્યો, જે યરૂશાલેમમાં રહેલા આ પ્રજાજનો પર રાજ્ય કરો છો, યહોવાનો શબ્દ સાંભળો. કારણ કે પ્રભુએ તમારા પર ગાઢ નિદ્રાનો આત્મા ઢોળી દીધો છે અને તમારી આંખો બંધ કરી દીધી છે: ભવિષ્યવક્તાઓને અને તમારા શાસકોને, દર્શકોને તેણે ઢાંકી દીધા છે. અને સર્વનો દર્શન તમારા માટે એવી મુદ્રાંકિત પુસ્તકની વાણી સમાન બન્યો છે, જે કોઈ વિદ્વાનને આપીને કહેવામાં આવે છે, “કૃપા કરીને આ વાંચો”; અને તે કહે છે, “હું વાંચી શકતો નથી, કારણ કે તે મુદ્રાંકિત છે.” અને તે પુસ્તક અવિદ્વાનને આપીને કહેવામાં આવે છે, “કૃપા કરીને આ વાંચો”; અને તે કહે છે, “હું વિદ્વાન નથી.” યશાયા 28:1–3, 14; 29:9–12.</w:t>
      </w:r>
    </w:p>
    <w:p>
      <w:pPr>
        <w:pStyle w:val="ArticleBody"/>
        <w:jc w:val="left"/>
      </w:pPr>
      <w:r>
        <w:rPr>
          <w:rFonts w:ascii="Nirmala UI" w:hAnsi="Nirmala UI" w:eastAsia="Nirmala UI" w:cs="Nirmala UI"/>
        </w:rPr>
        <w:t>હબક્કૂકમાં એફ્રાઈમના દારૂડિયાઓ અને દેવના ભવિષ્યવાણીય વચન દ્વારા વિશ્વાસથી ચાલનારાઓ વચ્ચેનો વિવાદ વિશેષરૂપે યશાયાના સાક્ષ్యంలో યોગ્ય અને અયોગ્ય પદ્ધતિશાસ્ત્ર અંગેનો વિવાદ તરીકે ઓળખાવવામાં આવે છે; કારણ કે યશાયા ઓળખાવે છે કે “પંક્તિ ઉપર પંક્તિ” ની પદ્ધતિશાસ્ત્ર જ દારૂડિયાઓને ઠોકર ખવડાવે છે અને તેમને મૃત્યુની વાચામાં પ્રવેશ કરાવે છે.</w:t>
      </w:r>
    </w:p>
    <w:p>
      <w:pPr>
        <w:pStyle w:val="ArticleScripture"/>
        <w:jc w:val="left"/>
      </w:pPr>
      <w:r>
        <w:rPr>
          <w:rFonts w:ascii="Nirmala UI" w:hAnsi="Nirmala UI" w:eastAsia="Nirmala UI" w:cs="Nirmala UI"/>
        </w:rPr>
        <w:t>પણ તેઓ પણ દ્રાક્ષારસથી ભૂલમાં પડ્યા છે, અને મદ્યપાનથી માર્ગથી ભટકી ગયા છે; યાજક અને પ્રબોધક મદ્યપાનથી ભૂલમાં પડ્યા છે, તેઓ દ્રાક્ષારસથી ગળી લેવાયા છે, તેઓ મદ્યપાનથી માર્ગથી ભટકી ગયા છે; તેઓ દર્શનમાં ભૂલ કરે છે, અને ન્યાયમાં ઠોકર ખાય છે. કારણ કે બધી મેજો ઉલ્ટી અને અશુદ્ધિથી ભરેલી છે, એટલું કે કોઈ સ્થાન શુદ્ધ નથી. તે કોને જ્ઞાન શીખવશે? અને કોને ઉપદેશ સમજાવશે? શું તેઓને, જેઓ દૂધથી છોડાવવામાં આવ્યા છે, અને સ્તનથી દૂર કરાયેલા છે? કારણ કે આજ્ઞા ઉપર આજ્ઞા, આજ્ઞા ઉપર આજ્ઞા; પંક્તિ ઉપર પંક્તિ, પંક્તિ ઉપર પંક્તિ; અહીં થોડું, અને ત્યાં થોડું: કારણ કે તે અટપટી હોઠોથી અને બીજી ભાષાથી આ પ્રજાને કહેશે. જેમને તેણે કહ્યું, આ તે વિશ્રામ છે, જેના દ્વારા તમે થાકેલાને વિશ્રામ આપી શકો; અને આ તે તાજગી છે: છતાં તેઓ સાંભળવા ઇચ્છતા નહોતા. પરંતુ યહોવાનું વચન તેમને આજ્ઞા ઉપર આજ્ઞા, આજ્ઞા ઉપર આજ્ઞા; પંક્તિ ઉપર પંક્તિ, પંક્તિ ઉપર પંક્તિ; અહીં થોડું, અને ત્યાં થોડું હતું; જેથી તેઓ જાય, અને પાછળ પડી જાય, અને તૂટી પડે, અને ફાંસામાં ફસાય, અને પકડાઈ જાય. આથી, યરૂશાલેમમાં આવેલી આ પ્રજાને શાસન કરનાર ઉપહાસી મનુષ્યો, યહોવાનું વચન સાંભળો. કારણ કે તમે કહ્યું છે, અમે મરણ સાથે કરાર કર્યો છે, અને અધોલોક સાથે સંધિ કરી છે; જ્યારે છલકાતી સજા પસાર થશે, ત્યારે તે અમારી ઉપર આવશે નહીં: કારણ કે અમે અસત્યને આપણું આશ્રય બનાવ્યું છે, અને ખોટના નીચે અમે પોતાને છુપાવ્યા છે. યશાયા 28:7–15.</w:t>
      </w:r>
    </w:p>
    <w:p>
      <w:pPr>
        <w:pStyle w:val="ArticleBody"/>
        <w:jc w:val="left"/>
      </w:pPr>
      <w:r>
        <w:rPr>
          <w:rFonts w:ascii="Nirmala UI" w:hAnsi="Nirmala UI" w:eastAsia="Nirmala UI" w:cs="Nirmala UI"/>
        </w:rPr>
        <w:t>પછી યશાયાહ ઓળખે છે કે ઈશ્વરે હબક્કુકના વિવાદમાં શું મૂક્યું હતું, જે નશાખોરો ઉપર ન્યાય લાવવાનું હતું; અને તે પાયાનો પથ્થર હતો, એટલે લેવીયવ્યવસ્થા છવ્વીસના “સાત વખત,” જે તે પ્રથમ સમય-ભવિષ્યવાણી હતી, જેને સમજવા ગેબ્રિયેલ અને દેવદૂતો વિલિયમ મિલરને માર્ગદર્શન આપ્યું હતું.</w:t>
      </w:r>
    </w:p>
    <w:p>
      <w:pPr>
        <w:pStyle w:val="ArticleScripture"/>
        <w:jc w:val="left"/>
      </w:pPr>
      <w:r>
        <w:rPr>
          <w:rFonts w:ascii="Nirmala UI" w:hAnsi="Nirmala UI" w:eastAsia="Nirmala UI" w:cs="Nirmala UI"/>
        </w:rPr>
        <w:t>અતએવ પ્રભુ યહોવા એમ કહે છે: જુઓ, હું સિયોનમાં પાયારૂપે એક પથ્થર મૂકી રહ્યો છું, પરીક્ષિત પથ્થર, અમૂલ્ય ખૂણાનો પથ્થર, દૃઢ પાયો; જે વિશ્વાસ કરે છે તે ઉતાવળ કરશે નહીં. હું ન્યાયને દોરી પ્રમાણે, અને ધર્મને ઓળંબા પ્રમાણે મૂકીશ; અને કરા જૂઠાણાના આશ્રયને વહાવી લઈ જશે, અને જળો સંતાવાના સ્થળને છલકાવી દેશે. અને મૃત્યુ સાથેની તમારી વાચા રદ કરવામાં આવશે, અને પાતાળ સાથેનો તમારો કરાર ટકી શકશે નહીં; જ્યારે છલકાતો દંડ પસાર થશે, ત્યારે તમે તેના દ્વારા ચગદાઈ જશો. યશાયા 28:16–18.</w:t>
      </w:r>
    </w:p>
    <w:p>
      <w:pPr>
        <w:pStyle w:val="ArticleBody"/>
        <w:jc w:val="left"/>
      </w:pPr>
      <w:r>
        <w:rPr>
          <w:rFonts w:ascii="Nirmala UI" w:hAnsi="Nirmala UI" w:eastAsia="Nirmala UI" w:cs="Nirmala UI"/>
        </w:rPr>
        <w:t>પ્રભુએ પોતાની પ્રજાને જૂના માર્ગો પર પાછી દોરી લાવ્યા પછી થોડા જ સમય બાદ, 11 સપ્ટેમ્બર, 2001થી શરૂ કરીને, આ ચળવળમાં ભાગ લેનારાઓમાંનો એક સમૂહ એવો હતો જેણે નિર્ધારિત કર્યું કે યોયેલના ચાર જીવાતો ત્રીજા હાયના ઇસ્લામનું પ્રતિનિધિત્વ કરે છે. જ્યારે તે અંતિમ પેઢીમાં “line upon line” ની પદ્ધતિ દેવની પ્રજાને માટે ખુલ્લી કરવામાં આવી, ત્યારે એક મુખ્ય ભવિષ્યવાણીય નિયમ ઓળખવામાં આવ્યો. તે નિયમ ભવિષ્યવાણીના ત્રિગુણ અમલનો છે, અને જેણે નિર્ધારિત કર્યું હતું કે યોયેલની ચાર પેઢીઓ ત્રીજા હાયના ઇસ્લામનું પ્રતિનિધિત્વ કરે છે, તે સમૂહે પોતાની ખોટી લાગુ પાડણીને સમર્થન આપવા માટે ભવિષ્યવાણીના ત્રિગુણ અમલના નિયમને ખોટી રીતે લાગુ કર્યો.</w:t>
      </w:r>
    </w:p>
    <w:p>
      <w:pPr>
        <w:pStyle w:val="ArticleBody"/>
        <w:jc w:val="left"/>
      </w:pPr>
      <w:r>
        <w:rPr>
          <w:rFonts w:ascii="Nirmala UI" w:hAnsi="Nirmala UI" w:eastAsia="Nirmala UI" w:cs="Nirmala UI"/>
        </w:rPr>
        <w:t>પછી 2014ના સમયગાળામાં શેતાનને ગ્રેટ બ્રિટન અને ઑસ્ટ્રેલિયામાંથી ઉદ્ભવેલ સમલૈંગિક “વોક” એજન્ડા સાથે આ ચળવળમાં પ્રવેશ કરવાની પરવાનગી આપવામાં આવી; આ એજન્ડાએ દાનિયેલ અધ્યાય અગિયારની પહેલીથી પંદરમી આયતોમાં પ્રતિનિધિત્વ પામેલા ઇતિહાસના ખોટા અર્થઘટનના આધાર પર પોતાનો હુમલો રચ્યો. આ ચળવળમાં ઘૂસી આવીને તેના પર હુમલો કરનાર સમલૈંગિકતાના સમર્થક નેતાઓએ અંતે એવો દાવો કર્યો કે એડવેંટિઝમે રોમના પોપ સમક્ષ માફી માંગવી જોઈએ, કારણ કે કહેવાય છે કે તેણે ખ્રિસ્તવિરોધી, એટલે કે રોમના પોપ, વિષે ખોટા આરોપો મૂક્યા હતા. આ હુમલાનો હેતુ આ ચળવળનો વધ કરવાનો હતો, અને મુખ્યત્વે એ જ અવતરણ (દાનિયેલ 11:1–15) વિષે ગૂંચવણ ઉત્પન્ન કરવાનો હતો જ્યાં “તારા લોકોના લૂંટારાઓ”ની ઓળખ કરવામાં આવે છે.</w:t>
      </w:r>
    </w:p>
    <w:p>
      <w:pPr>
        <w:pStyle w:val="ArticleBody"/>
        <w:jc w:val="left"/>
      </w:pPr>
      <w:r>
        <w:rPr>
          <w:rFonts w:ascii="Nirmala UI" w:hAnsi="Nirmala UI" w:eastAsia="Nirmala UI" w:cs="Nirmala UI"/>
        </w:rPr>
        <w:t>આ તમામ વિવાદો શેતાન દ્વારા પાપલ રોમના પ્રતીકને ગૂંચવી મૂકવાનો એક પ્રયત્ન હતા. જે સર્વથી જ્ઞાની મનુષ્ય ક્યારેય જીવ્યો હતો, તેના મુજબ સૂર્યની નીચે કંઈ જ નવું નથી. આજે ફરીથી વિવાદ રોમની ઓળખ પર આધારિત છે, જેનું પ્રતીકીકરણ “તારા લોકના લૂંટારાઓ” તરીકે કરવામાં આવ્યું છે. આ નવી અને ખાનગી વ્યાખ્યા એવો દાવો કરે છે કે “તારા લોકના લૂંટારાઓ” એટલે સંયુક્ત રાજ્ય અમેરિકા, અને એમ કરતાં તેઓ સ્પષ્ટપણે અજાણ છે કે આ તો મિલરાઇટ્સ અને પ્રોટેસ્ટન્ટો વચ્ચેના એકદમ પ્રથમ વિવાદ જેવો જ વિવાદ છે; તેમજ સોળમી સદીના લેખક John Heywoodને આર્પિત તે જૂના કહેવત જે કહે છે, “જે જોવું ઇચ્છતા નથી, તેમના જેટલા અંધ કોઈ નથી.” તેમના આ વાક્યનો બીજો એક રૂપાંતર છે: “જે સાંભળવું ઇચ્છતા નથી, તેમના જેટલા બહેરા કોઈ નથી.” બહુ સંભાવના છે કે મોટા ભાગના લોકો જાણતા નથી કે આ વાક્ય Heywoodને આર્પિત છે, અને ન તો તેઓ સમજતા હોય છે કે Heywoodનું આ વાક્ય બાઇબલના તેવા અંશો પરથી ઉદ્ભવેલું હતું, જેમ કે યિરમિયા, યશાયા માં જોવા મળે છે અને જેનો ઉલ્લેખ ઈસુએ નવા કરારમાં કર્યો છે.</w:t>
      </w:r>
    </w:p>
    <w:p>
      <w:pPr>
        <w:pStyle w:val="ArticleScripture"/>
        <w:jc w:val="left"/>
      </w:pPr>
      <w:r>
        <w:rPr>
          <w:rFonts w:ascii="Nirmala UI" w:hAnsi="Nirmala UI" w:eastAsia="Nirmala UI" w:cs="Nirmala UI"/>
        </w:rPr>
        <w:t>હવે આ સાંભળો, હે મૂર્ખ પ્રજા, અને જે સમજણ વિનાની છે; જેઓને આંખો છે, છતાં જોતા નથી; જેઓને કાન છે, છતાં સાંભળતા નથી. યિરમિયા 5:21.</w:t>
      </w:r>
    </w:p>
    <w:p>
      <w:pPr>
        <w:pStyle w:val="ArticleBody"/>
        <w:jc w:val="left"/>
      </w:pPr>
      <w:r>
        <w:rPr>
          <w:rFonts w:ascii="Nirmala UI" w:hAnsi="Nirmala UI" w:eastAsia="Nirmala UI" w:cs="Nirmala UI"/>
        </w:rPr>
        <w:t>દાન્યેલના “દુષ્ટ” અને મત્તીના “મૂર્ખ કન્યાઓ” એ છે, જેઓ “જ્ઞાનની વૃદ્ધિ”ને સમજતા નથી. 1989માં થયેલી જ્ઞાનની વૃદ્ધિ મુખ્યત્વે આ ઓળખાણ હતી કે દાન્યેલ અધ્યાય અગિયારની છેલ્લી છ વાક્યો પાપાઈ સત્તાના અંતિમ ઉદય અને પતનને દર્શાવે છે, અથવા જેમ મેં તેને Modern Rome તરીકે સંજ્ઞાપિત કર્યું હતું. આ વાક્યો સંયુક્ત રાજ્ય અમેરિકાની ઓળખ આપે છે, પરંતુ માત્ર પાપાઈ સત્તા સાથેના સંયુક્ત રાજ્ય અમેરિકાના સંબંધને જ. “દુષ્ટ” અને “મૂર્ખ”નો વિરોધાભાસ “જ્ઞાની” સાથે મૂકવામાં આવ્યો છે, અને અંતિમ દિવસોના જ્ઞાની 1989ની જ્ઞાનની વૃદ્ધિને ખરેખર સમજે છે. મૂર્ખ તેઓ છે, જેમને આંખો તો છે, પરંતુ તેઓ જોતા નથી, અને કાન છે, તો પણ સાંભળતા નથી.</w:t>
      </w:r>
    </w:p>
    <w:p>
      <w:pPr>
        <w:pStyle w:val="ArticleScripture"/>
        <w:jc w:val="left"/>
      </w:pPr>
      <w:r>
        <w:rPr>
          <w:rFonts w:ascii="Nirmala UI" w:hAnsi="Nirmala UI" w:eastAsia="Nirmala UI" w:cs="Nirmala UI"/>
        </w:rPr>
        <w:t>પછી મેં પ્રભુનો સ્વર સાંભળ્યો, જે કહેતો હતો, “હું કોને મોકલું, અને અમારા માટે કોણ જશે?” ત્યારે મેં કહ્યું, “હું અહીં છું; મને મોકલો.” અને તેણે કહ્યું, “જા, અને આ પ્રજાને કહેજે: તમે ખરેખર સાંભળશો, પણ સમજશો નહિ; અને તમે ખરેખર જોશો, પણ ગ્રહણ કરશો નહિ. આ પ્રજાનું હૃદય સ્થૂલ કર, અને તેમના કાન ભારે કર, અને તેમની આંખો બંધ કર; નહિ તો તેઓ પોતાની આંખોથી જુએ, અને પોતાના કાનોથી સાંભળે, અને પોતાના હૃદયથી સમજે, અને ફેરવે, અને સ્વસ્થ કરવામાં આવે.” યશાયા 6:8–10.</w:t>
      </w:r>
    </w:p>
    <w:p>
      <w:pPr>
        <w:pStyle w:val="ArticleBody"/>
        <w:jc w:val="left"/>
      </w:pPr>
      <w:r>
        <w:rPr>
          <w:rFonts w:ascii="Nirmala UI" w:hAnsi="Nirmala UI" w:eastAsia="Nirmala UI" w:cs="Nirmala UI"/>
        </w:rPr>
        <w:t>યશાયાહ અધ્યાય છમાં જેમને સંબોધવામાં આવી રહ્યા છે, તેઓ એ લોકો છે, જેઓ 11 સપ્ટેમ્બર, 2001ના રોજ આવી પહોંચેલા “present truth” સંદેશમાં હોવાનો દાવો કરે છે; કારણ કે યશાયાહ છ તે વિભાગને એવી રીતે ચિહ્નિત કરે છે કે તે ત્યારે બનતું બતાવે છે જ્યારે “પૃથ્વી યહોવાહની મહિમાથી ભરેલી છે”. જ્યારે પ્રકાશન અધ્યાય અઢારનો દેવદૂત ઉતર્યો અને ન્યૂ યોર્ક શહેરની મહાન ઇમારતો દેવના સ્પર્શથી ધરાશાયી કરવામાં આવી, ત્યારે પૃથ્વી દેવની મહિમાથી પ્રકાશિત થઈ હતી.</w:t>
      </w:r>
    </w:p>
    <w:p>
      <w:pPr>
        <w:pStyle w:val="ArticleScripture"/>
        <w:jc w:val="left"/>
      </w:pPr>
      <w:r>
        <w:rPr>
          <w:rFonts w:ascii="Nirmala UI" w:hAnsi="Nirmala UI" w:eastAsia="Nirmala UI" w:cs="Nirmala UI"/>
        </w:rPr>
        <w:t>જે વર્ષે રાજા ઉઝ્ઝિયાહનું અવસાન થયું, તે વર્ષે મેં પણ પ્રભુને સિંહાસન પર બેઠેલા જોયા, ઊંચા અને ઉચ્ચ ઉપસ્થિતમાં ઉન્નત; અને તેમના વસ્ત્રનો ઘેરો મંદિરને ભરતો હતો. તેની ઉપર સેરાફીમો ઉભા હતા; દરેકને છ પાંખો હતી; બે વડે તે પોતાનું મુખ ઢાંકી રાખતો હતો, બે વડે તે પોતાના પગ ઢાંકી રાખતો હતો, અને બે વડે તે ઉડતો હતો. અને એક બીજાને પોકારીને કહેતો હતો, પવિત્ર, પવિત્ર, પવિત્ર, સૈન્યોના યહોવા છે; સમગ્ર પૃથ્વી તેમની મહિમાથી પરિપૂર્ણ છે. અને જે પોકારતો હતો તેના સ્વરના પ્રભાવથી દ્વારના થાંભલા કંપી ઊઠ્યા, અને ઘર ધૂમ્રથી ભરાઈ ગયું. યશાયા 6:1–4.</w:t>
      </w:r>
    </w:p>
    <w:p>
      <w:pPr>
        <w:pStyle w:val="ArticleBody"/>
        <w:jc w:val="left"/>
      </w:pPr>
      <w:r>
        <w:rPr>
          <w:rFonts w:ascii="Nirmala UI" w:hAnsi="Nirmala UI" w:eastAsia="Nirmala UI" w:cs="Nirmala UI"/>
        </w:rPr>
        <w:t>સિસ્ટર વ્હાઇટે દેવદૂતની ઘોષણાને તે ઘટનાની સાથે જોડે છે, જે દર્શાવે છે કે પ્રકાશન અધ્યાય અઢારનો દેવદૂત ક્યારે પોતાની મહિમાથી સમગ્ર પૃથ્વીને ભરપૂર કરે છે.</w:t>
      </w:r>
    </w:p>
    <w:p>
      <w:pPr>
        <w:pStyle w:val="ArticleScripture"/>
        <w:jc w:val="left"/>
      </w:pPr>
      <w:r>
        <w:rPr>
          <w:rFonts w:ascii="Nirmala UI" w:hAnsi="Nirmala UI" w:eastAsia="Nirmala UI" w:cs="Nirmala UI"/>
        </w:rPr>
        <w:t>“જ્યારે દેવ પોતાના લોક માટે સંદેશ લઈને યશાયા ને મોકલવા તૈયાર હતા, ત્યારે તેમણે પ્રથમ પ્રભુવક્તાને દર્શનમાં મંદિરના પરમપવિત્ર સ્થાનની અંદર નિહાળવાની અનુમતિ આપી. અચાનક મંદિરનો દ્વાર અને આંતરિક પડદો જાણે ઊંચકાઈ ગયો હોય અથવા હટાવી લેવાયો હોય તેમ લાગ્યું, અને તેને અંદર, પરમપવિત્ર સ્થાનમાં, નિહાળવાની અનુમતિ આપવામાં આવી—ત્યાં, જ્યાં પ્રભુવક્તાના પગ પણ પ્રવેશી શકતા ન હતા. તેના સમક્ષ યહોવાહનું એક દર્શન પ્રગટ થયું: તેઓ ઊંચા અને ઉન્નત સિંહાસન પર બિરાજમાન હતા, અને તેમની મહિમાનો આછાદન મંદિરને વ્યાપ્ત કરતો હતો. સિંહાસન આસપાસ સેરાફીમ હતા, મહાન રાજાની આસપાસના રક્ષકો સમાન, અને તેઓ પોતાની આસપાસ વ્યાપી રહેલી મહિમાને પ્રતિફળિત કરતા હતા. જ્યારે તેમની સ્તુતિગીતો ગહન આરાધનાસભર સ્વરોમાં ગુંજી ઉઠ્યાં, ત્યારે દ્વારના થાંભલા ધ્રૂજી ઉઠ્યાં, જાણે ભૂકંપથી હચમચી ગયા હોય. પાપથી અસ્પર્શિત હોઠો વડે આ દૂતો ઈશ્વરની સ્તુતિ ઉંડેલી રહ્યા. ‘પવિત્ર, પવિત્ર, પવિત્ર, સૈન્યોના યહોવા છે,’ તેઓ પોકારી ઉઠ્યાં; ‘સમસ્ત પૃથ્વી તેમની મહિમાથી પરિપૂર્ણ છે.’ [યશાયા 6:1–8 જુઓ.]”</w:t>
      </w:r>
    </w:p>
    <w:p>
      <w:pPr>
        <w:pStyle w:val="ArticleScripture"/>
        <w:jc w:val="left"/>
      </w:pPr>
      <w:r>
        <w:rPr>
          <w:rFonts w:ascii="Nirmala UI" w:hAnsi="Nirmala UI" w:eastAsia="Nirmala UI" w:cs="Nirmala UI"/>
        </w:rPr>
        <w:t>“સિંહાસનનાં ચારે તરફ રહેલા સેરાફીમ દેવની મહિમાને નિહાળતા એટલા શ્રદ્ધાભર્યા ભયથી પરિપૂર્ણ છે કે તેઓ એક ક્ષણ માટે પણ પોતાની જાત તરફ પ્રશંસાભાવથી નિહાળતા નથી. તેમની સ્તુતિ તો સેનાઓના પ્રભુ માટે છે. જ્યારે તેઓ ભવિષ્ય તરફ નિહાળે છે, જ્યારે આખી પૃથ્વી તેમની મહિમાથી પરિપૂર્ણ થવાની છે, ત્યારે વિજયગીત મધુર ગાનમાં એકથી બીજાને પ્રત્યાઘાતરૂપે સંભળાય છે, ‘પવિત્ર, પવિત્ર, પવિત્ર, સેનાઓના પ્રભુ છે.’” Gospel Workers, 21.</w:t>
      </w:r>
    </w:p>
    <w:p>
      <w:pPr>
        <w:pStyle w:val="ArticleBody"/>
        <w:jc w:val="left"/>
      </w:pPr>
      <w:r>
        <w:rPr>
          <w:rFonts w:ascii="Nirmala UI" w:hAnsi="Nirmala UI" w:eastAsia="Nirmala UI" w:cs="Nirmala UI"/>
        </w:rPr>
        <w:t>ઈશાયા, જે 11 સપ્ટેમ્બર, 2001ના રોજ આરંભ થયેલા મુદ્રાંકનના સમય દરમિયાન ઈશ્વરના લોકોનું પ્રતિનિધિત્વ કરે છે, તેને એવા લોકો સુધી લઈ જવા માટે એક સંદેશ આપવામાં આવ્યો હતો જેઓ પાસે આંખો તો હતી, પરંતુ જોવાનું પસંદ કરતાં નહોતા, અને કાન તો હતા, પરંતુ સાંભળવાનું પસંદ કરતાં નહોતા. ઈસુ, અલ્ફા અને ઓમેગા તરીકે, એકસો ચુમાલીસ હજારના મુદ્રાંકનના સમયના આરંભ સાથે તેના અંતને દૃષ્ટાંતરૂપે દર્શાવે છે. અંત સમયે ફરી એક વાર ઈશાયાથી પ્રતિનિધિત્વ પામેલો એક સંદેશવાહક હશે, જે એવા લોકો સુધી એક સંદેશ લઈ જશે, જેઓ જોવાનું અને સાંભળવાનું પસંદ કરતા નથી. તે સંદેશ એકસો ચુમાલીસ હજારના અંતિમ શુદ્ધીકરણને ઉત્પન્ન કરશે. તે સંદેશ સત્યના શબ્દો છે, જે ઈશ્વરની ભવિષ્યવાણીય સાક્ષીમાંથી લાવવામાં આવે છે. તે ભવિષ્યવાણીય સાક્ષી એ “દર્શન” છે, જે “તારા લોકોના લૂંટારાઓ” તરીકે પ્રતીકિત શક્તિ દ્વારા સ્થાપિત થાય છે.</w:t>
      </w:r>
    </w:p>
    <w:p>
      <w:pPr>
        <w:pStyle w:val="ArticleBody"/>
        <w:jc w:val="left"/>
      </w:pPr>
      <w:r>
        <w:rPr>
          <w:rFonts w:ascii="Nirmala UI" w:hAnsi="Nirmala UI" w:eastAsia="Nirmala UI" w:cs="Nirmala UI"/>
        </w:rPr>
        <w:t>આગામી લેખમાં અમે આ દરેક વિવાદોને એકબીજા પર પંક્તિ પર પંક્તિની રીતથી મૂકી રજૂ કરીશું. મિલરાઇટ પંક્તિ, સ્મિથ અને વ્હાઇટ પંક્તિ, “ડેઇલી” પંક્તિ, 1989ની “ઉત્તરના રાજા” પંક્તિ, જોએલના કીટકોની પંક્તિ, અને વર્તમાન વિવાદ. છ જૂના વિવાદો, જે પંક્તિ પર પંક્તિ રીતે જોવામાં આવે ત્યારે, 1843ની પાયોનિયર ચાર્ટ પર દર્શાવવામાં આવેલા પ્રથમ વિવાદના સત્યને સ્પષ્ટપણે સમર્થન આપે છે. તે સત્ય એ છે કે રોમ “તારા લોકના લૂંટારાઓ” છે, જે પોતાને ઊંચા કરે છે, અને પડે છે, અને દર્શનને સ્થિર કરે છે.</w:t>
      </w:r>
    </w:p>
    <w:p>
      <w:pPr>
        <w:pStyle w:val="ArticleScripture"/>
        <w:jc w:val="left"/>
      </w:pPr>
      <w:r>
        <w:rPr>
          <w:rFonts w:ascii="Nirmala UI" w:hAnsi="Nirmala UI" w:eastAsia="Nirmala UI" w:cs="Nirmala UI"/>
        </w:rPr>
        <w:t>“મેં જોયું છે કે 1843નો ચાર્ટ પ્રભુના હાથે માર્ગદર્શિત કરવામાં આવ્યો હતો, અને તેમાં કોઈ ફેરફાર કરવામાં આવવો ન જોઈએ; કે આંકડાઓ એવા જ હતા જેમ તે ઇચ્છતા હતા; કે તેમનો હાથ તેના ઉપર હતો અને કેટલાક આંકડાઓમાં રહેલી એક ભૂલને ઢાંકી રાખી હતી, જેથી કોઈ તેને જોઈ શકે નહીં, જ્યાં સુધી તેમનો હાથ દૂર ન કરવામાં આવ્યો.” Early Writings, 74.</w:t>
      </w:r>
    </w:p>
    <w:p>
      <w:pPr>
        <w:pStyle w:val="ArticleBody"/>
        <w:jc w:val="left"/>
      </w:pPr>
      <w:r>
        <w:rPr>
          <w:rFonts w:ascii="Nirmala UI" w:hAnsi="Nirmala UI" w:eastAsia="Nirmala UI" w:cs="Nirmala UI"/>
        </w:rPr>
        <w:t>તે ચાર્ટ પર રહેલ સત્યોને નકારવું એટલે સાથે સાથે પ્રોફેસીની આત્માની સત્તાને નકારવી; અને તે ચાર્ટ દર્શાવે છે કે “દર્શન” સ્થાપિત કરનાર સંયુક્ત રાજ્ય અમેરિકા નહીં, પરંતુ રોમ છે—એ જ તે દર્શન છે, જેના વિષે સુલેમાન આપણને શીખવે છે કે તે “દર્શન” વિના દેવના લોકો નાશ પામશે.</w:t>
      </w:r>
    </w:p>
    <w:p>
      <w:pPr>
        <w:pStyle w:val="ArticleScripture"/>
        <w:jc w:val="left"/>
      </w:pPr>
      <w:r>
        <w:rPr>
          <w:rFonts w:ascii="Nirmala UI" w:hAnsi="Nirmala UI" w:eastAsia="Nirmala UI" w:cs="Nirmala UI"/>
        </w:rPr>
        <w:t>“સાતાન છે... સતત નકલી વસ્તુઓને આગળ ધકેલતો રહે છે—સત્યથી દૂર લઈ જવા માટે. સાતાનનો અતિ અંતિમ છલ એ હશે કે તે ઈશ્વરના આત્માની સાક્ષીને નિષ્ફળ બનાવી દેશે. ‘જ્યાં દર્શન નથી, ત્યાં પ્રજા નાશ પામે છે’ (Proverbs 29:18). સાતાન કુશળતાપૂર્વક, વિવિધ રીતોથી અને વિવિધ સાધનો દ્વારા, ઈશ્વરના અવશેષ લોકોને સચ્ચી સાક્ષી વિષેના વિશ્વાસને ડગમગાવી દેવા માટે કાર્ય કરશે.”</w:t>
      </w:r>
    </w:p>
    <w:p>
      <w:pPr>
        <w:pStyle w:val="ArticleScripture"/>
        <w:jc w:val="left"/>
      </w:pPr>
      <w:r>
        <w:rPr>
          <w:rFonts w:ascii="Nirmala UI" w:hAnsi="Nirmala UI" w:eastAsia="Nirmala UI" w:cs="Nirmala UI"/>
        </w:rPr>
        <w:t>“સાક્ષ્યો સામે એક એવી દ્વેષભાવના પ્રજ્વલિત થશે જે શૈતાનિક હશે. શેતાનની કાર્યવિધિ એવી રહેશે કે તે વિષે ચર્ચોના વિશ્વાસને ડગમગાવી નાખે; કારણ કે જો દેવના આત્માની ચેતવણીઓ, ઠપકાઓ અને પરામર્શોને માન આપવામાં આવે, તો શેતાનને પોતાની છેતરપિંડી લાવવા અને આત્માઓને પોતાની ભ્રમણાઓમાં બાંધવા માટે એટલો સ્પષ્ટ માર્ગ મળી શકશે નહીં.” Selected Messages, book 1, 48.</w:t>
      </w:r>
    </w:p>
    <w:p>
      <w:pPr>
        <w:pStyle w:val="ArticleScripture"/>
        <w:jc w:val="left"/>
      </w:pPr>
      <w:r>
        <w:rPr>
          <w:rFonts w:ascii="Nirmala UI" w:hAnsi="Nirmala UI" w:eastAsia="Nirmala UI" w:cs="Nirmala UI"/>
        </w:rPr>
        <w:t>“જે સપાટી નીચેનું જોવે છે, જે સર્વ મનુષ્યોનાં હૃદયો વાંચે છે, તે તેઓ વિષે, જેમને મહાન પ્રકાશ મળ્યો છે, એમ કહે છે: ‘તેઓ પોતાની નૈતિક અને આધ્યાત્મિક સ્થિતિને લીધે ન તો પીડિત છે, ન તો આશ્ચર્યચકિત છે.’ હા, તેમણે પોતાના માર્ગો પસંદ કર્યા છે, અને તેમની આત્મા તેમની ઘૃણાસ્પદ ક્રિયાઓમાં આનંદ પામે છે. ‘હું પણ તેમની ભ્રમણાઓને પસંદ કરીશ, અને તેમની ભીતિઓ તેમના પર લાવીશ; કારણ કે જ્યારે મેં બોલાવ્યું, ત્યારે કોઈએ ઉત્તર આપ્યો નહિ; જ્યારે મેં વાત કરી, ત્યારે તેમણે સાંભળ્યું નહિ; પરંતુ તેમણે મારી નજર સમક્ષ દુષ્ટતા આચરી, અને તે જ પસંદ કર્યું જેમાં મને પ્રસન્નતા ન હતી.’ ‘દેવ તેઓ પર પ્રબળ ભ્રમ મોકલશે, જેથી તેઓ અસત્યને માને,’ કારણ કે ‘તેઓએ સત્યના પ્રેમને સ્વીકાર્યો નહિ, જેથી તેઓ ઉદ્ધાર પામે,’ ‘પરંતુ તેઓ અનીતિમાં આનંદ પામ્યા.’ યશાયા 66:3, 4; 2 થેસ્સલોનિકીઓ 2:11, 10, 12.”</w:t>
      </w:r>
    </w:p>
    <w:p>
      <w:pPr>
        <w:pStyle w:val="ArticleScripture"/>
        <w:jc w:val="left"/>
      </w:pPr>
      <w:r>
        <w:rPr>
          <w:rFonts w:ascii="Nirmala UI" w:hAnsi="Nirmala UI" w:eastAsia="Nirmala UI" w:cs="Nirmala UI"/>
        </w:rPr>
        <w:t>“સ્વર્ગીય શિક્ષકે પૂછ્યું: ‘તે કરતાં વધુ પ્રબળ કયો મોહ મનને ભ્રમિત કરી શકે કે તમે યોગ્ય પાયા પર નિર્માણ કરી રહ્યા છો અને દેવ તમારા કાર્યોને સ્વીકારે છે એવી ઢોંગભરી ધારણા રાખવી, જ્યારે હકીકતમાં તમે ઘણી બાબતોમાં સાંસારિક નીતિ મુજબ કાર્ય કરી રહ્યા છો અને યહોવા સામે પાપ કરી રહ્યા છો? ઓહ, એ એક મહાન છળ છે, એક મોહક ભ્રમ છે, જે મન પર કબજો જમાવે છે, જ્યારે લોકો, જેમણે એક વખત સત્યને જાણ્યું હતું, ભક્તિના સ્વરૂપને તેના આત્મા અને શક્તિ સમજી બેસે છે; જ્યારે તેઓ માને છે કે તેઓ ધનવાન છે, સંપત્તિમાં વધેલા છે, અને તેમને કોઈ બાબતની જરૂર નથી, જ્યારે વાસ્તવમાં તેઓને દરેક વસ્તુની જરૂર છે.’” ટેસ્ટિમોનીઝ, ખંડ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રોમ દર્શનને સ્થાપિત કરે છે - નંબર ચાર</dc:title>
  <dc:subject>જૂના વિવાદોને ફરી જીવંત બનાવવું: એડ્વેન્ટિઝમમાં ભવિષ્યવાણીના અર્થઘટન અંગેનો સંઘર્ષ</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