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પાંચ</w:t>
      </w:r>
    </w:p>
    <w:p>
      <w:pPr>
        <w:pStyle w:val="ArticleSubtitle"/>
        <w:jc w:val="left"/>
      </w:pPr>
      <w:r>
        <w:rPr>
          <w:rFonts w:ascii="Nirmala UI" w:hAnsi="Nirmala UI" w:eastAsia="Nirmala UI" w:cs="Nirmala UI"/>
        </w:rPr>
        <w:t>એડવેન્ટિઝમમાં પુનરાવર્તિત ભવિષ્યવાણીય વિવાદોનું ઉદ્ઘાટન: તારા લોકોના લૂંટારાઓને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ગત લેખમાં અમે મિલેરાઇટ સમયગાળા પરથી આજદિન સુધી એડવેન્ટિઝમના ઇતિહાસમાં પ્રગટ થયેલી વિવાદની છ ભવિષ્યવાણીય રેખાઓની ઓળખ કરી હતી. હું એવો દાવો કરું છું કે દાનિયેલ અધ્યાય અગિયારમાંની ચૌદમી પંક્તિમાં ઉલ્લેખિત “તારા લોકોના લૂંટારાઓ” વિષેનો પ્રથમ અને અંતિમ વિવાદ ભવિષ્યવાણીય રીતે સમાન છે. મિલેરાઇટોએ “લૂંટારાઓ”ને રોમ માન્યા હતા, અને પ્રોટેસ્ટન્ટોએ શિક્ષણ આપ્યું હતું કે “લૂંટારાઓ” એ એન્ટિયોખસ એપિફેનીસ નામનો સીરિયાનો રાજા હતો.</w:t>
      </w:r>
    </w:p>
    <w:p>
      <w:pPr>
        <w:pStyle w:val="ArticleScripture"/>
        <w:jc w:val="left"/>
      </w:pPr>
      <w:r>
        <w:rPr>
          <w:rFonts w:ascii="Nirmala UI" w:hAnsi="Nirmala UI" w:eastAsia="Nirmala UI" w:cs="Nirmala UI"/>
        </w:rPr>
        <w:t>અને તે સમયોમાં ઘણા લોકો દક્ષિણના રાજા વિરુદ્ધ ઊભા થશે; તેમજ તારા લોકોમાંના લૂંટારાઓ દર્શનને સ્થાપિત કરવા માટે પોતાને ઊંચા કરશે; પરંતુ તેઓ પડી જશે. દાનિયેલ 11:14.</w:t>
      </w:r>
    </w:p>
    <w:p>
      <w:pPr>
        <w:pStyle w:val="ArticleBody"/>
        <w:jc w:val="left"/>
      </w:pPr>
      <w:r>
        <w:rPr>
          <w:rFonts w:ascii="Nirmala UI" w:hAnsi="Nirmala UI" w:eastAsia="Nirmala UI" w:cs="Nirmala UI"/>
        </w:rPr>
        <w:t>દસમા વચનથી આરંભ કરીને અને પંદરમા વચન સુધી આગળ વધતાં, મિસર અને સીરિયાના રાજ્યો વચ્ચેનું યુદ્ધ દર્શાવવામાં આવ્યું છે. આ અવતરણમાં મિસર દક્ષિણનો રાજા છે, અને સીરિયાનો રાજા ઉત્તરનો રાજા તરીકે દર્શાવવામાં આવ્યો છે. દસમું વચન, ઈ.સ.પૂર્વે 219માં, ઇતિહાસકારો જેને ચોથા સીરિયન યુદ્ધની શરૂઆત કહે છે તેની ઓળખ આપે છે; અગિયારમું અને બારમું વચન, ઈ.સ.પૂર્વે 217માં થયેલી રાફિયા ની લડાઈ તથા તેના અનુપરિણામોને દર્શાવે છે. ત્યારબાદ તેરમા થી પંદરમા વચનો, ઈ.સ.પૂર્વે 200માં થયેલી પાનિયમની લડાઈની ઓળખ આપે છે. દસમા થી પંદરમા વચનોમાં સીરિયાનો રાજા સેલ્યુસિડ સામ્રાજ્યનો શાસક એન્ટિયોકસ મેગ્નસ છે.</w:t>
      </w:r>
    </w:p>
    <w:p>
      <w:pPr>
        <w:pStyle w:val="ArticleBody"/>
        <w:jc w:val="left"/>
      </w:pPr>
      <w:r>
        <w:rPr>
          <w:rFonts w:ascii="Nirmala UI" w:hAnsi="Nirmala UI" w:eastAsia="Nirmala UI" w:cs="Nirmala UI"/>
        </w:rPr>
        <w:t>દસમું વચન તે ઇતિહાસનું પ્રતિનિધિત્વ કરે છે જ્યારે એન્ટિયોખસ મેગ્નસ ઘણા વર્ષો પહેલાં સેલ્યુસિડ રાજ્ય પાસેથી છીનવી લેવાયેલા પ્રદેશને પાછો મેળવવા માટે યુદ્ધ શરૂ કરે છે. આ વચનમાં તે ઈ.સ.પૂ. 219માં ગુમાવેલો પ્રદેશ ફરી મેળવી લે છે, પરંતુ તે પોતાના આક્રમણોને તાત્કાલિક વિરામ આપે છે અને પોતાની સૈન્યશક્તિને ફરી સંગઠિત કરવાનો પ્રયાસ કરે છે. તેણે ગુમાવેલા પ્રદેશ પર ફરી નિયંત્રણ સ્થાપિત કર્યું હતું અને મિસરની સીમા સુધી પહોંચી ગયો હતો, એટલે કે ટોલેમી વંશ દ્વારા શાસિત દક્ષિણ રાજ્યની સીમા સુધી. ઈ.સ.પૂ. 219 અને ઈ.સ.પૂ. 217 વચ્ચે, દક્ષિણના રાજા તથા ઉત્તરનાં રાજા બંનેએ નજીક આવી રહેલી રાફિયાની લડાઈ માટે યોજનાઓ રચી.</w:t>
      </w:r>
    </w:p>
    <w:p>
      <w:pPr>
        <w:pStyle w:val="ArticleBody"/>
        <w:jc w:val="left"/>
      </w:pPr>
      <w:r>
        <w:rPr>
          <w:rFonts w:ascii="Nirmala UI" w:hAnsi="Nirmala UI" w:eastAsia="Nirmala UI" w:cs="Nirmala UI"/>
        </w:rPr>
        <w:t>રાફિયાનો યુદ્ધ ઈ.સ.પૂ. 217 માં થયો હતો, અને આગાહીમય અવતરણમાં ઉત્તરનો રાજા ગણાતા સીરિયાના રાજા એન્ટિઓકસ મેગ્નસ પર દક્ષિણનું રાજ્ય મિસર, જે પ્ટોલેમી દ્વારા શાસિત હતું, વિજયી થયું. ત્યારબાદ તેરથી પંદરમી કલમોમાં, સત્તર વર્ષ પછી ઈ.સ.પૂ. 200 માં, એન્ટિઓકસ મેગ્નસ, જેણે ત્યારે મેસેડોનના ફિલિપ સાથે સંધિ રચી હતી, તેણે પેનિયમના યુદ્ધમાં મિસર સામે સંઘર્ષ કર્યો. તે સમયે મિસરના દક્ષિણ રાજ્યમાં પાંચ કે છ વર્ષનો એક બાળ રાજા હતો, અને એન્ટિઓકસ મેગ્નસ તથા ફિલિપ મિસરના આ બાળ રાજાનો લાભ ઉઠાવવાથી પોતાને રોકી શક્યા નહીં, અને એન્ટિઓકસ મેગ્નસ પેનિયમના યુદ્ધમાં વિજયી થયો. પેનિયમના યુદ્ધનું પ્રતિનિધિત્વ કરતી આ ત્રણ કલમોમાં ચૌદમી કલમ સમાવેશ પામે છે, જેમાં આગાહીમય વર્ણનમાં એક નવી શક્તિનો પરિચય થાય છે.</w:t>
      </w:r>
    </w:p>
    <w:p>
      <w:pPr>
        <w:pStyle w:val="ArticleBody"/>
        <w:jc w:val="left"/>
      </w:pPr>
      <w:r>
        <w:rPr>
          <w:rFonts w:ascii="Nirmala UI" w:hAnsi="Nirmala UI" w:eastAsia="Nirmala UI" w:cs="Nirmala UI"/>
        </w:rPr>
        <w:t>તારા લોકોના લૂટારાઓ મિસરના દક્ષિણના રાજા, અથવા સેલ્યુસિદ વંશના ઉત્તરનાં રાજા, અથવા મેસેડોનિયાના શાસક ફિલિપથી ભિન્ન શક્તિ છે. મિલેરાઇટોએ ઓળખ્યું હતું કે રોમ જ તારા લોકોના લૂટારા છે. “લૂટારા” તરીકે અનુવાદિત થયેલા હિબ્રૂ મૂળ શબ્દોમાંનો એકનો અર્થ “ભંગનાર” થાય છે. ભવિષ્યવાણીમાં મૂર્તિપૂજક રોમને એવી શક્તિ તરીકે દર્શાવવામાં આવ્યું છે જે ટુકડા ટુકડા કરીને ભાંગી નાખશે.</w:t>
      </w:r>
    </w:p>
    <w:p>
      <w:pPr>
        <w:pStyle w:val="ArticleScripture"/>
        <w:jc w:val="left"/>
      </w:pPr>
      <w:r>
        <w:rPr>
          <w:rFonts w:ascii="Nirmala UI" w:hAnsi="Nirmala UI" w:eastAsia="Nirmala UI" w:cs="Nirmala UI"/>
        </w:rPr>
        <w:t>આ પછી મેં રાત્રિના દર્શનોમાં જોયું, અને જુઓ, એક ચોથું પશુ હતું, ભયંકર અને ભીષણ, અને અતિશય બળવાન; અને તેને લોખંડના મોટા દાંત હતા; તે ગળી જતું અને ટુકડા ટુકડા કરી નાખતું, અને જે અવશેષ રહે તેને પોતાના પગોથી કચડી નાખતું; અને તે તેના પહેલાં રહેલા સર્વ પશુઓથી ભિન્ન હતું; અને તેને દસ શિંગડા હતા. દાનિયેલ 7:7.</w:t>
      </w:r>
    </w:p>
    <w:p>
      <w:pPr>
        <w:pStyle w:val="ArticleBody"/>
        <w:jc w:val="left"/>
      </w:pPr>
      <w:r>
        <w:rPr>
          <w:rFonts w:ascii="Nirmala UI" w:hAnsi="Nirmala UI" w:eastAsia="Nirmala UI" w:cs="Nirmala UI"/>
        </w:rPr>
        <w:t>જ્યારે ઉરિયા સ્મિથ લૂંટારાઓ અંગે ટિપ્પણી કરે છે, ત્યારે તે એક ઇતિહાસકારનું ઉદ્ધરણ આપે છે, જે નિર્દેશ કરે છે કે લૂંટારાઓ ભંગ કરનારાઓનું પ્રતીક છે.</w:t>
      </w:r>
    </w:p>
    <w:p>
      <w:pPr>
        <w:pStyle w:val="ArticleScripture"/>
        <w:jc w:val="left"/>
      </w:pPr>
      <w:r>
        <w:rPr>
          <w:rFonts w:ascii="Nirmala UI" w:hAnsi="Nirmala UI" w:eastAsia="Nirmala UI" w:cs="Nirmala UI"/>
        </w:rPr>
        <w:t>“હવે એક નવી શક્તિ રજૂ થાય છે,—‘તારી પ્રજાના લૂંટારાઓ;’ બિશપ ન્યુટન કહે છે કે શબ્દશઃ, ‘તારી પ્રજાના ભંગકર્તાઓ.’ ટાઇબરના કિનારાઓ પર દૂર ક્યાંક, એક રાજ્ય મહત્ત્વાકાંક્ષી યોજનાઓ અને અંધકારમય અભિપ્રાયોથી પોતાને પોષિત કરી રહ્યું હતું. શરૂઆતમાં નાનું અને નિર્બળ, તે અદ્ભુત ઝડપથી શક્તિ અને પરાક્રમે વૃદ્ધિ પામ્યું, અહીં અને ત્યાં સાવધાનીપૂર્વક આગળ વધી પોતાની સામર્થ્ય અજમાવવા અને પોતાના યુદ્ધપ્રિય બાહુના બળની કસોટી કરવા લાગ્યું, ત્યાં સુધી કે, પોતાની શક્તિથી સચેત થઈ, તેણે પૃથ્વીની જાતિઓ વચ્ચે નિર્ભયતાપૂર્વક પોતાનું મસ્તક ઊંચું કર્યું, અને અજેય હાથે તેમના કાર્યોની સુકાન ઝૂંટવી લીધી. ત્યારથી રોમનું નામ ઇતિહાસના પાને અંકિત રહે છે, જે દીર્ઘ યુગો સુધી વિશ્વના વ્યવહારોને નિયંત્રિત કરવા અને સમયના અંત સુધી પણ જાતિઓ વચ્ચે પ્રબળ પ્રભાવ પાડવા માટે નિર્ધારિત હતું.”</w:t>
      </w:r>
    </w:p>
    <w:p>
      <w:pPr>
        <w:pStyle w:val="ArticleScripture"/>
        <w:jc w:val="left"/>
      </w:pPr>
      <w:r>
        <w:rPr>
          <w:rFonts w:ascii="Nirmala UI" w:hAnsi="Nirmala UI" w:eastAsia="Nirmala UI" w:cs="Nirmala UI"/>
        </w:rPr>
        <w:t>“રોમે બોલ્યું; અને સીરિયા તથા મેસેડોનિયાએ ટૂંક સમયમાં પોતાના સ્વપ્નના દૃશ્ય પર પરિવર્તન આવતું જોયું. રોમનોોએ મિસરના યુવાન રાજાના પક્ષે હસ્તક્ષેપ કર્યો, અને નક્કી કર્યું કે તે એન્ટિયોકસ અને ફિલિપે રચેલા વિનાશથી સુરક્ષિત રાખવામાં આવે. આ ઈ.સ.પૂ. ૨૦૦નું વર્ષ હતું, અને સીરિયા તથા મિસરના કાર્યોમાં રોમનોનો આ પ્રથમ મહત્વપૂર્ણ હસ્તક્ષેપોમાંનો એક હતો.” Uriah Smith, Daniel and Revelation, 257.</w:t>
      </w:r>
    </w:p>
    <w:p>
      <w:pPr>
        <w:pStyle w:val="ArticleBody"/>
        <w:jc w:val="left"/>
      </w:pPr>
      <w:r>
        <w:rPr>
          <w:rFonts w:ascii="Nirmala UI" w:hAnsi="Nirmala UI" w:eastAsia="Nirmala UI" w:cs="Nirmala UI"/>
        </w:rPr>
        <w:t>આ પદ્યોમાં રજૂ કરાયેલ ભવિષ્યવાણી અંદાજે ઈ.સ.પૂર્વ ૨૧૯ થી ઈ.સ.પૂર્વ ૨૦૦ સુધીના લગભગ વીસ વર્ષોમાં પૂર્ણ થઈ, પરંતુ પ્રભુવક્તાઓ તેઓ જીવતા હતા તે દિવસોથી વધુ અંતિમ દિવસો વિષે બોલે છે.</w:t>
      </w:r>
    </w:p>
    <w:p>
      <w:pPr>
        <w:pStyle w:val="ArticleScripture"/>
        <w:jc w:val="left"/>
      </w:pPr>
      <w:r>
        <w:rPr>
          <w:rFonts w:ascii="Nirmala UI" w:hAnsi="Nirmala UI" w:eastAsia="Nirmala UI" w:cs="Nirmala UI"/>
        </w:rPr>
        <w:t>“પ્રાચીન ભવિષ્યવક્તાઓમાંનો દરેક પોતાના સમય કરતાં અમારા સમય માટે વધુ બોલ્યો હતો, તેથી તેમની ભવિષ્યવાણી અમારા માટે પ્રબળ છે. ‘હવે આ બધી ઘટનાઓ તેઓને દૃષ્ટાંતરૂપે બની; અને તે અમારી ચેતવણી માટે લખવામાં આવી છે, જેમના ઉપર જગતના અંતકાળ આવી પહોંચ્યા છે.’ 1 Corinthians 10:11. ‘તેઓએ પોતાને માટે નહિ, પરંતુ અમારા માટે તે બાબતોની સેવા કરી, જે હવે સ્વર્ગમાંથી મોકલવામાં આવેલા પવિત્ર આત્મા દ્વારા તમને સુસમાચાર પ્રગટ કરનારાઓએ તમને જણાવેલી છે; એવી બાબતોમાં દેવદૂતો પણ ઝાંખી કરવા ઇચ્છે છે.’ 1 Peter 1:12....”</w:t>
      </w:r>
    </w:p>
    <w:p>
      <w:pPr>
        <w:pStyle w:val="ArticleScripture"/>
        <w:jc w:val="left"/>
      </w:pPr>
      <w:r>
        <w:rPr>
          <w:rFonts w:ascii="Nirmala UI" w:hAnsi="Nirmala UI" w:eastAsia="Nirmala UI" w:cs="Nirmala UI"/>
        </w:rPr>
        <w:t>“બાઇબલે આ અંતિમ પેઢી માટે તેના ખજાનાઓ એકત્રિત કરીને સંચિત રાખ્યા છે અને તેમને એકસાથે બાંધી રાખ્યા છે. જૂના કરારના ઇતિહાસની બધી મહાન ઘટનાઓ અને ગૌરવભરી ગંભીર ઘટનાઓ અંતિમ દિવસોમાં કલીસિયામાં ફરીથી બની ચૂકી છે અને બની રહી છે.” Selected Messages, પુસ્તક 3, 338, 339.</w:t>
      </w:r>
    </w:p>
    <w:p>
      <w:pPr>
        <w:pStyle w:val="ArticleBody"/>
        <w:jc w:val="left"/>
      </w:pPr>
      <w:r>
        <w:rPr>
          <w:rFonts w:ascii="Nirmala UI" w:hAnsi="Nirmala UI" w:eastAsia="Nirmala UI" w:cs="Nirmala UI"/>
        </w:rPr>
        <w:t>જોકે દાનિયેલ અમારી વિચારણા હેઠળના વીસ વર્ષના સમયગાળામાં જીવ્યો નહોતો, તથાપિ સિસ્ટર વ્હાઇટના લખાણો દ્વારા મળેલી પ્રેરણા આપણને જાણ કરે છે કે દાનિયેલ અગિયારમાં નોંધાયેલ ઇતિહાસનો મોટો ભાગ દાનિયેલ અગિયારની અંતિમ પરિપૂર્ણતામાં ફરી પુનરાવર્તિત થવાનો છે.</w:t>
      </w:r>
    </w:p>
    <w:p>
      <w:pPr>
        <w:pStyle w:val="ArticleScripture"/>
        <w:jc w:val="left"/>
      </w:pPr>
      <w:r>
        <w:rPr>
          <w:rFonts w:ascii="Nirmala UI" w:hAnsi="Nirmala UI" w:eastAsia="Nirmala UI" w:cs="Nirmala UI"/>
        </w:rPr>
        <w:t>“અમે ગુમાવવાનો કોઈ સમય નથી. ક્લેશમય સમયો આપણા આગળ છે. વિશ્વ યુદ્ધની ભાવનાથી ઉશ્કેરાઈ રહ્યું છે. ટૂંક સમયમાં ભવિષ્યવાણીઓમાં ઉલ્લેખિત કલહના દૃશ્યો સર્જાશે. દાનિયેલના અગિયારમા અધ્યાયની ભવિષ્યવાણી લગભગ તેની સંપૂર્ણ પરિપૂર્ણતા સુધી પહોંચી ગઈ છે. આ ભવિષ્યવાણીની પરિપૂર્ણતામાં જે ઇતિહાસનો મોટો ભાગ બની ચૂક્યો છે, તેની પુનરાવૃત્તિ થશે.” Manuscript Releases, number 13, 394.</w:t>
      </w:r>
    </w:p>
    <w:p>
      <w:pPr>
        <w:pStyle w:val="ArticleBody"/>
        <w:jc w:val="left"/>
      </w:pPr>
      <w:r>
        <w:rPr>
          <w:rFonts w:ascii="Nirmala UI" w:hAnsi="Nirmala UI" w:eastAsia="Nirmala UI" w:cs="Nirmala UI"/>
        </w:rPr>
        <w:t>દાનિયેલ અગિયારના દસથી પંદરમો શ્લોક સુધીના ભાગમાં અંતિમ દિવસોના ઇતિહાસનું પ્રતિનિધિત્વ થાય છે, જે ટૂંક સમયમાં આવનારી રવિવારની કાનૂન સુધી પહોંચે છે, કારણ કે સોળમો શ્લોક એ ઓળખાવે છે કે ક્યારે રોમેએ પ્રથમ વખત “મહિમામય દેશ” પર વિજય મેળવ્યો.</w:t>
      </w:r>
    </w:p>
    <w:p>
      <w:pPr>
        <w:pStyle w:val="ArticleScripture"/>
        <w:jc w:val="left"/>
      </w:pPr>
      <w:r>
        <w:rPr>
          <w:rFonts w:ascii="Nirmala UI" w:hAnsi="Nirmala UI" w:eastAsia="Nirmala UI" w:cs="Nirmala UI"/>
        </w:rPr>
        <w:t>પરંતુ જે તેની વિરુદ્ધ આવે છે તે પોતાની જ ઇચ્છા મુજબ કરશે, અને તેના આગળ કોઈ ઊભો રહી શકશે નહિ; અને તે મહિમામય દેશમાં ઊભો રહેશે, જે તેના હાથે નાશ પામશે. દાનિયેલ 11:16.</w:t>
      </w:r>
    </w:p>
    <w:p>
      <w:pPr>
        <w:pStyle w:val="ArticleBody"/>
        <w:jc w:val="left"/>
      </w:pPr>
      <w:r>
        <w:rPr>
          <w:rFonts w:ascii="Nirmala UI" w:hAnsi="Nirmala UI" w:eastAsia="Nirmala UI" w:cs="Nirmala UI"/>
        </w:rPr>
        <w:t>દાનિયેલ પોતાની રચનાઓમાં “મહિમામય દેશ” એવો શબ્દપ્રયોગ બે વખત કરે છે. પ્રથમ વખત તે સોળમી વાણીમાં છે, જ્યારે શાબ્દિક બાહ્યજાતીય રોમએ યહૂદાના શાબ્દિક મહિમામય દેશને જીત્યો હતો.</w:t>
      </w:r>
    </w:p>
    <w:p>
      <w:pPr>
        <w:pStyle w:val="ArticleScripture"/>
        <w:jc w:val="left"/>
      </w:pPr>
      <w:r>
        <w:rPr>
          <w:rFonts w:ascii="Nirmala UI" w:hAnsi="Nirmala UI" w:eastAsia="Nirmala UI" w:cs="Nirmala UI"/>
        </w:rPr>
        <w:t>“યદ્યપિ દક્ષિણના રાજા મિસર અંતિયોખસ, ઉત્તરનાં રાજા, સામે ટકી શક્યું નહોતું, તો પણ અંતિયોખસ રોમનો સામે ટકી શક્યો નહોતો, જે હવે તેના વિરુદ્ધ આવ્યા હતા. ઉદ્ભવતી આ શક્તિનો હવે કોઈ રાજ્ય વધુ સમય સુધી પ્રતિરોધ કરી શક્યું નહોતું. ઇ.સ.પૂ. 65માં જ્યારે પોમ્પેએ અંતિયોખસ એશિયાટિકસને તેની મિલ્કતોથી વંચિત કર્યો અને સીરિયાને રોમના એક પ્રાંતમાં ફેરવી દીધું, ત્યારે સીરિયા વિજય કરવામાં આવ્યું અને રોમન સામ્રાજ્યમાં ઉમેરવામાં આવ્યું.”</w:t>
      </w:r>
    </w:p>
    <w:p>
      <w:pPr>
        <w:pStyle w:val="ArticleScripture"/>
        <w:jc w:val="left"/>
      </w:pPr>
      <w:r>
        <w:rPr>
          <w:rFonts w:ascii="Nirmala UI" w:hAnsi="Nirmala UI" w:eastAsia="Nirmala UI" w:cs="Nirmala UI"/>
        </w:rPr>
        <w:t>“એ જ શક્તિ પવિત્ર દેશમાં પણ ઊભી થવાની અને તેને ગ્રસિત કરવાની હતી. ઈ.પૂ. 162માં રોમ દેવના લોકો, યહૂદીઓ, સાથે ગઠબંધન દ્વારા જોડાયું; આ તારીખથી તે ભવિષ્યવાણીના કાળગણનામાં અગ્રસ્થાન ધારણ કરે છે. તેમ છતાં, ઈ.પૂ. 63 સુધી તેને યહૂદિયા પર વાસ્તવિક વિજય દ્વારા અધિકાર પ્રાપ્ત થયો નહોતો; અને ત્યારબાદ તે નીચે મુજબ થયું.” Uriah Smith, Daniel and Revelation, 259.</w:t>
      </w:r>
    </w:p>
    <w:p>
      <w:pPr>
        <w:pStyle w:val="ArticleBody"/>
        <w:jc w:val="left"/>
      </w:pPr>
      <w:r>
        <w:rPr>
          <w:rFonts w:ascii="Nirmala UI" w:hAnsi="Nirmala UI" w:eastAsia="Nirmala UI" w:cs="Nirmala UI"/>
        </w:rPr>
        <w:t>ડેનિયલ “glorious land” શબ્દપ્રયોગનો ઉપયોગ કરે છે તે બીજો શ્લોક એકતાલીસમો શ્લોક છે.</w:t>
      </w:r>
    </w:p>
    <w:p>
      <w:pPr>
        <w:pStyle w:val="ArticleScripture"/>
        <w:jc w:val="left"/>
      </w:pPr>
      <w:r>
        <w:rPr>
          <w:rFonts w:ascii="Nirmala UI" w:hAnsi="Nirmala UI" w:eastAsia="Nirmala UI" w:cs="Nirmala UI"/>
        </w:rPr>
        <w:t>તે વૈભવી દેશમાં પણ પ્રવેશ કરશે, અને ઘણી બધી દેશો ઉથલાવી નાખવામાં આવશે; પરંતુ એદોમ, મોઆબ અને અમ્મોનના સંતાનોમાંના મુખ્ય લોકો તેના હાથમાંથી બચી જશે. દાનિયેલ 11:41.</w:t>
      </w:r>
    </w:p>
    <w:p>
      <w:pPr>
        <w:pStyle w:val="ArticleBody"/>
        <w:jc w:val="left"/>
      </w:pPr>
      <w:r>
        <w:rPr>
          <w:rFonts w:ascii="Nirmala UI" w:hAnsi="Nirmala UI" w:eastAsia="Nirmala UI" w:cs="Nirmala UI"/>
        </w:rPr>
        <w:t>એકતાલીસમો પદ, નિશ્ચય જ, ચાલીસમા પદને અનુસરે છે, અને ચાલીસમો પદ “અને અંતના સમયમાં” એવા શબ્દોથી શરૂ થાય છે. *The Great Controversy* માં, સિસ્ટર વ્હાઇટ 1798ને “અંતનો સમય” તરીકે ઓળખાવે છે; તેથી એકતાલીસમો પદ 1798ના અંતના સમય પછી આવતાં ઇતિહાસને ઓળખાવે છે.</w:t>
      </w:r>
    </w:p>
    <w:p>
      <w:pPr>
        <w:pStyle w:val="ArticleScripture"/>
        <w:jc w:val="left"/>
      </w:pPr>
      <w:r>
        <w:rPr>
          <w:rFonts w:ascii="Nirmala UI" w:hAnsi="Nirmala UI" w:eastAsia="Nirmala UI" w:cs="Nirmala UI"/>
        </w:rPr>
        <w:t>“પરંતુ અંતના સમય પર,” પ્રબોધક કહે છે, “ઘણા અહીંથી ત્યાં દોડશે, અને જ્ઞાન વધશે.” દાનિયેલ 12:4.... 1798થી દાનિયેલનું પુસ્તક ઉઘાડવામાં આવ્યું છે, ભવિષ્યવાણીઓનું જ્ઞાન વધ્યું છે, અને ઘણાએ નજીક આવેલા ન્યાયનો ગંભીર સંદેશ જાહેર કર્યો છે.” The Great Controversy, 356.</w:t>
      </w:r>
    </w:p>
    <w:p>
      <w:pPr>
        <w:pStyle w:val="ArticleBody"/>
        <w:jc w:val="left"/>
      </w:pPr>
      <w:r>
        <w:rPr>
          <w:rFonts w:ascii="Nirmala UI" w:hAnsi="Nirmala UI" w:eastAsia="Nirmala UI" w:cs="Nirmala UI"/>
        </w:rPr>
        <w:t>એકતાલીસમી વચનની મહિમાવંત ભૂમિ પ્રાચીન કાળના શાબ્દિક યહૂદા દેશને સૂચવતી નથી, પરંતુ આત્મિક આધુનિક યહૂદાને સૂચવે છે. સંયુક્ત રાજ્ય અમેરિકા આત્મિક આધુનિક યહૂદા છે, અને એકતાલીસમું વચન સંયુક્ત રાજ્ય અમેરિકામાં જલ્દી આવનારા રવિવારના કાયદાની ઓળખ કરાવે છે.</w:t>
      </w:r>
    </w:p>
    <w:p>
      <w:pPr>
        <w:pStyle w:val="ArticleScripture"/>
        <w:jc w:val="left"/>
      </w:pPr>
      <w:r>
        <w:rPr>
          <w:rFonts w:ascii="Nirmala UI" w:hAnsi="Nirmala UI" w:eastAsia="Nirmala UI" w:cs="Nirmala UI"/>
        </w:rPr>
        <w:t>તથા પ્રથમ તે નહોતું જે આત્મિક છે, પરંતુ તે જે પ્રાકૃતિક છે; અને ત્યારબાદ તે જે આત્મિક છે. 1 કરિન્થિયન્સ 15:46.</w:t>
      </w:r>
    </w:p>
    <w:p>
      <w:pPr>
        <w:pStyle w:val="ArticleBody"/>
        <w:jc w:val="left"/>
      </w:pPr>
      <w:r>
        <w:rPr>
          <w:rFonts w:ascii="Nirmala UI" w:hAnsi="Nirmala UI" w:eastAsia="Nirmala UI" w:cs="Nirmala UI"/>
        </w:rPr>
        <w:t>તે રવિવારનો કાયદો સોળમી કલમ દ્વારા પ્રતીકરૂપે દર્શાવવામાં આવ્યો છે, કારણ કે દાનિયેલ અગિયારના પરિપૂર્ણ થવામાં “જે ઇતિહાસનો ઘણો ભાગ ઘટી ગયો છે” તે ફરીથી પુનરાવર્તિત થવાનો છે. અંતિમ દિવસોમાં દસમીથી પંદરમી કલમો સુધીનો ભાગ, રવિવારના કાયદા પહેલાંનો અને તેની તરફ દોરી જતો ઇતિહાસ દર્શાવે છે.</w:t>
      </w:r>
    </w:p>
    <w:p>
      <w:pPr>
        <w:pStyle w:val="ArticleBody"/>
        <w:jc w:val="left"/>
      </w:pPr>
      <w:r>
        <w:rPr>
          <w:rFonts w:ascii="Nirmala UI" w:hAnsi="Nirmala UI" w:eastAsia="Nirmala UI" w:cs="Nirmala UI"/>
        </w:rPr>
        <w:t>આ પાંચ વચનોમાં ઉત્તરનો રાજા, તેમજ દક્ષિણનો રાજા—જેઓની પૂર્ણતા સેલ્યૂસિડ રાજા એન્ટિયોકસ મેગ્નસ અને પ્ટોલેમાયક રાજ્યના મિસરી રાજાઓ દ્વારા થઈ હતી—એવી શક્તિઓના પ્રતિરૂપ છે કે જેઓ એ ઇતિહાસનું કેન્દ્રબિંદુ છે, જે જલ્દી આવનારા રવિવારના કાયદા સુધી દોરી જાય છે. આ વચનો એક લાખ ચુંમાલીસ હજારની ચળવળના ઇતિહાસને ઓળખાવે છે, કારણ કે વચન દસ 1989માં સોવિયેત સંઘના પતનને ઓળખાવે છે, અને વચન સોળ જલ્દી આવનારા રવિવારના કાયદાને.</w:t>
      </w:r>
    </w:p>
    <w:p>
      <w:pPr>
        <w:pStyle w:val="ArticleBody"/>
        <w:jc w:val="left"/>
      </w:pPr>
      <w:r>
        <w:rPr>
          <w:rFonts w:ascii="Nirmala UI" w:hAnsi="Nirmala UI" w:eastAsia="Nirmala UI" w:cs="Nirmala UI"/>
        </w:rPr>
        <w:t>ખ્રિસ્ત આ વચનો પર ભાર મૂકે છે, કારણ કે તેઓ દસમા વચનને ચાલીસમા વચન સાથે અને સોળમા વચનને એકતાલીસમા વચન સાથે સુસંગત કરે છે. શાબ્દિક મહિમાવંત દેશનો સીધો ઉલ્લેખ, જે એકતાલીસમા વચનના આધ્યાત્મિક મહિમાવંત દેશનું પ્રતીકરૂપ છે, તે આ છ વચનોનો અંત છે, અને દસમું વચન તેનો આરંભ છે.</w:t>
      </w:r>
    </w:p>
    <w:p>
      <w:pPr>
        <w:pStyle w:val="ArticleBody"/>
        <w:jc w:val="left"/>
      </w:pPr>
      <w:r>
        <w:rPr>
          <w:rFonts w:ascii="Nirmala UI" w:hAnsi="Nirmala UI" w:eastAsia="Nirmala UI" w:cs="Nirmala UI"/>
        </w:rPr>
        <w:t>જે રીતે ખ્રિસ્તે ખાતરી કરી કે સોળમો વાક્ય એકતાળીસમા વાક્ય સાથે સીધો સંબંધ ધરાવે છે, તે જ રીતે દસમો વાક્ય પણ ચાલીસમા વાક્ય સાથે સીધો સંબંધ ધરાવે છે. દસમા વાક્યમાં આવેલ “ઊભરાઈ જવું અને પાર થઈ જવું” અભિવ્યક્તિ એ જ હિબ્રુ વાક્યપ્રયોગ છે, જેનો ચાલીસમા વાક્યમાં “ઊભરાઈ જવું અને પસાર થઈ જવું” એવો અનુવાદ કરવામાં આવ્યો છે. આ વાક્યપ્રયોગ શાસ્ત્રોમાં માત્ર એક જ બીજા સ્થળે મળે છે, પરંતુ ત્યાં તેનો અનુવાદ દસમા અને ચાલીસમા વાક્ય કરતાં થોડો અલગ રીતે કરવામાં આવ્યો છે. તેમ છતાં, તે એ જ હિબ્રુ વાક્યપ્રયોગ છે.</w:t>
      </w:r>
    </w:p>
    <w:p>
      <w:pPr>
        <w:pStyle w:val="ArticleScripture"/>
        <w:jc w:val="left"/>
      </w:pPr>
      <w:r>
        <w:rPr>
          <w:rFonts w:ascii="Nirmala UI" w:hAnsi="Nirmala UI" w:eastAsia="Nirmala UI" w:cs="Nirmala UI"/>
        </w:rPr>
        <w:t>અને તે યહૂદામાંથી પસાર થશે; તે છલકાશે અને વહી જશે; તે ગળા સુધી પહોંચશે; અને તેની પાંખોનો પ્રસારો, હે ઇમ્માનુએલ, તારા દેશની પહોળાઈને ભરપૂર ઢાંકી દેશે. યશાયા 8:8.</w:t>
      </w:r>
    </w:p>
    <w:p>
      <w:pPr>
        <w:pStyle w:val="ArticleBody"/>
        <w:jc w:val="left"/>
      </w:pPr>
      <w:r>
        <w:rPr>
          <w:rFonts w:ascii="Nirmala UI" w:hAnsi="Nirmala UI" w:eastAsia="Nirmala UI" w:cs="Nirmala UI"/>
        </w:rPr>
        <w:t>યશાયાહનું “છલકાઈને ઉપરથી વહી જવું” એ દસમી કલમના “છલકાઈને પાર થઈ જવું” અને ચાલીસમી કલમના “છલકાઈને ઉપરથી પસાર થઈ જવું” સાથે સમાન છે. એથી પણ વધુ, આ ત્રણેય કલમોમાં ઉત્તરના રાજા દ્વારા દક્ષિણના રાજા પર થતો એક આક્રમણ વર્ણવાયેલો છે. યશાયાહમાં, ઉત્તરના આસિરિયાના રાજા સેનાખેરિબ યહૂદા પર, જે ઇઝરાયલનું દક્ષિણ રાજ્ય હતું, આક્રમણ કરી રહ્યો હતો. દસમી કલમમાં, સેલ્યુસિડ સામ્રાજ્યનો ઉત્તરના રાજા એન્ટિયોખસ મેગ્નસ મિસરના દક્ષિણ રાજ્ય પર આક્રમણ કરી રહ્યો હતો. ચાલીસમી કલમમાં, ઉત્તરના રાજા — પાપલ સત્તા — જેણે ચાલીસમી કલમના આરંભે જ ઘાતક ઘા પ્રાપ્ત કર્યો હતો, તે સોવિયત સંઘની દક્ષિણની નાસ્તિક સત્તા પર આક્રમણ કરી રહ્યો હતો. દરેક કલમ ઉત્તર અને દક્ષિણના રાજાઓ વચ્ચેના સંઘર્ષની એ જ ભવિષ્યવાણીાત્મક રચનાનું પ્રતિનિધિત્વ કરે છે, અને દરેક કલમમાં ઉત્તરના રાજા “છલકાઈને ઉપરથી પસાર થઈ જાય છે.”</w:t>
      </w:r>
    </w:p>
    <w:p>
      <w:pPr>
        <w:pStyle w:val="ArticleBody"/>
        <w:jc w:val="left"/>
      </w:pPr>
      <w:r>
        <w:rPr>
          <w:rFonts w:ascii="Nirmala UI" w:hAnsi="Nirmala UI" w:eastAsia="Nirmala UI" w:cs="Nirmala UI"/>
        </w:rPr>
        <w:t>યશાયાહની સાક્ષી અને દસમું વચન—બંને એ દર્શાવે છે કે જ્યારે ઉત્તરનો રાજા આક્રમણ કરે છે, ત્યારે તે દક્ષિણ રાજ્યની રાજધાનીમાં પ્રવેશ કરે તે પહેલાં જ અટકી જાય છે. સન્નાખેરીબ પોતાનું યુદ્ધ યરુશાલેમની દીવાલો સુધી લાવ્યો, અને તેનાથી આગળ નહીં. ઈ.પૂ. 219માં, એન્ટિયોકસ મેગ્નસ મિસરની સરહદ સુધી આવ્યો અને ત્યાં અટક્યો. ત્યારબાદ, બે વર્ષ પછી ઈ.પૂ. 217માં થયેલી રાફિયાની લડાઈમાં તે હારી ગયો. સન્નાખેરીબ યરુશાલેમની દીવાલો સુધી આવ્યો અને જ્યારે દેવએ હસ્તક્ષેપ કર્યો ત્યારે તે યુદ્ધમાં પરાજિત થયો.</w:t>
      </w:r>
    </w:p>
    <w:p>
      <w:pPr>
        <w:pStyle w:val="ArticleScripture"/>
        <w:jc w:val="left"/>
      </w:pPr>
      <w:r>
        <w:rPr>
          <w:rFonts w:ascii="Nirmala UI" w:hAnsi="Nirmala UI" w:eastAsia="Nirmala UI" w:cs="Nirmala UI"/>
        </w:rPr>
        <w:t>આથી આશ્શૂરના રાજા વિષે યહોવા આમ કહે છે: તે આ શહેરમાં પ્રવેશશે નહિ, ત્યાં એક પણ બાણ છોડશે નહિ, ઢાલ લઈને તેની સામે આવશે નહિ, અને તેની સામે ઘેરાવનો બંધ બાંધશે નહિ. જે માર્ગે તે આવ્યો છે, એ જ માર્ગે તે પાછો ફરશે, અને આ શહેરમાં પ્રવેશશે નહિ, યહોવા કહે છે. કારણ કે હું આ શહેરનું રક્ષણ કરીશ, તેને બચાવવા માટે, મારા પોતાના હિતાર્થે અને મારા સેવક દાઉદના હિતાર્થે. અને એવું બન્યું કે તે જ રાત્રે યહોવાનો દૂત નીકળ્યો અને આશ્શૂરીઓની છાવણીમાં એક લાખ પંચ્યાસી હજારને સંહાર્યા; અને જ્યારે તેઓ વહેલી સવારે ઊઠ્યા, ત્યારે જુઓ, તેઓ બધા મરણ પામેલા શવો હતા. તેથી આશ્શૂરનો રાજા સનહેરીબ ત્યાંથી નીકળી ગયો, પાછો ફર્યો અને નીનવેમાં વસ્યો. અને એવું બન્યું કે જ્યારે તે પોતાના દેવ નિસ્રોખના મંદિરમાં ઉપાસના કરતો હતો, ત્યારે તેના પુત્રો અદ્રમ્મેલેખ અને શેરેઝરે તેને તલવારથી મારી નાખ્યો; અને તેઓ અરારાત દેશ તરફ ભાગી ગયા. અને તેનો પુત્ર એસર્હદ્દોન તેના સ્થાને રાજા થયો. 2 રાજાઓ 19:32–37.</w:t>
      </w:r>
    </w:p>
    <w:p>
      <w:pPr>
        <w:pStyle w:val="ArticleBody"/>
        <w:jc w:val="left"/>
      </w:pPr>
      <w:r>
        <w:rPr>
          <w:rFonts w:ascii="Nirmala UI" w:hAnsi="Nirmala UI" w:eastAsia="Nirmala UI" w:cs="Nirmala UI"/>
        </w:rPr>
        <w:t>૧૯૮૯માં ઉત્તરનો રાજા સોવિયેત સંઘને વંટોળની જેમ વહાવી ગયો, પરંતુ તેણે સોવિયેત સંઘની રાજધાની પર વિજય મેળવ્યો નહોતો. રશિયા અડીખમ ઊભું રહ્યું. આગળનું યુદ્ધ, જે અગિયારમી અને બારમી વચનમાં પ્રતિરૂપરૂપે દર્શાવવામાં આવ્યું છે, તે રાફિયાનું યુદ્ધ હતું; અને તેનું પ્રતિરૂપ સેનાખેરિબની સેનાના પતન તથા ત્યારબાદ તેના મૃત્યુ દ્વારા પણ દર્શાવવામાં આવ્યું હતું, જે દક્ષિણના રાજા માટેની વિજયને ઓળખાવે છે—સેનાખેરિબની સાક્ષીમાં તે યહૂદા હતું, અને એન્ટિયોકસ મેગ્નસની સાક્ષીમાં રાફિયા હતું.</w:t>
      </w:r>
    </w:p>
    <w:p>
      <w:pPr>
        <w:pStyle w:val="ArticleBody"/>
        <w:jc w:val="left"/>
      </w:pPr>
      <w:r>
        <w:rPr>
          <w:rFonts w:ascii="Nirmala UI" w:hAnsi="Nirmala UI" w:eastAsia="Nirmala UI" w:cs="Nirmala UI"/>
        </w:rPr>
        <w:t>દસમું પદ ચાલીસમા પદ સાથે સીધો સંબંધ પ્રસ્થાપિત કરે છે અને સોળમું પદ એકતાલીસમા પદ સાથે સીધો સંબંધ પ્રસ્થાપિત કરે છે. દસથી સોળ સુધીનાં પદો 1989થી લઈને રવિવારના કાયદા સુધીના ઇતિહાસનું પ્રતિનિધિત્વ કરે છે. આ પદ ચાલીસમા પદમાં રહેલા એક ગુપ્ત ઇતિહાસનું પ્રતિનિધિત્વ કરે છે, જે 1989માં સોવિયેત યુનિયનના પતનથી આરંભે છે અને રવિવારના કાયદા સુધી ચાલુ રહે છે. દસમું પદ લેવ્યવ્યવસ્થા છવ્વીસના “સાત વખત”ને પણ આ ગુપ્ત ઇતિહાસ સાથે સીધે જોડે છે, પરંતુ સત્યની તે રેખા અમે અહીં જે પ્રસ્થાપિત કરી રહ્યા છીએ તેની પરિધિની બહાર છે.</w:t>
      </w:r>
    </w:p>
    <w:p>
      <w:pPr>
        <w:pStyle w:val="ArticleBody"/>
        <w:jc w:val="left"/>
      </w:pPr>
      <w:r>
        <w:rPr>
          <w:rFonts w:ascii="Nirmala UI" w:hAnsi="Nirmala UI" w:eastAsia="Nirmala UI" w:cs="Nirmala UI"/>
        </w:rPr>
        <w:t>મિલરાઇટ ઇતિહાસમાં, રોમની યોગ્ય ઓળખ અંગે એડ</w:t>
      </w:r>
      <w:r>
        <w:rPr>
          <w:rFonts w:ascii="Sylfaen" w:hAnsi="Sylfaen" w:eastAsia="Sylfaen" w:cs="Sylfaen"/>
        </w:rPr>
        <w:t>վեն</w:t>
      </w:r>
      <w:r>
        <w:rPr>
          <w:rFonts w:ascii="Nirmala UI" w:hAnsi="Nirmala UI" w:eastAsia="Nirmala UI" w:cs="Nirmala UI"/>
        </w:rPr>
        <w:t>્ટિઝમની અંદર ઊભા થયેલા છ મુખ્ય વિવાદોમાંનો પ્રથમ વિવાદ આવ્યો, અને તે ચૌદમી કલમમાં આવેલા “લૂંટારાઓ” કોનું પ્રતિનિધિત્વ કરે છે તે વિષય પર હતો. પ્રોટેસ્ટન્ટોએ માન્યું કે તેઓ એન્ટિયોકસ એપીફેનેસનું પ્રતિનિધિત્વ કરે છે, જ્યારે મિલરાઇટોએ તેમની ઓળખ રોમ તરીકે કરી. રોમની યોગ્ય ઓળખ અંગે એડ</w:t>
      </w:r>
      <w:r>
        <w:rPr>
          <w:rFonts w:ascii="Sylfaen" w:hAnsi="Sylfaen" w:eastAsia="Sylfaen" w:cs="Sylfaen"/>
        </w:rPr>
        <w:t>վեն</w:t>
      </w:r>
      <w:r>
        <w:rPr>
          <w:rFonts w:ascii="Nirmala UI" w:hAnsi="Nirmala UI" w:eastAsia="Nirmala UI" w:cs="Nirmala UI"/>
        </w:rPr>
        <w:t>્ટિઝમનો છેલ્લો વિવાદ પણ ચૌદમી કલમના “લૂંટારાઓ” વિષે જ છે. એક વર્ગ, જેનું પ્રતિનિધિત્વ મિલરાઇટો કરે છે, મિલરાઇટોની પાયાની સમજણને જાળવી રાખી રહ્યો છે, જેને ભવિષ્યવાણીની આત્માએ સમર્થન આપ્યું હતું.</w:t>
      </w:r>
    </w:p>
    <w:p>
      <w:pPr>
        <w:pStyle w:val="ArticleScripture"/>
        <w:jc w:val="left"/>
      </w:pPr>
      <w:r>
        <w:rPr>
          <w:rFonts w:ascii="Nirmala UI" w:hAnsi="Nirmala UI" w:eastAsia="Nirmala UI" w:cs="Nirmala UI"/>
        </w:rPr>
        <w:t>“મેં જોયું છે કે 1843નો ચાર્ટ પ્રભુના હાથે માર્ગદર્શિત હતો, અને તે બદલવો ન જોઈએ; કે આંકડાઓ એવા જ હતા જેમ તે ઇચ્છતા હતા; કે તેમનો હાથ તેના ઉપર હતો અને કેટલીક સંખ્યાઓમાં રહેલી એક ભૂલને ઢાંકી રાખી હતી, જેથી તેમની હાથ દૂર કરવામાં ન આવ્યો ત્યાં સુધી કોઈ તેને જોઈ શક્યું નહીં.” Early Writings, 74.</w:t>
      </w:r>
    </w:p>
    <w:p>
      <w:pPr>
        <w:pStyle w:val="ArticleBody"/>
        <w:jc w:val="left"/>
      </w:pPr>
      <w:r>
        <w:rPr>
          <w:rFonts w:ascii="Nirmala UI" w:hAnsi="Nirmala UI" w:eastAsia="Nirmala UI" w:cs="Nirmala UI"/>
        </w:rPr>
        <w:t>તે પવિત્ર ચાર્ટ ઈ.સ.પૂર્વે 164 ની નોંધ દ્વારા તે વિવાદને ઓળખાવે છે।</w:t>
      </w:r>
    </w:p>
    <w:p>
      <w:pPr>
        <w:pStyle w:val="ArticleScripture"/>
        <w:jc w:val="left"/>
      </w:pPr>
      <w:r>
        <w:rPr>
          <w:rFonts w:ascii="Nirmala UI" w:hAnsi="Nirmala UI" w:eastAsia="Nirmala UI" w:cs="Nirmala UI"/>
        </w:rPr>
        <w:t>“164 અંતિયોખસ એપીફેનેસનું મૃત્યુ; જે, નિશ્ચિતરૂપે, રાજાધિરાજના પ્રભુના વિરુદ્ધ ઊભો રહ્યો નહોતો, કારણ કે રાજાધિરાજના પ્રભુનો જન્મ થાય તે પહેલાં તે 164 વર્ષથી મરેલો હતો.”</w:t>
      </w:r>
    </w:p>
    <w:p>
      <w:pPr>
        <w:pStyle w:val="ArticleBody"/>
        <w:jc w:val="left"/>
      </w:pPr>
      <w:r>
        <w:rPr>
          <w:rFonts w:ascii="Nirmala UI" w:hAnsi="Nirmala UI" w:eastAsia="Nirmala UI" w:cs="Nirmala UI"/>
        </w:rPr>
        <w:t>પવિત્ર ચાર્ટ પર દર્શાવવામાં આવેલ તે વિવાદનો સંદર્ભ, પવિત્ર ચાર્ટ પર દર્શાવવામાં આવેલા તે એકમાત્ર સત્યનું પ્રતિનિધિત્વ કરે છે, જે દેવના વચનના કોઈ પ્રવીણવાણીય અવતરણ પર આધારિત નથી. આમ કરીને તે એક માર્ગચિહ્નને ઓળખાવે છે—બાઇબલના ઇતિહાસનું નહીં, પરંતુ એડવેન્ટ ઇતિહાસનું—અને “તેમાં ફેરફાર કરવો જોઈએ નહીં,” કારણ કે તે વિવાદ દર્શાવે છે કે પ્રવીણવાણીય દર્શન કેવી રીતે સ્થાપિત થાય છે. તે પાયાના સત્યને નકારવું એટલે એક સાથે પવિત્ર ચાર્ટની આત્મા-ઓફ-પ્રોફેસીના સમર્થનની સત્તાને પણ નકારવી.</w:t>
      </w:r>
    </w:p>
    <w:p>
      <w:pPr>
        <w:pStyle w:val="ArticleScripture"/>
        <w:jc w:val="left"/>
      </w:pPr>
      <w:r>
        <w:rPr>
          <w:rFonts w:ascii="Nirmala UI" w:hAnsi="Nirmala UI" w:eastAsia="Nirmala UI" w:cs="Nirmala UI"/>
        </w:rPr>
        <w:t>“શેતાનની એકદમ છેલ્લી છેતરપિંડી એ હશે કે તે દેવના આત્માની સાક્ષીને નિષ્ફળ બનાવી દે. ‘જ્યાં દર્શન નથી, ત્યાં પ્રજા નાશ પામે છે’ (Proverbs 29:18). શેતાન ચાતુર્યપૂર્વક, વિવિધ રીતોએ અને વિવિધ સાધનો દ્વારા, દેવના શેષ જનની સચ્ચી સાક્ષી પ્રત્યેની વિશ્વાસને ડગમગાવી દેવા કાર્ય કરશે. તે ભ્રામક દર્શનો લાવશે જેથી ભટકાવે, અને ખોટાને સત્ય સાથે એવી રીતે ભેળવી દેશે કે લોકોમાં ઘૃણા ઊપજે અને તેઓ દર્શન નામ ધરાવતી દરેક વાતને ઉન્મત્તતાનું એક સ્વરૂપ ગણવા માંડશે; પરંતુ નિષ્ઠાવાન આત્માઓ, ખોટા અને સચ્ચા વચ્ચે તુલના કરીને, તેમની વચ્ચેનો ભેદ ઓળખવામાં સમર્થ બનશે.” Selected Messages, book 2, 78.</w:t>
      </w:r>
    </w:p>
    <w:p>
      <w:pPr>
        <w:pStyle w:val="ArticleBody"/>
        <w:jc w:val="left"/>
      </w:pPr>
      <w:r>
        <w:rPr>
          <w:rFonts w:ascii="Nirmala UI" w:hAnsi="Nirmala UI" w:eastAsia="Nirmala UI" w:cs="Nirmala UI"/>
        </w:rPr>
        <w:t>“તારા લોકોના લૂંટારાઓ”નો અંતિમ વિવાદ પ્રથમ જેવો જ છે, અને જે પ્રતીક દર્શનને સ્થાપિત કરે છે તેની સમજણ વિના, “લોકો નષ્ટ થાય છે.” તેઓ “નષ્ટ થાય છે” કારણ કે તેઓ “ઈશ્વરના આત્માની સાક્ષીને નિર્ફળ ઠરાવે છે.”</w:t>
      </w:r>
    </w:p>
    <w:p>
      <w:pPr>
        <w:pStyle w:val="ArticleBody"/>
        <w:jc w:val="left"/>
      </w:pPr>
      <w:r>
        <w:rPr>
          <w:rFonts w:ascii="Nirmala UI" w:hAnsi="Nirmala UI" w:eastAsia="Nirmala UI" w:cs="Nirmala UI"/>
        </w:rPr>
        <w:t>બીજો વર્ગ દાવો કરે છે કે ચૌદમા પદમાં યુનાઇટેડ સ્ટેટ્સને લૂંટારાઓ તરીકે દર્શાવવામાં આવ્યું છે. તે વર્ગ દસથી પંદર પદોમાં એન્ટિઓકસ મેગ્નસ યુનાઇટેડ સ્ટેટ્સનું પ્રતિનિધિત્વ કરે છે તે જોવા અસમર્થ છે અથવા જોવા ઇચ્છુક નથી. જેમ મિલરાઇટ ઇતિહાસના પ્રોટેસ્ટન્ટોએ દાવો કર્યો હતો કે લૂંટારાઓ એન્ટિઓકસ હતા, તેમ જ જે વર્ગ જોવા ઇચ્છુક નથી તે લૂંટારાઓને એ સત્તા (યુનાઇટેડ સ્ટેટ્સ) તરીકે ઓળખે છે, જેનો પૂર્વપ્રકાર એન્ટિઓકસ છે.</w:t>
      </w:r>
    </w:p>
    <w:p>
      <w:pPr>
        <w:pStyle w:val="ArticleBody"/>
        <w:jc w:val="left"/>
      </w:pPr>
      <w:r>
        <w:rPr>
          <w:rFonts w:ascii="Nirmala UI" w:hAnsi="Nirmala UI" w:eastAsia="Nirmala UI" w:cs="Nirmala UI"/>
        </w:rPr>
        <w:t>યહૂદા પર સેનાખેરીબનો જે આક્રમણ રાજધાની યરૂશાલેમ સુધી પહોંચ્યો હતો અને નિષ્ફળ ગયો હતો, તેનું નેતૃત્વ સેનાખેરીબના સેનાપતિ રબશાકેએ કર્યું હતું.</w:t>
      </w:r>
    </w:p>
    <w:p>
      <w:pPr>
        <w:pStyle w:val="ArticleScripture"/>
        <w:jc w:val="left"/>
      </w:pPr>
      <w:r>
        <w:rPr>
          <w:rFonts w:ascii="Nirmala UI" w:hAnsi="Nirmala UI" w:eastAsia="Nirmala UI" w:cs="Nirmala UI"/>
        </w:rPr>
        <w:t>હવે તો, હું તને વિનંતી કરું છું, મારા સ્વામી આશ્શૂરના રાજાને બાંયધરી આપ; અને જો તારી તરફથી તું તેમના પર સવાર બેસાડી શકે, તો હું તને બે હજાર ઘોડા આપી દઈશ. તો પછી તું મારા સ્વામીના દાસોમાંના અતિ નાનામાં નાના એક સેનાપતિનો પણ સામનો કેવી રીતે પાછો ફેરવી શકીશ, અને રથો તથા ઘોડેસવારો માટે મિસર પર વિશ્વાસ કેવી રીતે રાખીશ? શું હું હવે યહોવાના વિના આ સ્થળનો નાશ કરવા અહીં ચઢી આવ્યો છું? યહોવાએ જ મને કહ્યું હતું: ‘આ દેશ પર ચઢાઈ કર અને તેનો નાશ કર.’ ત્યારે હિલ્કિયાહનો પુત્ર એલ્યાકીમ, અને શેબના, અને યોઆહે રબશાકેહને કહ્યું: “કૃપા કરીને તમારા દાસો સાથે આરામી ભાષામાં બોલો, કારણ કે અમે તેને સમજીએ છીએ; અને જે લોકો દિવાલ પર બેઠા છે તેમના સાંભળવામાં અમારી સાથે યહૂદીઓની ભાષામાં વાત ન કરો.” પરંતુ રબશાકેહે તેમને કહ્યું: “શું મારા સ્વામીએ મને આ વચનો તારા સ્વામી અને તને કહેવા માટે જ મોકલ્યો છે? શું તેણે મને તેમના પાસે મોકલ્યો નથી જે લોકો દિવાલ પર બેઠા છે, જેથી તેઓ તમારી સાથે પોતાનો જ વિષ્ઠા ખાય અને પોતાનું જ મૂત્ર પીવે?” પછી રબશાકેહ ઊભો રહ્યો અને યહૂદીઓની ભાષામાં ઊંચા અવાજે પોકારીને બોલ્યો: “મહાન રાજાનો, એટલે કે આશ્શૂરના રાજાનો, વચન સાંભળો.” 2 રાજાઓ 18:23–28.</w:t>
      </w:r>
    </w:p>
    <w:p>
      <w:pPr>
        <w:pStyle w:val="ArticleBody"/>
        <w:jc w:val="left"/>
      </w:pPr>
      <w:r>
        <w:rPr>
          <w:rFonts w:ascii="Nirmala UI" w:hAnsi="Nirmala UI" w:eastAsia="Nirmala UI" w:cs="Nirmala UI"/>
        </w:rPr>
        <w:t>રબ્શાકેહ પોતાનાં શબ્દો રજૂ કરતો ન હતો, પરંતુ અશ્શૂરના રાજા સન્નાખેરીબના શબ્દો રજૂ કરતો હતો. દાનિયેલ અગિયારમા અધ્યાયની ચાલીસમી કલમમાં ઉત્તરનો રાજા પાપલ સત્તા છે, જેણે અંતકાળના સમયમાં, 1798માં, દક્ષિણના રાજા—નાસ્તિક ફ્રાંસ—ના હાથે ઘાતક ઘા પ્રાપ્ત કર્યો હતો. આ કલમમાં ઉત્તરનો રાજા અંતે પ્રત્યોત્તર આપે છે અને 1989માં દક્ષિણના રાજ્ય (યુએસએસઆર) પર પૂરની જેમ ફરી વળી જાય છે. જ્યારે ઉત્તરનો રાજા તે કાર્ય સિદ્ધ કરે છે, ત્યારે તે પોતાની સાથે “રથો, અને અશ્વારોહીઓ, અને ઘણી નૌકાઓ” લઈને આવે છે. “રથો અને અશ્વારોહીઓ” સૈનિક બળનું પ્રતિનિધિત્વ કરે છે અને “નૌકાઓ” આર્થિક શક્તિનું પ્રતિનિધિત્વ કરે છે. આ પ્રતીકો 1989ની જીતમાં પાપલ રોમની પ્રતિનિધિ સેના તરીકે સંયુક્ત રાજ્ય અમેરિકા ઓળખાવે છે, જેમનું પૂર્વછાયારૂપ રબ્શાકેહમાં દર્શાવવામાં આવ્યું છે. દસમીથી પંદરમી કલમમાં એન્ટિયોખસ મેગ્નસ સંયુક્ત રાજ્ય અમેરિકાનું પ્રતિનિધિત્વ કરે છે, અને જેમ વિલિયમ મિલરે યોગ્ય રીતે ઓળખ્યું હતું કે ચૌદમી કલમમાં “પણ” શબ્દ ભવિષ્યવાણીના વર્ણનમાં પ્રવેશતી નવી સત્તા સ્થાપિત કરે છે, તેમ “લૂંટારાઓ” અનિવાર્ય રીતે એવી સત્તાનું પ્રતિનિધિત્વ કરવું જોઈએ જે દક્ષિણના ટોલેમીક રાજાઓ, અથવા ઉત્તરનો રાજા એન્ટિયોખસ, અથવા મકેદોનિયાનો ફિલિપ—આમાંથી કોઈ એકથી પણ ભિન્ન હોય.</w:t>
      </w:r>
    </w:p>
    <w:p>
      <w:pPr>
        <w:pStyle w:val="ArticleScripture"/>
        <w:jc w:val="left"/>
      </w:pPr>
      <w:r>
        <w:rPr>
          <w:rFonts w:ascii="Nirmala UI" w:hAnsi="Nirmala UI" w:eastAsia="Nirmala UI" w:cs="Nirmala UI"/>
        </w:rPr>
        <w:t>“આ વચનમાં ‘દક્ષિણનો રાજા’ નિઃસંદેહ મિસરના રાજાને સૂચવે છે; પરંતુ ‘તારા લોકોના લૂંટારાઓ’ નો અર્થ શું છે, તે બાબતે કદાચ હજુ કેટલાકને શંકા રહે છે. કે તેનો અર્થ એન્ટિયોખસ, અથવા સિરિયાનો કોઈ રાજા, થઈ શકતો નથી, તે સ્પષ્ટ છે; કારણ કે દેવદૂત અગાઉની ઘણી વચનોમાં તે જાતિ વિષે બોલતો રહ્યો હતો, અને હવે કહે છે, ‘અને તારા લોકોના લૂંટારાઓ પણ,’ વગેરે, જે સ્પષ્ટ રીતે કોઈ બીજી જાતિને સૂચવે છે. હું સ્વીકારું છું કે એન્ટિયોખસે કદાચ યહૂદીઓને લૂંટી લીધા હશે; પરંતુ આ કેવી રીતે ‘દર્શનને સ્થિર’ કરી શકે, કારણ કે દર્શનમાં ક્યાંય પણ એન્ટિયોખસને એ પ્રકારનું કોઈ કાર્ય કરતાં દર્શાવવામાં આવ્યો નથી; કારણ કે દર્શનમાં તે જેને ગ્રીક રાજ્ય કહેવાય છે, તેમાંનો હતો. વધુમાં, ‘દર્શનને સ્થિર કરવું’ નો અર્થ તેને નિશ્ચિત, પૂર્ણ, અથવા પરિપૂર્ણ કરવો એવો જ થવો જોઈએ.” William Miller, Miller’s Works, Lecture 6, 89.</w:t>
      </w:r>
    </w:p>
    <w:p>
      <w:pPr>
        <w:pStyle w:val="ArticleBody"/>
        <w:jc w:val="left"/>
      </w:pPr>
      <w:r>
        <w:rPr>
          <w:rFonts w:ascii="Nirmala UI" w:hAnsi="Nirmala UI" w:eastAsia="Nirmala UI" w:cs="Nirmala UI"/>
        </w:rPr>
        <w:t>“એન્ટિયોખસ” એ સિરિયન સેલ્યુસિડ સામ્રાજ્યના અનેક રાજાઓ દ્વારા પસંદ કરાયેલું એક નામ હતું. તે સામ્રાજ્યનો સ્થાપક સેલ્યુસિડ નિકેટર હતો, અને સેલ્યુસિડ રાજાઓની સમગ્ર યાદીમાં આશરે છવીસથી ત્રીસ જેટલા રાજાઓ હતા. તે રાજાઓમાંથી ઘણાએ “એન્ટિયોખસ” નામ પસંદ કર્યું હતું, જેમ અનેક પોપો પોપ તરીકે પસંદ થતા વખતે સિંહાસન-નામો પસંદ કરે છે. બધા પોપો “એન્ટીખ્રિસ્ત” છે, જેનો અર્થ “ખ્રિસ્તના વિરોધમાં” એવો થાય છે. “એન્ટી” શબ્દનો અર્થ “વિરુદ્ધ” એવો થાય છે. એન્ટીખ્રિસ્તો તરીકે તેમણે પોતાના આધ્યાત્મિક પૂર્વજનું નામ ધારણ કર્યું છે, જે શૈતાન છે. પ્રેરિત વચનમાં શૈતાન અને પોપો બંનેને એન્ટીખ્રિસ્ત તરીકે ઓળખવામાં આવ્યા છે.</w:t>
      </w:r>
    </w:p>
    <w:p>
      <w:pPr>
        <w:pStyle w:val="ArticleScripture"/>
        <w:jc w:val="left"/>
      </w:pPr>
      <w:r>
        <w:rPr>
          <w:rFonts w:ascii="Nirmala UI" w:hAnsi="Nirmala UI" w:eastAsia="Nirmala UI" w:cs="Nirmala UI"/>
        </w:rPr>
        <w:t>“આકાશમાં તેણે જે વિદ્રોહ શરૂ કર્યો હતો તેને પૂર્ણ કરવા માટેનો ખ્રિસ્તવિરોધીનો નિર્ધાર આજ્ઞાભંગના સંતાનોમાં કાર્યરત રહેતો રહેશે.” ટેસ્ટિમોનીઝ, ખંડ 9, 230.</w:t>
      </w:r>
    </w:p>
    <w:p>
      <w:pPr>
        <w:pStyle w:val="ArticleBody"/>
        <w:jc w:val="left"/>
      </w:pPr>
      <w:r>
        <w:rPr>
          <w:rFonts w:ascii="Nirmala UI" w:hAnsi="Nirmala UI" w:eastAsia="Nirmala UI" w:cs="Nirmala UI"/>
        </w:rPr>
        <w:t>પોપ શેતાનનો પ્રતિનિધિ છે, અને તેથી તે બંને ખ્રિસ્તના વિરોધમાં છે, અને તેથી જ તે “વિરોધી-ખ્રિસ્ત” છે. જ્યારે તેઓ પોપ તરીકેનું પદ ગ્રહણ કરે છે ત્યારે તેઓ એક નામ પસંદ કરે છે, અને શેતાનના પૃથ્વી પરના પ્રતિનિધિ બની જાય છે.</w:t>
      </w:r>
    </w:p>
    <w:p>
      <w:pPr>
        <w:pStyle w:val="ArticleScripture"/>
        <w:jc w:val="left"/>
      </w:pPr>
      <w:r>
        <w:rPr>
          <w:rFonts w:ascii="Nirmala UI" w:hAnsi="Nirmala UI" w:eastAsia="Nirmala UI" w:cs="Nirmala UI"/>
        </w:rPr>
        <w:t>“જાગતિક લાભો અને માનસન્માનોને સુરક્ષિત કરવા માટે, ચર્ચને પૃથ્વીના મહાન પુરુષોની કૃપા અને સહાય મેળવવા દોરવામાં આવી; અને આ રીતે ખ્રિસ્તનો ત્યાગ કર્યા પછી, તે શેતાનના પ્રતિનિધિ—રોમના બિશપ—પ્રત્યે વફાદારી અર્પણ કરવા પ્રેરાઈ.” The Great Controversy, 50.</w:t>
      </w:r>
    </w:p>
    <w:p>
      <w:pPr>
        <w:pStyle w:val="ArticleBody"/>
        <w:jc w:val="left"/>
      </w:pPr>
      <w:r>
        <w:rPr>
          <w:rFonts w:ascii="Nirmala UI" w:hAnsi="Nirmala UI" w:eastAsia="Nirmala UI" w:cs="Nirmala UI"/>
        </w:rPr>
        <w:t>તેમના કાર્યો દ્વારા તમે તેમને ઓળખશો, અને પોપો શેતાન જેવું જ કાર્ય ચલાવી રહ્યા છે.</w:t>
      </w:r>
    </w:p>
    <w:p>
      <w:pPr>
        <w:pStyle w:val="ArticleScripture"/>
        <w:jc w:val="left"/>
      </w:pPr>
      <w:r>
        <w:rPr>
          <w:rFonts w:ascii="Nirmala UI" w:hAnsi="Nirmala UI" w:eastAsia="Nirmala UI" w:cs="Nirmala UI"/>
        </w:rPr>
        <w:t>“રોમના પોપ દ્વારા અહીં પૃથ્વી પર એ જ કાર્ય આગળ ધપાવવામાં આવ્યું છે, જે અંધકારના રાજકુમારને બહાર કાઢવામાં આવે તે પહેલાં સ્વર્ગના દરબારોમાં આગળ ધપાવવામાં આવ્યું હતું. શેતાને સ્વર્ગમાં દેવના કાનૂનને સુધારવાનો અને પોતાના તરફથી તેમાં એક સુધારો પૂરવાનો પ્રયત્ન કર્યો હતો. તેણે પોતાના સર્જનહારના નિર્ણય કરતાં પોતાના નિર્ણયને ઊંચો ઠેરવ્યો, અને યહોવાની ઇચ્છા કરતાં પોતાની ઇચ્છાને ઉપર મૂકી, અને આ રીતે વ્યવહારિક રીતે ઘોષણા કરી કે દેવ ભૂલપાત્ર છે. પોપ પણ એ જ માર્ગ અપનાવે છે અને પોતાના માટે અચૂકતાનો દાવો કરતાં, દેવના કાનૂનને પોતાની કલ્પનાઓને અનુરૂપ ગોઠવવાનો પ્રયત્ન કરે છે, એમ માનતાં કે સ્વર્ગ અને પૃથ્વીના પ્રભુના નિયમો અને આજ્ઞાઓમાં જે ભૂલો તેને દેખાય છે, તેને તે સુધારી શકે છે. તે વ્યવહારિક રીતે વિશ્વને કહે છે, હું તમને યહોવાના કાનૂનોથી ઉત્તમ કાનૂનો આપીશ. સ્વર્ગના દેવ પ્રત્યે આ કેટલો મોટો અપમાન છે!” Signs of the Times, November 19, 1894.</w:t>
      </w:r>
    </w:p>
    <w:p>
      <w:pPr>
        <w:pStyle w:val="ArticleBody"/>
        <w:jc w:val="left"/>
      </w:pPr>
      <w:r>
        <w:rPr>
          <w:rFonts w:ascii="Nirmala UI" w:hAnsi="Nirmala UI" w:eastAsia="Nirmala UI" w:cs="Nirmala UI"/>
        </w:rPr>
        <w:t>જ્યાં કે સેલ્યુકસ નિકેટરે સેલ્યુકિડ સામ્રાજ્યની સ્થાપના કરી, ત્યારબાદના ઘણા રાજાઓએ “એન્ટિયોકસ” નામ પસંદ કર્યું, સેલ્યુકસના સન્માનાર્થે નહીં, પરંતુ તેના પિતાના સન્માનાર્થે. સેલ્યુકસના પિતા, એન્ટિયોકસ, એક કુલીન પુરુષ અને મેસેડોનના રાજા ફિલિપ દ્વિતીયની સેવામાં રહેલા સેનાપતિ હતા; એ જ ફિલિપ મહાન અલેકઝાન્ડરના પિતા હતા. આ કુલીન પ્રતિષ્ઠા અને સૈન્ય પૃષ્ઠભૂમીએ મહાન અલેકઝાન્ડરના મૃત્યુ પછી સેલ્યુકસની પોતાની પ્રતિષ્ઠિત ભૂમિકા સ્થાપિત કરવા અને ત્યારબાદ સત્તા સુધી તેના ઉદય માટેનો આધાર સ્થાપિત કરવામાં સહાય કરી.</w:t>
      </w:r>
    </w:p>
    <w:p>
      <w:pPr>
        <w:pStyle w:val="ArticleBody"/>
        <w:jc w:val="left"/>
      </w:pPr>
      <w:r>
        <w:rPr>
          <w:rFonts w:ascii="Nirmala UI" w:hAnsi="Nirmala UI" w:eastAsia="Nirmala UI" w:cs="Nirmala UI"/>
        </w:rPr>
        <w:t>સેલ્યુકસનું રાજ્ય ત્યારે સ્થાપિત થયું જ્યારે તેણે અલેક્ઝાન્ડરના રાજ્યના ચાર ભાગોમાંથી ત્રણ પર નિયંત્રણ પ્રાપ્ત કર્યું. ઉત્તરનો રાજા બનીને સત્તા હાંસલ કરવા માટે રોમ પણ ત્રણ ભૌગોલિક શક્તિઓને જીતે છે. જ્યારે સેલ્યુકસે પૂર્વ, પશ્ચિમ અને ઉત્તર સુરક્ષિત કર્યા, ત્યારે ઐતિહાસિક વર્ણનમાં તે ઉત્તરનો રાજા બન્યો, અને તેની રાજધાની બાબેલોન શહેર હતી. ઉત્તરનું સિંહાસન ગ્રહણ કરતી વખતે ત્યારબાદના અનેક રાજાઓએ પોતાના રાજકીય પૂર્વજને સન્માન આપવા માટે “એન્ટિયોકસ” નામ પસંદ કર્યું. જો તમે જોવા ઇચ્છો, તો આ સમાનતા સહેલાઈથી દેખાય છે. જો તમે નહીં જુઓ, તો નહીં જુઓ.</w:t>
      </w:r>
    </w:p>
    <w:p>
      <w:pPr>
        <w:pStyle w:val="ArticleBody"/>
        <w:jc w:val="left"/>
      </w:pPr>
      <w:r>
        <w:rPr>
          <w:rFonts w:ascii="Nirmala UI" w:hAnsi="Nirmala UI" w:eastAsia="Nirmala UI" w:cs="Nirmala UI"/>
        </w:rPr>
        <w:t xml:space="preserve">“એન્ટિયોખસ” નામ (ગ્રીકમાં </w:t>
      </w:r>
      <w:r>
        <w:rPr>
          <w:rFonts w:ascii="Times New Roman" w:hAnsi="Times New Roman" w:eastAsia="Times New Roman" w:cs="Times New Roman"/>
        </w:rPr>
        <w:t>Ἀντίοχος</w:t>
      </w:r>
      <w:r>
        <w:rPr>
          <w:rFonts w:ascii="Nirmala UI" w:hAnsi="Nirmala UI" w:eastAsia="Nirmala UI" w:cs="Nirmala UI"/>
        </w:rPr>
        <w:t>) ગ્રીક ઘટકો “એન્ટી” (અર્થાત્ “વિરુદ્ધ” અથવા “વિપરીત”) અને “ઓખેઓ” (અર્થાત્ “દૃઢતાથી પકડી રાખવું” અથવા “જાળવી રાખવું”) માંથી આવેલું છે. ઉત્તરનાં રાજાઓએ પિતાની સાથેની પોતાની રાજકીય વારસાગતતા જાળવી રાખવા માટે આ નામ પસંદ કર્યું, જેમ અંતિક્રિસ્ત (પોપો) શાસન શરૂ કરે ત્યારે નામો પસંદ કરે છે. જેમ પોપો પોતાના પિતા, શેતાન, ના પ્રતિનિધિઓ છે, તેમ જ સીરિયન સામ્રાજ્યના એન્ટિયોખસો તેમના પિતાના પ્રતિનિધિઓના પ્રતીકરૂપ છે. આ લાગુ પડતમાં એન્ટિયોખસ તેમના પિતાના પ્રતિનિધિ તરીકે દર્શાવે છે. 1989માં પાપલ શક્તિનો પ્રતિનિધિ સંયુક્ત રાજ્ય અમેરિકા હતો, અને ભૂતપૂર્વ સોવિયેત સંઘને પતન પામાડવાના તેમના કાર્યમાં અંતિક્રિસ્ત, પોપ જ્હોન પૉલ II, અને રોનાલ્ડ રીગન વચ્ચેના સંબંધને ધર્મનિરપેક્ષ સાક્ષ્ય સમર્થન આપે છે.</w:t>
      </w:r>
    </w:p>
    <w:p>
      <w:pPr>
        <w:pStyle w:val="ArticleBody"/>
        <w:jc w:val="left"/>
      </w:pPr>
      <w:r>
        <w:rPr>
          <w:rFonts w:ascii="Nirmala UI" w:hAnsi="Nirmala UI" w:eastAsia="Nirmala UI" w:cs="Nirmala UI"/>
        </w:rPr>
        <w:t>દસથી સોળ સુધીની કલમોમાં, પ્રથમ અને છેલ્લી કલમમાં ચાલીસમી અને એકતાલીસમી કલમોનો સીધો ઉલ્લેખ છે. દસમી કલમ સીધી રીતે ચાલીસમી કલમનું પ્રતિનિધિત્વ કરે છે. સોળમી કલમ સીધી રીતે એકતાલીસમી કલમનું પ્રતિનિધિત્વ કરે છે. આ કલમો દાનિયેલની ભવિષ્યવાણીના તે ભાગનું પ્રતિનિધિત્વ કરે છે, જે અંતિમ દિવસો સાથે સંબંધિત છે.</w:t>
      </w:r>
    </w:p>
    <w:p>
      <w:pPr>
        <w:pStyle w:val="ArticleScripture"/>
        <w:jc w:val="left"/>
      </w:pPr>
      <w:r>
        <w:rPr>
          <w:rFonts w:ascii="Nirmala UI" w:hAnsi="Nirmala UI" w:eastAsia="Nirmala UI" w:cs="Nirmala UI"/>
        </w:rPr>
        <w:t>“જે પુસ્તક મુદ્રાંકિત કરવામાં આવ્યું હતું તે પ્રકાશનનું પુસ્તક નહોતું, પરંતુ દાનિયેલની ભવિષ્યવાણીનો તે ભાગ હતો જે અંતિમ દિવસો સાથે સંબંધિત હતો. શાસ્ત્ર કહે છે, ‘પણ તું, હે દાનિયેલ, આ વચનો બંધ રાખ, અને અંતકાળ સુધી પુસ્તકને મુદ્રાંકિત રાખ; ઘણાં લોકો આડે-પાટે દોડશે, અને જ્ઞાન વધશે’ (દાનિયેલ 12:4). જ્યારે પુસ્તક ખોલવામાં આવ્યું, ત્યારે આ ઘોષણા કરવામાં આવી, ‘હવે સમય રહેશે નહીં.’ (જુઓ પ્રકાશન 10:6.) દાનિયેલનું પુસ્તક હવે અમુદ્રાંકિત થયું છે, અને ખ્રિસ્તે યોહાનને આપેલું પ્રકાશન પૃથ્વીના સર્વ નિવાસીઓ સુધી પહોંચવાનું છે. જ્ઞાનની વૃદ્ધિ દ્વારા એક પ્રજા અંતિમ દિવસોમાં સ્થિર ઉભી રહેવા માટે તૈયાર કરવામાં આવશે....”</w:t>
      </w:r>
    </w:p>
    <w:p>
      <w:pPr>
        <w:pStyle w:val="ArticleScripture"/>
        <w:jc w:val="left"/>
      </w:pPr>
      <w:r>
        <w:rPr>
          <w:rFonts w:ascii="Nirmala UI" w:hAnsi="Nirmala UI" w:eastAsia="Nirmala UI" w:cs="Nirmala UI"/>
        </w:rPr>
        <w:t>“પ્રથમ દેવદૂતના સંદેશમાં મનુષ્યોને આપણા સર્જનહાર દેવની ઉપાસના કરવા માટે બોલાવવામાં આવે છે, જેણે જગત અને તેમાં રહેલી સર્વ વસ્તુઓ રચી છે. તેમણે પાપાસત્તાની એક સંસ્થાને માન આપ્યું છે, અને તેથી યહોવાહની વ્યવસ્થા અસરહીન બનાવી દીધી છે; પરંતુ આ વિષય અંગે જ્ઞાનમાં વધારો થવાનો છે.” Selected Messages, book 2, 105, 106.</w:t>
      </w:r>
    </w:p>
    <w:p>
      <w:pPr>
        <w:pStyle w:val="ArticleBody"/>
        <w:jc w:val="left"/>
      </w:pPr>
      <w:r>
        <w:rPr>
          <w:rFonts w:ascii="Nirmala UI" w:hAnsi="Nirmala UI" w:eastAsia="Nirmala UI" w:cs="Nirmala UI"/>
        </w:rPr>
        <w:t>અંતના સમયમાં, 1989માં, દાનિયેલ અધ્યાય અગિયારની છેલ્લી છ કલમો “દાનિયેલની ભવિષ્યવાણીનો તે ભાગ, જે અંતિમ દિવસો સાથે સંબંધિત હતો,” તેનું પ્રતિનિધિત્વ કરે છે. જ્યારે તે ત્યારે મુદ્રામુક્ત કરવામાં આવ્યો, ત્યારે તે ઓળખવામાં આવ્યો, અને તે મુદ્રામુક્તિએ “પાપાસત્તાની સ્થાપના, યહોવાના કાયદાને નિષ્ફળ બનાવવી” વિષે જ્ઞાનમાં વધારો ઉત્પન્ન કર્યો. આલ્ફા અને ઓમેગા હંમેશાં શરૂઆત દ્વારા અંતને દર્શાવે છે, અને 1989માં જે પરીક્ષણ પ્રક્રિયા શરૂ થઈ, તે બે વર્ગના ઉપાસકો ઉત્પન્ન કરવા માટે રચવામાં આવી હતી.</w:t>
      </w:r>
    </w:p>
    <w:p>
      <w:pPr>
        <w:pStyle w:val="ArticleScripture"/>
        <w:jc w:val="left"/>
      </w:pPr>
      <w:r>
        <w:rPr>
          <w:rFonts w:ascii="Nirmala UI" w:hAnsi="Nirmala UI" w:eastAsia="Nirmala UI" w:cs="Nirmala UI"/>
        </w:rPr>
        <w:t>અને તેણે કહ્યું, તું તારા માર્ગે જા, દાનિયેલ; કારણ કે આ વચનો અંતના સમય સુધી બંધ અને મુદ્રાંકિત રાખવામાં આવ્યા છે. ઘણા લોકો શુદ્ધ કરવામાં આવશે, અને શ્વેત બનાવવામાં આવશે, અને પરખવામાં આવશે; પરંતુ દુષ્ટો દુષ્ટતાપૂર્વક જ વર્તશે: અને દુષ્ટોમાંથી કોઈ સમજશે નહીં; પરંતુ જ્ઞાની સમજશે. દાનિયેલ 12:9, 10.</w:t>
      </w:r>
    </w:p>
    <w:p>
      <w:pPr>
        <w:pStyle w:val="ArticleBody"/>
        <w:jc w:val="left"/>
      </w:pPr>
      <w:r>
        <w:rPr>
          <w:rFonts w:ascii="Nirmala UI" w:hAnsi="Nirmala UI" w:eastAsia="Nirmala UI" w:cs="Nirmala UI"/>
        </w:rPr>
        <w:t>અમે હવે તે પરીક્ષણ પ્રક્રિયાના અંતિમ સમયખંડમાં છીએ, કારણ કે એડવેંટવાદના આરંભમાં રહેલો લૂંટારાઓનો વિવાદ હવે ફરીથી પુનરાવર્તિત થઈ રહ્યો છે. લૂંટારાઓને યુનાઇટેડ સ્ટેટ્સ તરીકે ઓળખાવવું એટલે એન્ટિયોકસને લૂંટારાઓ તરીકે ઓળખાવવું. આ મિલરાઇટો અને પ્રોટેસ્ટન્ટોનો એ જ સદૃશ વિવાદ છે.</w:t>
      </w:r>
    </w:p>
    <w:p>
      <w:pPr>
        <w:pStyle w:val="ArticleBody"/>
        <w:jc w:val="left"/>
      </w:pPr>
      <w:r>
        <w:rPr>
          <w:rFonts w:ascii="Nirmala UI" w:hAnsi="Nirmala UI" w:eastAsia="Nirmala UI" w:cs="Nirmala UI"/>
        </w:rPr>
        <w:t>પરીક્ષણ પ્રક્રિયાના અંતે, જેમ પરીક્ષણ પ્રક્રિયાની શરૂઆતમાં—જે 1989માં આરંભી હતી—તેમ જ, યહૂદાના વંશનો સિંહ “દાનિયેલની ભવિષ્યવાણીનો તે ભાગ, જે અંતિમ દિવસો સાથે સંબંધિત હતો,” તેની મુદ્રા ખોલે છે. 1989માં તે દાનિયેલ અગિયારના અંતિમ છ પદો હતા, અને અંતે તે ચાલીસમા પદનો ગુપ્ત ઇતિહાસ છે, જેનું પ્રતિરૂપ દસથી સોળ પદોમાં દર્શાવવામાં આવ્યું છે.</w:t>
      </w:r>
    </w:p>
    <w:p>
      <w:pPr>
        <w:pStyle w:val="ArticleBody"/>
        <w:jc w:val="left"/>
      </w:pPr>
      <w:r>
        <w:rPr>
          <w:rFonts w:ascii="Nirmala UI" w:hAnsi="Nirmala UI" w:eastAsia="Nirmala UI" w:cs="Nirmala UI"/>
        </w:rPr>
        <w:t>અગાઉના લેખોમાં અમે એડ્વેન્ટિઝમના ઇતિહાસની અંદરની છ વિવાદરેખાઓ અંગેનો અમારો વિચારવિમર્શ આગળ ચાલુ રાખીશું. તે છ વિવાદોમાંનો પ્રથમ વિવાદ, તે જ છ વિવાદોમાંના અંતિમ વિવાદને દૃષ્ટાંતરૂપે દર્શાવે છે. જ્યારે અમે ધર્મનીતિના શત્રુ દ્વારા દેવના પ્રજાજનોને રોમના પ્રતિક દ્વારા સ્થાપિત થયેલી “દર્શન”ને યોગ્ય રીતે વિભાગિત કરવાથી રોકવાના પ્રયત્નો સાથે સંકળાયેલા તત્ત્વોને ઉઘાડતા જઈશું, ત્યારે અમે પ્રથમ અને અંતિમ વિવાદોને આધારરૂપ કરીને બાકીના ચાર વિવાદોને તેના ઉપર આવરી મૂકશું.</w:t>
      </w:r>
    </w:p>
    <w:p>
      <w:pPr>
        <w:pStyle w:val="ArticleScripture"/>
        <w:jc w:val="left"/>
      </w:pPr>
      <w:r>
        <w:rPr>
          <w:rFonts w:ascii="Nirmala UI" w:hAnsi="Nirmala UI" w:eastAsia="Nirmala UI" w:cs="Nirmala UI"/>
        </w:rPr>
        <w:t>“જ્યાં સુધી આપણે તે પળોના મહત્ત્વને, જે ઝડપથી અનંતકાળમાં પ્રવેશી રહી છે, સમજતા નથી અને દેવના મહાન દિવસે ઊભા રહેવા માટે તૈયાર થતા નથી, ત્યાં સુધી આપણે અવિશ્વાસુ ભંડારી ઠરીશું. ચોકીદારે રાતનો સમય જાણવો જોઈએ. હવે સર્વ વસ્તુ એવી ગંભીરતાથી આવરિત થઈ ગઈ છે કે જે બધા આ સમયના સત્યને માને છે તેઓએ તેને અનુભવવું જોઈએ. તેમણે દેવના દિવસના સંબંધમાં વર્તવું જોઈએ. દેવના ન્યાયવિચાર હવે વિશ્વ પર વરસવા જ રહ્યા છે, અને તે મહાન દિવસ માટે આપણે તૈયાર થઈ રહ્યા હોવા જોઈએ.</w:t>
      </w:r>
    </w:p>
    <w:p>
      <w:pPr>
        <w:pStyle w:val="ArticleScripture"/>
        <w:jc w:val="left"/>
      </w:pPr>
      <w:r>
        <w:rPr>
          <w:rFonts w:ascii="Nirmala UI" w:hAnsi="Nirmala UI" w:eastAsia="Nirmala UI" w:cs="Nirmala UI"/>
        </w:rPr>
        <w:t>“અમારો સમય અમૂલ્ય છે. ભાવિ અમર જીવન માટે તૈયારી કરવા માટે અમારા પાસે માત્ર થોડા—અતિ થોડા—કૃપાકાળનાં દિવસો છે. બેધડક અને અવિવેકી પ્રવૃત્તિઓમાં વેડફવા માટે અમારા પાસે જરાય સમય નથી. દેવના વચનને ઉપરછલ્લું વાંચી જવાથી આપણે ડરવું જોઈએ.”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પાંચ</dc:title>
  <dc:subject>એડવેન્ટિઝમમાં પુનરાવર્તિત ભવિષ્યવાણીય વિવાદોનું ઉદ્ઘાટન: તારા લોકોના લૂંટારાઓને સમજવું</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