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સાત</w:t>
      </w:r>
    </w:p>
    <w:p>
      <w:pPr>
        <w:pStyle w:val="ArticleSubtitle"/>
        <w:jc w:val="left"/>
      </w:pPr>
      <w:r>
        <w:rPr>
          <w:rFonts w:ascii="Nirmala UI" w:hAnsi="Nirmala UI" w:eastAsia="Nirmala UI" w:cs="Nirmala UI"/>
        </w:rPr>
        <w:t>અંતિમ વિવાદ: એડવેન્ટિસ્ટ ભવિષ્યવાણીમાં રોમનું પ્રતીકવાદ અને પરીક્ષાકાળનો અંત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અમે એડ્વેન્ટિઝમના ઇતિહાસની અંદર આવેલી છ ઐતિહાસિક રેખાઓ પર વિચાર કરી રહ્યા છીએ, જ્યાં રોમના પ્રતીક અંગેના વિવાદો જ મુદ્દા હતા. અમે અંતિમ વરસાદની પદ્ધતિનો ઉપયોગ કરી રહ્યા છીએ, જે “અહીં થોડું” અને “ત્યાં થોડું” માંથી “પંક્તિ ઉપર પંક્તિ” છે. અમે આ ઓળખવાથી શરૂઆત કરી કે રોમના પ્રતીક અંગેનો પ્રથમ વિવાદ વર્તમાન વિવાદને પ્રતિબિંબિત કરે છે, અને તેથી એ પર ભાર મૂકે છે કે હવે અમે પરિક્ષાકાળ બંધ થાય તે પહેલાંના અંતિમ વિવાદમાં છીએ.</w:t>
      </w:r>
    </w:p>
    <w:p>
      <w:pPr>
        <w:pStyle w:val="ArticleBody"/>
        <w:jc w:val="left"/>
      </w:pPr>
      <w:r>
        <w:rPr>
          <w:rFonts w:ascii="Nirmala UI" w:hAnsi="Nirmala UI" w:eastAsia="Nirmala UI" w:cs="Nirmala UI"/>
        </w:rPr>
        <w:t>રોમના પ્રતીક વિષેના આ અંતિમ વિવાદની ગંભીરતા દાનિયેલ અગિયારના દશથી સોળમા પદોમાં પણ પ્રતિનિધિત્વ પામે છે, જે દાનિયેલ અગિયારના ચાલીસમા પદના ગુપ્ત ઇતિહાસનું પ્રતીકરૂપ દર્શન કરાવે છે. ચાલીસમા પદનો ઇતિહાસ ભવિષ્યવાણીના વિદ્યાર્થીને 1989 અને સોવિયેત સંઘના પતન સુધી લઈ જાય છે, જેમનું પ્રતિનિધિત્વ દશમા પદમાં કરવામાં આવ્યું છે. ત્યારબાદનું પદ, એટલે કે એકતાલીસમું પદ, જે યુનાઇટેડ સ્ટેટ્સમાં ટૂંક સમયમાં આવનારા રવિવારના કાયદાને ઓળખાવે છે, તેનું પ્રતીકરૂપ સોળમા પદમાં દર્શાવવામાં આવ્યું છે. પ્રેરણાએ ઓળખાવ્યું છે કે જે મુદ્રાંકિત કરવામાં આવ્યું હતું તે “દાનિયેલના પુસ્તકનો તે ભાગ હતો, જે અંતિમ દિવસો સાથે સંબંધિત હતો.”</w:t>
      </w:r>
    </w:p>
    <w:p>
      <w:pPr>
        <w:pStyle w:val="ArticleBody"/>
        <w:jc w:val="left"/>
      </w:pPr>
      <w:r>
        <w:rPr>
          <w:rFonts w:ascii="Nirmala UI" w:hAnsi="Nirmala UI" w:eastAsia="Nirmala UI" w:cs="Nirmala UI"/>
        </w:rPr>
        <w:t>1989 થી રવિવારના કાયદા સુધીનો સમય અંતિમ દિવસોના મુદ્રાંકિત ભાગ તરીકે છે, અને તેનો પ્રતીકાત્મક ઉલ્લેખ પદ્યો દસથી સોળમાં કરવામાં આવ્યો છે. તેથી જ્ઞાનનો વધારો એવો છે જે સાતમા-દિવસના એડ્વેન્ટિસ્ટો માટે કૃપાકાળના અંત તરફ દોરી જાય છે, કારણ કે સંયુક્ત રાજ્ય અમેરિકામાં એડ્વેન્ટિઝમનો કૃપાકાળ રવિવારના કાયદા પર પૂર્ણ થાય છે. પદ્યો દસથી સોળમાં આપણે પદ્ય ચૌદ શોધીએ છીએ, જે ઓળખાવે છે કે દેવના લોકોના “લૂંટારાઓ” જ દર્શનને સ્થિર કરે છે.</w:t>
      </w:r>
    </w:p>
    <w:p>
      <w:pPr>
        <w:pStyle w:val="ArticleBody"/>
        <w:jc w:val="left"/>
      </w:pPr>
      <w:r>
        <w:rPr>
          <w:rFonts w:ascii="Nirmala UI" w:hAnsi="Nirmala UI" w:eastAsia="Nirmala UI" w:cs="Nirmala UI"/>
        </w:rPr>
        <w:t>અત્યે, 1843ની અગ્રદૂત ચાર્ટ પર દર્શાવવામાં આવેલું મિલરાઇટ વિવાદ એ એડવેન્ટિઝમના ઇતિહાસમાં રોમનો પ્રથમ વિવાદ છે. એ જ વિવાદ ફરીથી આવી પહોંચ્યો છે—આ હકીકત જોવા ઇચ્છે એવા કોઈપણને આ જાણ કરે છે કે ઈસુ, આલ્ફા અને ઓમેગા તરીકે, સદા આરંભ દ્વારા અંતને ચિત્રિત કરે છે. વર્તમાન વિવાદ એ અંતિમ વિવાદ છે, જે જ્ઞાની અને મૂર્ખ કુંવારીઓની છટણી કરે છે.</w:t>
      </w:r>
    </w:p>
    <w:p>
      <w:pPr>
        <w:pStyle w:val="ArticleBody"/>
        <w:jc w:val="left"/>
      </w:pPr>
      <w:r>
        <w:rPr>
          <w:rFonts w:ascii="Nirmala UI" w:hAnsi="Nirmala UI" w:eastAsia="Nirmala UI" w:cs="Nirmala UI"/>
        </w:rPr>
        <w:t>પવિત્ર કરાયેલ આગાહીમય તર્ક શીખવે છે કે એક લાખ ચુમ્માલીસ હજાર આવનારી રવિવારના કાનૂન વખતે તેમની કૃપાકાળની સમાપ્તિ પહેલાં સંપૂર્ણ એકતામાં આવી જાય છે. માલાખીના કરારના દૂતની શુદ્ધિકારક અગ્નિ હવે લેવીઓને સોનું અને ચાંદીની જેમ શુદ્ધ કરી રહી છે. ધૂળ-ઝાડુ વાળો મનુષ્ય હવે સત્યના શબ્દોથી પોતાનું ખળું સાફ કરી રહ્યો છે.</w:t>
      </w:r>
    </w:p>
    <w:p>
      <w:pPr>
        <w:pStyle w:val="ArticleScripture"/>
        <w:jc w:val="left"/>
      </w:pPr>
      <w:r>
        <w:rPr>
          <w:rFonts w:ascii="Nirmala UI" w:hAnsi="Nirmala UI" w:eastAsia="Nirmala UI" w:cs="Nirmala UI"/>
        </w:rPr>
        <w:t>“‘જેનું સૂપડું તેના હાથમાં છે; અને તે પોતાનું ખળું પૂરેપૂરું સાફ કરશે, અને પોતાનું ઘઉં કોઠારમાં ભેગું કરશે.’ મત્તી 3:12. આ શુદ્ધિકરણના સમયોમાંનો એક સમય હતો. સત્યના શબ્દો દ્વારા ભૂંસીને ઘઉંથી અલગ કરવામાં આવી રહી હતી. કારણ કે તેઓ ઠપકાને સ્વીકારવા માટે અતિ નિરર્થક ગર્વીલા અને સ્વધર્મી હતા, અને નમ્રતાભરેલું જીવન સ્વીકારવા માટે અતિ સંસારપ્રેમી હતા, તેથી ઘણા ઈસુથી દૂર ફરી ગયા. આજે પણ ઘણાં એ જ કરી રહ્યા છે. આજે આત્માઓની કસોટી થાય છે, જેમ કફરનહૂમની સભાસ્થાનમાં તે શિષ્યોની થઈ હતી. જ્યારે સત્ય હૃદય સુધી પહોંચાડવામાં આવે છે, ત્યારે તેઓ જુએ છે કે તેમનું જીવન દેવની ઇચ્છા સાથે સુસંગત નથી. તેઓ પોતાના અંદર સંપૂર્ણ પરિવર્તનની આવશ્યકતા જુએ છે; પરંતુ તેઓ આત્મત્યાગપૂર્ણ કાર્ય હાથ ધરવા ઇચ્છતા નથી. તેથી, જ્યારે તેમના પાપો પ્રગટ કરવામાં આવે છે ત્યારે તેઓ ક્રોધિત થાય છે. તેઓ ઠેસ ખાઈને દૂર ચાલ્યા જાય છે, જેમ શિષ્યો ઈસુને છોડીને બડબડાવતા ચાલ્યા ગયા હતા: ‘આ તો કઠિન વાણી છે; તેને કોણ સાંભળી શકે?’” ધ ડિઝાયર ઑફ એજિસ, 392.</w:t>
      </w:r>
    </w:p>
    <w:p>
      <w:pPr>
        <w:pStyle w:val="ArticleBody"/>
        <w:jc w:val="left"/>
      </w:pPr>
      <w:r>
        <w:rPr>
          <w:rFonts w:ascii="Nirmala UI" w:hAnsi="Nirmala UI" w:eastAsia="Nirmala UI" w:cs="Nirmala UI"/>
        </w:rPr>
        <w:t>પ્રથમ સોળ વચનો દાનિયેલની અંતિમ ભવિષ્યવાણીનો આરંભ છે, અને તે વચનો અધ્યાયના છેલ્લાં છ વચનો સાથે સુસંગત છે—આ હકીકત દર્શાવે છે કે અલ્ફા અને ઓમેગા આરંભના વચનોનો ઉપયોગ કરીને જ્ઞાનીઓ અને દુષ્ટોની અંતિમ વિભાજન-ક્રિયા પૂર્ણ કરી રહ્યો છે, જે દાનિયેલે અધ્યાય બારમાં પ્રતિનિધિત્વરૂપે દર્શાવી છે, અને જે હવે બની રહી છે.</w:t>
      </w:r>
    </w:p>
    <w:p>
      <w:pPr>
        <w:pStyle w:val="ArticleBody"/>
        <w:jc w:val="left"/>
      </w:pPr>
      <w:r>
        <w:rPr>
          <w:rFonts w:ascii="Nirmala UI" w:hAnsi="Nirmala UI" w:eastAsia="Nirmala UI" w:cs="Nirmala UI"/>
        </w:rPr>
        <w:t>વિવાદના ગંભીર સ્વરૂપનો ત્રીજો સાક્ષી એ હકીકત છે કે પ્રેરણા, સિસ્ટર વ્હાઇટના લેખનો દ્વારા, 1843ની પાયોનિયર ચાર્ટને સ્પષ્ટ રીતે સમર્થન આપે છે, જે ચૌદમી કલમમાં રોમના વિવાદનું પ્રતિનિધિત્વ કરે છે. આરંભનો વિવાદ અંતિમ વિવાદનું પ્રતિનિધિત્વ કરે છે, અને ચૌદમી કલમના “તારા પ્રજાના લૂંટારાઓ” વિષેની મિલરાઇટ સમજણને મળેલ આ પ્રેરિત સમર્થનનો અર્થ એ થાય છે કે જો તે પાયાના સત્યને નકારવામાં આવે, તો તે સાથે સાથે ભવિષ્યવાણીના આત્માની સત્તાનો પણ નકાર છે. પૂર્વવર્તી બે સાક્ષીઓ સાથે સુસંગત રીતે, જે એ બાબત પર ભાર મૂકે છે કે આ વિવાદ પરીક્ષાકાળ બંધ થવાના અતિથોડા પહેલાં ઊભો થાય છે, એ નિશ્ચિતતા પણ છે કે જેઓ ભવિષ્યવાણીના આત્માને માન્ય રાખવાનો દાવો કરે છે, તેમના માટે છેલ્લો, અથવા અંતિમ, ભ્રમ ભવિષ્યવાણીના આત્માનો નકાર જ છે.</w:t>
      </w:r>
    </w:p>
    <w:p>
      <w:pPr>
        <w:pStyle w:val="ArticleScripture"/>
        <w:jc w:val="left"/>
      </w:pPr>
      <w:r>
        <w:rPr>
          <w:rFonts w:ascii="Nirmala UI" w:hAnsi="Nirmala UI" w:eastAsia="Nirmala UI" w:cs="Nirmala UI"/>
        </w:rPr>
        <w:t>“શેતાન છે... સતત ખોટી વસ્તુઓને આગળ ધકેલતો રહે છે—સત્યથી દૂર લઈ જવા માટે. શેતાનનો એકદમ છેલ્લો કપટ એ રહેશે કે તે ઈશ્વરના આત્માની સાક્ષીને નિષ્ફળ બનાવી દે. ‘જ્યાં દર્શન નથી, ત્યાં પ્રજા નાશ પામે છે’ (Proverbs 29:18). શેતાન વિવિધ રીતોથી અને વિવિધ સાધનો દ્વારા ચાતુર્યપૂર્વક કાર્ય કરશે, જેથી ઈશ્વરના અવશેષ લોકનો સત્ય સાક્ષી પ્રત્યેનો વિશ્વાસ ડગમગી જાય.”</w:t>
      </w:r>
    </w:p>
    <w:p>
      <w:pPr>
        <w:pStyle w:val="ArticleScripture"/>
        <w:jc w:val="left"/>
      </w:pPr>
      <w:r>
        <w:rPr>
          <w:rFonts w:ascii="Nirmala UI" w:hAnsi="Nirmala UI" w:eastAsia="Nirmala UI" w:cs="Nirmala UI"/>
        </w:rPr>
        <w:t>“સાક્ષ્યો વિરુદ્ધ એક એવો દ્વેષ પ્રજ્વલિત થશે જે શૈતાની હશે. શેતાનની કામગીરી એવી રહેશે કે ચર્ચોના તેમની ઉપરના વિશ્વાસને ડગમગાવી દે, કારણ કે આ છે: જો દેવના આત્માની ચેતવણીઓ, તાડનાઓ અને સલાહોનું પાલન કરવામાં આવે, તો શેતાનને પોતાની કપટયુક્તિઓ પ્રવેશિત કરવા અને આત્માઓને પોતાની ભ્રમણાઓમાં બાંધી રાખવા માટે એટલો સ્પષ્ટ માર્ગ મળી શકશે નહીં.” Selected Messages, book 1, 48.</w:t>
      </w:r>
    </w:p>
    <w:p>
      <w:pPr>
        <w:pStyle w:val="ArticleBody"/>
        <w:jc w:val="left"/>
      </w:pPr>
      <w:r>
        <w:rPr>
          <w:rFonts w:ascii="Nirmala UI" w:hAnsi="Nirmala UI" w:eastAsia="Nirmala UI" w:cs="Nirmala UI"/>
        </w:rPr>
        <w:t>એલેન વ્હાઇટના લખાણો દ્વારા મળેલ “ઈશ્વરના આત્માની સાક્ષી” ના અધિકારને નિષ્ફળ ઠેરવવું, અથવા તેનો ત્યાગ કરવો, એ “શેતાનનો સર્વથા અંતિમ ભ્રમ” છે. સિસ્ટર વ્હાઇટે લખ્યું હતું કે તેમને “બતાવવામાં આવ્યું” હતું કે “1843 નો ચાર્ટ પ્રભુના હાથે નિર્દેશિત કરવામાં આવ્યો હતો, અને તેમાં ફેરફાર કરવો ન જોઈએ.” અગાઉનો અવતરણ ભવિષ્યવાણીના આત્માના અધિકારના ત્યાગને અંતિમ દિવસોના દર્શન સાથે સીધો સંબંધિત કરે છે, કારણ કે બધા ભવિષ્યવક્તાઓ સર્વાધિક સીધાઈથી અંતિમ દિવસોની જ વાત કરે છે. તેથી જ્યારે દાનિયેલ ચૌદમી આયતમાં કહે છે કે “લૂંટારાઓ” દર્શનને સ્થાપિત કરે છે, ત્યારે તે સુલેમાનનું નીતિવચન 29:18નું દર્શન છે, જે કહે છે કે જેમને દર્શન નથી તેઓ “નાશ પામે” છે, અને “નાશ પામે” શબ્દનો અર્થ છે “નગ્ન કરવામાં આવવું”.</w:t>
      </w:r>
    </w:p>
    <w:p>
      <w:pPr>
        <w:pStyle w:val="ArticleBody"/>
        <w:jc w:val="left"/>
      </w:pPr>
      <w:r>
        <w:rPr>
          <w:rFonts w:ascii="Nirmala UI" w:hAnsi="Nirmala UI" w:eastAsia="Nirmala UI" w:cs="Nirmala UI"/>
        </w:rPr>
        <w:t>અતે “નાશ પામે” એવું દર્શાવે છે કે અંતિમ દિવસોમાં જે લોકો આગાહીનો આત્મા જાળવી રાખવાનો દાવો કરે છે, પરંતુ તેમાં પ્રતિનિધિત્વ પામેલી સત્તાને નકારે છે, તેઓ નગ્ન બની જાય છે અને નાશ પામે છે; આ લ</w:t>
      </w:r>
      <w:r>
        <w:rPr>
          <w:rFonts w:ascii="Sylfaen" w:hAnsi="Sylfaen" w:eastAsia="Sylfaen" w:cs="Sylfaen"/>
        </w:rPr>
        <w:t>აოდ</w:t>
      </w:r>
      <w:r>
        <w:rPr>
          <w:rFonts w:ascii="Nirmala UI" w:hAnsi="Nirmala UI" w:eastAsia="Nirmala UI" w:cs="Nirmala UI"/>
        </w:rPr>
        <w:t>િકેયાઓનું વર્ણન છે, જેઓ “દુઃખી, અને દયનીય, અને ગરીબ, અને અંધ, અને નગ્ન” છે. તેઓને “સફેદ વસ્ત્રો” ખરીદવાનો ઉપદેશ આપવામાં આવે છે, “જેથી તું વસ્ત્રધારી થાઓ, અને તારી નગ્નતાની લાજ પ્રગટ ન થાય.” જો તેઓ આ ઉપદેશ સ્વીકારવા ઇનકાર કરે, તો તેઓ પ્રભુના મોઢામાંથી ઉગાળવામાં આવે છે.</w:t>
      </w:r>
    </w:p>
    <w:p>
      <w:pPr>
        <w:pStyle w:val="ArticleBody"/>
        <w:jc w:val="left"/>
      </w:pPr>
      <w:r>
        <w:rPr>
          <w:rFonts w:ascii="Nirmala UI" w:hAnsi="Nirmala UI" w:eastAsia="Nirmala UI" w:cs="Nirmala UI"/>
        </w:rPr>
        <w:t>આ રીતે, આપણને બીજું એક સાક્ષ્ય મળે છે કે આ નગ્નતા પરિક્ષાકાળ સમાપ્ત થાય તેનાં થોડું પહેલાં જ પ્રગટ થાય છે. જલ્દી આવનારા રવિવારના કાયદાના સમયે, તે નગ્ન આત્માઓ પશુની છાપ પ્રાપ્ત કરશે, કારણ કે તેઓને પડતા પાડવામાં આવશે, જેમ દાનિયેલ અગિયારની એકતાલીસમી કલમમાં દર્શાવવામાં આવ્યું છે. તેઓને પડતા પાડવામાં આવશે તેનું કારણ એ છે કે તેમણે આત્માની ભવિષ્યવાણીની સત્તાને નકારી કાઢી, જે 1843ના અગ્રગણ્ય ચાર્ટને સમર્થન આપે છે, જે એડવેન્ટવાદના પાયાઓનું પ્રતિનિધિત્વ કરે છે, અને તેમાં તે “ચાવી”નો સમાવેશ થાય છે જે આ દર્શનને એ ઓળખાણ દ્વારા સ્થાપિત કરે છે કે ચૌદમી કલમમાં “તારા લોકના લૂંટારાઓ” તરીકે દર્શાવાયેલ શક્તિ રોમ છે.</w:t>
      </w:r>
    </w:p>
    <w:p>
      <w:pPr>
        <w:pStyle w:val="ArticleScripture"/>
        <w:jc w:val="left"/>
      </w:pPr>
      <w:r>
        <w:rPr>
          <w:rFonts w:ascii="Nirmala UI" w:hAnsi="Nirmala UI" w:eastAsia="Nirmala UI" w:cs="Nirmala UI"/>
        </w:rPr>
        <w:t>“એક વાત નિશ્ચિત છે: તે સાતમા-દિવસના એડ્વેન્ટિસ્ટો, જે શૈતાનના ધ્વજ નીચે પોતાની સ્થિતિ લે છે, તેઓ સૌપ્રથમ દેવના આત્માની સાક્ષીઓમાં સમાયેલ ચેતવણીઓ અને ઠપકાઓમાંનો પોતાનો વિશ્વાસ ત્યજી દેશે.</w:t>
      </w:r>
    </w:p>
    <w:p>
      <w:pPr>
        <w:pStyle w:val="ArticleScripture"/>
        <w:jc w:val="left"/>
      </w:pPr>
      <w:r>
        <w:rPr>
          <w:rFonts w:ascii="Nirmala UI" w:hAnsi="Nirmala UI" w:eastAsia="Nirmala UI" w:cs="Nirmala UI"/>
        </w:rPr>
        <w:t>“વધુ મહાન સમર્પણ અને વધુ પવિત્ર સેવા માટેનો આહ્વાન કરવામાં આવી રહ્યો છે, અને આગળ પણ કરવામાં આવતો રહેશે. જે કેટલાક લોકો હવે શેતાનના સૂચનોને અવાજ આપી રહ્યા છે, તેઓ ભાનમાં આવશે. વિશ્વાસપાત્ર મહત્ત્વપૂર્ણ સ્થાનોમાં રહેલા કેટલાક એવા લોકો છે, જેઓ આ સમય માટેના સત્યને સમજતા નથી. તેમને આ સંદેશ આપવો જ જોઈએ. જો તેઓ તેને સ્વીકારશે, તો ખ્રિસ્ત તેમને સ્વીકારશે, અને તેમને પોતાના સાથે સહકાર્યકરો બનાવશે. પરંતુ જો તેઓ આ સંદેશ સાંભળવા ઇનકાર કરશે, તો તેઓ અંધકારના રાજકુમારના કાળા ધ્વજ હેઠળ પોતાનું સ્થાન લેશે.”</w:t>
      </w:r>
    </w:p>
    <w:p>
      <w:pPr>
        <w:pStyle w:val="ArticleScripture"/>
        <w:jc w:val="left"/>
      </w:pPr>
      <w:r>
        <w:rPr>
          <w:rFonts w:ascii="Nirmala UI" w:hAnsi="Nirmala UI" w:eastAsia="Nirmala UI" w:cs="Nirmala UI"/>
        </w:rPr>
        <w:t>“મને એવું કહેવા સૂચના આપવામાં આવી છે કે આ સમય માટેની અમૂલ્ય સત્યતા માનવ મનમાં વધુ ને વધુ સ્પષ્ટ રીતે ખુલ્લી થઈ રહી છે. વિશેષ અર્થમાં પુરુષો અને સ્ત્રીઓએ ખ્રિસ્તનું માંસ ભક્ષણ કરવું અને તેનું રક્ત પીવું છે. સમજણનો વિકાસ થશે, કારણ કે સત્ય સતત વિસ્તરણ પામવા સક્ષમ છે. સત્યના દૈવી પ્રણેતા તેઓની સાથે, જે તેને જાણતા જવા માટે આગળ વધે છે, વધુ ને વધુ નજીકના સહભાગમાં આવશે. જ્યારે દેવના લોકો તેના વચનને સ્વર્ગની રોટલી તરીકે સ્વીકારશે, ત્યારે તેઓ જાણશે કે તેની પ્રગટીઓ પ્રભાત સમી તૈયાર કરવામાં આવી છે. જેમ ભોજન કરવામાં આવે ત્યારે શરીરને શારીરિક શક્તિ મળે છે, તેમ તેઓ આધ્યાત્મિક શક્તિ પ્રાપ્ત કરશે.” Spalding and Magan, 305, 306.</w:t>
      </w:r>
    </w:p>
    <w:p>
      <w:pPr>
        <w:pStyle w:val="ArticleBody"/>
        <w:jc w:val="left"/>
      </w:pPr>
      <w:r>
        <w:rPr>
          <w:rFonts w:ascii="Nirmala UI" w:hAnsi="Nirmala UI" w:eastAsia="Nirmala UI" w:cs="Nirmala UI"/>
        </w:rPr>
        <w:t>અમારા છેલ્લા લેખમાં અમે ઓળખ્યું હતું કે ઉરિયાહ સ્મિથ 1863ના બળવાના મુખ્ય સમર્થક હતા, કારણ કે નકલી 1863નો ચાર્ટ રજૂ કરનાર તે જ હતા. તેમણે 1863માં તૈયાર કરેલા ચાર્ટે લાઉદિકેયન એડવેન્ટિઝમના ભવિષ્યવાણીના સંદેશમાંથી લેવ્યવ્યવસ્થા છવીસના “સાત વખત”ને દૂર કરી દીધાં, અને તેથી પાયાઓને ક્રમશઃ તોડી પાડવાની શરૂઆતને ચિહ્નિત કરી, તેમજ રેતી પર બાંધવામાં આવેલા નકલી લાઉદિકેયન એડવેન્ટિસ્ટ પાયાના નિર્માણની શરૂઆતને પણ ચિહ્નિત કરી. એડવેન્ટ ઇતિહાસમાં પછી, ઉત્તરનાં રાજા અંગેની તેમની ખાનગી વ્યાખ્યાએ તેમની ભવિષ્યવાણીની રૂપરેખાનાં ફળો ઉપજાવ્યાં, કારણ કે લોકો ચર્ચમાંથી ભાગી ગયા.</w:t>
      </w:r>
    </w:p>
    <w:p>
      <w:pPr>
        <w:pStyle w:val="ArticleScripture"/>
        <w:jc w:val="left"/>
      </w:pPr>
      <w:r>
        <w:rPr>
          <w:rFonts w:ascii="Nirmala UI" w:hAnsi="Nirmala UI" w:eastAsia="Nirmala UI" w:cs="Nirmala UI"/>
        </w:rPr>
        <w:t>ખોટા ભવિષ્યવક્તાઓથી સાવધાન રહો, જે તમારાં પાસે ઘેટાંના વસ્ત્રોમાં આવે છે, પરંતુ અંદરથી તેઓ લૂંટારૂ વરુઓ છે. તમે તેમને તેમના ફળોથી ઓળખશો. શું લોકો કાંટાઓમાંથી દ્રાક્ષ ભેગી કરે છે, અથવા ઝાંખરાંમાંથી અંજીરો તોડે છે? એ જ રીતે દરેક સારો વૃક્ષ સારા ફળ આપે છે; પરંતુ ભ્રષ્ટ વૃક્ષ ખરાબ ફળ આપે છે. સારો વૃક્ષ ખરાબ ફળ આપી શકતો નથી, અને ભ્રષ્ટ વૃક્ષ સારા ફળ આપી શકતું નથી. જે દરેક વૃક્ષ સારા ફળ આપતું નથી તે કાપી નાખવામાં આવે છે, અને અગ્નિમાં નાખવામાં આવે છે. તેથી તમે તેમને તેમના ફળોથી ઓળખશો. જે દરેક મને, ‘પ્રભુ, પ્રભુ,’ કહે છે, તે સ્વર્ગના રાજ્યમાં પ્રવેશ કરશે જ એવું નથી; પરંતુ જે મારા સ્વર્ગસ્થ પિતાની ઇચ્છા પ્રમાણે કરે છે, તે જ પ્રવેશ કરશે. તે દિવસે ઘણા મને કહેશે, ‘પ્રભુ, પ્રભુ, શું અમે તમારા નામે ભવિષ્યવાણી કરી નહોતી? અને તમારા નામે દુષ્ટાત્માઓને કાઢ્યા નહોતા? અને તમારા નામે ઘણા અદ્ભુત કાર્યો કર્યા નહોતા?’ અને ત્યારે હું તેમને જાહેર રીતે કહીશ, ‘હું તમને કદી ઓળખતો નહોતો; હે અધર્મ કરનારાઓ, મારી પાસેથી દૂર થાઓ.’ તેથી જે કોઈ મારા આ વચનો સાંભળે છે અને તેમ પ્રમાણે કરે છે, તેને હું એક બુદ્ધિમાન મનુષ્ય સમાન ઠેરવીશ, જેણે પોતાનું ઘર ખડક પર બાંધ્યું હતું; અને વરસાદ વરસ્યો, અને પૂર આવ્યા, અને પવનો ફૂંકાયા, અને તે ઘરને અથડાયા; તોય તે પડ્યું નહીં, કારણ કે તેનું પાયું ખડક પર નાખવામાં આવ્યું હતું. અને જે કોઈ મારા આ વચનો સાંભળે છે અને તેમ પ્રમાણે કરતો નથી, તેને એક મૂર્ખ મનુષ્ય સમાન ગણવામાં આવશે, જેણે પોતાનું ઘર રેતી પર બાંધ્યું હતું; અને વરસાદ વરસ્યો, અને પૂર આવ્યા, અને પવનો ફૂંકાયા, અને તે ઘરને અથડાયા; અને તે પડી ગયું; અને તેનું પડવું બહુ જ ભયંકર હતું. માથ્થી 7:15–27.</w:t>
      </w:r>
    </w:p>
    <w:p>
      <w:pPr>
        <w:pStyle w:val="ArticleBody"/>
        <w:jc w:val="left"/>
      </w:pPr>
      <w:r>
        <w:rPr>
          <w:rFonts w:ascii="Nirmala UI" w:hAnsi="Nirmala UI" w:eastAsia="Nirmala UI" w:cs="Nirmala UI"/>
        </w:rPr>
        <w:t>૧૯૮૯માં લાઓદિકીય સાતમા-દિવસના એડ્વેન્ટવાદના નેતૃત્વને બાજુએ મૂકવામાં આવ્યું, એટલી જ નિશ્ચિતતાથી જેટલી નિશ્ચિતતાથી ખ્રિસ્તના જન્મ સમયે યહૂદી ચર્ચના નેતૃત્વને બાજુએ મૂકવામાં આવ્યું હતું.</w:t>
      </w:r>
    </w:p>
    <w:p>
      <w:pPr>
        <w:pStyle w:val="ArticleScripture"/>
        <w:jc w:val="left"/>
      </w:pPr>
      <w:r>
        <w:rPr>
          <w:rFonts w:ascii="Nirmala UI" w:hAnsi="Nirmala UI" w:eastAsia="Nirmala UI" w:cs="Nirmala UI"/>
        </w:rPr>
        <w:t>“મનુષ્યો તેને જાણતા નથી, પરંતુ આ સમાચાર સ્વર્ગને આનંદથી પરિપૂર્ણ કરે છે. પ્રકાશના લોકમાંથી આવેલા પવિત્ર પ્રાણીઓ વધુ ઊંડા અને વધુ કોમળ રસ સાથે પૃથ્વી તરફ આકર્ષાય છે. તેમની ઉપસ્થિતિથી સમગ્ર જગત વધુ પ્રકાશમાન बनी ગયું છે. બેથલેહેમની ટેકરીઓ ઉપર અસંખ્ય સ્વર્ગદૂતોનું સમૂહ એકત્રિત થયું છે. તેઓ જગતને આ આનંદમય સમાચાર જાહેર કરવાનો સંકેત મળવાની રાહ જુએ છે. જો ઇઝરાયેલના નેતાઓ પોતાને સોંપવામાં આવેલ વિશ્વાસને વફાદાર રહ્યા હોત, તો તેઓ ઈસુના જન્મની ઘોષણા કરવાના આનંદમાં સહભાગી થઈ શક્યા હોત. પરંતુ હવે તેઓને પસાર કરી દેવામાં આવ્યા છે.”</w:t>
      </w:r>
    </w:p>
    <w:p>
      <w:pPr>
        <w:pStyle w:val="ArticleScripture"/>
        <w:jc w:val="left"/>
      </w:pPr>
      <w:r>
        <w:rPr>
          <w:rFonts w:ascii="Nirmala UI" w:hAnsi="Nirmala UI" w:eastAsia="Nirmala UI" w:cs="Nirmala UI"/>
        </w:rPr>
        <w:t>“દેવ જાહેર કરે છે, ‘હું તરસેલા પર પાણી અને સૂકી ભૂમિ પર પ્રવાહો રેડીશ.’ ‘સાચા લોકો માટે અંધકારમાં પ્રકાશ ઉદય પામે છે.’ યશાયા 44:3; ભજન સંહિતા 112:4. જે લોકો પ્રકાશની શોધમાં છે અને તેને આનંદપૂર્વક સ્વીકારે છે, તેમના પર દેવના સિંહાસનમાંથી તેજસ્વી કિરણો પ્રકાશશે.” ધ ડિઝાયર ઑફ એજેસ, 47.</w:t>
      </w:r>
    </w:p>
    <w:p>
      <w:pPr>
        <w:pStyle w:val="ArticleBody"/>
        <w:jc w:val="left"/>
      </w:pPr>
      <w:r>
        <w:rPr>
          <w:rFonts w:ascii="Nirmala UI" w:hAnsi="Nirmala UI" w:eastAsia="Nirmala UI" w:cs="Nirmala UI"/>
        </w:rPr>
        <w:t>ખ્રિસ્તની રેખામાં અંતકાળનો સમય તેમનો જન્મ હતો, અને તે જ સમયે તે સંદેશ ખુલ્લો કરવામાં આવ્યો હતો જે તે પેઢીની પરીક્ષા કરવાનો હતો. એક સો ચુમ્માલીસ હજારની વચ્ચે હોવા માટે બોલાવવામાં આવેલા ઉમેદવારો માટે 1989 અંતકાળનો સમય હતો. ઉરિયા સ્મિથના ભવિષ્યવાણી-મોડલે 1843ના ચાર્ટ પર પ્રતિનિધિત થયેલ પાયાના સત્યાઓનો ઇનકાર કર્યો. તે સત્યાઓ “પર્વતશિલા” હતા.</w:t>
      </w:r>
    </w:p>
    <w:p>
      <w:pPr>
        <w:pStyle w:val="ArticleScripture"/>
        <w:jc w:val="left"/>
      </w:pPr>
      <w:r>
        <w:rPr>
          <w:rFonts w:ascii="Nirmala UI" w:hAnsi="Nirmala UI" w:eastAsia="Nirmala UI" w:cs="Nirmala UI"/>
        </w:rPr>
        <w:t>“ચેતવણી આવી ચૂકી છે: એવું કશું પણ પ્રવેશવા દેવું નથી કે જે વિશ્વાસના તે પાયાને ખલેલ પહોંચાડે, જેના પર અમે 1842, 1843, અને 1844માં સંદેશ આવ્યો ત્યારથી સતત બાંધકામ કરતાં આવ્યા છીએ. હું આ સંદેશમાં હતી, અને ત્યારથી આજદિન સુધી હું દેવએ અમને આપેલા પ્રકાશ પ્રત્યે સત્યનિષ્ઠ રહીને વિશ્વ સમક્ષ ઉભી રહી છું. અમે અમારા પગ તે મંચ પરથી હટાવવાનો કોઈ ઇરાદો ધરાવતા નથી, જેના પર તેઓ સ્થાપિત કરવામાં આવ્યા હતા, જ્યારે અમે દિવસે દિવસે પ્રભુને ઉત્કટ પ્રાર્થના સાથે શોધતા, પ્રકાશની શોધ કરતાં રહ્યા. શું તમે માનો છો કે દેવએ મને આપેલો પ્રકાશ હું છોડી દઉં? તે યુગયુગાન્તરની શિલા સમાન હોવો જોઈએ. તે મને આપવામાં આવ્યો ત્યારથી સતત મારું માર્ગદર્શન કરતો આવ્યો છે.” Review and Herald, April 14, 1903.</w:t>
      </w:r>
    </w:p>
    <w:p>
      <w:pPr>
        <w:pStyle w:val="ArticleBody"/>
        <w:jc w:val="left"/>
      </w:pPr>
      <w:r>
        <w:rPr>
          <w:rFonts w:ascii="Nirmala UI" w:hAnsi="Nirmala UI" w:eastAsia="Nirmala UI" w:cs="Nirmala UI"/>
        </w:rPr>
        <w:t>૧૧ સપ્ટેમ્બર, ૨૦૦૧ના દિવસે અંતિમ વરસાદના છાંટાં પડવા લાગ્યાં, ત્યારે ત્રીજા હાયના ઇસ્લામનું પ્રતિનિધિત્વ કરતા પવનો મુક્ત કરવામાં આવ્યા, અને Patriot Act એ અંગ્રેજી કાયદામાંથી રોમન કાયદા તરફના પરિવર્તનને ચિહ્નિત કર્યું, જે પ્રતીકાત્મક રીતે જાહેર કરતું હતું કે પાપલ સત્તાનો પૂરો વહેવા માંડ્યો હતો. લાઓદિકેયન એડવેન્ટિઝમના ઘર માટેની અંતિમ પરીક્ષણ પ્રક્રિયા શરૂ થઈ, અને “વરસાદ વરસ્યો, અને પૂર આવ્યું, અને પવનો વાયા, અને તે ઘર પર આઘાત કર્યો; અને તે પડી ગયું: અને તેનો પતન બહુ મોટો હતો.”</w:t>
      </w:r>
    </w:p>
    <w:p>
      <w:pPr>
        <w:pStyle w:val="ArticleBody"/>
        <w:jc w:val="left"/>
      </w:pPr>
      <w:r>
        <w:rPr>
          <w:rFonts w:ascii="Nirmala UI" w:hAnsi="Nirmala UI" w:eastAsia="Nirmala UI" w:cs="Nirmala UI"/>
        </w:rPr>
        <w:t>તે સમયમાં બલવાન દૂતે જાહેર કરેલો સંદેશ એવો ઓળખાવે છે કે સર્વ રાષ્ટ્રોએ બાબેલોનનું દ્રાક્ષારસ પીધું હતું, અને 1863ના બળવા પછીથી ક્રમશઃ અપનાવવામાં આવેલી પાપલ રોમ અને ધર્મત્યાગી પ્રોટેસ્ટન્ટવાદની કૂટ પદ્ધતિ બાબેલોનના દ્રાક્ષારસ (સિદ્ધાંત) દ્વારા દર્શાવવામાં આવે છે.</w:t>
      </w:r>
    </w:p>
    <w:p>
      <w:pPr>
        <w:pStyle w:val="ArticleScripture"/>
        <w:jc w:val="left"/>
      </w:pPr>
      <w:r>
        <w:rPr>
          <w:rFonts w:ascii="Nirmala UI" w:hAnsi="Nirmala UI" w:eastAsia="Nirmala UI" w:cs="Nirmala UI"/>
        </w:rPr>
        <w:t>અને આ વાતો પછી મેં સ્વર્ગમાંથી ઉતરતો બીજો એક દેવદૂત જોયો, જેને મહાન સત્તા હતી; અને પૃથ્વી તેની મહિમાથી પ્રકાશિત થઈ ગઈ. અને તેણે પ્રબળ સ્વરે જોરથી પોકારીને કહ્યું, મહાન બાબેલ પડી ગઈ, પડી ગઈ છે, અને દુષ્ટાત્માઓનું નિવાસસ્થાન, અને દરેક અશુદ્ધ આત્માનું ગઢ, અને દરેક અશુદ્ધ તથા ઘૃણાસ્પદ પક્ષીનું પિંજર બની ગઈ છે. કારણ કે તમામ જાતિઓએ તેની વ્યભિચારના ક્રોધના દ્રાક્ષારસમાંથી પીધું છે, અને પૃથ્વીના રાજાઓએ તેની સાથે વ્યભિચાર કર્યો છે, અને પૃથ્વીના વેપારીઓ તેની વિલાસિતાની સમૃદ્ધિથી ધનવાન બન્યા છે. પ્રકટીકરણ 18:1–3.</w:t>
      </w:r>
    </w:p>
    <w:p>
      <w:pPr>
        <w:pStyle w:val="ArticleBody"/>
        <w:jc w:val="left"/>
      </w:pPr>
      <w:r>
        <w:rPr>
          <w:rFonts w:ascii="Nirmala UI" w:hAnsi="Nirmala UI" w:eastAsia="Nirmala UI" w:cs="Nirmala UI"/>
        </w:rPr>
        <w:t>18 જુલાઈ, 2020ની નિરાશા સમયે, લાઓદિકીય સાતમા-દિવસના એડવેન્ટિસ્ટ ચર્ચ માટેની પરીક્ષણ પ્રક્રિયા સમાપ્ત થઈ ગઈ હતી, અને જે લોકો એક લાખ ચુમ્માલીસ હજારની સંખ્યામાં સમાવેશ પામવા માટે ઉમેદવાર હતા, તેમની પરીક્ષણ પ્રક્રિયા શરૂ થઈ. જ્યારે માઈકલએ જુલાઈ, 2023માં તે ઉમેદવારોને જાગૃત કરવા આરંભ કર્યો, ત્યારે એડવેન્ટિઝમની દૃષ્ટાંતકથામાં તેલ તરીકે દર્શાવાયેલ સંદેશ ફરીથી અનસીલ કરવામાં આવ્યો. ભલે 11 સપ્ટેમ્બર, 2001 પછી હોય કે જુલાઈ, 2023 પછી, તેલનું એક ઢોળાણ થયું હતું, અને જુલાઈ, 2023માં અનસીલ કરવામાં આવેલ સંદેશ, જ્યારે પૂર્ણ રીતે વિકસિત થાય છે, ત્યારે તે દૃષ્ટાંતકથાનો મધ્યરાત્રિનો પોકાર સંદેશ છે.</w:t>
      </w:r>
    </w:p>
    <w:p>
      <w:pPr>
        <w:pStyle w:val="ArticleBody"/>
        <w:jc w:val="left"/>
      </w:pPr>
      <w:r>
        <w:rPr>
          <w:rFonts w:ascii="Nirmala UI" w:hAnsi="Nirmala UI" w:eastAsia="Nirmala UI" w:cs="Nirmala UI"/>
        </w:rPr>
        <w:t>તે પરીક્ષાના સમયમાં જ્ઞાની અને મૂર્ખ કન્યાઓ માટેના સંદેશ તરીકે આરંભે છે, પરંતુ તે વધીને ઊંચા પોકારના સંદેશમાં પરિણમે છે. તે સંદેશ ટૂંક સમયમાં આવનાર રવિવારના કાયદા સમયે આવે છે, અને જ્યારે તે આવે છે ત્યારે પ્રકાશન અધ્યાય અઢારનો બીજો સ્વર દેવના અન્ય ઝુંડને બાબેલમાંથી બહાર બોલાવે છે.</w:t>
      </w:r>
    </w:p>
    <w:p>
      <w:pPr>
        <w:pStyle w:val="ArticleScripture"/>
        <w:jc w:val="left"/>
      </w:pPr>
      <w:r>
        <w:rPr>
          <w:rFonts w:ascii="Nirmala UI" w:hAnsi="Nirmala UI" w:eastAsia="Nirmala UI" w:cs="Nirmala UI"/>
        </w:rPr>
        <w:t>અને મેં સ્વર્ગમાંથી બીજી એક વાણી સાંભળી, જે કહેતી હતી, હે મારા લોકો, તેનામાંથી બહાર નીકળી આવો, જેથી તમે તેના પાપોમાં ભાગીદાર ન થાઓ, અને તેની આપત્તિઓમાંથી કંઈ ન મેળવો. કેમ કે તેના પાપો સ્વર્ગ સુધી પહોંચી ગયા છે, અને ઈશ્વરે તેના અધર્મોને સ્મરણમાં લીધા છે. પ્રકટીકરણ 18:4, 5.</w:t>
      </w:r>
    </w:p>
    <w:p>
      <w:pPr>
        <w:pStyle w:val="ArticleBody"/>
        <w:jc w:val="left"/>
      </w:pPr>
      <w:r>
        <w:rPr>
          <w:rFonts w:ascii="Nirmala UI" w:hAnsi="Nirmala UI" w:eastAsia="Nirmala UI" w:cs="Nirmala UI"/>
        </w:rPr>
        <w:t>એકથી ત્રણ પદોના પ્રથમ સ્વરે પરીક્ષણના એક સમયના આગમનની જાહેરાત કરી, અને ત્યારબાદ પાછલા વરસાદનું છંટકાવ આરંભાયું. બીજો સ્વર તે પરીક્ષણના સમયના અંતને નિર્દેશિત કરે છે, અને દેવના બીજા ઝુંડ માટેના પરીક્ષણના સમયની જાહેરાત કરે છે, જે હજી પણ બાબેલમાં છે.</w:t>
      </w:r>
    </w:p>
    <w:p>
      <w:pPr>
        <w:pStyle w:val="ArticleScripture"/>
        <w:jc w:val="left"/>
      </w:pPr>
      <w:r>
        <w:rPr>
          <w:rFonts w:ascii="Nirmala UI" w:hAnsi="Nirmala UI" w:eastAsia="Nirmala UI" w:cs="Nirmala UI"/>
        </w:rPr>
        <w:t>“આ રીતે, જગતને ચેતવણી આપવાના અંતિમ કાર્યમાં, ચર્ચોને બે અલગ આહ્વાનો કરવામાં આવે છે. બીજા દૂતનો સંદેશ આ છે: ‘બાબેલ પડી ગઈ છે, પડી ગઈ છે, તે મહાન નગરી, કેમ કે તેણીએ પોતાની વ્યભિચારના ક્રોધના દ્રાક્ષરસથી સર્વ રાષ્ટ્રોને પીવડાવ્યાં છે.’ અને ત્રીજા દૂતના સંદેશના ઉચ્ચ ઘોષમાં સ્વર્ગમાંથી એક અવાજ સંભળાય છે, જે કહે છે: ‘હે મારા લોકો, તેમાંથી બહાર નીકળો.’” Review and Herald, December 6, 1892.</w:t>
      </w:r>
    </w:p>
    <w:p>
      <w:pPr>
        <w:pStyle w:val="ArticleBody"/>
        <w:jc w:val="left"/>
      </w:pPr>
      <w:r>
        <w:rPr>
          <w:rFonts w:ascii="Nirmala UI" w:hAnsi="Nirmala UI" w:eastAsia="Nirmala UI" w:cs="Nirmala UI"/>
        </w:rPr>
        <w:t>પવિત્ર આત્માના ઊંડેલ સમયે જ દ્વિતीय થેસ્સલોનિકીઓમાં પૌલે ઉલ્લેખેલ પ્રબળ ભ્રમણા પૂર્ણ થાય છે. તે પરીક્ષા 11 સપ્ટેમ્બર, 2001ના રોજ શરૂ થયેલ લાઉદિકેયાના સેવન્થ-ડે એડ્વેન્ટિસ્ટ ચર્ચની પરીક્ષા હોય કે 18 જુલાઈ, 2020ની નિરાશાનો અનુભવ કરનાર કુમારીઓની પરીક્ષા હોય, પરીક્ષા પવિત્ર આત્માના ઊંડેલ દરમિયાન જ થાય છે. એ ઊંડેલ એક પરીક્ષણકારી સંદેશાનું પ્રતિનિધિત્વ કરે છે.</w:t>
      </w:r>
    </w:p>
    <w:p>
      <w:pPr>
        <w:pStyle w:val="ArticleScripture"/>
        <w:jc w:val="left"/>
      </w:pPr>
      <w:r>
        <w:rPr>
          <w:rFonts w:ascii="Nirmala UI" w:hAnsi="Nirmala UI" w:eastAsia="Nirmala UI" w:cs="Nirmala UI"/>
        </w:rPr>
        <w:t>“સમગ્ર પૃથ્વીના પ્રભુની બાજુએ ઉભેલા અભિષિક્તો, આવરણ આપતા કરૂબ તરીકે શૈતાનને એક વખત અપાયેલ સ્થાન ધરાવે છે. તેમના સિંહાસનને ઘેરી રહેલા પવિત્ર પ્રાણીઓ દ્વારા, પ્રભુ પૃથ્વીના નિવાસીઓ સાથે સતત સંવાદ જાળવી રાખે છે. સુવર્ણ તેલ તે કૃપાનું પ્રતિનિધિત્વ કરે છે, જેના દ્વારા દેવ વિશ્વાસીઓના દીવાઓને પુરવઠો કરતા રહે છે, જેથી તેઓ ટમટમાય નહીં અને બુઝાઈ ન જાય. જો આ પવિત્ર તેલ દેવના આત્માના સંદેશાઓમાં સ્વર્ગમાંથી રેડાતું ન હોત, તો દુષ્ટતાની શક્તિઓ મનુષ્યો પર સંપૂર્ણ નિયંત્રણ રાખત.”</w:t>
      </w:r>
    </w:p>
    <w:p>
      <w:pPr>
        <w:pStyle w:val="ArticleScripture"/>
        <w:jc w:val="left"/>
      </w:pPr>
      <w:r>
        <w:rPr>
          <w:rFonts w:ascii="Nirmala UI" w:hAnsi="Nirmala UI" w:eastAsia="Nirmala UI" w:cs="Nirmala UI"/>
        </w:rPr>
        <w:t>જ્યારે આપણે તે સંદેશાઓ સ્વીકારતા નથી, જે ઈશ્વર આપણને મોકલે છે, ત્યારે ઈશ્વરનું અનાદર થાય છે. આ રીતે આપણે તે સુવર્ણ તેલનો ઇનકાર કરીએ છીએ, જે તે આપણા આત્માઓમાં ઉંડેલવા ઇચ્છે છે, જેથી અંધકારમાં રહેલાઓ સુધી તે પહોંચાડવામાં આવે. જ્યારે આ હાકલ આવશે, ‘જોવો, વર આવે છે; તેને મળવા બહાર નીકળો,’ ત્યારે જેમણે પવિત્ર તેલ પ્રાપ્ત કર્યું નથી, જેમણે તેમના હૃદયોમાં ખ્રિસ્તની કૃપાને જતનથી પોષી નથી, તેઓ મૂર્ખ કન્યાઓની જેમ શોધી કાઢશે કે તેઓ તેમના પ્રભુને મળવા તૈયાર નથી. તેઓમાં પોતે તે તેલ મેળવવાની શક્તિ નથી, અને તેમનું જીવન વિનાશ પામે છે. પરંતુ જો ઈશ્વરના પવિત્ર આત્માની યાચના કરવામાં આવે, જો આપણે મૂસાએ જેમ વિનંતી કરી હતી તેમ પ્રાર્થના કરીએ, ‘મને તારી મહિમા બતાવ,’ તો ઈશ્વરનો પ્રેમ આપણા હૃદયોમાં વ્યાપી જશે. સુવર્ણ નળીઓ દ્વારા તે સુવર્ણ તેલ આપણ સુધી પહોંચાડવામાં આવશે. ‘શક્તિથી નહિ, બળથી નહિ, પરંતુ મારા આત્મા દ્વારા, સૈન્યોના યહોવા કહે છે.’ ધર્મસૂર્યના તેજસ્વી કિરણો સ્વીકારીને, ઈશ્વરના સંતાનો દુનિયામાં દીવટીઓની જેમ તેજ આપે છે.” Review and Herald, July 20, 1897.</w:t>
      </w:r>
    </w:p>
    <w:p>
      <w:pPr>
        <w:pStyle w:val="ArticleBody"/>
        <w:jc w:val="left"/>
      </w:pPr>
      <w:r>
        <w:rPr>
          <w:rFonts w:ascii="Nirmala UI" w:hAnsi="Nirmala UI" w:eastAsia="Nirmala UI" w:cs="Nirmala UI"/>
        </w:rPr>
        <w:t>એક લાખ ચુમાલીસ હજારના મુદ્રાંકનનો સમય ૧૧ સપ્ટેમ્બર, ૨૦૦૧ના રોજ શરૂ થયો, અને તે બે પરીક્ષણકાળોને દર્શાવે છે. પ્રથમ લાઉદીકેયાની સેવન્થ-ડે એડ્વેન્ટિસ્ટ મંડળીની અંતિમ કસોટી છે, અને બીજો તેઓ માટે છે, જેઓ દસ કન્યાઓના દૃષ્ટાંતના વિષયો છે. બુદ્ધિમાન કે મૂર્ખ કન્યા—એમાંથી કોઈપણ હોવા માટે આવશ્યક છે કે બધી કન્યાઓ વિલંબના સમયનો અનુભવ કરે.</w:t>
      </w:r>
    </w:p>
    <w:p>
      <w:pPr>
        <w:pStyle w:val="ArticleBody"/>
        <w:jc w:val="left"/>
      </w:pPr>
      <w:r>
        <w:rPr>
          <w:rFonts w:ascii="Nirmala UI" w:hAnsi="Nirmala UI" w:eastAsia="Nirmala UI" w:cs="Nirmala UI"/>
        </w:rPr>
        <w:t>મિલરાઇટ ઇતિહાસમાં વિલંબનો સમય બીજા દૂતના આગમન સાથે શરૂ થયો હતો, જે પ્રથમ નિરાશાના સમયે બન્યો હતો. તે સમયે પ્રોટેસ્ટન્ટો, જે દેવના પૂર્વ કરારના પસંદ કરાયેલા લોકો હતા, તેમને પસાર કરી દેવામાં આવ્યા. 18 જુલાઈ, 2020ના રોજ પૂર્વ કરારના પસંદ કરાયેલા લોકોને પસાર કરી દેવામાં આવ્યા, અને મિલરાઇટ ઇતિહાસમાં વિલંબના સમય દરમિયાન જે પરીક્ષણની પ્રક્રિયા બની હતી તેની પુનરાવર્તન શરૂ થઈ. ત્યારબાદ મધરાત્રીના પોકારનો સંદેશ મિલરાઇટ ઇતિહાસમાં વિકસિત થયો હતો, જેમ તે હાલમાં વિકસિત થઈ રહ્યો છે. જ્યારે તે એક્સેટર કેમ્પ મીટિંગમાં પૂર્ણરૂપે આવ્યો, ત્યારે કોના પાસે સંદેશ (તેલ) હતો અને કોના પાસે ન હતો તે પ્રગટ થયું. બન્ને ઇતિહાસોમાં પૂર્વ કરારના પસંદ કરાયેલા લોકો જ પ્રથમ પરીક્ષિત થાય છે અને પસાર કરી દેવામાં આવે છે.</w:t>
      </w:r>
    </w:p>
    <w:p>
      <w:pPr>
        <w:pStyle w:val="ArticleScripture"/>
        <w:jc w:val="left"/>
      </w:pPr>
      <w:r>
        <w:rPr>
          <w:rFonts w:ascii="Nirmala UI" w:hAnsi="Nirmala UI" w:eastAsia="Nirmala UI" w:cs="Nirmala UI"/>
        </w:rPr>
        <w:t>“‘હું તમને નવું હૃદય આપીશ અને તમારી અંદર નવો આત્મા મૂકીશ.’ હું મારા સમગ્ર હૃદયથી માનું છું કે ઈશ્વરનો આત્મા વિશ્વમાંથી પાછો ખેંચાઈ રહ્યો છે, અને જેઓને મહાન પ્રકાશ તથા અવસરો મળ્યા હતા અને જેમણે તેનો લાભ લીધો નથી, તેઓ સૌપ્રથમ છોડાઈ જશે. તેમણે ઈશ્વરના આત્માને દુઃખિત કરીને દૂર હંકાર્યો છે. હૃદયો ઉપર, તથા ચર્ચો અને રાષ્ટ્રો ઉપર કાર્ય કરતાં શૈતાનની વર્તમાન પ્રવૃત્તિએ ભવિષ્યવાણીના દરેક વિદ્યાર્થીને ચોંકાવી દેવી જોઈએ. અંત નજીક છે. અમારી ચર્ચો જાગૃત થાય. વ્યક્તિગત સભ્યોના હૃદયમાં ઈશ્વરની પરિવર્તનકારી શક્તિનો અનુભવ થવા દો, અને ત્યારે અમે ઈશ્વરના આત્માની ઊંડી ચળવળ જોઈશું. પાપની માત્ર ક્ષમા જ ઈસુના મૃત્યુનું એકમાત્ર પરિણામ નથી. તેણે અનંત બલિદાન માત્ર એટલા માટે આપ્યું નહોતું કે પાપ દૂર કરવામાં આવે, પરંતુ એટલા માટે પણ કે માનવીય સ્વભાવને પુનઃસ્થાપિત કરવામાં આવે, નવી સુંદરતા આપવામાં આવે, તેના અવશેષોથી ફરીથી રચવામાં આવે, અને ઈશ્વરની ઉપસ્થિતિ માટે યોગ્ય બનાવવામાં આવે.” Selected Messages, book 3, 154.</w:t>
      </w:r>
    </w:p>
    <w:p>
      <w:pPr>
        <w:pStyle w:val="ArticleBody"/>
        <w:jc w:val="left"/>
      </w:pPr>
      <w:r>
        <w:rPr>
          <w:rFonts w:ascii="Nirmala UI" w:hAnsi="Nirmala UI" w:eastAsia="Nirmala UI" w:cs="Nirmala UI"/>
        </w:rPr>
        <w:t>કોઈપણ પરીક્ષણકાળમાં, જે લોકોએ મુદ્રા ખોલાયેલ સંદેશને નકાર્યો, તેઓ પૌલ દ્વારા વર્ણવાયેલ બળવાન ભ્રમને પ્રાપ્ત કરે છે.</w:t>
      </w:r>
    </w:p>
    <w:p>
      <w:pPr>
        <w:pStyle w:val="ArticleScripture"/>
        <w:jc w:val="left"/>
      </w:pPr>
      <w:r>
        <w:rPr>
          <w:rFonts w:ascii="Nirmala UI" w:hAnsi="Nirmala UI" w:eastAsia="Nirmala UI" w:cs="Nirmala UI"/>
        </w:rPr>
        <w:t>“જે સત્યે અમારી સમજણને ખાતરી આપી છે અને અમારા હૃદયોને સ્પર્શ્યા છે, તે સત્યને હલકાઈથી લેવું ભયંકર બાબત છે. દેવ પોતાની કરુણામાંથી અમને જે ચેતવણીઓ મોકલે છે, તેને અમે દંડ વિના અસ્વીકાર કરી શકતા નથી. નોહના દિવસોમાં સ્વર્ગમાંથી વિશ્વ માટે એક સંદેશ મોકલવામાં આવ્યો હતો, અને મનુષ્યોનું ઉદ્ધાર તેઓએ તે સંદેશને કેવી રીતે સ્વીકાર્યો તે પર નિર્ભર હતું. કારણ કે તેમણે તે ચેતવણીને અસ્વીકાર કરી, દેવનો આત્મા પાપી જાતિમાંથી પાછો ખેંચી લેવામાં આવ્યો, અને તેઓ જલપ્રલયના જળોમાં નાશ પામ્યા. અબ્રાહામના સમયમાં સદોમના દોષિત નિવાસીઓ સાથે કરુણાએ વિનંતી કરવી બંધ કરી, અને લોતને તેની પત્ની તથા તેની બે પુત્રીઓ સિવાયના બધાં સ્વર્ગમાંથી ઉતારવામાં આવેલ અગ્નિથી ભસ્મ થઈ ગયા. તેમ જ ખ્રિસ્તના દિવસોમાં. દેવપુત્રે તે પેઢીના અવિશ્વાસી યહૂદીઓને જાહેર કર્યું, ‘તમારું ઘર તમારી માટે ઉજ્જડ છોડી દેવામાં આવ્યું છે.’ અંતિમ દિવસોની તરફ દૃષ્ટિ કરતાં, એ જ અનંત શક્તિ તેઓ વિષે જાહેર કરે છે જેઓએ ‘ઉદ્ધાર પામવા માટે સત્યના પ્રેમને સ્વીકાર્યો નહીં,’ ‘આ કારણસર દેવ તેઓ પર પ્રબળ ભ્રમણા મોકલશે, જેથી તેઓ અસત્યને માને; જેથી તેઓ સર્વે દંડિત થાય જેઓએ સત્ય પર વિશ્વાસ કર્યો નહીં, પરંતુ અધર્મમાં પ્રસન્નતા લીધી.’ જેમ તેઓ તેમના વચનના ઉપદેશોને અસ્વીકાર કરે છે, તેમ દેવ પોતાનો આત્મા પાછો ખેંચે છે, અને તેમને તે છેતરપિંડીના વશમાં છોડી દે છે જેને તેઓ પ્રેમ કરે છે.” Early Writings, 46.</w:t>
      </w:r>
    </w:p>
    <w:p>
      <w:pPr>
        <w:pStyle w:val="ArticleBody"/>
        <w:jc w:val="left"/>
      </w:pPr>
      <w:r>
        <w:rPr>
          <w:rFonts w:ascii="Nirmala UI" w:hAnsi="Nirmala UI" w:eastAsia="Nirmala UI" w:cs="Nirmala UI"/>
        </w:rPr>
        <w:t>આ અભ્યાસને અમે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સાત</dc:title>
  <dc:subject>અંતિમ વિવાદ: એડવેન્ટિસ્ટ ભવિષ્યવાણીમાં રોમનું પ્રતીકવાદ અને પરીક્ષાકાળનો અંત</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