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રોમ દર્શનને સ્થાપિત કરે છે - નંબર નવ</w:t>
      </w:r>
    </w:p>
    <w:p>
      <w:pPr>
        <w:pStyle w:val="ArticleSubtitle"/>
        <w:jc w:val="left"/>
      </w:pPr>
      <w:r>
        <w:rPr>
          <w:rFonts w:ascii="Nirmala UI" w:hAnsi="Nirmala UI" w:eastAsia="Nirmala UI" w:cs="Nirmala UI"/>
        </w:rPr>
        <w:t>પાયોનું અસ્વીકાર: ‘ધ ડેઇલી’ વિષયક વિવાદ અને એડવેન્ટિસ્ટ ભવિષ્યવાણીમાં સત્યના ઇનકારના પરિણામો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2024-08-21</w:t>
      </w:r>
    </w:p>
    <w:p>
      <w:pPr>
        <w:pStyle w:val="ArticleBody"/>
        <w:jc w:val="left"/>
      </w:pPr>
      <w:r>
        <w:rPr>
          <w:rFonts w:ascii="Nirmala UI" w:hAnsi="Nirmala UI" w:eastAsia="Nirmala UI" w:cs="Nirmala UI"/>
        </w:rPr>
        <w:t>હાલમાં અમે એડવેન્ટના ઇતિહાસમાં રોમના વિવિધ પ્રતીકો અંગે ઊભા થયેલા વિવાદોની ભવિષ્યવાણીય રેખાને સંબોધી રહ્યા છીએ. હાલમાં અમે દાનિયેલના પુસ્તકમાં આવેલા “દૈનિક” વિષયને સંબોધી રહ્યા છીએ. એ વિવાદ એડવેન્ટવાદના પાયોનો અસ્વીકાર, ભવિષ્યવાણીના આત્માની સત્તાનો અસ્વીકાર, અને દેવ દ્વારા પસંદ કરાયેલા સંદેશવાહકનો અસ્વીકાર દર્શાવે છે. મિલરના કાર્યનો અસ્વીકાર કરવો એ પણ સ્વર્ગીય દૂતો દ્વારા મિલરને આપવામાં આવેલી શિક્ષાનો અસ્વીકાર દર્શાવે છે; એ જ દૂતોએ 1798માં દાનિયેલનું પુસ્તક ઉદ્ઘાટિત થતાં જ્ઞાનની વૃદ્ધિથી ઉત્પન્ન થયેલા સંદેશ વિષે મિલરને મળેલી સમજણ સુધી તેને દોરી ગયો હતો.</w:t>
      </w:r>
    </w:p>
    <w:p>
      <w:pPr>
        <w:pStyle w:val="ArticleBody"/>
        <w:jc w:val="left"/>
      </w:pPr>
      <w:r>
        <w:rPr>
          <w:rFonts w:ascii="Nirmala UI" w:hAnsi="Nirmala UI" w:eastAsia="Nirmala UI" w:cs="Nirmala UI"/>
        </w:rPr>
        <w:t>જેઓ 2 થેસ્સલોનિકીઓમાં પાપસત્તા પ્રગટ થવાથી રોકતી સત્તા (પૈગન રોમ)ને ઓળખાવતી સત્યતાને અસ્વીકારે છે, તેઓ પ્રગટ કરે છે કે તેઓ સત્યને પ્રેમ કરતા નથી; અને સત્યના પ્રેમને અસ્વીકારવાના કારણે તેઓ જૂઠાણું સ્વીકારે છે. તે જૂઠાણું, તેની વારમાં, તેમના ઉપર પ્રબળ ભ્રમ લાવે છે. જૂઠાણું કારણ છે, અને તેઓ જે પ્રબળ ભ્રમ પ્રાપ્ત કરે છે તે પરિણામ છે. સત્ય પ્રત્યેના પ્રેમનો અભાવ તેમનો પ્રેરક તત્વ છે. જૂઠાણું બાઇબલના સિદ્ધાંતની બહુવાદી સ્વીકારની પસંદગીનું પ્રતિનિધિત્વ કરે છે, તેઓના વિરુદ્ધ જેઓ નિરપવાદ સત્યમાં વિશ્વાસ કરે છે. આ કારણથી જ પૌલના પ્રબળ ભ્રમનું યશાયાહનું પ્રતિનિધિત્વ માત્ર એક ભ્રમ તરીકે નહીં, પરંતુ ભ્રમો તરીકે દર્શાવવામાં આવ્યું છે. બીજો વર્ગ તેઓનો છે જેઓ સત્યને પ્રેમ કરે છે, નિરપવાદ સત્યના આધારસિદ્ધાંતને સ્વીકારે છે, અને યશાયાહ દ્વારા તેઓ તરીકે ઓળખવામાં આવે છે જેઓ દેવના વચનથી ધ્રૂજે છે.</w:t>
      </w:r>
    </w:p>
    <w:p>
      <w:pPr>
        <w:pStyle w:val="ArticleScripture"/>
        <w:jc w:val="left"/>
      </w:pPr>
      <w:r>
        <w:rPr>
          <w:rFonts w:ascii="Nirmala UI" w:hAnsi="Nirmala UI" w:eastAsia="Nirmala UI" w:cs="Nirmala UI"/>
        </w:rPr>
        <w:t>યહોવા આમ કહે છે: આકાશ મારું સિંહાસન છે, અને પૃથ્વી મારી પાદપીઠ છે; તો જે ઘર તમે મારા માટે બાંધો છો, તે ક્યાં છે? અને મારા વિશ્રામનું સ્થાન ક્યાં છે? કેમ કે આ સર્વ વસ્તુઓ મારી હાથે બનાવી છે, અને આ સર્વ અસ્તિત્વમાં આવી છે, યહોવા કહે છે; પરંતુ હું તો તેની તરફ દૃષ્ટિ કરું છું, જે દિન છે, અને ભંગાયેલા મનનો છે, અને મારા વચનથી થરથરી ઊઠે છે. જે બળદને મારે છે, તે જાણે મનુષ્યને જ ઘાત કરે છે; જે માંઢરાનું બલિ આપે છે, તે જાણે કૂતરાનું ગળું કાપે છે; જે અર્પણ ચઢાવે છે, તે જાણે ડુક્કરના લોહીનું અર્પણ કરે છે; જે ધૂપ બાળે છે, તે જાણે મૂર્તિને આશીર્વાદ આપે છે. હા, તેમણે પોતાના માર્ગોને પસંદ કર્યા છે, અને તેમની આત્મા તેમની ઘૃણાસ્પદ બાબતોમાં આનંદ માને છે. તેથી હું પણ તેમની મોહમાયાઓને પસંદ કરીશ, અને જેનો તેમને ભય છે તે જ તેમના ઉપર લાવીશ; કારણ કે જ્યારે મેં બોલાવ્યું, ત્યારે કોઈએ ઉત્તર આપ્યો નહીં; જ્યારે મેં વાત કરી, ત્યારે તેમણે સાંભળ્યું નહીં; પરંતુ તેમણે મારી નજર સમક્ષ દુષ્ટતા કરી, અને જેમાં મને પ્રસન્નતા ન હતી તે જ પસંદ કર્યું. યહોવાના વચન સાંભળો, હે તમે, જે તેના વચનથી થરથરો છો; તમારા ભાઈઓ, જેઓ તમને દ્વેષ કરતા હતા, જેઓએ મારા નામને લીધે તમને કાઢી મૂક્યા, તેઓ કહેતા હતા, “યહોવાનો મહિમા થાઓ”; પરંતુ તે તમારી આનંદ માટે પ્રગટ થશે, અને તેઓ લજ્જિત થશે. યશાયા 66:1–5.</w:t>
      </w:r>
    </w:p>
    <w:p>
      <w:pPr>
        <w:pStyle w:val="ArticleBody"/>
        <w:jc w:val="left"/>
      </w:pPr>
      <w:r>
        <w:rPr>
          <w:rFonts w:ascii="Nirmala UI" w:hAnsi="Nirmala UI" w:eastAsia="Nirmala UI" w:cs="Nirmala UI"/>
        </w:rPr>
        <w:t>જેઓ દેવના વચનથી ધ્રૂજે છે, તેઓ ઇઝરાયલના તિરસ્કૃત લોકો છે, જેઓ અંતિમ દિવસોમાં તે ધ્વજરૂપે રજૂ થયેલા છે.</w:t>
      </w:r>
    </w:p>
    <w:p>
      <w:pPr>
        <w:pStyle w:val="ArticleScripture"/>
        <w:jc w:val="left"/>
      </w:pPr>
      <w:r>
        <w:rPr>
          <w:rFonts w:ascii="Nirmala UI" w:hAnsi="Nirmala UI" w:eastAsia="Nirmala UI" w:cs="Nirmala UI"/>
        </w:rPr>
        <w:t>અને તે જાતિઓ માટે ધ્વજ ઊભો કરશે, અને ઇઝરાયેલના નિષ્કાસિતોને એકત્ર કરશે, અને પૃથ્વીના ચારેય ખૂણાઓમાંથી યહૂદાના વિખેરાયેલા લોકોને ભેગા કરશે. યશાયા 11:12.</w:t>
      </w:r>
    </w:p>
    <w:p>
      <w:pPr>
        <w:pStyle w:val="ArticleBody"/>
        <w:jc w:val="left"/>
      </w:pPr>
      <w:r>
        <w:rPr>
          <w:rFonts w:ascii="Nirmala UI" w:hAnsi="Nirmala UI" w:eastAsia="Nirmala UI" w:cs="Nirmala UI"/>
        </w:rPr>
        <w:t>દેવ દર્શાવે છે કે જે વર્ગ ભ્રષ્ટ અર્પણો રજૂ કરે છે તે જે ઘરને પોતે બનાવ્યું હોવાનો દાવો કરે છે, તે ઘરને બનાવનાર તો પોતે જ છે. તેઓ જ્યારે ઘોષણા કરે છે, “યહોવાનું મંદિર આ છે,” ત્યારે તેઓ એ જ ઘરમાં વિશ્વાસ રાખે છે.</w:t>
      </w:r>
    </w:p>
    <w:p>
      <w:pPr>
        <w:pStyle w:val="ArticleScripture"/>
        <w:jc w:val="left"/>
      </w:pPr>
      <w:r>
        <w:rPr>
          <w:rFonts w:ascii="Nirmala UI" w:hAnsi="Nirmala UI" w:eastAsia="Nirmala UI" w:cs="Nirmala UI"/>
        </w:rPr>
        <w:t>યહોવાના ઘરના દ્વારે ઊભો રહી ત્યાં આ વચન પ્રગટ કર અને કહેજે, હે યહોવાને ઉપાસના કરવા માટે આ દ્વારોમાં પ્રવેશતા યહૂદાના સર્વ લોકો, યહોવાનું વચન સાંભળો. સૈન્યોના યહોવા, ઇઝરાયેલના દેવ, એમ કહે છે: તમારા માર્ગો અને તમારા કાર્યો સુધારો, તો હું તમને આ સ્થાને વસવા દઈશ. ખોટા વચનો પર ભરોસો ન રાખો, એમ કહેતાં કે, “યહોવાનું મંદિર, યહોવાનું મંદિર, યહોવાનું મંદિર—આ જ છે.” યિરમિયા 7:2–4.</w:t>
      </w:r>
    </w:p>
    <w:p>
      <w:pPr>
        <w:pStyle w:val="ArticleBody"/>
        <w:jc w:val="left"/>
      </w:pPr>
      <w:r>
        <w:rPr>
          <w:rFonts w:ascii="Nirmala UI" w:hAnsi="Nirmala UI" w:eastAsia="Nirmala UI" w:cs="Nirmala UI"/>
        </w:rPr>
        <w:t>જે લોકો ખોટા શબ્દોમાં “વિશ્વાસ” કરે છે, તેઓ એ જ છે કે જેઓ અસત્યમાં વિશ્વાસ કરે છે. જે ઘર પ્રભુએ બાંધ્યું હતું તે એ જ પાયાં પર ઊભું કરવામાં આવ્યું હતું જે તેમણે પોતે પણ બનાવ્યો હતો. જે વર્ગે, જ્યારે દેવે બોલાવ્યા ત્યારે, ઉત્તર આપવાનો ઇનકાર કર્યો, તેણે પોતાના જ માર્ગો પસંદ કર્યા અને ઘૃણાસ્પદ બાબતોમાં આનંદ માન્યો. તેમણે “માર્ગો” અને “ઘૃણાસ્પદ બાબતો” બહુવચનમાં પસંદ કરી, જ્યારે યિરમિયાએ જણાવ્યું હતું કે અંદર ચાલવા માટે માત્ર એક જ માર્ગ હતો.</w:t>
      </w:r>
    </w:p>
    <w:p>
      <w:pPr>
        <w:pStyle w:val="ArticleScripture"/>
        <w:jc w:val="left"/>
      </w:pPr>
      <w:r>
        <w:rPr>
          <w:rFonts w:ascii="Nirmala UI" w:hAnsi="Nirmala UI" w:eastAsia="Nirmala UI" w:cs="Nirmala UI"/>
        </w:rPr>
        <w:t>યહોવા આમ કહે છે: માર્ગોમાં ઊભા રહો, અને જુઓ, અને પ્રાચીન માર્ગો વિષે પૂછો કે સારો માર્ગ કયો છે; અને તેમાં ચાલો, તો તમે તમારી આત્માઓ માટે વિશ્રામ પામશો. પણ તેઓએ કહ્યું, અમે તેમાં ચાલવાના નથી. અને મેં તમારા ઉપર પહેરેદારો પણ મુક્યા, એમ કહીને કે તૂર્યના ધ્વનિ પર કાન ધરો. પણ તેઓએ કહ્યું, અમે કાન ધરવાના નથી. તેથી, હે જાતિઓ, સાંભળો; અને હે સભા, જાણો કે તેમના વચ્ચે શું છે. હે પૃથ્વી, સાંભળ: જો, હું આ પ્રજા ઉપર અનિષ્ટ લાવીશ, એ તેમનાં વિચારોનું ફળ જ હશે; કેમ કે તેમણે મારા વચનો પર કાન ધર્યું નથી, અને મારી વ્યવસ્થાને પણ સ્વીકારી નથી, પણ તેને ત્યજી દીધી છે. શેબાથી ધૂપ અને દૂર દેશમાં ઉગેલું સુગંધી વચ મારા માટે શા હેતુથી આવે છે? તમારા દહનબલિઓ સ્વીકાર્ય નથી, અને તમારા બલિદાનો મને સુગંધી લાગતા નથી. યિરમિયા 6:16–20.</w:t>
      </w:r>
    </w:p>
    <w:p>
      <w:pPr>
        <w:pStyle w:val="ArticleBody"/>
        <w:jc w:val="left"/>
      </w:pPr>
      <w:r>
        <w:rPr>
          <w:rFonts w:ascii="Nirmala UI" w:hAnsi="Nirmala UI" w:eastAsia="Nirmala UI" w:cs="Nirmala UI"/>
        </w:rPr>
        <w:t>પંદરમા અધ્યાયમાં, યિરમિયાહ એ દુષ્ટ સભાને, જેનાં કાન હોવા છતાં સાંભળવા ઇચ્છતી નહોતી, “ઉપહાસકોની સભા” કહે છે. આ સભાને પ્રથમ અને દ્વિતीय દૂતના સંદેશાઓના ઇતિહાસમાં પણ, અને ફરી ત્રીજા દૂતના ઇતિહાસમાં પણ, એક “પહેરેદાર” આપવામાં આવ્યો હતો; પરંતુ તેઓએ સારા માર્ગમાં, એટલે કે પ્રાચીન પંથોમાં, ચાલવા ઇનકાર કર્યો. તેના બદલે, તેઓ “માર્ગોમાં” ચાલ્યા. આ કારણસર, યશાયા દર્શાવે છે કે દેવ અનેક ભ્રમોને પસંદ કરશે, કારણ કે તેઓએ પ્રાચીન પંથોના નિરપેક્ષ માર્ગને બદલે ખોટા માર્ગોની બહુવચનતાને પસંદ કરી. યશાયાના સાક્ષ્ય પ્રમાણે, ઉપહાસકોની સભાની ઉપાસના પ્રભુ દ્વારા નકારવામાં આવે છે. સિસ્ટર વ્હાઇટ યશાયાના ભ્રમોની બહુવચનતાને પાઉલના પ્રબળ ભ્રમ સાથે સીધે જોડે છે, અને તે તેને મૂળભૂત સત્યોના અસ્વીકારના સંદર્ભમાં મૂકે છે—એવા પાયા ના સંદર્ભમાં, જેના ઉપર પ્રભુએ પોતાનું ઘર બાંધ્યું હતું અને બાંધે છે.</w:t>
      </w:r>
    </w:p>
    <w:p>
      <w:pPr>
        <w:pStyle w:val="ArticleScripture"/>
        <w:jc w:val="left"/>
      </w:pPr>
      <w:r>
        <w:rPr>
          <w:rFonts w:ascii="Nirmala UI" w:hAnsi="Nirmala UI" w:eastAsia="Nirmala UI" w:cs="Nirmala UI"/>
        </w:rPr>
        <w:t>“જે બહારના દેખાવની નીચે સુધી જોઈ શકે છે, જે સર્વ મનુષ્યોના હૃદયો વાંચે છે, તે મહાન પ્રકાશ પ્રાપ્ત કરનારાઓ વિષે કહે છે: ‘તેઓ પોતાની નૈતિક અને આત્મિક સ્થિતિને કારણે ન તો પીડિત થાય છે અને ન તો આશ્ચર્યચકિત થાય છે.’ હા, તેમણે પોતાના માર્ગો જ પસંદ કર્યા છે, અને તેમની આત્મા તેમની ઘૃણાસ્પદ બાબતોમાં આનંદ પામે છે. ‘હું પણ તેમની ભ્રમિતતાઓ પસંદ કરીશ, અને તેમની ભયજનક વસ્તુઓ તેમના ઉપર લાવીશ; કારણ કે જ્યારે મેં બોલાવ્યું, ત્યારે કોઈએ ઉત્તર આપ્યો નહીં; જ્યારે મેં કહ્યું, ત્યારે તેમણે સાંભળ્યું નહીં: પરંતુ તેમણે મારી આંખો આગળ દુષ્ટતા કરી, અને જે બાબતમાં મને આનંદ ન હતો તે જ પસંદ કરી.’ ‘દેવ તેઓ પર પ્રબળ ભ્રમણા મોકલશે, જેથી તેઓ જૂઠાણામાં વિશ્વાસ કરે,’ કારણ કે ‘તેઓએ સત્યના પ્રેમને સ્વીકાર્યો નહીં, જેથી તેઓ ઉદ્ધાર પામે,’ ‘પરંતુ અધીર્મમાં આનંદ માન્યો.’ યશાયા 66:3, 4; 2 થેસ્સલોનિકીઓ 2:11, 10, 12.”</w:t>
      </w:r>
    </w:p>
    <w:p>
      <w:pPr>
        <w:pStyle w:val="ArticleScripture"/>
        <w:jc w:val="left"/>
      </w:pPr>
      <w:r>
        <w:rPr>
          <w:rFonts w:ascii="Nirmala UI" w:hAnsi="Nirmala UI" w:eastAsia="Nirmala UI" w:cs="Nirmala UI"/>
        </w:rPr>
        <w:t>“સ્વર્ગીય શિક્ષકે પૂછ્યું: ‘તમે યોગ્ય પાયા પર બાંધકામ કરી રહ્યા છો અને દેવ તમારા કાર્યોને સ્વીકારે છે, જ્યારે હકીકતમાં તમે ઘણી બાબતોમાં સાંસારિક નીતિ અનુસાર કાર્ય કરી રહ્યા છો અને યહોવાહ વિરુદ્ધ પાપ કરી રહ્યા છો—તેવી ઢોંગી માન્યતા કરતાં મનને ભ્રમિત કરી શકે એવો વધુ પ્રબળ ભ્રમ કયો હોઈ શકે? અરે, તે તો એક મહાન છેતરપિંડી છે, એક મોહક ભ્રાંતિ છે, જે મનુષ્યોના મન પર કબજો કરી લે છે, જ્યારે તેઓએ એક વખત સત્યને ઓળખ્યું હોવા છતાં, ભક્તિનો આકાર તેની આત્મા અને શક્તિ સમજી બેસે છે; જ્યારે તેઓ માને છે કે તેઓ ધનિક છે, સંપત્તિથી સમૃદ્ધ થયા છે, અને તેમને કોઈ વસ્તુની જરૂર નથી, જ્યારે હકીકતમાં તેમને દરેક વસ્તુની જરૂર છે.’”</w:t>
      </w:r>
    </w:p>
    <w:p>
      <w:pPr>
        <w:pStyle w:val="ArticleScripture"/>
        <w:jc w:val="left"/>
      </w:pPr>
      <w:r>
        <w:rPr>
          <w:rFonts w:ascii="Nirmala UI" w:hAnsi="Nirmala UI" w:eastAsia="Nirmala UI" w:cs="Nirmala UI"/>
        </w:rPr>
        <w:t>“જેઓ પોતાના વસ્ત્રોને નિષ્કલંક રાખી રહ્યા છે એવા પોતાના વિશ્વાસુ સેવકો પ્રત્યે ઈશ્વર બદલાયા નથી. પરંતુ ઘણા લોકો પોકારી રહ્યા છે, ‘શાંતિ અને સુરક્ષા,’ જ્યારે અચાનક વિનાશ તેમના ઉપર આવી રહ્યો છે. જ્યાં સુધી સંપૂર્ણ પસ્તાવો ન થાય, જ્યાં સુધી મનુષ્યો સ્વીકાર દ્વારા પોતાના હૃદયોને નમ્ર ન બનાવે અને સત્યને તે જેમ ઈસુમાં છે તેમ સ્વીકાર ન કરે, ત્યાં સુધી તેઓ કદી સ્વર્ગમાં પ્રવેશ કરશે નહીં. જ્યારે અમારી પંક્તિઓમાં શુદ્ધિકરણ થશે, ત્યારે અમે હવે નિરાંતે આરામ કરતાં, ‘અમે ધનિક છીએ, સંપત્તિથી સમૃદ્ધ થયાં છીએ, અને અમને કશાની જરૂર નથી,’ એવી ડંફાશ મારતા રહીશું નહીં.”</w:t>
      </w:r>
    </w:p>
    <w:p>
      <w:pPr>
        <w:pStyle w:val="ArticleScripture"/>
        <w:jc w:val="left"/>
      </w:pPr>
      <w:r>
        <w:rPr>
          <w:rFonts w:ascii="Nirmala UI" w:hAnsi="Nirmala UI" w:eastAsia="Nirmala UI" w:cs="Nirmala UI"/>
        </w:rPr>
        <w:t>“સત્યપૂર્વક કોણ કહી શકે: ‘અમારું સોનું અગ્નિમાં કસાયેલું છે; અમારા વસ્ત્રો જગતથી અસ્પર્શિત છે’ ? મેં અમારા શિક્ષકને કથિત ધાર્મિકતાના વસ્ત્રો તરફ સંકેત કરતાં જોયા. તેઓને ઉતારી નાખતાં, તેમણે તેની નીચે રહેલું કલંક પ્રગટ કરી દીધું. પછી તેમણે મને કહ્યું: ‘શું તમે નથી જોઈ શકતા કે તેમણે પોતાની કલંકિતતા અને સ્વભાવની સડાણને કેટલા ઢોંગપૂર્વક ઢાંકી રાખી છે? “How is the faithful city become an harlot!” મારા પિતાનું ઘર વેપારનું ઘર બન્યું છે, એવું સ્થાન કે જ્યાંથી દૈવી ઉપસ્થિતિ અને મહિમા વિદાય થઈ ગયા છે! આ કારણસર નિર્બળતા છે, અને શક્તિનો અભાવ છે.’” Testimonies, volume 8, 249, 250.</w:t>
      </w:r>
    </w:p>
    <w:p>
      <w:pPr>
        <w:pStyle w:val="ArticleBody"/>
        <w:jc w:val="left"/>
      </w:pPr>
      <w:r>
        <w:rPr>
          <w:rFonts w:ascii="Nirmala UI" w:hAnsi="Nirmala UI" w:eastAsia="Nirmala UI" w:cs="Nirmala UI"/>
        </w:rPr>
        <w:t>આ ઉતારામાં, યિરમિયાહની ઉપહાસકોની સભાને લાઓદિકેયાઓ તરીકે ઓળખાવવામાં આવે છે, જે મૂર્ખ કુમારીઓ છે।</w:t>
      </w:r>
    </w:p>
    <w:p>
      <w:pPr>
        <w:pStyle w:val="ArticleScripture"/>
        <w:jc w:val="left"/>
      </w:pPr>
      <w:r>
        <w:rPr>
          <w:rFonts w:ascii="Nirmala UI" w:hAnsi="Nirmala UI" w:eastAsia="Nirmala UI" w:cs="Nirmala UI"/>
        </w:rPr>
        <w:t>“મૂર્ખ કન્યાઓ દ્વારા પ્રતિનિધિત્વ પામેલી ચર્ચની અવસ્થા, લાઓદિકેયાની અવસ્થા તરીકે પણ ઉલ્લેખવામાં આવી છે.” Review and Herald, August 19, 1890.</w:t>
      </w:r>
    </w:p>
    <w:p>
      <w:pPr>
        <w:pStyle w:val="ArticleBody"/>
        <w:jc w:val="left"/>
      </w:pPr>
      <w:r>
        <w:rPr>
          <w:rFonts w:ascii="Nirmala UI" w:hAnsi="Nirmala UI" w:eastAsia="Nirmala UI" w:cs="Nirmala UI"/>
        </w:rPr>
        <w:t>મૂર્ખ કુમારીઓ મધ્યરાત્રિના પોકારના આગમન સમયે તેલના અભાવને પ્રગટ કરે છે, જ્યારે તેઓ યિર્મિયાહના જૂના માર્ગોને નકારીને, પોતે અગાઉ કઈ દિશા લેવી તે અંગે કરેલી પસંદગી સાથે સુસંગત એવા ભ્રમને સ્વીકારે છે. જૂના માર્ગોમાં જ વિશ્રામ અને તાજગી મળે છે, અને એ વિશ્રામ તથા તાજગી જ પાછલો વરસાદ છે.</w:t>
      </w:r>
    </w:p>
    <w:p>
      <w:pPr>
        <w:pStyle w:val="ArticleScripture"/>
        <w:jc w:val="left"/>
      </w:pPr>
      <w:r>
        <w:rPr>
          <w:rFonts w:ascii="Nirmala UI" w:hAnsi="Nirmala UI" w:eastAsia="Nirmala UI" w:cs="Nirmala UI"/>
        </w:rPr>
        <w:t>“મને તે સમય તરફ દર્શાવવામાં આવ્યું જ્યારે ત્રીજા દેવદૂતનો સંદેશ સમાપ્તિ તરફ હતો. દેવની શક્તિ તેના લોકો પર નિવાસી રહી હતી; તેમણે પોતાનું કાર્ય પૂર્ણ કર્યું હતું અને તેમના આગળ આવેલી પરીક્ષાની ઘડી માટે તેઓ તૈયાર કરવામાં આવ્યા હતા. તેમણે ઉત્તરવર્ષા, એટલે કે પ્રભુની ઉપસ્થિતિમાંથી આવતું તાજગીભર્યું પુનર્જીવન, પ્રાપ્ત કર્યું હતું, અને જીવંત સાક્ષી ફરીથી સજીવ કરવામાં આવી હતી. અંતિમ મહાન ચેતવણી સર્વત્ર પ્રસારિત થઈ હતી, અને તેને પૃથ્વીના તે નિવાસીઓને ઉશ્કેર્યા અને ક્રોધિત કર્યા હતા જેઓ આ સંદેશ સ્વીકારવા ઇચ્છતા નહોતાં.” Early Writings, 279.</w:t>
      </w:r>
    </w:p>
    <w:p>
      <w:pPr>
        <w:pStyle w:val="ArticleBody"/>
        <w:jc w:val="left"/>
      </w:pPr>
      <w:r>
        <w:rPr>
          <w:rFonts w:ascii="Nirmala UI" w:hAnsi="Nirmala UI" w:eastAsia="Nirmala UI" w:cs="Nirmala UI"/>
        </w:rPr>
        <w:t>પવિત્ર આત્માના ઢોળાવાના સમય દરમ્યાન જ તે પ્રબળ ભ્રમ મૂર્ખ લાઓદિકીયા કન્યાઓ પર ઢોળવામાં આવે છે, જેઓ સત્યને પ્રેમ કરતી નથી, અને તેથી સત્યના સ્થાને માનવા માટે અસત્યને પસંદ કરે છે. સત્યનો અસ્વીકાર વ્યવસ્થાના અસ્વીકાર સમાન ગણવામાં આવે છે, કારણ કે દેવની વ્યવસ્થા તેમની પ્રભુવાણીય નિયમોમાં મૂર્તિમંત થયેલી છે.</w:t>
      </w:r>
    </w:p>
    <w:p>
      <w:pPr>
        <w:pStyle w:val="ArticleScripture"/>
        <w:jc w:val="left"/>
      </w:pPr>
      <w:r>
        <w:rPr>
          <w:rFonts w:ascii="Nirmala UI" w:hAnsi="Nirmala UI" w:eastAsia="Nirmala UI" w:cs="Nirmala UI"/>
        </w:rPr>
        <w:t>“પ્રકટીકરણ કોઈ નવી વસ્તુની રચના અથવા આવિષ્કાર નથી, પરંતુ જે વસ્તુ પ્રગટ કરવામાં આવે ત્યાં સુધી મનુષ્યોને અજ્ઞાત હતી તેની અભિવ્યક્તિ છે. સુસમાચારમાં સમાવિષ્ટ મહાન અને શાશ્વત સત્યો પરિશ્રમપૂર્વકની શોધખોળ દ્વારા અને દેવ સમક્ષ પોતાને નમ્ર બનાવવાથી પ્રગટ થાય છે. દૈવી શિક્ષક સત્યના નમ્ર શોધકના મનનું નેતૃત્વ કરે છે; અને પવિત્ર આત્માના માર્ગદર્શન દ્વારા વચનના સત્યો તેને જાણવા મળે છે. અને આ રીતે માર્ગદર્શિત થવાથી વધુ નિશ્ચિત અને અસરકારક જ્ઞાનપ્રાપ્તિનો કોઈ માર્ગ હોઈ શકતો નથી. ઉદ્ધારકર્તાનું વચન હતું, ‘પણ જ્યારે તે, એટલે કે સત્યનો આત્મા, આવશે, ત્યારે તે તમને સર્વ સત્યમાં માર્ગદર્શન આપશે.’ પવિત્ર આત્માની આપ્તિ દ્વારા જ આપણને દેવના વચનને સમજવા યોગ્ય બનાવવામાં આવે છે.”</w:t>
      </w:r>
    </w:p>
    <w:p>
      <w:pPr>
        <w:pStyle w:val="ArticleScripture"/>
        <w:jc w:val="left"/>
      </w:pPr>
      <w:r>
        <w:rPr>
          <w:rFonts w:ascii="Nirmala UI" w:hAnsi="Nirmala UI" w:eastAsia="Nirmala UI" w:cs="Nirmala UI"/>
        </w:rPr>
        <w:t>ભજનકાર લખે છે, ‘એક યુવાન પોતાની માર્ગને કેમ શુદ્ધ રાખશે? તારા વચન અનુસાર તેનું ધ્યાન રાખવાથી. મેં મારા સંપૂર્ણ હૃદયથી તને શોધ્યો છે: હે પ્રભુ, મને તારી આજ્ઞાઓમાંથી ભટકવા ન દે.... મારી આંખો ખોલ, જેથી હું તારી વ્યવસ્થામાંથી અદ્ભુત વસ્તુઓ નિહાળી શકું.’</w:t>
      </w:r>
    </w:p>
    <w:p>
      <w:pPr>
        <w:pStyle w:val="ArticleScripture"/>
        <w:jc w:val="left"/>
      </w:pPr>
      <w:r>
        <w:rPr>
          <w:rFonts w:ascii="Nirmala UI" w:hAnsi="Nirmala UI" w:eastAsia="Nirmala UI" w:cs="Nirmala UI"/>
        </w:rPr>
        <w:t>“અમને છુપાયેલા ખજાનાની જેમ સત્યની શોધ કરવા માટે ચેતવણી આપવામાં આવી છે. પ્રભુ સત્યના ખરા શોધકની સમજ ખોલે છે; અને પવિત્ર આત્મા તેને પ્રકાશનની સત્યતાઓ ગ્રહણ કરવા સક્ષમ બનાવે છે. જ્યારે ભજનકાર પ્રાર્થના કરે છે કે તેની આંખો ખોલવામાં આવે જેથી તે વ્યવસ્થામાંથી અદ્ભુત વાતો જોઈ શકે, ત્યારે તેનો અર્થ આ જ છે. જ્યારે આત્મા ઈસુ ખ્રિસ્તના ઉત્તમતાઓ માટે તરસે છે, ત્યારે મનને ઉત્તમ વિશ્વની મહિમાઓ ગ્રહણ કરવાની શક્તિ મળે છે. માત્ર દૈવી શિક્ષકની સહાયથી જ આપણે ઈશ્વરના વચનની સત્યતાઓ સમજી શકીએ છીએ. ખ્રિસ્તની શાળામાં અમે નમ્ર અને દીન બનવાનું શીખીએ છીએ, કારણ કે અમને ભક્તિના રહસ્યોની સમજ આપવામાં આવે છે.” Sabbath School Worker, December 1, 1909.</w:t>
      </w:r>
    </w:p>
    <w:p>
      <w:pPr>
        <w:pStyle w:val="ArticleBody"/>
        <w:jc w:val="left"/>
      </w:pPr>
      <w:r>
        <w:rPr>
          <w:rFonts w:ascii="Nirmala UI" w:hAnsi="Nirmala UI" w:eastAsia="Nirmala UI" w:cs="Nirmala UI"/>
        </w:rPr>
        <w:t>અંતિમ વર્ષાના સંદેશને અથવા તેની પદ્ધતિને નકારવું એટલે દેવના કાયદાને નકારવું. જ્યારે યિરમિયાએ જણાવ્યું કે “તેઓએ મારા શબ્દો સાંભળ્યા નથી, ન તો મારા કાયદાનું માન્યું છે, પરંતુ તેને નકારી દીધું છે,” ત્યારે તે હોશેયા સાથે સહમત થાય છે.</w:t>
      </w:r>
    </w:p>
    <w:p>
      <w:pPr>
        <w:pStyle w:val="ArticleScripture"/>
        <w:jc w:val="left"/>
      </w:pPr>
      <w:r>
        <w:rPr>
          <w:rFonts w:ascii="Nirmala UI" w:hAnsi="Nirmala UI" w:eastAsia="Nirmala UI" w:cs="Nirmala UI"/>
        </w:rPr>
        <w:t>જ્ઞાનના અભાવને કારણે મારા લોકો નાશ પામે છે; કારણ કે તું જ્ઞાનનો ત્યાગ કર્યો છે, તેથી હું પણ તને ત્યજી દઈશ, જેથી તું મારા માટે યાજક ન રહે; કારણ કે તું તારા દેવની વ્યવસ્થા ભૂલી ગયો છે, તેથી હું પણ તારા સંતાનોને ભૂલી જઈશ. હોસેયા 4:6.</w:t>
      </w:r>
    </w:p>
    <w:p>
      <w:pPr>
        <w:pStyle w:val="ArticleBody"/>
        <w:jc w:val="left"/>
      </w:pPr>
      <w:r>
        <w:rPr>
          <w:rFonts w:ascii="Nirmala UI" w:hAnsi="Nirmala UI" w:eastAsia="Nirmala UI" w:cs="Nirmala UI"/>
        </w:rPr>
        <w:t>જે જ્ઞાનને મૂર્ખો અસ્વીકાર કરે છે તે જ જ્ઞાનનો વધારો છે, જેને દાનિયેલે અંતના સમય પર થતો તરીકે ઓળખાવ્યો છે. અંતના સમયે, 1798માં, અને ત્યારબાદ ફરી અંતના સમયે, 1989માં, જ્ઞાનમાં એવો વધારો થયો હતો જેને તે સંદેશવાહક દ્વારા ઔપચારિક સ્વરૂપ આપવામાં આવ્યું હતું, જેને ઈશ્વરે તે બે સમાનાન્તર પેઢીઓમાંથી દરેક માટે પાયો સ્થાપિત કરતાં ઉપયોગમાં લેવા પસંદ કર્યો હતો. આ પાયાગત સત્યો ચોક્કસ બાઈબલિક નિયમો દ્વારા ગોઠવવામાં આવ્યા હતા, જે તેમના સંબંધિત ઇતિહાસોના પસંદ કરાયેલા સંદેશવાહકોને પ્રકાશિત કરવામાં આવ્યા હતા; અને આ પાયાગત સત્યો યિરમિયાહના પ્રાચીન માર્ગો છે, અને એ જ તે સત્યો છે જે અંતે મધ્યરાત્રિના અને પ્રબળ પોકારના સંદેશાઓના તેલનું પ્રતિનિધિત્વ કરે છે. અંતિમ વરસાદ, એક લાખ ચુંમાલીસ હજારના મુદ્રાંકનના ઇતિહાસમાં મધ્યરાત્રિના પોકારનો સંદેશ ઉત્પન્ન કરે છે, અને ત્યારબાદ હજી બેબિલોનમાં રહેલા ઈશ્વરના બીજા ઘેટાળાના એકત્રિકરણના ઇતિહાસમાં પ્રબળ પોકારનો સંદેશ ઉત્પન્ન કરે છે. અંતિમ વરસાદ સંદેશ પણ છે અને તે સંદેશ ઉત્પન્ન કરે તેવી પદ્ધતિ પણ છે. દાનિયેલનો જ્ઞાનનો વધારો ત્રણ-પગથિયાવાળી પરીક્ષણ પ્રક્રિયાની શરૂઆત કરે છે.</w:t>
      </w:r>
    </w:p>
    <w:p>
      <w:pPr>
        <w:pStyle w:val="ArticleScripture"/>
        <w:jc w:val="left"/>
      </w:pPr>
      <w:r>
        <w:rPr>
          <w:rFonts w:ascii="Nirmala UI" w:hAnsi="Nirmala UI" w:eastAsia="Nirmala UI" w:cs="Nirmala UI"/>
        </w:rPr>
        <w:t>અને તેણે કહ્યું, હે દાનિયેલ, તું તારા માર્ગે જા; કારણ કે આ વચનો અંતકાળ સુધી બંધ અને મુદ્રાંકિત રાખવામાં આવ્યા છે. ઘણા શુદ્ધ કરવામાં આવશે, ધોળા બનાવવામાં આવશે, અને અજમાવવામાં આવશે; પરંતુ દુષ્ટો દુષ્ટતાથી વર્તશે; અને દુષ્ટોમાંથી કોઈ સમજી શકશે નહીં; પરંતુ જ્ઞાની સમજશે. દાનિયેલ 12:9, 10.</w:t>
      </w:r>
    </w:p>
    <w:p>
      <w:pPr>
        <w:pStyle w:val="ArticleBody"/>
        <w:jc w:val="left"/>
      </w:pPr>
      <w:r>
        <w:rPr>
          <w:rFonts w:ascii="Nirmala UI" w:hAnsi="Nirmala UI" w:eastAsia="Nirmala UI" w:cs="Nirmala UI"/>
        </w:rPr>
        <w:t>દાનિયેલના દુષ્ટો મત્તિની મૂર્ખ કન્યાઓ જ છે, જેઓ પોતાની લાઓદિકિયાની સ્થિતિ જાળવી રાખવાનું પસંદ કરે છે. તેમની સ્થિતિ દાનિયેલની ત્રણ પરીક્ષાઓના ત્રીજા પગથિયામાં પ્રગટ થાય છે, જ્યારે જ્ઞાની અને દુષ્ટ બંનેની કસોટી કરવામાં આવે છે. અંતિમ પરીક્ષા એ છે જ્યાં ન્યાય અમલમાં મૂકાય છે, અને બંને વર્ગો પ્રગટ કરે છે કે તેમની પાસે તેલ છે કે નહીં.</w:t>
      </w:r>
    </w:p>
    <w:p>
      <w:pPr>
        <w:pStyle w:val="ArticleScripture"/>
        <w:jc w:val="left"/>
      </w:pPr>
      <w:r>
        <w:rPr>
          <w:rFonts w:ascii="Nirmala UI" w:hAnsi="Nirmala UI" w:eastAsia="Nirmala UI" w:cs="Nirmala UI"/>
        </w:rPr>
        <w:t>“ફરીથી, આ દૃષ્ટાંતો શીખવે છે કે ન્યાય પછી કોઈ પરીક્ષાકાળ રહેવાનો નથી. જ્યારે સુસમાચારનું કાર્ય પૂર્ણ થાય છે, ત્યારે તરત જ સારા અને દુષ્ટ વચ્ચે વિભાજન થાય છે, અને દરેક વર્ગનું ભાગ્ય સદાકાળ માટે નિશ્ચિત થઈ જાય છે.” Christ’s Object Lessons, 123.</w:t>
      </w:r>
    </w:p>
    <w:p>
      <w:pPr>
        <w:pStyle w:val="ArticleBody"/>
        <w:jc w:val="left"/>
      </w:pPr>
      <w:r>
        <w:rPr>
          <w:rFonts w:ascii="Nirmala UI" w:hAnsi="Nirmala UI" w:eastAsia="Nirmala UI" w:cs="Nirmala UI"/>
        </w:rPr>
        <w:t>ત્રીજી કસોટી સમયે ચરિત્રનું પ્રગટીકરણ ઉપાસકોને મૂર્ખ લાઓદીકિયા અથવા જ્ઞાની ફિલાદેલ્ફિયા તરીકે ઓળખાવે છે. અંતિમ કસોટી ઉત્તરવર્ષાના સંદેશ સાથે સંયુક્ત રીતે પૂર્ણ થાય છે, જેને ઉત્તરવર્ષાની પદ્ધતિશાસ્ત્ર દ્વારા પ્રકાશમાં લાવવામાં આવ્યો છે. ઉત્તરવર્ષાની પદ્ધતિશાસ્ત્રને નકારવું આત્માને એવી સ્થિતિમાં મૂકે છે કે તે ઉત્તરવર્ષાના સંદેશને સમજી શકતું નથી. યશાયા સંદેશ અને પદ્ધતિશાસ્ત્રને અંતિમ કસોટી તરીકે ઓળખાવે છે.</w:t>
      </w:r>
    </w:p>
    <w:p>
      <w:pPr>
        <w:pStyle w:val="ArticleScripture"/>
        <w:jc w:val="left"/>
      </w:pPr>
      <w:r>
        <w:rPr>
          <w:rFonts w:ascii="Nirmala UI" w:hAnsi="Nirmala UI" w:eastAsia="Nirmala UI" w:cs="Nirmala UI"/>
        </w:rPr>
        <w:t>તે જ્ઞાન કોને શીખવશે? અને સિદ્ધાંત કોને સમજાવશે? શું તેઓને, જેઓ દૂધ પરથી છોડાવાયા છે અને સ્તનોમાંથી હટાવવામાં આવ્યા છે? કારણ કે આજ્ઞા પર આજ્ઞા, આજ્ઞા પર આજ્ઞા; પંક્તિ પર પંક્તિ, પંક્તિ પર પંક્તિ; અહીં થોડું, અને ત્યાં થોડું—એમ હોવું જ જોઈએ. કારણ કે અસ્પષ્ટ હોઠો અને બીજી ભાષા દ્વારા તે આ પ્રજાને બોલશે. જેમને તેણે કહ્યું હતું, “આ જ તે વિશ્રામ છે, જેના દ્વારા તમે થાકેલાને વિશ્રામ અપાવી શકો; અને આ જ તે તાજગી છે”; છતાં તેમણે સાંભળવા ઇચ્છા ન રાખી. પણ યહોવાનું વચન તેમના માટે આજ્ઞા પર આજ્ઞા, આજ્ઞા પર આજ્ઞા; પંક્તિ પર પંક્તિ, પંક્તિ પર પંક્તિ; અહીં થોડું, અને ત્યાં થોડું—એવું થયું, જેથી તેઓ જાય, અને પાછળ પડી જાય, અને તૂટી જાય, અને ફાંસામાં સપડાય, અને પકડાઈ જાય. તેથી, હે ઉપહાસ કરનાર મનુષ્યો, જે યેરૂશાલેમમાં રહેલી આ પ્રજા પર શાસન કરો છો, યહોવાનું વચન સાંભળો. કારણ કે તમે કહ્યું છે, “અમે મૃત્યુ સાથે કરાર કર્યો છે, અને પાતાળ સાથે સંમતિ બાંધી છે; જ્યારે પૂર જેવો દંડ પસાર થશે, ત્યારે તે અમારા સુધી આવશે નહીં; કારણ કે અમે અસત્યને આપણું આશ્રયસ્થાન બનાવ્યું છે, અને મિથ્યાના આડમાં અમે આપણને છુપાવ્યા છીએ”; તેથી પ્રભુ યહોવા આમ કહે છે: “જો, હું સિયોનમાં પાયારૂપે એક પથ્થર મૂકું છું—પરખાયેલો પથ્થર, અમૂલ્ય કોણાનો પથ્થર, અચૂક પાયો; જે વિશ્વાસ કરે છે તે ગભરાઈને ઉતાવળ નહીં કરે. અને હું ન્યાયને માપવાની દોરી બનાવીશ, અને ધર્મને ઓલંબો; અને કરા અસત્યના આશ્રયને સાફ કરી નાખશે, અને પાણી છુપાવાના સ્થાનને ડૂબાવી દેશે. અને મૃત્યુ સાથેનો તમારો કરાર રદ્દ કરવામાં આવશે, અને પાતાળ સાથેની તમારી સંમતિ ટકશે નહીં; જ્યારે પૂર જેવો દંડ પસાર થશે, ત્યારે તમે તેના દ્વારા કચડાઈ જશો.” યશાયા 28:9–18.</w:t>
      </w:r>
    </w:p>
    <w:p>
      <w:pPr>
        <w:pStyle w:val="ArticleBody"/>
        <w:jc w:val="left"/>
      </w:pPr>
      <w:r>
        <w:rPr>
          <w:rFonts w:ascii="Nirmala UI" w:hAnsi="Nirmala UI" w:eastAsia="Nirmala UI" w:cs="Nirmala UI"/>
        </w:rPr>
        <w:t>બાઇબલની ભવિષ્યવાણીમાં આવતો “છલકાતો ચાબુક” એ ક્રમશઃ વિકાસ પામતો રવિવાર કાયદાનો સંકટ છે, જે યુનાઇટેડ સ્ટેટ્સમાં જલ્દી આવનારા રવિવાર કાયદાથી શરૂ થાય છે. તે મૂર્ખ, દુષ્ટ લાઓદિકિયાઓ, જેમની પાસે “સત્યનો પ્રેમ” નથી, અને તેથી જે જ્ઞાનની વૃદ્ધિને અસ્વીકારે છે, તેઓ માને છે કે “છલકાતો ચાબુક” તેમના પર “આવશે નહીં,” કારણ કે અન્ય બાબતો સાથે તેમણે બાઇબલની ભવિષ્યવાણીમાં રોમના એક પ્રતીકની ખોટી વ્યાખ્યા સ્વીકારવાનું પસંદ કર્યું. આમ કરીને, તેમણે પોતાના જ ભવિષ્યવાણીના પાયા પર આધારિત એક ખોટું ભવિષ્યવાણીનું માળખું ઊભું કર્યું. તેમનો પાયો રેતી પર બાંધેલો છે, જે અસંખ્ય નાનાં ચૂર્ણિત પથ્થરોનું પ્રતિનિધિત્વ કરે છે. જ્ઞાનીનો પાયો એકમાત્ર શિલા પર બાંધેલો છે.</w:t>
      </w:r>
    </w:p>
    <w:p>
      <w:pPr>
        <w:pStyle w:val="ArticleScripture"/>
        <w:jc w:val="left"/>
      </w:pPr>
      <w:r>
        <w:rPr>
          <w:rFonts w:ascii="Nirmala UI" w:hAnsi="Nirmala UI" w:eastAsia="Nirmala UI" w:cs="Nirmala UI"/>
        </w:rPr>
        <w:t>મને આપવામાં આવેલી દેવકૃપા અનુસાર, એક બુદ્ધિશાળી મુખ્ય નિર્માતા તરીકે મેં પાયો નાખ્યો છે, અને બીજો તેના પર બાંધે છે. પરંતુ દરેક મનુષ્યે સાવધાન રહેવું જોઈએ કે તે તેના ઉપર કેવી રીતે બાંધે છે. કારણ કે જે પાયો નાખવામાં આવ્યો છે, જે ઈસુ ખ્રિસ્ત છે, તે સિવાય બીજો કોઈ પાયો કોઈ મનુષ્ય નાખી શકતો નથી. હવે જો કોઈ મનુષ્ય આ પાયા ઉપર સોનું, ચાંદી, કિંમતી પથ્થરો, લાકડું, ઘાસ, ભૂંસ બાંધે; તો દરેક મનુષ્યનું કાર્ય પ્રગટ થશે; કારણ કે તે દિવસ તેને જાહેર કરશે, કેમ કે તે અગ્નિ દ્વારા પ્રગટ કરવામાં આવશે; અને અગ્નિ દરેક મનુષ્યના કાર્યની કસોટી કરશે કે તે કેવા પ્રકારનું છે. 1 કરિંથિઓ 3:10–13.</w:t>
      </w:r>
    </w:p>
    <w:p>
      <w:pPr>
        <w:pStyle w:val="ArticleBody"/>
        <w:jc w:val="left"/>
      </w:pPr>
      <w:r>
        <w:rPr>
          <w:rFonts w:ascii="Nirmala UI" w:hAnsi="Nirmala UI" w:eastAsia="Nirmala UI" w:cs="Nirmala UI"/>
        </w:rPr>
        <w:t>ખોટા પાયા સાચા પાયા સાથે વિરુદ્ધ રાખવામાં આવ્યા છે; અને સાચો પાયો ખ્રિસ્ત યેશુ છે—એ શિલા છે. સાચો કે ખોટો પાયો દાનિયેલની ત્રણ પરીક્ષાઓમાંની અંતિમ પરીક્ષામાં પ્રગટ થાય છે. તે “અગ્નિ દ્વારા પ્રગટ થાય છે”—તે કરારના દૂતની અગ્નિ દ્વારા, જે અચાનક પોતાના મંદિરમાં આવશે. ત્યારે એક એવો વર્ગ પ્રગટ થાય છે જેમણે મૃત્યુ સાથે કરાર કર્યો છે, અને એક એવો વર્ગ પ્રગટ થાય છે જેમણે જીવનનો કરાર કર્યો છે.</w:t>
      </w:r>
    </w:p>
    <w:p>
      <w:pPr>
        <w:pStyle w:val="ArticleScripture"/>
        <w:jc w:val="left"/>
      </w:pPr>
      <w:r>
        <w:rPr>
          <w:rFonts w:ascii="Nirmala UI" w:hAnsi="Nirmala UI" w:eastAsia="Nirmala UI" w:cs="Nirmala UI"/>
        </w:rPr>
        <w:t>જો, હું મારો દૂત મોકલીશ, અને તે મારા આગળ માર્ગ તૈયાર કરશે; અને જે પ્રભુને તમે શોધો છો, તે અચાનક પોતાના મંદિરમાં આવશે, એટલે કે કરારનો દૂત, જેમાં તમે આનંદ માનો છો; જુઓ, તે આવશે, સેનાઓના યહોવા કહે છે. પરંતુ તેના આગમનના દિવસે કોણ ટકી શકશે? અને જ્યારે તે પ્રગટ થશે ત્યારે કોણ ઊભો રહી શકશે? કેમ કે તે ધાતુ શુદ્ધ કરનારની અગ્નિ જેવો છે, અને કપડા ધોવનારના સાબુ જેવો છે; અને તે ચાંદી શુદ્ધ કરનાર અને પવિત્ર કરનારની જેમ બેસશે; અને તે લેવીના પુત્રોને શુદ્ધ કરશે, અને તેમને સોનું અને ચાંદીની જેમ શુદ્ધ કરી કાઢશે, જેથી તેઓ યહોવાને ધર્મિકતામાં ભેટ અર્પણ કરે. ત્યાર પછી યહૂદા અને યેરૂશાલેમની ભેટ યહોવાને પ્રસન્ન કરનારી થશે, જેમ પ્રાચીન દિવસોમાં હતી, અને જેમ પૂર્વના વર્ષોમાં હતી. અને હું ન્યાય કરવા તમારાં નજીક આવીશ; અને જાદુગરો વિરુદ્ધ, અને વ્યભિચારીઓ વિરુદ્ધ, અને ખોટી શપથ ખાવાવાળાઓ વિરુદ્ધ, અને મજૂરના વેતનમાં તેને પીડનારા, વિધવા અને પિતાહીનને પીડનારા, અને પરદેશીને તેના હકથી વંચિત કરનારા, અને મારાથી ભય ન રાખનારા વિરુદ્ધ હું ત્વરિત સાક્ષી બનીશ, સેનાઓના યહોવા કહે છે. માલાખી 3:1–5.</w:t>
      </w:r>
    </w:p>
    <w:p>
      <w:pPr>
        <w:pStyle w:val="ArticleBody"/>
        <w:jc w:val="left"/>
      </w:pPr>
      <w:r>
        <w:rPr>
          <w:rFonts w:ascii="Nirmala UI" w:hAnsi="Nirmala UI" w:eastAsia="Nirmala UI" w:cs="Nirmala UI"/>
        </w:rPr>
        <w:t>જ્યારે દાનિયેલની પરીક્ષણ પ્રક્રિયા ત્રીજી કસોટી સુધી પહોંચે છે અને બુદ્ધિમાનો તથા દુષ્ટોની કસોટી થાય છે, ત્યારે કરારના સંદેશવાહક ન્યાયમાં નજીક આવે છે. દાનિયેલની ત્રિ-સ્તરીય પરીક્ષણ પ્રક્રિયા અંતકાળે શરૂ થાય છે, જ્યારે દાનિયેલનું પુસ્તક ઉન્મુદ્રિત થાય છે અને જ્ઞાન વધે છે. જ્ઞાનનો વધારો તુરાઈ વગાડનાર પસંદ કરાયેલા સંદેશવાહકના કાર્ય દ્વારા સ્પષ્ટતામાં લાવવામાં આવે છે. તે સંદેશવાહકને માલાખી દ્વારા તે “સંદેશવાહક” તરીકે સંબોધવામાં આવ્યો છે, જે કરારના સંદેશવાહકના આગમન પહેલાં “માર્ગ તૈયાર કરે છે”; અને તે આગમન અગ્નિ દ્વારા પ્રગટ કરે છે કે કોણે તેની સાથે કરારમાં પ્રવેશ કર્યો છે, અથવા કોણે મરણ સાથે કરાર કરવાનું પસંદ કર્યું. મીલરાઈટ ઇતિહાસમાં ખ્રિસ્ત 22 ઑક્ટોબર, 1844ના રોજ અચાનક પોતાના મંદિરમાં આવ્યા હતા; આ એક માર્ગચિહ્ન છે, જે ટૂંક સમયમાં આવનારા રવિવારના કાયદાનું પૂર્વચિત્ર રજૂ કરે છે.</w:t>
      </w:r>
    </w:p>
    <w:p>
      <w:pPr>
        <w:pStyle w:val="ArticleScripture"/>
        <w:jc w:val="left"/>
      </w:pPr>
      <w:r>
        <w:rPr>
          <w:rFonts w:ascii="Nirmala UI" w:hAnsi="Nirmala UI" w:eastAsia="Nirmala UI" w:cs="Nirmala UI"/>
        </w:rPr>
        <w:t>“દાનિયેલ 8:14 માં દર્શાવ્યા મુજબ પવિત્રસ્થાનની શુદ્ધિ માટે ખ્રિસ્તનું આપણા મહાયાજક તરીકે પરમપવિત્રસ્થાને આગમન; દાનિયેલ 7:13 માં રજૂ કરાયા મુજબ મનુષ્યપુત્રનું અતિપ્રાચીનની સમક્ષ આગમન; અને માલાખી દ્વારા પૂર્વકથિત પ્રમાણે પ્રભુનું પોતાના મંદિરમાં આગમન—આ બધું એક જ ઘટનાના વર્ણનો છે; અને મથિ 25 માં દસ કુંવારિકાઓની ઉપમામાં ખ્રિસ્ત દ્વારા વર્ણવાયેલ વરરાજાનું લગ્નમાં આગમન પણ આ જ ઘટનાનું પ્રતિનિધિત્વ કરે છે.” The Great Controversy, 426.</w:t>
      </w:r>
    </w:p>
    <w:p>
      <w:pPr>
        <w:pStyle w:val="ArticleBody"/>
        <w:jc w:val="left"/>
      </w:pPr>
      <w:r>
        <w:rPr>
          <w:rFonts w:ascii="Nirmala UI" w:hAnsi="Nirmala UI" w:eastAsia="Nirmala UI" w:cs="Nirmala UI"/>
        </w:rPr>
        <w:t>દાનીયેલની ત્રણ પરીક્ષાઓમાંની અંતિમ પરીક્ષા ટૂંક સમયમાં આવનારા રવિવારના કાયદા સમયે થાય છે, જ્યારે કરારના દૂત આગ દ્વારા પ્રગટ કરવા આવે છે કે કોને જીવન સાથે અથવા મૃત્યુ સાથે કરાર કર્યો છે; આ બાબત લેવીઓના સંદર્ભમાં મૂકવામાં આવી છે. જ્યારે મલાખી મત્તીની જ્ઞાની અને મૂર્ખ કુમારીઓનું વર્ણન કરે છે, જે યોહાનના લાઓદીકિયાઓ અને ફિલાદેલ્ફિયાઓ છે, અને દાનીયેલના જ્ઞાની અને દુષ્ટ છે, ત્યારે બંને જૂથોની આગ દ્વારા પરીક્ષા થાય છે, અને ત્યારબાદ તેઓ પ્રગટ કરે છે કે કોણ લેવી છે, અથવા કોણ લેવી નથી.</w:t>
      </w:r>
    </w:p>
    <w:p>
      <w:pPr>
        <w:pStyle w:val="ArticleBody"/>
        <w:jc w:val="left"/>
      </w:pPr>
      <w:r>
        <w:rPr>
          <w:rFonts w:ascii="Nirmala UI" w:hAnsi="Nirmala UI" w:eastAsia="Nirmala UI" w:cs="Nirmala UI"/>
        </w:rPr>
        <w:t>લેવીઓ તેઓનું પ્રતીક છે જેઓ સોનાના વાછરડાંની બે બળવાઓમાં વિશ્વાસપૂર્વક સ્થિર રહ્યા. પ્રથમ બળવો હારૂનનો હતો, અને બીજો યરોબઆમનો બળવો હતો. બંને દૃષ્ટાંત</w:t>
      </w:r>
      <w:r>
        <w:rPr>
          <w:rFonts w:ascii="Sylfaen" w:hAnsi="Sylfaen" w:eastAsia="Sylfaen" w:cs="Sylfaen"/>
        </w:rPr>
        <w:t>ներում</w:t>
      </w:r>
      <w:r>
        <w:rPr>
          <w:rFonts w:ascii="Nirmala UI" w:hAnsi="Nirmala UI" w:eastAsia="Nirmala UI" w:cs="Nirmala UI"/>
        </w:rPr>
        <w:t xml:space="preserve"> લેવીઓએ વિશ્વાસુઓનું પ્રતિનિધિત્વ કર્યું, અને બંને દૃષ્ટાંતો લેવીઓ દ્વારા પ્રતિનિધિત એક સમૂહની, અતિશીઘ્ર આવનારી રવિવારની કાનૂન-વ્યવસ્થાના સમયે દર્શાવાનારી વિશ્વાસુતાના બે સાક્ષીઓ પ્રદાન કરે છે. હારૂને સોનાનું વાછરડું બનાવ્યું. સોનું બાબેલનું પ્રતીક છે, અને વાછરડું પશુની મૂર્તિ છે. ત્યારબાદ તેણે એક પર્વ નિયુક્ત કર્યું, અને મૂર્ખ લોકો વાછરડાંની આસપાસ નિર્વસ્ત્ર થઈને નાચ્યા. તેમનો સમગ્ર બળવો ચૂંટાયેલા દૂત મૂસા પ્રત્યેના તેમના અસ્વીકાર પર આધારિત અને તેનાથી પ્રેરિત હતો.</w:t>
      </w:r>
    </w:p>
    <w:p>
      <w:pPr>
        <w:pStyle w:val="ArticleScripture"/>
        <w:jc w:val="left"/>
      </w:pPr>
      <w:r>
        <w:rPr>
          <w:rFonts w:ascii="Nirmala UI" w:hAnsi="Nirmala UI" w:eastAsia="Nirmala UI" w:cs="Nirmala UI"/>
        </w:rPr>
        <w:t>અને મૂસાએ હારૂનને કહ્યું, આ લોકોએ તને એવું શું કર્યું કે તું તેઓ પર આટલું મોટું પાપ લાવ્યો? અને હારૂને કહ્યું, મારા સ્વામીનો ક્રોધ પ્રજ્વલિત ન થાય; તમે આ લોકોને જાણો છો કે તેઓ દુષ્ટતામાં લાગેલા છે. કારણ કે તેઓએ મને કહ્યું, અમારે માટે દેવતાઓ બનાવ, જે અમારી આગળ આગળ ચાલે; કારણ કે આ મૂસા વિષે, એ મનુષ્ય જેમણે અમને મિસર દેશમાંથી બહાર કાઢ્યા, અમને ખબર નથી કે તેને શું થયું છે. અને મેં તેઓને કહ્યું, જેના પાસે કોઈ સોનું હોય, તે તેને ઉતારી દે. ત્યારે તેઓએ મને તે આપ્યું; પછી મેં તેને અગ્નિમાં નાખ્યું, અને આ વાછરડું બહાર આવ્યું. અને જ્યારે મૂસાએ જોયું કે લોકો નિર્વસ્ત્ર હતા; (કારણ કે હારૂને તેઓને તેમના શત્રુઓની વચ્ચે તેમની શરમ માટે નિર્વસ્ત્ર કર્યા હતા;) ત્યારે મૂસા છાવણીના દ્વાર પાસે ઊભા રહ્યા, અને કહ્યું, જે કોઈ યહોવાને પક્ષે હોય, તે મારા પાસે આવે. અને લેવીના બધા પુત્રો તેની પાસે ભેગા થયા. અને તેણે તેઓને કહ્યું, ઇઝરાયલના પરમેશ્વર યહોવા આ પ્રમાણે કહે છે, દરેક મનુષ્ય પોતાની બાજુએ પોતાની તલવાર બાંધે, અને છાવણીભરમાં દ્વારેથી દ્વારે ફરીને પોતાના ભાઈને, પોતાના સાથીને, અને પોતાના પડોશીને મારી નાખે. અને લેવીના સંતાનોએ મૂસાના વચન અનુસાર કર્યું; અને તે દિવસે લોકોમાંથી આશરે ત્રણ હજાર પુરુષો ઢળી પડ્યા. નિર્ગમન 32:21–28.</w:t>
      </w:r>
    </w:p>
    <w:p>
      <w:pPr>
        <w:pStyle w:val="ArticleBody"/>
        <w:jc w:val="left"/>
      </w:pPr>
      <w:r>
        <w:rPr>
          <w:rFonts w:ascii="Nirmala UI" w:hAnsi="Nirmala UI" w:eastAsia="Nirmala UI" w:cs="Nirmala UI"/>
        </w:rPr>
        <w:t>જેઓ નૃત્ય કરતા હતા તેઓ લાઓદિકેયાવાસીઓ હતા, જેઓએ “તેમની નગ્નતાની લાજ” પ્રગટ કરી, જે છઠ્ઠી આફતની ચેતવણી છે—આધુનિક રોમની ત્રિવિધ રચનાને, એટલે કે અજગર, પશુ અને ખોટા પ્રભુવક્તા તરીકે, યોગ્ય રીતે સમજવાની આવશ્યકતા વિષેની ચેતવણી. આ ચેતવણી ઉરિયાહ સ્મિથની ખાનગી અર્થઘટનાને તીક્ષ્ણ રીતે વિરોધ કરે છે, જેણે છઠ્ઠી આફત અને આર્માગેડોન સાથે સંકળાયેલ સત્યોનો નાશ કર્યો.</w:t>
      </w:r>
    </w:p>
    <w:p>
      <w:pPr>
        <w:pStyle w:val="ArticleBody"/>
        <w:jc w:val="left"/>
      </w:pPr>
      <w:r>
        <w:rPr>
          <w:rFonts w:ascii="Nirmala UI" w:hAnsi="Nirmala UI" w:eastAsia="Nirmala UI" w:cs="Nirmala UI"/>
        </w:rPr>
        <w:t>જેઓએ પોતાની લાઉદિકેયીની સ્થિતિ પ્રગટ કરી હતી તેઓએ પસંદ કરાયેલા દૂતની સત્તાને નકારી કાઢી હતી અને તેઓએ એ જ ગૂંચવણભરી સમજ પ્રગટ કરી હતી જેવી તેઓ પ્રગટ કરે છે, જેઓ “the daily” ના શૈતાનિક પ્રતીકને ખ્રિસ્તની પવિત્રસ્થાનની સેવાકાર્યના ધાર્મિક પ્રતીક તરીકે ઓળખવાનું પસંદ કરે છે. તેઓએ પોતાની મુક્તિ એક પ્રતીકાત્મક દેવને આભારી ગણાવી હતી, પરંતુ જે દેવની તેઓ ઉપાસના કરવાનું પસંદ કરતા હતા તે મિસરના દેવનું પ્રતીક હતો, અને મિસર અજગરનું પ્રતીક છે. લાઉદિકેયી એડ્વેન્ટિઝમની જેમ જ તેઓએ એ સત્યને નકારી કાઢ્યું કે “the daily” મૂર્તિપૂજક રોમ, અજગર,નું પ્રતીક છે, અને તેમણે આ શૈતાનિક પ્રતીકને ખ્રિસ્તના પ્રતીક તરીકે ઓળખ્યું.</w:t>
      </w:r>
    </w:p>
    <w:p>
      <w:pPr>
        <w:pStyle w:val="ArticleScripture"/>
        <w:jc w:val="left"/>
      </w:pPr>
      <w:r>
        <w:rPr>
          <w:rFonts w:ascii="Nirmala UI" w:hAnsi="Nirmala UI" w:eastAsia="Nirmala UI" w:cs="Nirmala UI"/>
        </w:rPr>
        <w:t>હે માનવપુત્ર, તું મિસરના રાજા ફરાઉન સામે તારો મુખ ફેરવી, તેના વિરુદ્ધ તથા સમગ્ર મિસર વિરુદ્ધ ભવિષ્યવાણી કર: બોલ, અને કહે, પ્રભુ યહોવાહ આમ કહે છે: જો, હે મિસરના રાજા ફરાઉન, હું તારા વિરુદ્ધ છું—તું મહાન અજગર, જે પોતાની નદીઓના મધ્યમાં પડ્યો રહે છે, અને જે કહે છે, ‘મારી નદી મારી પોતાની છે, અને મેં જ તેને મારા માટે બનાવી છે.’ હઝકિયેલ 29:2, 3.</w:t>
      </w:r>
    </w:p>
    <w:p>
      <w:pPr>
        <w:pStyle w:val="ArticleBody"/>
        <w:jc w:val="left"/>
      </w:pPr>
      <w:r>
        <w:rPr>
          <w:rFonts w:ascii="Nirmala UI" w:hAnsi="Nirmala UI" w:eastAsia="Nirmala UI" w:cs="Nirmala UI"/>
        </w:rPr>
        <w:t>હારૂનના બળવાખોરોએ તે ખોટામાં વિશ્વાસ કર્યો કે સોનેરી વાછરડાં દ્વારા પ્રતિનિધિત્વ પામેલો અજગરનો એક પ્રતીક જ તે દેવ હતો જેણે તેમને મિસરની દાસતામાંથી મુક્ત કર્યા હતા. લાઓદિકીયન એડવેન્ટિઝમ તે ખોટામાં વિશ્વાસ કરે છે કે મૂર્તિપૂજક રોમ (અજગર)નું એક પ્રતીક, જે “નિત્ય” દ્વારા પ્રતિનિધિત્વ પામે છે, તે ખ્રિસ્તનું પ્રતીક છે, જેમનું કાર્ય સ્વર્ગસ્થ પવિત્રસ્થાનમાં તેમની સેવા દ્વારા મનુષ્યોને પાપની દાસતામાંથી મુક્ત કરવાનું છે. તેમણે પસંદ કરાયેલા સંદેશવાહકને પણ નકારી કાઢ્યો, જેમ લાઓદિકીયન એડવેન્ટિઝમે “નિત્ય”ના પ્રતીકવાદ વિષયક વિવાદમાં કર્યો હતો.</w:t>
      </w:r>
    </w:p>
    <w:p>
      <w:pPr>
        <w:pStyle w:val="ArticleBody"/>
        <w:jc w:val="left"/>
      </w:pPr>
      <w:r>
        <w:rPr>
          <w:rFonts w:ascii="Nirmala UI" w:hAnsi="Nirmala UI" w:eastAsia="Nirmala UI" w:cs="Nirmala UI"/>
        </w:rPr>
        <w:t>લાઓદિકીય એડવેંટિઝમની પ્રથમ પેઢીમાં (1844 થી 1888) તેમણે સાત સમયોની ઓળખમાં મિલરના કાર્યને નકારી કાઢ્યું. બીજી પેઢીમાં (1888 થી 1919) તેમણે “the daily” ના સત્યને નકારી કાઢવાની પ્રક્રિયા શરૂ કરી. તેમની ત્રીજી પેઢીમાં (1919 થી 1957) તેઓ પતિત પ્રોટેસ્ટન્ટવાદની એ સમજણ તરફ પાછા વળી ગયા કે “thy people” ના લૂંટારાઓ એન્ટિઓકસ એપિફેનીઝ છે. 11 સપ્ટેમ્બર, 2001ના રોજ, જ્યારે તે તારીખે ત્રીજું હાય આવ્યું, ત્યારે તેમણે બાઇબલની ભવિષ્યવાણીમાં ઇસ્લામની ભૂમિકાને નકારી કાઢી. આ ચારેય સત્યને મિલરે સમર્થન આપ્યું હતું અને તે હબક્કૂકની બે પાટિયાઓ પર પ્રતિનિધિત્વ પામે છે, અને દરેક મિલરના કાર્યને આધીન પાયાગત સત્યો છે; મિલરને જ સિસ્ટર વ્હાઇટ “પસંદ કરાયેલ વ્યક્તિ” કહે છે.</w:t>
      </w:r>
    </w:p>
    <w:p>
      <w:pPr>
        <w:pStyle w:val="ArticleBody"/>
        <w:jc w:val="left"/>
      </w:pPr>
      <w:r>
        <w:rPr>
          <w:rFonts w:ascii="Nirmala UI" w:hAnsi="Nirmala UI" w:eastAsia="Nirmala UI" w:cs="Nirmala UI"/>
        </w:rPr>
        <w:t>યરોબોઆમનો વિદ્રોહ ઉત્તર રાજ્યની શરૂઆતમાં શરૂ થયો, જે દસ જાતિઓથી બનેલું હતું અને જેમણે યરોબોઆમને પોતાના પ્રથમ રાજા તરીકે સ્થાપ્યો. યરોબોઆમે બે સોનાના વાછરડા બનાવ્યા અને એકને બેથેલમાં સ્થાપ્યો, જેનો અર્થ “દેવનું ઘર” થાય છે, અને બીજાને દાનમાં, જેનો અર્થ “ન્યાય” થાય છે. બેથેલ અને દાન મળીને ચર્ચ (બેથેલ) અને રાજ્ય (દાન)ના સંયોજનનું પ્રતિનિધિત્વ કરે છે. અને જેમ અહરોનના વિદ્રોહમાં થયું હતું, તેમ આ વાછરડા સોનાના બનાવવામાં આવ્યા હતા, જે બાબેલનું એક પ્રતીક છે, અને બંને એક પશુની પ્રતિમા હતા. અહરોનની જેમ, યરોબોઆમે પણ એક વાર્ષિક ઉત્સવ નિયુક્ત કર્યો અને વાછરડાઓને એ દેવો તરીકે ઓળખાવ્યાં જેમણે દેવના લોકોને મિસરમાંથી બહાર કાઢ્યા હતા.</w:t>
      </w:r>
    </w:p>
    <w:p>
      <w:pPr>
        <w:pStyle w:val="ArticleScripture"/>
        <w:jc w:val="left"/>
      </w:pPr>
      <w:r>
        <w:rPr>
          <w:rFonts w:ascii="Nirmala UI" w:hAnsi="Nirmala UI" w:eastAsia="Nirmala UI" w:cs="Nirmala UI"/>
        </w:rPr>
        <w:t>અને યરોબઆમે પોતાના હૃદયમાં કહ્યું, હવે રાજ્ય દાવિદના ઘરાણે પાછું ફરશે: જો આ લોકો યેરૂશાલેમમાં યહોવાના મંદિરમાં બલિદાન ચઢાવવા જશે, તો આ લોકોનું હૃદય ફરી તેમના સ્વામી, અર્થાત્ યહૂદાના રાજા રહબઆમ તરફ વળશે; અને તેઓ મને મારી નાખશે, અને ફરી યહૂદાના રાજા રહબઆમ પાસે પાછા જશે. તેથી રાજાએ સલાહ લીધી, અને સોનાના બે વાછરડા બનાવ્યા, અને તેમને કહ્યું, તમારે યેરૂશાલેમ સુધી જવું બહુ કઠિન છે; હે ઇઝરાયેલ, જો, આ છે તારાં દેવો, જેઓ તને મિસરના દેશમાંથી બહાર લાવ્યા. અને તેણે એકને બેથેલમાં સ્થાપ્યો, અને બીજાને દાનમાં મૂક્યો. અને આ વાત પાપ बनी; કારણ કે લોકો એકની આગળ ઉપાસના કરવા દાન સુધી જતા હતા. અને તેણે ઊંચા સ્થાનોનું મંદિર બનાવ્યું, અને સામાન્ય લોકોમાંથી યાજકો નિમ્યા, જેઓ લેવીના પુત્રોમાંના ન હતા. અને યરોબઆમે આઠમા મહિનામાં, મહિનાના પંદરમા દિવસે, યહૂદામાં જે તહેવાર હતો તેવા જ એક તહેવારની સ્થાપના કરી, અને તેણે વેદી પર અર્પણ કર્યું. તેણે બેથેલમાં પણ એવું જ કર્યું, અને જે વાછરડા તેણે બનાવ્યા હતા તેમને બલિદાન ચઢાવ્યા; અને તેણે બેથેલમાં તે ઊંચા સ્થાનોના યાજકોને સ્થાપ્યા, જે તેણે બનાવ્યા હતા. અને તેણે બેથેલમાં જે વેદી બનાવી હતી, તેના પર આઠમા મહિનાના પંદરમા દિવસે, અર્થાત્ તે મહિનામાં જે તેણે પોતાના હૃદયથી ઘડ્યો હતો, અર્પણ કર્યું; અને ઇઝરાયેલના સંતાનો માટે તહેવાર નીમ્યો; અને તેણે વેદી પર અર્પણ કર્યું, અને ધૂપ બાળી. 1 રાજાઓ 12:26–33.</w:t>
      </w:r>
    </w:p>
    <w:p>
      <w:pPr>
        <w:pStyle w:val="ArticleBody"/>
        <w:jc w:val="left"/>
      </w:pPr>
      <w:r>
        <w:rPr>
          <w:rFonts w:ascii="Nirmala UI" w:hAnsi="Nirmala UI" w:eastAsia="Nirmala UI" w:cs="Nirmala UI"/>
        </w:rPr>
        <w:t>યરોબઆમે “પોતાના જ હૃદયમાં યુક્તિ ઘડી,” જે તેના ભવિષ્યવાણીના નમૂનાનું નિર્માણ કરવા માટે ઉરિયા સ્મિથ દ્વારા રજૂ કરવામાં આવેલી “ખાનગી અર્થઘટન” ના કાર્યનું પ્રતિનિધિત્વ કરે છે. યરોબઆમે આરોનના નમૂનાનું અનુસરણ કર્યું અને તે રીતે મિસરના દેવને સચ્ચા દેવ તરીકે ભ્રામક રીતે રજૂ કર્યો. આરોન અને યરોબઆમ બન્નેએ જે દેવનું નિર્માણ કર્યું હતું તે રાજ્યકૌશલ્ય અને ચર્ચકૌશલ્યના પ્રતીક તરીકે રોમના દ્વિગુણ સ્વભાવના એક પ્રતીકના ખોટા ઉપયોગ પર આધારિત હતું. આરોન અને યરોબઆમ બન્ને, પશુની મૂર્તિના પ્રતીકવાદ સાથે, અજગરની શક્તિની એક પ્રતિમાને ઓળખાવી રહ્યા હતા. તેથી, બળવાના તે બન્ને પવિત્ર ઇતિહાસો દેવના લોકોની મહાન કસોટીનું પ્રતિનિધિત્વ કરે છે, જેના દ્વારા તેમની શાશ્વત નિયતિ નક્કી થશે. પ્રેરણાનુસાર તે કસોટી પશુની મૂર્તિની રચનાની કસોટી છે.</w:t>
      </w:r>
    </w:p>
    <w:p>
      <w:pPr>
        <w:pStyle w:val="ArticleBody"/>
        <w:jc w:val="left"/>
      </w:pPr>
      <w:r>
        <w:rPr>
          <w:rFonts w:ascii="Nirmala UI" w:hAnsi="Nirmala UI" w:eastAsia="Nirmala UI" w:cs="Nirmala UI"/>
        </w:rPr>
        <w:t>રોમને “તારા લોકોના લૂંટારાઓ” તરીકે દર્શાવતા પ્રતીક વિષેનો પ્રથમ વિવાદ—જે 1843ની અગ્રગામી ચાર્ટ સુધી પહોંચ્યો—એવો દાવો કરતો હતો કે લૂંટારો રોમ નહીં, પરંતુ એન્ટિઓકસ એપીફેનેસ હતો, જ્યારે હકીકત એ છે કે લૂંટારાઓ રોમ છે. પ્રથમ વિવાદે અંતિમ વિવાદનું પ્રતિનિધિત્વ કર્યું, જેમાં “તારા લોકોના લૂંટારાઓ” રોમ છે એવી બાબતને લઈને હવે એવો દાવો કરવામાં આવે છે કે લૂંટારાઓ રોમ નહીં, પરંતુ સંયુક્ત રાજ્ય અમેરિકા છે. જોકે, દાનિયેલ અગિયારમાં દસથી પંદર પદોમાં એન્ટિઓકસ સંયુક્ત રાજ્ય અમેરિકાનું પ્રતીક છે; તેથી કોણનું પ્રતિનિધિત્વ થાય છે તે વિષેનો પ્રારંભનો અસત્ય અને અંતનો અસત્ય એકસરખો છે.</w:t>
      </w:r>
    </w:p>
    <w:p>
      <w:pPr>
        <w:pStyle w:val="ArticleBody"/>
        <w:jc w:val="left"/>
      </w:pPr>
      <w:r>
        <w:rPr>
          <w:rFonts w:ascii="Nirmala UI" w:hAnsi="Nirmala UI" w:eastAsia="Nirmala UI" w:cs="Nirmala UI"/>
        </w:rPr>
        <w:t>અંતિમ દિવસોમાં એન્ટિયોકસે શું પ્રતિનિધિત્વ કર્યું હતું તે અંગેનું અંધકાર અને ગૂંચવણ, પશુની પ્રતિમા વિષે ગૂંચવણ ઉત્પન્ન કરે છે, જેમ આરોન અને યેરોબઆમના બળવાખોરતાએ કર્યું હતું. પશુની પ્રતિમા વિષેની આ ગૂંચવણ એ જ સમયે સર્જાઈ રહી છે, જ્યારે દેવના લોકો માટેની મહાન પરીક્ષા એટલે પશુની પ્રતિમાનું રચન છે.</w:t>
      </w:r>
    </w:p>
    <w:p>
      <w:pPr>
        <w:pStyle w:val="ArticleScripture"/>
        <w:jc w:val="left"/>
      </w:pPr>
      <w:r>
        <w:rPr>
          <w:rFonts w:ascii="Nirmala UI" w:hAnsi="Nirmala UI" w:eastAsia="Nirmala UI" w:cs="Nirmala UI"/>
        </w:rPr>
        <w:t>“પ્રભુએ મને સ્પષ્ટ રીતે દર્શાવ્યું છે કે પશુની પ્રતિમા કૃપાકાળ બંધ થાય તે પહેલાં રચાશે; કારણ કે દેવના લોકો માટે તે મહાન પરીક્ષા બનવાની છે, જેના દ્વારા તેમની શાશ્વત નિયતિ નક્કી કરવામાં આવશે. તમારી સ્થિતિ એવી અસંગતતાઓનો ગૂંચવાડો છે કે ઘણાં ઓછા લોકો જ છેતરાશે.</w:t>
      </w:r>
    </w:p>
    <w:p>
      <w:pPr>
        <w:pStyle w:val="ArticleScripture"/>
        <w:jc w:val="left"/>
      </w:pPr>
      <w:r>
        <w:rPr>
          <w:rFonts w:ascii="Nirmala UI" w:hAnsi="Nirmala UI" w:eastAsia="Nirmala UI" w:cs="Nirmala UI"/>
        </w:rPr>
        <w:t>“પ્રકાશિતવાક્ય 13 માં આ વિષય સ્પષ્ટપણે રજૂ કરવામાં આવ્યો છે; [પ્રકાશિતવાક્ય 13:11–17, ઉદ્ધૃત].”</w:t>
      </w:r>
    </w:p>
    <w:p>
      <w:pPr>
        <w:pStyle w:val="ArticleScripture"/>
        <w:jc w:val="left"/>
      </w:pPr>
      <w:r>
        <w:rPr>
          <w:rFonts w:ascii="Nirmala UI" w:hAnsi="Nirmala UI" w:eastAsia="Nirmala UI" w:cs="Nirmala UI"/>
        </w:rPr>
        <w:t>“દેવના લોકોને મુદ્રાંકિત કરવામાં આવે તે પહેલાં તેમની પાસે થવાની આ જ પરીક્ષા છે. જેમણે દેવની આજ્ઞા-વ્યવસ્થા પાળી અને ખોટો શબ્બાથ સ્વીકારવાનો ઇનકાર કરીને દેવ પ્રત્યે પોતાની નિષ્ઠા સાબિત કરી છે, તેઓ પ્રભુ દેવ યહોવાહના ધ્વજ હેઠળ ગણાશે અને જીવતા દેવની મુદ્રા પ્રાપ્ત કરશે. અને જે સ્વર્ગીય મૂળની સત્યતાને છોડીને રવિવારના શબ્બાથને સ્વીકારશે, તેઓ પશુની છાપ પ્રાપ્ત કરશે.” Manuscript Releases, volume 15, 15.</w:t>
      </w:r>
    </w:p>
    <w:p>
      <w:pPr>
        <w:pStyle w:val="ArticleBody"/>
        <w:jc w:val="left"/>
      </w:pPr>
      <w:r>
        <w:rPr>
          <w:rFonts w:ascii="Nirmala UI" w:hAnsi="Nirmala UI" w:eastAsia="Nirmala UI" w:cs="Nirmala UI"/>
        </w:rPr>
        <w:t>જ્યારે સિસ્ટર વ્હાઇટે “the daily” અંગે મિલરના તે દૃષ્ટિકોણને સમર્થન આપ્યું કે તે મૂર્તિપૂજક રોમનું પ્રતિનિધિત્વ કરે છે, ત્યારે તેમણે જણાવ્યું કે 1844 પછી, બહુવચનમાં, “other views” સ્વીકારવામાં આવ્યા છે, જેઓએ “darkness and confusion” ઉત્પન્ન કર્યા છે. “the daily” વિશેના ખોટા દૃષ્ટિકોણોથી ઉત્પન્ન થયેલી ગૂંચવણ, જે “robbers of thy people” તરીકે મૂર્તિપૂજક રોમનું પ્રતીક છે, રોમ અને રોમની પ્રતિમા વચ્ચેના ભેદ અંગે ગૂંચવણ અને અંધકાર ઉત્પન્ન કરે છે.</w:t>
      </w:r>
    </w:p>
    <w:p>
      <w:pPr>
        <w:pStyle w:val="ArticleBody"/>
        <w:jc w:val="left"/>
      </w:pPr>
      <w:r>
        <w:rPr>
          <w:rFonts w:ascii="Nirmala UI" w:hAnsi="Nirmala UI" w:eastAsia="Nirmala UI" w:cs="Nirmala UI"/>
        </w:rPr>
        <w:t>રોમના એક પ્રતીકને લઈને થયેલા પ્રથમ અને અંતિમ વિવાદો એવા લોકો વચ્ચે થયા, જેઓ પૂર્વ કરારના લોકો હતા અને જેઓને પાછળ મૂકી દેવામાં આવી રહ્યા હતા, અને એવા લોકો વચ્ચે, જેઓ ત્યારે દેવના નવા કરારના લોકો બની રહ્યા હતા. આ વિવાદમાં વ્યાકરણના સ્થાપિત નિયમો દ્વારા શાસિત થવા પ્રત્યેની અનિચ્છા પણ સામેલ હતી, કારણ કે ચૌદમી કલમમાં આવેલ “also” શબ્દને પ્રોટેસ્ટન્ટોએ અસ્વીકાર કર્યો; આ રીતે તેઓ એવો દાવો કરતા હતા કે લૂંટારાઓ અગાઉની કલમોમાં દર્શાવવામાં આવેલી એ જ સત્તા હોવી જોઈએ.</w:t>
      </w:r>
    </w:p>
    <w:p>
      <w:pPr>
        <w:pStyle w:val="ArticleBody"/>
        <w:jc w:val="left"/>
      </w:pPr>
      <w:r>
        <w:rPr>
          <w:rFonts w:ascii="Nirmala UI" w:hAnsi="Nirmala UI" w:eastAsia="Nirmala UI" w:cs="Nirmala UI"/>
        </w:rPr>
        <w:t>જ્યારે એન્ટિયોકસને “લૂંટારાઓ” તરીકે માનવામાં ફરજિયાત બનાવવામાં આવ્યો, ત્યારે તે શાસ્ત્રોના વિકૃતિપૂર્ણ વાંકાકીય અર્થઘટનાનું પ્રતિનિધિત્વ કરતું હતું. તે એક ખાનગી અર્થઘટન હતું, કારણ કે સત્યના વિરોધમાં આવેલી કોઈપણ ખોટી શિક્ષા ખાનગી અર્થઘટન જ હોય છે. આ વિવાદ પોતે જ એક પાયાની સત્યતા બની ગયો, કારણ કે તે 1843ના અગ્રગામી ચાર્ટ પર નોંધાયો હતો. પ્રેરણાદ્વારા આ ચાર્ટની પુષ્ટિએ “લૂંટારાઓ”ને રોમના પ્રતીક તરીકે સમર્થન અને માન્યતા આપી, અને આ સત્યની ગંભીરતાને વિશેષ ઊંચાઈ આપી; કારણ કે આ શિક્ષાને નકારવું એટલે પાયા અને ભવિષ્યવાણીના આત્માના અધિકાર—બંનેને નકારવું હતું.</w:t>
      </w:r>
    </w:p>
    <w:p>
      <w:pPr>
        <w:pStyle w:val="ArticleBody"/>
        <w:jc w:val="left"/>
      </w:pPr>
      <w:r>
        <w:rPr>
          <w:rFonts w:ascii="Nirmala UI" w:hAnsi="Nirmala UI" w:eastAsia="Nirmala UI" w:cs="Nirmala UI"/>
        </w:rPr>
        <w:t>તારા લોકોના લૂંટારાઓ રોમનું પ્રતિનિધિત્વ કરે છે એવી યોગ્ય સમજણ, તે પ્રોફેટિક નમૂનામાં ઉમેરવામાં આવી, જે દૂતોએ વિલિયમ મિલરને આપી હતી; કારણ કે તે તે પ્રોફેટિક નમૂનાને અનુરૂપ હતી, જેને તેઓ સમજવા અને રજૂ કરવા આવ્યા હતા, અર્થાત્: મૂર્તિપૂજક અને પાપલ રોમ તેમની તમામ પ્રોફેટિક પ્રયોગોની પાયારૂપ હતી.</w:t>
      </w:r>
    </w:p>
    <w:p>
      <w:pPr>
        <w:pStyle w:val="ArticleBody"/>
        <w:jc w:val="left"/>
      </w:pPr>
      <w:r>
        <w:rPr>
          <w:rFonts w:ascii="Nirmala UI" w:hAnsi="Nirmala UI" w:eastAsia="Nirmala UI" w:cs="Nirmala UI"/>
        </w:rPr>
        <w:t>દાનિયેલ અગિયારના છત્તીસમા શ્લોકમાં ઉત્તરનો રાજા ફ્રાન્સ છે, અને પછી ચાલીસમા શ્લોકમાં તુર્કી છે—એમ ઊરીયા સ્મિથ દ્વારા કરાયેલ ખાનગી અર્થઘટન ઉત્તરનાં રાજાની બે ખોટી ઓળખોથી બનેલું હતું. 1863માં સ્મિથ દ્વારા પાયાઓનો અસ્વીકાર એવી અંધતા ઉત્પન્ન કરનાર બન્યો કે જેના કારણે તે ભવિષ્યવાણીનો અતિ મૂળભૂત નિયમ જોઈ શક્યો નહીં; તે એવો કે: અંદાજે ખ્રિસ્તના સમયકાળે ભવિષ્યવાણીએ પ્રાચીન શાબ્દિક સત્તાઓ દ્વારા પૂર્વછાયિત આધુનિક આધ્યાત્મિક સત્તાઓનું ચિત્રણ કર્યું હતું. પાઉલે વિશેષરૂપે આ સત્ય શીખવ્યું હતું, કારણ કે તેણે નિર્દિષ્ટ કર્યું હતું કે જે પહેલું આવ્યું તે શાબ્દિક હતું અને ત્યારબાદ આધ્યાત્મિક.</w:t>
      </w:r>
    </w:p>
    <w:p>
      <w:pPr>
        <w:pStyle w:val="ArticleScripture"/>
        <w:jc w:val="left"/>
      </w:pPr>
      <w:r>
        <w:rPr>
          <w:rFonts w:ascii="Nirmala UI" w:hAnsi="Nirmala UI" w:eastAsia="Nirmala UI" w:cs="Nirmala UI"/>
        </w:rPr>
        <w:t>તો જે આત્મિક છે તે પ્રથમ નહોતું, પરંતુ જે સ્વાભાવિક છે તે પ્રથમ હતું; અને ત્યાર પછી જે આત્મિક છે તે આવ્યું. 1 કરિન્થીઓ 15:46.</w:t>
      </w:r>
    </w:p>
    <w:p>
      <w:pPr>
        <w:pStyle w:val="ArticleBody"/>
        <w:jc w:val="left"/>
      </w:pPr>
      <w:r>
        <w:rPr>
          <w:rFonts w:ascii="Nirmala UI" w:hAnsi="Nirmala UI" w:eastAsia="Nirmala UI" w:cs="Nirmala UI"/>
        </w:rPr>
        <w:t>સ્મિથ તે કરારના લોકોમાંનો હતો, જેઓ ધર્મત્યાગી પ્રોટેસ્ટન્ટવાદને બદલે દેવના લોકો બન્યા હતા; પરંતુ જ્યારે તેણે “સાત સમય”ને નકારી કાઢ્યા અને પોતાનો 1863નો ચાર્ટ રજૂ કર્યો, ત્યારે તેણે તેમની બંડખોરીનું સમર્થન કર્યું. તેની ખાનગી અર્થઘટનાનો ઉપયોગ કરતાં પ્રકાશિતવાક્યના સોળમા અધ્યાયમાં આવેલા આર્માગેડોન વિષે ખોટી સમજ ઊભી થઈ, જે રોમ વિષેની યોગ્ય સમજ અંગેની બીજી એક કસોટી છે.</w:t>
      </w:r>
    </w:p>
    <w:p>
      <w:pPr>
        <w:pStyle w:val="ArticleBody"/>
        <w:jc w:val="left"/>
      </w:pPr>
      <w:r>
        <w:rPr>
          <w:rFonts w:ascii="Nirmala UI" w:hAnsi="Nirmala UI" w:eastAsia="Nirmala UI" w:cs="Nirmala UI"/>
        </w:rPr>
        <w:t>લૂંટારાઓ વિષેના પ્રથમ વિવાદ સાથે, સ્મિથે તેઓનું પ્રતિનિધિત્વ કર્યું હતું જેઓ દસ કન્યાઓના દૃષ્ટાંતની પ્રથમ પરિપૂર્ણતા સાથે સંકળાયેલા હતા. આથી, ઉત્તર રાજા વિષેના પોતાના વ્યક્તિગત મત દ્વારા, તે 1856 અને 1863 વચ્ચે પસાર કરી દેવાતાં એક કરારબદ્ધ લોકસમૂહનું પ્રતિનિધિત્વ કરે છે, જ્યારે તેઓ લાઉદીકિયાની સાતમા-દિવસની એડવેન્ટિસ્ટ ચર્ચ બનતા ગયા. જેમ લૂંટારાઓના વિવાદમાં પ્રોટેસ્ટન્ટોએ કર્યું હતું તેમ, સ્મિથે પોતાની ખાનગી વ્યાખ્યાથી જે અવતરણને વિકૃત કર્યું હતું તેમાંના વ્યાકરણાત્મક અધિકારને અવગણ્યો, કારણ કે વ્યાકરણની દૃષ્ટિએ એકત્રીસમી કલમથી પિસ્તાલીસમી કલમ સુધીનો ઉત્તર રાજા હંમેશા અને માત્ર પાપલ સત્તા જ છે.</w:t>
      </w:r>
    </w:p>
    <w:p>
      <w:pPr>
        <w:pStyle w:val="ArticleBody"/>
        <w:jc w:val="left"/>
      </w:pPr>
      <w:r>
        <w:rPr>
          <w:rFonts w:ascii="Nirmala UI" w:hAnsi="Nirmala UI" w:eastAsia="Nirmala UI" w:cs="Nirmala UI"/>
        </w:rPr>
        <w:t>“દૈનિક” વિષયક વિવાદ સાથે, વિલી વ્હાઇટ અને એ. જી. ડેનિયેલ્સ દ્વારા એડવેન્ટ ઇતિહાસમાં અસત્ય દાખલ કરવામાં આવ્યું, જેથી તે જૂના પ્રોટેસ્ટન્ટ દૃષ્ટિકોણને સમર્થન આપી શકે કે “દૈનિક” ખ્રિસ્તની પવિત્રસ્થાનની સેવા દર્શાવે છે. તે વિશિષ્ટ ઇતિહાસની ઓળખ હબક્કૂકની કોષ્ટકોમાં કરવામાં આવી છે, પરંતુ અયોગ્ય દૃષ્ટિકોણના પ્રચાર અને સ્થાપન સાથે સંબંધિત ખોટી સાક્ષીનું ધ્યાનમાં લેવું મહત્વપૂર્ણ છે; કારણ કે યોગ્ય સમજણ મિલરે દ્વિતીય થેસ્સલોનિકીઓમાં ઓળખી હતી, જ્યાં મુદ્દો સત્યને પ્રેમ કરનારાઓ અને અસત્યમાં વિશ્વાસ કરનારાઓ વચ્ચેના વિરોધાભાસનો છે.</w:t>
      </w:r>
    </w:p>
    <w:p>
      <w:pPr>
        <w:pStyle w:val="ArticleBody"/>
        <w:jc w:val="left"/>
      </w:pPr>
      <w:r>
        <w:rPr>
          <w:rFonts w:ascii="Nirmala UI" w:hAnsi="Nirmala UI" w:eastAsia="Nirmala UI" w:cs="Nirmala UI"/>
        </w:rPr>
        <w:t>“દૈનિક” વિષયક વિવાદ આ વાતની પંક્તિ પર પંક્તિ સમજણમાં વધારો કરે છે કે રોમનો અંતિમ વિવાદ પવિત્ર આત્માના ઢોળાવના સમયમાં થાય છે. જેમ પવિત્ર આત્મા ઉપરથી ઢોળવામાં આવી રહ્યો છે, તેમ નીચેમાંથી એક શક્તિ ઊભી થઈ રહી છે અને જેમને તે પ્રાપ્ત થાય છે તેઓને પોતાના વશમાં લઈ રહી છે, જાણે તે દેવની શક્તિ હોય, છતાં તે એક પ્રબળ ભ્રમ છે.</w:t>
      </w:r>
    </w:p>
    <w:p>
      <w:pPr>
        <w:pStyle w:val="ArticleScripture"/>
        <w:jc w:val="left"/>
      </w:pPr>
      <w:r>
        <w:rPr>
          <w:rFonts w:ascii="Nirmala UI" w:hAnsi="Nirmala UI" w:eastAsia="Nirmala UI" w:cs="Nirmala UI"/>
        </w:rPr>
        <w:t>“વિવાદમાં રહેલી બે મહાન શક્તિઓ કાર્યરત છે, એક નીચેથી, અને બીજી ઉપરથી. દરેક મનુષ્ય એક કે બીજીની ગુપ્ત અસર હેઠળ છે, અને તેના કર્મો તે પ્રેરણાના સ્વભાવને પ્રગટ કરશે, જેમાંથી તે ઉત્પન્ન થાય છે. જે લોકો ખ્રિસ્ત સાથે એકતામાં જોડાયેલા છે, તેઓ હંમેશા ખ્રિસ્તની રેખાઓ અનુસાર કાર્ય કરશે. જે લોકો શેતાન સાથે સંયોગમાં છે, તેઓ પોતાના નેતાની પ્રેરણા હેઠળ કાર્ય કરશે, અને પવિત્ર આત્માની શક્તિ તથા ક્રિયાના વિરોધમાં રહેશે. મનુષ્યની ઇચ્છા ક્રિયા કરવા માટે સ્વતંત્ર રાખવામાં આવી છે, અને ક્રિયા દ્વારા તે પ્રકાશિત થાય છે કે કઈ આત્મિક શક્તિ હૃદય પર કાર્ય કરી રહી છે. ‘તેમના ફળોથી તમે તેમને ઓળખશો.’” The 1888 Materials, 1508.</w:t>
      </w:r>
    </w:p>
    <w:p>
      <w:pPr>
        <w:pStyle w:val="ArticleBody"/>
        <w:jc w:val="left"/>
      </w:pPr>
      <w:r>
        <w:rPr>
          <w:rFonts w:ascii="Nirmala UI" w:hAnsi="Nirmala UI" w:eastAsia="Nirmala UI" w:cs="Nirmala UI"/>
        </w:rPr>
        <w:t>“દૈનિક” વિષયક વિવાદમાં ભવિષ્યવાણીય વિસંગતિ એ છે કે અજગરના પ્રતીકને ખ્રિસ્તના પ્રતીક તરીકે ઓળખવામાં આવે છે. જે લોકો સત્યને અસ્વીકારે છે, તેઓ આ સત્યને શોધનાર મિલરના કાર્યને પણ અસ્વીકારે છે, અને આમ કરતાં તેઓ પવિત્ર આત્માને અસ્વીકારે છે અને અક્ષમ્ય પાપ પૂર્ણ કરે છે.</w:t>
      </w:r>
    </w:p>
    <w:p>
      <w:pPr>
        <w:pStyle w:val="ArticleBody"/>
        <w:jc w:val="left"/>
      </w:pPr>
      <w:r>
        <w:rPr>
          <w:rFonts w:ascii="Nirmala UI" w:hAnsi="Nirmala UI" w:eastAsia="Nirmala UI" w:cs="Nirmala UI"/>
        </w:rPr>
        <w:t>આગામી લેખમાં અમે 11 સપ્ટેમ્બર, 2001 પછી થોડા જ સમય બાદ ઊભા થયેલા રોમ સંબંધિત એક વિવાદને હાથ ધરીશું.</w:t>
      </w:r>
    </w:p>
    <w:p>
      <w:pPr>
        <w:pStyle w:val="ArticleScripture"/>
        <w:jc w:val="left"/>
      </w:pPr>
      <w:r>
        <w:rPr>
          <w:rFonts w:ascii="Nirmala UI" w:hAnsi="Nirmala UI" w:eastAsia="Nirmala UI" w:cs="Nirmala UI"/>
        </w:rPr>
        <w:t>“અમે એવા સમયમાં જીવીએ છીએ જ્યારે જીવન અત્યંત મૂલ્યવાન અને અત્યંત રસપ્રદ છે. સર્વ વસ્તુઓનો અંત નજીક છે. આશ્ચર્યજનક ઘટનાઓ સતત અમારી સામે પ્રગટ થતી રહેશે; કેમ કે અદૃશ્ય શક્તિઓ કાર્યરત છે અને તીવ્ર પ્રવૃત્તિ પ્રગટ કરી રહી છે. નીચેથી અંધકારની શક્તિઓ માનવીય સાધનો પર પ્રભાવ પાડી રહી છે, અને દુષ્ટ મનુષ્યો દુષ્ટ દૂતાઓ સાથે મળીને દેવની આજ્ઞાઓ અને ઈસુના વિશ્વાસ વિરુદ્ધ યુદ્ધ કરી રહ્યા છે; અને એ જ સમયે ઉપરથી એક શક્તિ તેઓ પર કાર્ય કરી રહી છે જેઓ દૈવી પ્રભાવોને સ્વીકારશે, અને દેવના લોકો સ્વર્ગીય બુદ્ધિસંપન્ન સત્તાઓ સાથે સહકાર આપી રહ્યા છે. આ છેલ્લાં દિવસોમાં મનુષ્યના દરેક આત્મા પર આવનારા દબાણને, જે તેને પરખવા અને અજમાવવા માટે આવશે, સાચા અને ખરા વિશ્વાસ સિવાય બીજું કંઈ ટકી શકશે નહીં. દેવ આપણો આશ્રય હોવો જોઈએ; આપણે આકાર, ધાર્મિક દાવો, વિધિ, અથવા સ્થાન પર વિશ્વાસ રાખી શકતા નથી, અથવા એવું માનવું જોઈએ નહીં કે માત્ર આપણું જીવંત હોવાનો નામ છે એટલેથી આપણે પરીક્ષાના દિવસે સ્થિર રહી શકીશું. જે કંઈ હલાવી શકાય તે હલાવવામાં આવશે, અને જે વસ્તુઓ આ છેલ્લાં દિવસોની છેતરપિંડી અને મોહોથી હલાવી શકાશે નહીં, તે જ ટકી રહેશે. આત્માને સનાતન ખડક સાથે મજબૂતીથી બાંધી દો; કારણ કે માત્ર ખ્રિસ્તમાં જ સુરક્ષા મળશે. ઈસુએ અમે જે દિવસોમાં જીવીએ છીએ તેમને જોખમનાં દિવસો તરીકે વર્ણવ્યા. તેમણે કહ્યું, ‘જેમ નોહના દિવસો હતા, તેમ મનુષ્યપુત્રના આગમન પણ થશે. કારણ કે જેમ જળપ્રલય પહેલાંના દિવસોમાં લોકો ખાતા-પીતા, લગ્ન કરતા અને લગ્નમાં આપતા હતા, તે દિવસ સુધી કે જેમાં નોહ વહાણમાં પ્રવેશ્યો, અને જળપ્રલય આવ્યો અને તેમને બધાને વહાવી ગયો ત્યાં સુધી તેઓ જાણતા નહોતાં; તેમ મનુષ્યપુત્રનું આગમન પણ થશે.’ ‘અને જેમ લોતના દિવસોમાં થયું હતું તેમ પણ; તેઓ ખાતા હતા, પીતા હતા, ખરીદતા હતા, વેચતા હતા, વાવતા હતા, બાંધતા હતા; પરંતુ જે જ દિવસે લોત સદોમમાંથી બહાર ગયો, તે દિવસે સ્વર્ગમાંથી અગ્નિ અને ગંધક વરસ્યા અને તેમને બધાને નાશ કરી નાખ્યા. એમ જ તે દિવસે થશે જ્યારે મનુષ્યપુત્ર પ્રગટ થશે.’ ‘જ્યારે મનુષ્યપુત્ર પોતાની મહિમામાં આવશે, અને બધા પવિત્ર દૂતો તેની સાથે હશે, ત્યારે તે પોતાની મહિમાના સિંહાસન પર બેસશે; અને તેના સમક્ષ સર્વ જાતિઓ ભેગી કરવામાં આવશે; અને જેમ ઘેટાંવાલો ભેંસોને બકરાઓથી અલગ કરે છે તેમ તે તેમને એક બીજાથી અલગ કરશે: અને તે ભેંસોને પોતાના જમણા હાથે, પરંતુ બકરાઓને ડાબા હાથે ઊભા કરશે. ત્યાર પછી રાજા પોતાના જમણા હાથે રહેલાઓને કહેશે, આવો, હે મારા પિતાના આશીર્વાદિતો, જગતની સ્થાપનાથી તમારા માટે તૈયાર કરાયેલ રાજ્યનો વારસો ગ્રહણ કરો.’ આ જીવનમાં આપણી ચાલ ત્યાં આપણી અનંત નિયતિ નક્કી કરશે; દેવના રાજ્યનો વારસો ગ્રહણ કરનારાઓ સાથે રહીશું કે બહારના અંધકારમાં જનારાઓ સાથે રહીશું, એ કહેવું અમારા પર છોડવામાં આવ્યું છે. દેવએ આપણા ઉદ્ધાર માટે સંપૂર્ણ જોગવાઈ કરી છે; તો ચાલો, અનંત મૂલ્ય ચૂકવીને જે મેળવવામાં આવ્યું છે તેનો લાભ લઈએ. ‘કારણ કે દેવે જગતને એવો પ્રેમ કર્યો કે તેણે પોતાનો એકજાત પુત્ર આપ્યો, જેથી જે કોઈ તેના પર વિશ્વાસ કરે તે નાશ પામે નહિ, પરંતુ અનંત જીવન પામે.’” Youth Instructor, August 3,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રોમ દર્શનને સ્થાપિત કરે છે - નંબર નવ</dc:title>
  <dc:subject>પાયોનું અસ્વીકાર: ‘ધ ડેઇલી’ વિષયક વિવાદ અને એડવેન્ટિસ્ટ ભવિષ્યવાણીમાં સત્યના ઇનકારના પરિણામો</dc:subject>
  <dc:creator>Jeff Pippenger</dc:creator>
  <cp:keywords/>
  <dc:description>Generated by ArticleDigger from modern_rome\09_modern_rome.json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