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રોમ દર્શનને સ્થાપિત કરે છે - સંખ્યા દસ</w:t>
      </w:r>
    </w:p>
    <w:p>
      <w:pPr>
        <w:pStyle w:val="ArticleSubtitle"/>
        <w:jc w:val="left"/>
      </w:pPr>
      <w:r>
        <w:rPr>
          <w:rFonts w:ascii="Nirmala UI" w:hAnsi="Nirmala UI" w:eastAsia="Nirmala UI" w:cs="Nirmala UI"/>
        </w:rPr>
        <w:t>અંતિમ મહાવિવાદ: યોયેલનું પુસ્તક, ન્યૂ યોર્કનો પતન, અને એડવેંટ ઇતિહાસમાં રોમનું પ્રતીક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2024-08-26</w:t>
      </w:r>
    </w:p>
    <w:p>
      <w:pPr>
        <w:pStyle w:val="ArticleBody"/>
        <w:jc w:val="left"/>
      </w:pPr>
      <w:r>
        <w:rPr>
          <w:rFonts w:ascii="Nirmala UI" w:hAnsi="Nirmala UI" w:eastAsia="Nirmala UI" w:cs="Nirmala UI"/>
        </w:rPr>
        <w:t>રોમના પ્રતિક વિષે એડવેંટ ઇતિહાસની અંદરના અન્ય ઐતિહાસિક તર્કો સાથે હું જે અંતિમ વિવાદને સંકળાવા ઇચ્છું છું, તે યોયેલનું પુસ્તક છે. તે વિવાદ 11 સપ્ટેમ્બર, 2001 પછી થયો હતો, અને તે સમયગાળાની પરિસ્થિતિઓનો વિચાર કર્યા વિના કેટલાક સૂક્ષ્મ મુદ્દાઓ બહુ શક્ય છે કે નજર ચૂકી જાય. આ પરિસ્થિતિઓને સંદર્ભમાં મૂકવા માટે મિલેરાઇટ ઇતિહાસનો વિચાર આવશ્યક છે. 11 ઑગસ્ટ, 1840ના દિવસે પ્રકાશન અધ્યાય 9, વચન 15ની સમય-ભવિષ્યવાણી પૂર્ણ થઈ હતી.</w:t>
      </w:r>
    </w:p>
    <w:p>
      <w:pPr>
        <w:pStyle w:val="ArticleScripture"/>
        <w:jc w:val="left"/>
      </w:pPr>
      <w:r>
        <w:rPr>
          <w:rFonts w:ascii="Nirmala UI" w:hAnsi="Nirmala UI" w:eastAsia="Nirmala UI" w:cs="Nirmala UI"/>
        </w:rPr>
        <w:t>અને ચાર દૂતોને છોડવામાં આવ્યા, જેઓ એક કલાક, અને એક દિવસ, અને એક મહિનો, અને એક વર્ષ માટે તૈયાર કરવામાં આવ્યા હતા, જેથી તેઓ મનુષ્યોના તૃતીય ભાગને મારી નાંખે. પ્રકટીકરણ 9:15.</w:t>
      </w:r>
    </w:p>
    <w:p>
      <w:pPr>
        <w:pStyle w:val="ArticleBody"/>
        <w:jc w:val="left"/>
      </w:pPr>
      <w:r>
        <w:rPr>
          <w:rFonts w:ascii="Nirmala UI" w:hAnsi="Nirmala UI" w:eastAsia="Nirmala UI" w:cs="Nirmala UI"/>
        </w:rPr>
        <w:t>આ વાક્ય “એક કલાક, અને એક દિવસ, અને એક મહિનો, અને એક વર્ષ” ને ત્રણસો એકાણું વર્ષ અને પંદર દિવસ સમાન તરીકે ઓળખાવે છે. ચાર દૂતોએ તે સમયનું પ્રતિનિધિત્વ કર્યું હતું જ્યારે ઇસ્લામ સત્તામાં ઉદ્ભવ્યો અને રોમ વિરુદ્ધ યુદ્ધ લાવ્યું, જે 27 જુલાઈ, 1449ના રોજ શરૂ થયું. શરૂઆતનો બિંદુ એકસો પચાસ વર્ષની બીજી સમયભવિષ્યવાણીના અંતિમ બિંદુનો ઉપયોગ કરીને નિર્ધારિત કરવામાં આવ્યો હતો. એકસો પચાસ વર્ષની પ્રથમ સમયભવિષ્યવાણી પ્રથમ શોકના ઇતિહાસમાં રજૂ કરવામાં આવી હતી, જે પ્રકાશન અધ્યાય નવની પાંચમી તુરાઈ પણ છે. જ્યારે એકસો પચાસ વર્ષની ભવિષ્યવાણી 27 જુલાઈ, 1449ના રોજ પૂર્ણ થઈ, ત્યારે હવે આપણે જે સમયભવિષ્યવાણી પર વિચાર કરી રહ્યા છીએ તે શરૂ થઈ, અને ત્રણસો એકાણું વર્ષ તથા પંદર દિવસ પછી આ ભવિષ્યવાણી 11 ઑગસ્ટ, 1840ના રોજ પૂર્ણ થઈ.</w:t>
      </w:r>
    </w:p>
    <w:p>
      <w:pPr>
        <w:pStyle w:val="ArticleBody"/>
        <w:jc w:val="left"/>
      </w:pPr>
      <w:r>
        <w:rPr>
          <w:rFonts w:ascii="Nirmala UI" w:hAnsi="Nirmala UI" w:eastAsia="Nirmala UI" w:cs="Nirmala UI"/>
        </w:rPr>
        <w:t>વિલિયમ મિલરે પ્રકાશનના નવમા અધ્યાયની શક્તિઓને ઇસ્લામનું પ્રતિનિધિત્વ કરનાર તરીકે સમજ્યો હતો, અને 11 ઑગસ્ટ, 1840ની તારીખ પહેલાં, જોશિયા લિચ નામના એક મિલરાઇટે ભવિષ્યવાણીના આધારે એવી આગાહી રજૂ કરી હતી કે 1840માં ઓટોમન સર્વોચ્ચતા સમાપ્ત થશે. 11 ઑગસ્ટ, 1840ના દસ દિવસ પહેલાં, લિચે પોતાની આગાહીને વધુ ચોક્કસ બનાવી અને સુધારી, જેથી તેણે માત્ર ભવિષ્યવાણી કયા વર્ષે પૂર્ણ થશે તે જ નહીં, પરંતુ એ જ વર્ષ, દિવસ અને મહિનો પણ નિર્દિષ્ટ કર્યો. ઘટના પૂર્ણ થતાં, લિચની આગાહીનો મિલરાઇટોના ધાર્મિક જગત પર જે પ્રભાવ પડ્યો, તેના વિષે સિસ્ટર વ્હાઇટ ટિપ્પણી કરે છે.</w:t>
      </w:r>
    </w:p>
    <w:p>
      <w:pPr>
        <w:pStyle w:val="ArticleScripture"/>
        <w:jc w:val="left"/>
      </w:pPr>
      <w:r>
        <w:rPr>
          <w:rFonts w:ascii="Nirmala UI" w:hAnsi="Nirmala UI" w:eastAsia="Nirmala UI" w:cs="Nirmala UI"/>
        </w:rPr>
        <w:t>“૧૮૪૦ના વર્ષમાં ભવિષ્યવાણીની બીજી એક અદ્ભુત પરિપૂર્ણતાએ વ્યાપક રસ જગાવ્યો. તેનાથી બે વર્ષ પહેલાં, બીજા આગમનનો પ્રચાર કરતા અગ્રણી સેવકોમાંના એક, જોશિયા લિચે, પ્રકાશન 9નું એક વ્યાખ્યાન પ્રકાશિત કર્યું હતું, જેમાં ઓટોમન સામ્રાજ્યના પતનની આગાહી કરવામાં આવી હતી. તેમની ગણતરી મુજબ, આ સત્તા... 11 ઑગસ્ટ, 1840ના દિવસે ઊંધે ફેંકાઈ જવાની હતી, જ્યારે કૉન્સ્ટાન્ટિનોપલમાં ઓટોમન સત્તા ભંગ પામે તેવી અપેક્ષા રાખી શકાય. અને હું માનું છું કે એવું જ સાબિત થશે.’”</w:t>
      </w:r>
    </w:p>
    <w:p>
      <w:pPr>
        <w:pStyle w:val="ArticleScripture"/>
        <w:jc w:val="left"/>
      </w:pPr>
      <w:r>
        <w:rPr>
          <w:rFonts w:ascii="Nirmala UI" w:hAnsi="Nirmala UI" w:eastAsia="Nirmala UI" w:cs="Nirmala UI"/>
        </w:rPr>
        <w:t>“ચોક્કસ નિર્ધારિત સમયમાં, તુર્કીએ, પોતાના રાજદૂતો દ્વારા, યુરોપની સંયુક્ત શક્તિઓના રક્ષણને સ્વીકાર્યું, અને આ રીતે પોતાને ખ્રિસ્તી રાષ્ટ્રોના નિયંત્રણ હેઠળ મૂકી દીધું. આ ઘટનાએ આગાહીનું બરાબર પરિપૂર્ણ કર્યું. જ્યારે આ જાણીતું બન્યું, ત્યારે અસંખ્ય લોકો મિલર અને તેના સહકારીઓએ સ્વીકારેલા ભવિષ્યવાણીના અર્થઘટનના સિદ્ધાંતોની યોગ્યતા વિશે વિશ્વાસ પામ્યા, અને આગમન ચળવળને અદ્ભુત પ્રેરણા મળી. શિક્ષિત અને પ્રતિષ્ઠિત પુરુષો, ઉપદેશ આપવાથી તથા તેના મતપ્રણાલીના પ્રકાશન દ્વારા, બંને રીતે, મિલર સાથે જોડાયા; અને 1840થી 1844 સુધી આ કાર્ય ઝડપથી વિસ્તર્યું.” The Great Controversy, 334, 335.</w:t>
      </w:r>
    </w:p>
    <w:p>
      <w:pPr>
        <w:pStyle w:val="ArticleBody"/>
        <w:jc w:val="left"/>
      </w:pPr>
      <w:r>
        <w:rPr>
          <w:rFonts w:ascii="Nirmala UI" w:hAnsi="Nirmala UI" w:eastAsia="Nirmala UI" w:cs="Nirmala UI"/>
        </w:rPr>
        <w:t>લાઉડિસીયન સાતમા-દિવસના એડવેન્ટિસ્ટો દ્વારા વર્ષોથી વિવિધ રીતે આ ઘટનાને તેણીએ આપેલા સમર્થન પર વારંવાર આક્રમણ કરવામાં આવ્યું છે. જેમ “સાત વખત” અને “the daily” બાબતે છે, તેમ આ સત્ય પર આક્રમણ કરવું એટલે બે પવિત્ર પાટિયાઓ પર પ્રતિનિધિત થયેલ પાયાઓનો, તેમજ ભવિષ્યવાણીના આત્માના અધિકારનો, અસ્વીકાર કરવો. શૈતાને આ ઇતિહાસ પ્રત્યેનો વિશ્વાસ નષ્ટ કરવા માટે કાર્ય કર્યું છે તેનું કારણ બહુઆયામી છે.</w:t>
      </w:r>
    </w:p>
    <w:p>
      <w:pPr>
        <w:pStyle w:val="ArticleBody"/>
        <w:jc w:val="left"/>
      </w:pPr>
      <w:r>
        <w:rPr>
          <w:rFonts w:ascii="Nirmala UI" w:hAnsi="Nirmala UI" w:eastAsia="Nirmala UI" w:cs="Nirmala UI"/>
        </w:rPr>
        <w:t>લિચની આગાહી “મિલરે સ્વીકારેલા ભવિષ્યવાણીના અર્થઘટનના સિદ્ધાંતો” નો ઉપયોગ કરતી હતી. મિલરને ભવિષ્યવાણીક સમયના તત્ત્વ વિષે અંતર્દૃષ્ટિ આપવામાં આવી હતી, અને જે કોઈ આ બાબતે શંકા કરે છે કે મિલરનો સંદેશ ભવિષ્યવાણીક સમય પર આધારિત હતો કે નહીં, તેને માત્ર 1843 અને 1850ના પ્રારંભિક અગ્રણી ચાર્ટોની સમીક્ષા કરવાની જરૂર છે, જેથી આ વાત સત્ય હતી તે નિશ્ચિત થઈ જાય. 11 ઑગસ્ટ, 1840 પહેલાં, ખ્રિસ્તના પુનરાગમનની મિલરની આગાહીનો વિરોધ કરનારાઓ દલીલ કરતાં કે ખ્રિસ્ત ક્યારે પરત આવશે તે સમજવા માટે ભવિષ્યવાણીક સમયનો ઉપયોગ કરી શકાય નહીં. તેઓ ઘણીવાર દિવસ કે ઘડી વિષે જાણ ન હોવા અંગેના બાઇબલના નિવેદનનો ઉપયોગ કરીને, તેના સંદેશ અને કાર્યનો વિરોધ કરતા હતા.</w:t>
      </w:r>
    </w:p>
    <w:p>
      <w:pPr>
        <w:pStyle w:val="ArticleScripture"/>
        <w:jc w:val="left"/>
      </w:pPr>
      <w:r>
        <w:rPr>
          <w:rFonts w:ascii="Nirmala UI" w:hAnsi="Nirmala UI" w:eastAsia="Nirmala UI" w:cs="Nirmala UI"/>
        </w:rPr>
        <w:t>પરંતુ તે દિવસ અને તે ઘડી વિષે કોઈ મનુષ્ય જાણતો નથી; સ્વર્ગના દૂતાઓ પણ નહીં, પરંતુ માત્ર મારા પિતા જ. પરંતુ જેમ નોહના દિવસો હતા, તેમ મનુષ્યપુત્રનું આગમન પણ થશે. કેમ કે જેમ જળપ્રલય પહેલાંના દિવસોમાં તેઓ ખાતા અને પીતા હતા, લગ્ન કરતા અને લગ્નમાં આપતા હતા, તે દિવસ સુધી કે જ્યારે નોહ વહાણમાં પ્રવેશ્યો, અને જળપ્રલય આવ્યો અને તેમને બધાને વહાવી લઈ ગયો ત્યાં સુધી તેઓ જાણ્યા નહીં; તેમ મનુષ્યપુત્રનું આગમન પણ થશે. ત્યારે બે જણ ખેતરમાં હશે; એક લઈ લેવાશે, અને બીજો છોડી દેવાશે. મત્તી 24:36–40.</w:t>
      </w:r>
    </w:p>
    <w:p>
      <w:pPr>
        <w:pStyle w:val="ArticleBody"/>
        <w:jc w:val="left"/>
      </w:pPr>
      <w:r>
        <w:rPr>
          <w:rFonts w:ascii="Nirmala UI" w:hAnsi="Nirmala UI" w:eastAsia="Nirmala UI" w:cs="Nirmala UI"/>
        </w:rPr>
        <w:t>આ અવતરણ હોવા છતાં, મિલરાઇટોને તેમની આગાહીઓને સમર્થન આપવા માટે બાઇબલમાં અતિપ્રચુર પુરાવા મળ્યા, અને તેઓ આગળ વધ્યા તથા એક એવા સિદ્ધાંતના આધારે કાર્ય કરતા રહ્યા, જેને પછીથી સિસ્ટર વાઇટ દ્વારા ઓળખવામાં આવ્યો.</w:t>
      </w:r>
    </w:p>
    <w:p>
      <w:pPr>
        <w:pStyle w:val="ArticleScripture"/>
        <w:jc w:val="left"/>
      </w:pPr>
      <w:r>
        <w:rPr>
          <w:rFonts w:ascii="Nirmala UI" w:hAnsi="Nirmala UI" w:eastAsia="Nirmala UI" w:cs="Nirmala UI"/>
        </w:rPr>
        <w:t>“‘તે દિવસ કે ઘડી કોઈ મનુષ્ય જાણતો નથી’—આ જ દલીલ આગમનના વિશ્વાસને નકારનારાઓ દ્વારા સૌથી વધુ આગળ ધપાવવામાં આવતી હતી. શાસ્ત્રવચન આ છે: ‘પણ તે દિવસ અને ઘડી વિષે કોઈ જાણતું નથી; સ્વર્ગના દૂતો પણ નહીં, પરંતુ માત્ર મારા પિતા જ.’ મત્તી 24:36. આ વચનની સ્પષ્ટ અને સુસંગત સમજણ પ્રભુની રાહ જોનારાઓ દ્વારા આપવામાં આવી હતી, અને તેમના વિરોધીઓએ તેનો જે ખોટો ઉપયોગ કર્યો હતો તે પણ સ્પષ્ટ રીતે બતાવવામાં આવ્યો હતો. આ શબ્દો ખ્રિસ્તે ઓલિવેટ પર પોતાના શિષ્યો સાથે કરેલી તે સ્મરણિય વાતચીતમાં કહ્યા હતા, જ્યારે તે મંદિરમાંથી અંતિમ વાર વિદાય લીધા પછી હતાં. શિષ્યોએ પ્રશ્ન પૂછ્યો હતો: ‘તમારા આગમનનું અને વિશ્વના અંતનું ચિહ્ન શું હશે?’ ઈસુએ તેમને ચિહ્નો આપ્યાં અને કહ્યું: ‘જ્યારે તમે આ બધી વાતો જુઓ, ત્યારે જાણો કે તે નજીક છે, દ્વાર પર જ છે.’ વચનો 3, 33. ઉદ્ધારકના એક નિવેદનનો ઉપયોગ કરીને બીજા નિવેદનને નિષ્ફળ બનાવી દેવું જોઈએ નહીં. યદ્યપિ કોઈ મનુષ્ય તેમના આગમનનો દિવસ કે ઘડી જાણતો નથી, તો પણ તે ક્યારે નજીક છે તે જાણવાની આપણને શિક્ષા આપવામાં આવી છે અને તે આપણી પાસેથી અપેક્ષિત પણ છે. વધુમાં, આપણને એ પણ શીખવવામાં આવ્યું છે કે તેમની ચેતવણીની અવગણના કરવી, અને તેમનું આગમન ક્યારે નજીક છે તે જાણવાનું ઇનકાર કરવું અથવા ઉપેક્ષા કરવી, આપણાં માટે એટલું જ ઘાતક સાબિત થશે જેટલું નોહના દિવસોમાં જીવતા લોકોને પૂર ક્યારે આવવાનો હતો તે ન જાણવું ઘાતક સાબિત થયું હતું. અને એ જ અધ્યાયમાં આવેલો દૃષ્ટાંત, જે વિશ્વાસુ અને અવિશ્વાસુ સેવક વચ્ચે તફાવત દર્શાવે છે, અને જે પોતાના હૃદયમાં કહે છે, ‘મારા પ્રભુના આવવામાં વિલંબ થાય છે,’ તેના દંડનો ઉલ્લેખ કરે છે, તે બતાવે છે કે ખ્રિસ્ત તેઓને—જેઓને તે જાગતા અને તેમના આગમનનો ઉપદેશ કરતા જોશે—અને તેઓને—જેઓ તેનો ઇનકાર કરે છે—કઈ દૃષ્ટિએ જોશે અને કેવી પ્રતિક્રિયા આપશે. ‘આથી જાગતા રહો,’ તેઓ કહે છે. ‘ધન્ય છે તે સેવક, જેને તેનો પ્રભુ આવીને એમ કરતાં જોશે.’ વચનો 42, 46. ‘અતએવ જો તું જાગતો નહીં હોય, તો હું તારા પર ચોરની જેમ આવીશ; અને હું તારા પર કઈ ઘડીએ આવીશ તે તું જાણશે નહીં.’ પ્રકાશન 3:3.” — The Great Controversy, 370.</w:t>
      </w:r>
    </w:p>
    <w:p>
      <w:pPr>
        <w:pStyle w:val="ArticleBody"/>
        <w:jc w:val="left"/>
      </w:pPr>
      <w:r>
        <w:rPr>
          <w:rFonts w:ascii="Nirmala UI" w:hAnsi="Nirmala UI" w:eastAsia="Nirmala UI" w:cs="Nirmala UI"/>
        </w:rPr>
        <w:t>જ્યારે લિચની આગાહી પૂર્ણ થઈ, ત્યારે “વિદ્વત્તા અને પ્રતિષ્ઠાવાળા પુરુષો મિલર સાથે જોડાયા, તેના મતનો પ્રચાર કરવામાં અને તેને પ્રકાશિત કરવામાં પણ,” અને 1840થી 1844 દરમિયાન આ કાર્ય ઝડપથી વિસ્તર્યું.” મિલરનો સંદેશ ત્યારે શક્તિશાળી બન્યો જ્યારે ભવિષ્યવાણીના અર્થઘટન માટેના તેના નિયમો માન્ય નિયમો તરીકે પ્રમાણિત થયા. સમયસંબંધિત ભવિષ્યવાણીની પૂર્ણતાના પ્રતિભાવરૂપે, માત્ર મિલરનો નિયમ જ પ્રમાણિત થયો એવો નથી, અને ત્યારબાદ ઘણા લોકો મિલરાઇટ ચળવળમાં જોડાયા, પરંતુ એટલું જ ભવિષ્યવાણીાત્મક રીતે મહત્ત્વપૂર્ણ એ પણ હતું કે મિલરના નિયમોમાંથી મુખ્ય નિયમ જ પ્રમાણિત થયો હતો. ઉપરાંત, આ પ્રમાણિકરણ ત્રણ સંતાપોમાંના બીજા સંતાપની એક ભવિષ્યવાણીના પ્રયોગ દ્વારા સિદ્ધ થયું—જે પાંચમી, છઠ્ઠી અને સાતમી તૂરી પણ છે.</w:t>
      </w:r>
    </w:p>
    <w:p>
      <w:pPr>
        <w:pStyle w:val="ArticleBody"/>
        <w:jc w:val="left"/>
      </w:pPr>
      <w:r>
        <w:rPr>
          <w:rFonts w:ascii="Nirmala UI" w:hAnsi="Nirmala UI" w:eastAsia="Nirmala UI" w:cs="Nirmala UI"/>
        </w:rPr>
        <w:t>મિલરના સંદેશાનું સશક્તિકરણ મિલરાઇટ સુધારણા આંદોલનના અત્યંત મહત્વપૂર્ણ માર્ગચિહ્નોમાંનું એક બન્યું. તેનું પૂર્વરૂપ યેશુના બાપ્તિસ્મામાં દર્શાવવામાં આવ્યું હતું. તે દર્શાવતું હતું કે ભૂતપૂર્વ વચનપ્રજાની (પ્રોટેસ્ટન્ટોની) અંતિમ પરીક્ષણ પ્રક્રિયા આરંભી ગઈ હતી. સમગ્ર મિલરાઇટ આંદોલન અને સંદેશા વિરુદ્ધ શૈતાનના આક્રમણનું તે કેન્દ્રબિંદુ બન્યું.</w:t>
      </w:r>
    </w:p>
    <w:p>
      <w:pPr>
        <w:pStyle w:val="ArticleScripture"/>
        <w:jc w:val="left"/>
      </w:pPr>
      <w:r>
        <w:rPr>
          <w:rFonts w:ascii="Nirmala UI" w:hAnsi="Nirmala UI" w:eastAsia="Nirmala UI" w:cs="Nirmala UI"/>
        </w:rPr>
        <w:t>“પરમેશ્વરના લોકોની ભૂતકાળની યાત્રાઓના મહાન ઇતિહાસ વિષે શંકા ઊભી થાય તે માટે શૈતાન મનમાં જે કોઈ પ્રશ્ન જગાવી શકે, તે તેની શૈતાની મહિમાને પ્રસન્ન કરશે અને તે દેવ માટે અપરાધ છે. આપણા વિશ્વમાં પ્રભુના શક્તિ અને મહાન મહિમામાં ટૂંક સમયમાં આવવાના સમાચાર સત્ય છે, અને 1840માં તેની ઘોષણામાં ઘણી વાણીઓ ઊંચી ઉઠાવવામાં આવી હતી.” Manuscript Releases, volume 9, 134.</w:t>
      </w:r>
    </w:p>
    <w:p>
      <w:pPr>
        <w:pStyle w:val="ArticleBody"/>
        <w:jc w:val="left"/>
      </w:pPr>
      <w:r>
        <w:rPr>
          <w:rFonts w:ascii="Nirmala UI" w:hAnsi="Nirmala UI" w:eastAsia="Nirmala UI" w:cs="Nirmala UI"/>
        </w:rPr>
        <w:t>11 સપ્ટેમ્બર, 2001ના રોજ ત્રીજું શોક ભવિષ્યવાણીના ઇતિહાસમાં આવી પહોંચ્યું. આ ઘટનાએ 1989માં શરૂ થયેલી ત્રીજા દૂતની ચળવળે સ્વીકારેલા ભવિષ્યવાણીના અર્થઘટનના મુખ્ય નિયમની પુષ્ટિ કરી. તે સુધારણા ચળવળના સંદેશવાહક માટે જે પ્રથમ સત્ય ખુલ્યું, તે 1989માં ખુલ્યું હતું, અને તે દાનિયેલ અગિયારના અંતિમ છ પદો નહોતાં. તે સત્ય એ હતું કે તમામ સુધારણા ચળવળો એકબીજાની સમાનાંતર ચાલે છે અને એક લાખ ચુંમાલીસ હજારની ચળવળની લાક્ષણિકતાઓ ઓળખવા માટે, જે ત્રીજા દૂતની ચળવળ છે, તેમને પંક્તિ પર પંક્તિ એકસાથે લાવવામાં આવવા જોઈએ. મેં આપેલું પ્રથમ જાહેર પ્રસ્તુતીકરણ 1994માં, અથવા કદાચ 1995માં, એક કેમ્પ મીટિંગમાં હતું. તે પ્રસ્તુતીકરણ દાનિયેલ અગિયારના અંતિમ છ પદો વિષે નહોતું; તે એકબીજાની સમાનાંતર ચાલતી સુધારણા રેખાઓ વિષે હતું.</w:t>
      </w:r>
    </w:p>
    <w:p>
      <w:pPr>
        <w:pStyle w:val="ArticleBody"/>
        <w:jc w:val="left"/>
      </w:pPr>
      <w:r>
        <w:rPr>
          <w:rFonts w:ascii="Nirmala UI" w:hAnsi="Nirmala UI" w:eastAsia="Nirmala UI" w:cs="Nirmala UI"/>
        </w:rPr>
        <w:t>તૃતીય શોકરૂપ ઇસ્લામની ભવિષ્યવાણી 11 સપ્ટેમ્બર, 2001ના દિવસે પૂર્ણ થઈ ત્યારે, તે 11 ઑગસ્ટ, 1840 સાથે સમાનાંતર હતી. 1840માં પ્રથમ અને દ્વિતીય શોકોની એક ભવિષ્યવાણીએ મિલરાઈટોના સંદેશાની પુષ્ટિ કરી હતી, અને 11 સપ્ટેમ્બર, 2001ના દિવસે તૃતીય શોકની એક ભવિષ્યવાણીએ Future for Americaના સંદેશાની પુષ્ટિ કરી. આ તથ્યની માન્યતાએ ઘણાં લોકોને આ ચળવળમાં લાવ્યા, જ્યારે તે અગાઉ મુખ્યત્વે એક જ વ્યક્તિ પૂરતી મર્યાદિત હતી. ત્યારબાદ ચળવળનો સંદેશ અને સંદેશવાહક બંને આક્રમણ હેઠળ આવ્યા, જેમ 1840નો ઇતિહાસ ત્યારપછીનાં દાયકાઓ દરમિયાન શૈતાની આક્રમણનું કેન્દ્રબિંદુ બન્યો હતો.</w:t>
      </w:r>
    </w:p>
    <w:p>
      <w:pPr>
        <w:pStyle w:val="ArticleBody"/>
        <w:jc w:val="left"/>
      </w:pPr>
      <w:r>
        <w:rPr>
          <w:rFonts w:ascii="Nirmala UI" w:hAnsi="Nirmala UI" w:eastAsia="Nirmala UI" w:cs="Nirmala UI"/>
        </w:rPr>
        <w:t>જેઓ Future for America ના આંદોલનમાં જોડાયા, તેમણે તે ઇતિહાસના સંદેશવાહકે સંકલિત કરેલા ભવિષ્યવાણીના અર્થઘટનના નિયમોને સ્વીકાર્યા. એ નિયમોમાંનો એક—કદાચ એ તમામ નિયમોમાં સૌથી મહત્વનો—ભવિષ્યવાણીનો ત્રિવિધ પ્રયોગ હતો અને છે. સંદેશવાહકને એવું સમજાયું હતું કે કેટલીક ભવિષ્યવાણીસંબંધી સત્યતાઓ ત્રણ નિશ્ચિત પૂર્ણતાઓમાં દર્શાવવામાં આવી હતી. મિલરાઇટ ઇતિહાસ એક લાખ ચુમાલીસ હજારના ઇતિહાસમાં પુનરાવર્તિત થયો હતો એવું માનવામાં આવતાં, એવું જોવામાં આવ્યું કે 11 ઓગસ્ટ, 1840 એ 11 સપ્ટેમ્બર, 2001 નું પ્રતિકરૂપ હતું, અને અન્ય પવિત્ર સુધારણા-રેખાઓમાં પણ એ જ નિશાની-ચિહ્ન હતું.</w:t>
      </w:r>
    </w:p>
    <w:p>
      <w:pPr>
        <w:pStyle w:val="ArticleBody"/>
        <w:jc w:val="left"/>
      </w:pPr>
      <w:r>
        <w:rPr>
          <w:rFonts w:ascii="Nirmala UI" w:hAnsi="Nirmala UI" w:eastAsia="Nirmala UI" w:cs="Nirmala UI"/>
        </w:rPr>
        <w:t>યહૂદાના વંશના સિંહ દ્વારા ત્રીજા દૂતની રેખામાં દરેક પવિત્ર સુધારણા-રેખાની પુનરાવર્તનની સાબિતી ત્યારબાદ ઉદ્ઘાટિત કરવામાં આવી. એવું જોવામાં આવ્યું કે જેમ મિલરાઇટ ઇતિહાસે દસ કન્યાઓના દૃષ્ટાંતને શબ્દશઃ પૂર્ણ કર્યો હતો, તેમ જ Future for America નો ઇતિહાસ પણ કર્યો હતો.</w:t>
      </w:r>
    </w:p>
    <w:p>
      <w:pPr>
        <w:pStyle w:val="ArticleScripture"/>
        <w:jc w:val="left"/>
      </w:pPr>
      <w:r>
        <w:rPr>
          <w:rFonts w:ascii="Nirmala UI" w:hAnsi="Nirmala UI" w:eastAsia="Nirmala UI" w:cs="Nirmala UI"/>
        </w:rPr>
        <w:t>“મારો ઘણીવાર દસ કન્યાઓના દૃષ્ટાંત તરફ સંદર્ભ આપવામાં આવે છે, જેમાંથી પાંચ બુદ્ધિશાળી હતી, અને પાંચ મૂર્ખ. આ દૃષ્ટાંત અક્ષરશઃ પૂર્ણ થયો છે અને થશે, કારણ કે તેનો આ સમય માટે વિશેષ લાગુ પડતો અર્થ છે, અને ત્રીજા દૂતના સંદેશાની જેમ, તે પૂર્ણ થયો છે અને સમયના અંત સુધી વર્તમાન સત્ય તરીકે સતત હાજર રહેશે.” Review and Herald, August 19, 1890.</w:t>
      </w:r>
    </w:p>
    <w:p>
      <w:pPr>
        <w:pStyle w:val="ArticleBody"/>
        <w:jc w:val="left"/>
      </w:pPr>
      <w:r>
        <w:rPr>
          <w:rFonts w:ascii="Nirmala UI" w:hAnsi="Nirmala UI" w:eastAsia="Nirmala UI" w:cs="Nirmala UI"/>
        </w:rPr>
        <w:t>પ્રકાશનના દશમ અધ્યાયના સાત ગર્જનોને એ ઓળખાવવા માટે માન્ય કરવામાં આવ્યા હતા કે ૧૧ ઑગસ્ટ, ૧૮૪૦થી ૨૨ ઑક્ટોબર, ૧૮૪૪ સુધીનો મિલેરાઈટોના અનુભવ, તેમજ ૧૧ સપ્ટેમ્બર, ૨૦૦૧થી લઈને જલ્દી આવનારા રવિવાર કાયદા સુધીનો ઇતિહાસ.</w:t>
      </w:r>
    </w:p>
    <w:p>
      <w:pPr>
        <w:pStyle w:val="ArticleScripture"/>
        <w:jc w:val="left"/>
      </w:pPr>
      <w:r>
        <w:rPr>
          <w:rFonts w:ascii="Nirmala UI" w:hAnsi="Nirmala UI" w:eastAsia="Nirmala UI" w:cs="Nirmala UI"/>
        </w:rPr>
        <w:t>“યોહાનને આપવામાં આવેલો વિશેષ પ્રકાશ, જે સાત ગર્જનાઓમાં વ્યક્ત થયો હતો, તે પ્રથમ અને બીજા દૂતના સંદેશાઓ હેઠળ ઘટનાર ઘટનાઓનું એક ચિત્રાંકન હતો....”</w:t>
      </w:r>
    </w:p>
    <w:p>
      <w:pPr>
        <w:pStyle w:val="ArticleScripture"/>
        <w:jc w:val="left"/>
      </w:pPr>
      <w:r>
        <w:rPr>
          <w:rFonts w:ascii="Nirmala UI" w:hAnsi="Nirmala UI" w:eastAsia="Nirmala UI" w:cs="Nirmala UI"/>
        </w:rPr>
        <w:t>“આ સાત ગર્જનાઓએ પોતાનાં સ્વરો ઉચ્ચાર્યા પછી, નાનાં પુસ્તક અંગે દાનિયેલને જેમ આજ્ઞા આપવામાં આવી હતી તેમ યોહાનને પણ આ આજ્ઞા આપવામાં આવે છે: ‘સાત ગર્જનાઓએ જે વાતો ઉચ્ચારી છે, તેને મુદ્રાબંધ કર.’ આ ભવિષ્યની એવી ઘટનાઓને સંબંધિત છે, જે પોતાના ક્રમમાં પ્રગટ કરવામાં આવશે.” The Seventh-day Adventist Bible Commentary, volume 7, 971.</w:t>
      </w:r>
    </w:p>
    <w:p>
      <w:pPr>
        <w:pStyle w:val="ArticleBody"/>
        <w:jc w:val="left"/>
      </w:pPr>
      <w:r>
        <w:rPr>
          <w:rFonts w:ascii="Nirmala UI" w:hAnsi="Nirmala UI" w:eastAsia="Nirmala UI" w:cs="Nirmala UI"/>
        </w:rPr>
        <w:t>એ વાત માન્ય કરવામાં આવી હતી કે સિસ્ટર વ્હાઇટે સીધું જ જણાવ્યું હતું કે ત્રીજા દૂતની ચળવળ પ્રથમ અને બીજા દૂતોની ચળવળ સાથે સમાનાંતરે ચાલે છે.</w:t>
      </w:r>
    </w:p>
    <w:p>
      <w:pPr>
        <w:pStyle w:val="ArticleScripture"/>
        <w:jc w:val="left"/>
      </w:pPr>
      <w:r>
        <w:rPr>
          <w:rFonts w:ascii="Nirmala UI" w:hAnsi="Nirmala UI" w:eastAsia="Nirmala UI" w:cs="Nirmala UI"/>
        </w:rPr>
        <w:t>“ઈશ્વરે પ્રકટીકરણ 14નાં સંદેશાઓને ભવિષ્યવાણીની શ્રેણીમાં તેમનું સ્થાન આપ્યું છે, અને તેમનું કાર્ય આ પૃથ્વીના ઇતિહાસના અંત સુધી બંધ થવાનું નથી. પ્રથમ અને બીજા દૂતના સંદેશાઓ હજી પણ આ સમય માટેનું સત્ય છે, અને જે અનુસરે છે તેની સાથે તેઓ સમાંતર ચાલવાના છે. ત્રીજો દૂત પોતાની ચેતવણી ઊંચા સ્વરે જાહેર કરે છે. ‘આ પછીની વાતોમાં,’ યોહાને કહ્યું, ‘મેં સ્વર્ગમાંથી એક બીજા દૂતને ઉતરતા જોયા; તેની પાસે મહાન સત્તા હતી, અને પૃથ્વી તેની મહિમાથી પ્રકાશિત થઈ ગઈ.’ આ પ્રકાશનમાં, ત્રણેય સંદેશાઓનો પ્રકાશ એકત્રિત થયેલો છે.” The 1888 Materials, 803, 804.</w:t>
      </w:r>
    </w:p>
    <w:p>
      <w:pPr>
        <w:pStyle w:val="ArticleBody"/>
        <w:jc w:val="left"/>
      </w:pPr>
      <w:r>
        <w:rPr>
          <w:rFonts w:ascii="Nirmala UI" w:hAnsi="Nirmala UI" w:eastAsia="Nirmala UI" w:cs="Nirmala UI"/>
        </w:rPr>
        <w:t>પ્રથમ અને દ્વિતીય દૂતની ચળવળ તૃતીય દૂતની ચળવળ સાથે સમાંતર રીતે ચાલે છે. જે ભવિષ્યવાણીએ પ્રથમ અને દ્વિતીય દૂતની ચળવળને શક્તિ આપી, તેને પ્રથમ અને દ્વિતीय હાયની સમય-ભવિષ્યવાણીની પૂર્ણતાથી શક્તિ પ્રાપ્ત થઈ હતી; અને તૃતીય દૂતની ચળવળને મળેલી શક્તિ તૃતીય હાયની ભવિષ્યવાણીની પૂર્ણતાથી પ્રાપ્ત થઈ હતી.</w:t>
      </w:r>
    </w:p>
    <w:p>
      <w:pPr>
        <w:pStyle w:val="ArticleBody"/>
        <w:jc w:val="left"/>
      </w:pPr>
      <w:r>
        <w:rPr>
          <w:rFonts w:ascii="Nirmala UI" w:hAnsi="Nirmala UI" w:eastAsia="Nirmala UI" w:cs="Nirmala UI"/>
        </w:rPr>
        <w:t>જેમ 11 ઑગસ્ટ, 1840 ના પ્રસંગે, જ્યારે Future for America નો સંદેશ પુષ્ટિ પામ્યો, ત્યારે “ઘણી મોટી સંખ્યામાં લોકો Future for America દ્વારા સ્વીકારવામાં આવેલા ભવિષ્યવાણીના અર્થઘટનના સિદ્ધાંતોની સાચાઈ વિષે નિશ્ચિત થયા,” અને “એડ્વેન્ટ ચળવળને અદ્ભુત પ્રેરણા પ્રાપ્ત થઈ.” “વિદ્વાન અને પ્રતિષ્ઠિત પુરુષો” Future for America સાથે જોડાયા, “પ્રચારમાં પણ અને પ્રકાશનમાં પણ,” Future for America ના ભવિષ્યવાણીય સંદેશને પ્રસ્તુત કરવા માટે. Future for America નો તે વિશિષ્ટ નિયમ, જેણે 11 સપ્ટેમ્બર, 2001 ને ભવિષ્યવાણીની પૂર્ણતા તરીકે સ્પષ્ટપણે પુષ્ટિ આપી, તે “ભવિષ્યવાણીનો ત્રિગુણ પ્રયોગ” હતો.</w:t>
      </w:r>
    </w:p>
    <w:p>
      <w:pPr>
        <w:pStyle w:val="ArticleBody"/>
        <w:jc w:val="left"/>
      </w:pPr>
      <w:r>
        <w:rPr>
          <w:rFonts w:ascii="Nirmala UI" w:hAnsi="Nirmala UI" w:eastAsia="Nirmala UI" w:cs="Nirmala UI"/>
        </w:rPr>
        <w:t>જ્યારે આપણે પ્રથમ અને બીજા હાય તરીકે ઇસ્લામના મૂળભૂત દૃષ્ટિકોણને સ્વીકારીએ છીએ, જેમ કે બંને પવિત્ર ચાર્ટોમાં દર્શાવવામાં આવ્યું છે, અને સાથે જ તેઓના લેખિત સાક્ષ્યને પણ ધ્યાનમાં લઈએ છીએ જેમણે આ સંદેશ શીખવ્યો હતો, ત્યારે અમે પ્રથમ હાય અને બીજા હાય સાથે સંકળાયેલી ચોક્કસ ભવિષ્યવાણીય લાક્ષણિકતાઓને ઓળખીએ છીએ. બાઇબલ વારંવાર, વિવિધ રીતોથી, શીખવે છે કે સત્ય બેના સાક્ષ્ય ઉપર સ્થાપિત થાય છે. પ્રથમ હાયની ભવિષ્યવાણીય લાક્ષણિકતાઓ, બીજા હાયની ભવિષ્યવાણીય લાક્ષણિકતાઓ સાથે મળીને, ત્રીજા હાયની ભવિષ્યવાણીય લાક્ષણિકતાઓને સ્થાપિત કરે છે. ઇસ્લામનો ત્રિગુણ પ્રયોગ 11 સપ્ટેમ્બર, 2001ના રોજ ત્રીજા હાયના આગમનને ઓળખવામાં એટલો વિશિષ્ટ છે કે તેને ન જોવું અસંભવ છે, જોકે મોટા ભાગના લોકો પુરાવા સામે પોતાની આંખો મીંચી લેવાનું પસંદ કરે છે.</w:t>
      </w:r>
    </w:p>
    <w:p>
      <w:pPr>
        <w:pStyle w:val="ArticleBody"/>
        <w:jc w:val="left"/>
      </w:pPr>
      <w:r>
        <w:rPr>
          <w:rFonts w:ascii="Nirmala UI" w:hAnsi="Nirmala UI" w:eastAsia="Nirmala UI" w:cs="Nirmala UI"/>
        </w:rPr>
        <w:t>ભવિષ્યવાણીના ત્રિગુણ પ્રયોગે આ વાતને દૃઢપણે સ્થાપિત કરી કે ત્રીજું અફસોસ 11 સપ્ટેમ્બર, 2001ના દિવસે આવ્યું. ત્યારબાદ એ જોવામાં આવ્યું કે આ નિયમનો સીધો સંબંધ બીજા દૂતના સંદેશ સાથે હતો, જે મિલરાઇટોના સમયમાં તેમજ એક લાખ ચુમ્માલીસ હજારના સમયમાં પણ તે જ સમયગાળો છે જ્યારે પવિત્ર આત્મા ઢોળવામાં આવે છે. બંને ઇતિહાસો દસ કન્યાઓના દૃષ્ટાંતની પરિપૂર્ણતા છે, અને તે દૃષ્ટાંતમાં મધ્યરાત્રિના પોકારનો સંદેશ તે સ્થળ છે જ્યાં બુદ્ધિમાન અને મૂર્ખ વચ્ચેનો ભેદ પ્રગટ થાય છે, અને તે જ સ્થળ છે જ્યાં બીજા દૂતનો સંદેશ શક્તિથી સશક્ત બનાવવામાં આવે છે.</w:t>
      </w:r>
    </w:p>
    <w:p>
      <w:pPr>
        <w:pStyle w:val="ArticleScripture"/>
        <w:jc w:val="left"/>
      </w:pPr>
      <w:r>
        <w:rPr>
          <w:rFonts w:ascii="Nirmala UI" w:hAnsi="Nirmala UI" w:eastAsia="Nirmala UI" w:cs="Nirmala UI"/>
        </w:rPr>
        <w:t>“બીજા દૂતના સંદેશના અંતની નજીક, મેં સ્વર્ગમાંથી એક મહાન પ્રકાશ ઈશ્વરના લોકો પર તેજસ્વી રીતે ચમકતો જોયો. આ પ્રકાશની કિરણો સૂર્ય જેટલી પ્રખર જણાતી હતી. અને મેં દૂતોના સ્વરો સાંભળ્યા કે તેઓ પોકારી રહ્યા હતા, ‘જોવો, વર આવે છે; તેની મુલાકાત લેવા બહાર નીકળો!’”</w:t>
      </w:r>
    </w:p>
    <w:p>
      <w:pPr>
        <w:pStyle w:val="ArticleScripture"/>
        <w:jc w:val="left"/>
      </w:pPr>
      <w:r>
        <w:rPr>
          <w:rFonts w:ascii="Nirmala UI" w:hAnsi="Nirmala UI" w:eastAsia="Nirmala UI" w:cs="Nirmala UI"/>
        </w:rPr>
        <w:t>“આ મધરાતની પોકાર હતી, જે બીજી દૂતના સંદેશને શક્તિ આપવાની હતી. સ્વર્ગમાંથી દેવદૂતો નિરાશ થયેલા પવિત્રજનોને જાગૃત કરવા અને તેમના સમક્ષ રહેલા મહાન કાર્ય માટે તેમને તૈયાર કરવા મોકલવામાં આવ્યા હતા. સૌથી પ્રતિભાશાળી પુરુષોએ આ સંદેશ પ્રથમ સ્વીકાર્યો નહોતો. દેવદૂતો નમ્ર, સમર્પિત લોકોને પાસે મોકલવામાં આવ્યા, અને તેમને આ પોકાર ઊંચી કરવાનો આગ્રહ કર્યો, ‘જોવો, વરરાજા આવે છે; તેને મળવા બહાર નીકળો!’” Early Writings, 238.</w:t>
      </w:r>
    </w:p>
    <w:p>
      <w:pPr>
        <w:pStyle w:val="ArticleBody"/>
        <w:jc w:val="left"/>
      </w:pPr>
      <w:r>
        <w:rPr>
          <w:rFonts w:ascii="Nirmala UI" w:hAnsi="Nirmala UI" w:eastAsia="Nirmala UI" w:cs="Nirmala UI"/>
        </w:rPr>
        <w:t>પ્રથમ અને બીજા દૂતોના ઇતિહાસમાં, પવિત્ર આત્માનો ઉંડોળણ મધરાત્રિના પોકારે બીજા દૂતના સંદેશ સાથે જોડાઈને પૂર્ણ થાય છે. આ જ બાબત ત્રીજા દૂતના ઇતિહાસમાં પુનરાવર્તિત થાય છે.</w:t>
      </w:r>
    </w:p>
    <w:p>
      <w:pPr>
        <w:pStyle w:val="ArticleScripture"/>
        <w:jc w:val="left"/>
      </w:pPr>
      <w:r>
        <w:rPr>
          <w:rFonts w:ascii="Nirmala UI" w:hAnsi="Nirmala UI" w:eastAsia="Nirmala UI" w:cs="Nirmala UI"/>
        </w:rPr>
        <w:t>“સ્વર્ગમાંથી આવેલા શક્તિશાળી દૂતને સહાય કરવા દૂતો મોકલવામાં આવ્યા, અને મેં એવા સ્વરો સાંભળ્યા, જે જાણે સર્વત્ર ગૂંજતા હોય: ‘હે મારા લોકો, તેમાંથી બહાર નીકળો, જેથી તમે તેના પાપોમાં ભાગીદાર ન થાઓ, અને તેની આફતોમાંની કોઈ પણ ન મેળવો; કારણ કે તેના પાપો સ્વર્ગ સુધી પહોંચી ગયા છે, અને દેવે તેની અનીતિઓને સ્મરણમાં લીધી છે.’ આ સંદેશ ત્રીજા સંદેશનો એક ઉમેરો જણાતો હતો, અને તે સાથે જ જોડાઈ ગયો હતો, જેમ 1844માં મધ્યરાત્રિની હાકલ બીજા દૂતના સંદેશ સાથે જોડાઈ હતી. ઈશ્વરની મહિમા ધીરજવંત, રાહ જોતા સંતો પર નિવાસ કરતી હતી, અને તેઓ નિર્ભયતાપૂર્વક છેલ્લી ગૌરવસભર ચેતવણી આપતા હતા, બાબેલના પતનની ઘોષણા કરતા હતા, અને ઈશ્વરના લોકોને તેમાંથી બહાર આવવા બોલાવતા હતા; જેથી તેઓ તેના ભયંકર વિનાશથી બચી શકે.” Spiritual Gifts, volume 1, 195.</w:t>
      </w:r>
    </w:p>
    <w:p>
      <w:pPr>
        <w:pStyle w:val="ArticleBody"/>
        <w:jc w:val="left"/>
      </w:pPr>
      <w:r>
        <w:rPr>
          <w:rFonts w:ascii="Nirmala UI" w:hAnsi="Nirmala UI" w:eastAsia="Nirmala UI" w:cs="Nirmala UI"/>
        </w:rPr>
        <w:t>ભવિષ્યવાણીના ત્રિવિધ પ્રયોગના પરિપ્રેક્ષ્યમાં, બીજા દેવદૂતનો સંદેશ ભવિષ્યવાણીના ત્રિવિધ પ્રયોગનું પ્રતિનિધિત્વ કરે છે, કારણ કે બંને ઐતિહાસિક પ્રસંગોમાં સંદેશ એ જ છે કે બાબેલોન બે વાર પડી છે.</w:t>
      </w:r>
    </w:p>
    <w:p>
      <w:pPr>
        <w:pStyle w:val="ArticleScripture"/>
        <w:jc w:val="left"/>
      </w:pPr>
      <w:r>
        <w:rPr>
          <w:rFonts w:ascii="Nirmala UI" w:hAnsi="Nirmala UI" w:eastAsia="Nirmala UI" w:cs="Nirmala UI"/>
        </w:rPr>
        <w:t>અને તેની પાછળ બીજો એક દૂત આવ્યો, જે કહેતો હતો, “બાબેલોન પડી ગઈ, પડી ગઈ, તે મહાન નગરી; કારણ કે તેણીએ પોતાની વ્યભિચારના ક્રોધના દ્રાક્ષારસનું પાન સર્વ જાતિઓને કરાવ્યું છે.” પ્રકટીકરણ 14:8.</w:t>
      </w:r>
    </w:p>
    <w:p>
      <w:pPr>
        <w:pStyle w:val="ArticleBody"/>
        <w:jc w:val="left"/>
      </w:pPr>
      <w:r>
        <w:rPr>
          <w:rFonts w:ascii="Nirmala UI" w:hAnsi="Nirmala UI" w:eastAsia="Nirmala UI" w:cs="Nirmala UI"/>
        </w:rPr>
        <w:t>પ્રકાશિતવાક્યના દસમા અધ્યાયનો પરાક્રમી દૂત, પ્રથમ અને બીજા હાયની ભવિષ્યવાણીની પરિપૂર્ણતા સાથે, 11 ઑગસ્ટ, 1840ના રોજ ઊતરી આવ્યો; અને એમ કરીને તેણે 11 સપ્ટેમ્બર, 2001ના રોજ પ્રકાશિતવાક્યના અઢારમા અધ્યાયના પરાક્રમી દૂતના અવતરણનું પ્રતીકીકરણ કર્યું. ત્યારબાદ તે દૂત, જે પોતાની મહિમાથી પૃથ્વીને પ્રકાશિત કરે છે, એક ઘોષણા કરી.</w:t>
      </w:r>
    </w:p>
    <w:p>
      <w:pPr>
        <w:pStyle w:val="ArticleScripture"/>
        <w:jc w:val="left"/>
      </w:pPr>
      <w:r>
        <w:rPr>
          <w:rFonts w:ascii="Nirmala UI" w:hAnsi="Nirmala UI" w:eastAsia="Nirmala UI" w:cs="Nirmala UI"/>
        </w:rPr>
        <w:t>અને તેણે બલવાન સ્વરે જોરથી પોકારીને કહ્યું, મહાન બાબેલ પડી ગઈ છે, પડી ગઈ છે, અને તે દૈતોના નિવાસસ્થાન, દરેક અશુદ્ધ આત્માનો ગઢ, તથા દરેક અશુદ્ધ અને ઘૃણાસ્પદ પક્ષીનું પાંજરું બની ગઈ છે. પ્રકાશિતવાક્ય 18:2.</w:t>
      </w:r>
    </w:p>
    <w:p>
      <w:pPr>
        <w:pStyle w:val="ArticleBody"/>
        <w:jc w:val="left"/>
      </w:pPr>
      <w:r>
        <w:rPr>
          <w:rFonts w:ascii="Nirmala UI" w:hAnsi="Nirmala UI" w:eastAsia="Nirmala UI" w:cs="Nirmala UI"/>
        </w:rPr>
        <w:t>ચૌદમા અધ્યાયના બીજા દૂતનો સંદેશ, અને અઢારમા અધ્યાયના શક્તિશાળી દૂતનો સંદેશ, આ ઓળખાવે છે કે બાબેલ બે વાર પડી ચૂકી છે, અને આ સંદેશ અંતિમ દિવસોની બાબેલને ઓળખાવે છે. તે અંતિમ દિવસોની બાબેલને ઓળખાવે છે, કારણ કે અગાઉ બે વખત બાબેલનું પડવું—એકવાર નિમ્રોદના સમયમાં, અને બીજી વાર નેબુકદ્નેસ્સરથી બેલ્શઝ્ઝર સુધીના સમયમાં—પ્રકટીકરણ સત્તર માંની તે વ્યભિચારિણીના પતનની ભવિષ્યવાણીય લાક્ષણિકતાઓ સ્થાપિત કરે છે, જેના કપાળ પર લખેલું છે, “મહાન બાબેલ.” અંતિમ દિવસોમાં બાબેલના તે પતનને ઓળખવા માટે બાબેલના અગાઉના બે પતનોના બે સાક્ષીઓ આવશ્યક છે, કારણ કે અંતિમ દિવસોનો સંદેશ એવો છે: બાબેલ પડી ગઈ, પડી ગઈ છે. જ્યારે મહાન દૂત અવતર્યો, ત્યારે ન્યૂ યોર્ક શહેરની વિશાળ ઇમારતો દેવના સ્પર્શથી ધરાશાયી કરવામાં આવી; પોતાની ઘોષણાથી તેણે ભવિષ્યવાણીના ત્રિવિધ પ્રયોગના નિયમને ઓળખાવ્યો. જે ભવિષ્યવાણીના ત્રિવિધ પ્રયોગે 11 સપ્ટેમ્બર, 2001ને દેવના ભવિષ્યવાણીય વચનના પરિપૂર્તિરૂપે સ્થાપિત કર્યું, તે ત્રણ હાયોના ત્રિવિધ પ્રયોગ હતો.</w:t>
      </w:r>
    </w:p>
    <w:p>
      <w:pPr>
        <w:pStyle w:val="ArticleBody"/>
        <w:jc w:val="left"/>
      </w:pPr>
      <w:r>
        <w:rPr>
          <w:rFonts w:ascii="Nirmala UI" w:hAnsi="Nirmala UI" w:eastAsia="Nirmala UI" w:cs="Nirmala UI"/>
        </w:rPr>
        <w:t>તે પૂર્ણતાના સમયે ઘણા લોકો Future for America ની ચળવળ સાથે જોડાયા, અને તેઓ Future for America દ્વારા અપનાવવામાં આવેલ ભવિષ્યવાણીના અર્થઘટનના સિદ્ધાંતો વિષે દૃઢપણે નિશ્ચિત થયા. 11 ઑગસ્ટ, 1840 પુનરાવર્તિત થયું, અને એમ થતાં આ પુનરાવર્તને Miller ના મુખ્ય નિયમની પુષ્ટિ કરી નહોતી—અર્થાત્ બાઇબલની ભવિષ્યવાણીમાં એક દિવસ એક વર્ષનું પ્રતિનિધિત્વ કરે છે—કારણ કે Future for America નો મુખ્ય નિયમ એવો હતો કે પ્રથમ અને બીજા દૂતના સંદેશાઓનો Millerite ઇતિહાસ ત્રીજા દૂતની ચળવળના ઇતિહાસમાં પુનરાવર્તિત થાય છે.</w:t>
      </w:r>
    </w:p>
    <w:p>
      <w:pPr>
        <w:pStyle w:val="ArticleBody"/>
        <w:jc w:val="left"/>
      </w:pPr>
      <w:r>
        <w:rPr>
          <w:rFonts w:ascii="Nirmala UI" w:hAnsi="Nirmala UI" w:eastAsia="Nirmala UI" w:cs="Nirmala UI"/>
        </w:rPr>
        <w:t>આ સ્વયંસ્પષ્ટ લાગે છે કે જો વર્ષ 1840 તેની શૈતાની મહિમાનો, જેમ સિસ્ટર વ્હાઇટ શેતાનને ઓળખાવે છે, એક નિર્દિષ્ટ હુમલો બની ગયું હોય, તો September 11, 2001 નો ઇતિહાસ પણ તે જ પ્રકારના હુમલાને આધીન થયો હશે. તેથી, આપણે એવી ષડ્યંત્ર-સિદ્ધાંતો જોઈએ છીએ જે વૈશ્વિકવાદીઓ, અથવા Jesuits, અથવા CIA, અથવા Bushes, અથવા આ શક્તિઓના કોઈ સંયોજનની ભૂમિકાને ઓળખાવે છે. આ સિદ્ધાંતોમાં, સત્યના કેટલાક તત્ત્વો સમાયેલ હોવા છતાં, તેઓ આ વિચારનું ખંડન કરવા માટે રચાયેલા છે કે New York City ની મહાન ઇમારતોને ધરાશાયી કરનાર સ્પર્શ દેવ તરફથી હતો, અને તેથી એક લાખ ચુંમાલીસ હજારની ચળવળના ઇતિહાસમાં ત્રીજા શોકના આગમનને ચિહ્નિત કરતો હતો.</w:t>
      </w:r>
    </w:p>
    <w:p>
      <w:pPr>
        <w:pStyle w:val="ArticleScripture"/>
        <w:jc w:val="left"/>
      </w:pPr>
      <w:r>
        <w:rPr>
          <w:rFonts w:ascii="Nirmala UI" w:hAnsi="Nirmala UI" w:eastAsia="Nirmala UI" w:cs="Nirmala UI"/>
        </w:rPr>
        <w:t>“હવે શું એવી વાત પ્રચલિત થઈ છે કે મેં જાહેર કર્યું છે કે ન્યૂ યોર્ક પર જ્વારભાટાની મહાલહેર ફરી વળી તેને વિહ્વળ કરી દેશે? આ તો મેં ક્યારેય કહ્યું નથી. મેં તો એટલું કહ્યું છે કે, જ્યારે મેં ત્યાં એક પછી એક માળ ઉપર માળ ઊભી થતી વિશાળ ઇમારતોને નિહાળી, ત્યારે મેં કહ્યું, ‘જ્યારે પ્રભુ પૃથ્વીને ભયંકર રીતે હચમચાવવા ઊભા થશે, ત્યારે કેવી ભયાનક ઘટનાઓ ઘટશે! ત્યારે પ્રકાશન 18:1–3 ના શબ્દો પૂર્ણ થશે.’ પ્રકાશનના અઢારમા અધ્યાયનો સર્વાંશ એ બાબતની ચેતવણી છે કે પૃથ્વી પર શું આવવાનું છે. પરંતુ ન્યૂ યોર્ક પર ખાસ કરીને શું આવવાનું છે તે વિષે મને વિશેષ કોઈ પ્રકાશ આપવામાં આવ્યો નથી; ફક્ત એટલું હું જાણું છું કે એક દિવસ ત્યાંની આ મહાન ઇમારતો દેવના સામર્થ્યના ફેરવવા અને ઊલટાવી નાખવા દ્વારા ધ્વસ્ત કરવામાં આવશે. મને આપવામાં આવેલા પ્રકાશ પરથી હું જાણું છું કે વિનાશ જગતમાં છે. પ્રભુ તરફથી એક જ શબ્દ, તેમના પ્રબળ સામર્થ્યનો એક જ સ્પર્શ, અને આ વિશાળ રચનાઓ ઢળી પડશે. એવી ઘટનાઓ ઘટશે કે જેમની ભયંકરતા આપણે કલ્પી પણ શકતા નથી.” Review and Herald, July 5, 1906.</w:t>
      </w:r>
    </w:p>
    <w:p>
      <w:pPr>
        <w:pStyle w:val="ArticleBody"/>
        <w:jc w:val="left"/>
      </w:pPr>
      <w:r>
        <w:rPr>
          <w:rFonts w:ascii="Nirmala UI" w:hAnsi="Nirmala UI" w:eastAsia="Nirmala UI" w:cs="Nirmala UI"/>
        </w:rPr>
        <w:t>ષડયંત્રના સિદ્ધાંતો—તેમામાં જરા પણ સત્ય ન હોય કે આંશિક સત્ય સમાયેલું હોય—બધાં જ એ સત્યને ખંડિત કરે છે કે તે તારીખની ઘટનાઓને અંજામ સુધી પહોંચાડનાર કાર્ય દેવની પ્રવિડન્સિયલ પ્રવૃત્તિ જ હતી. તે વિવિધ ષડયંત્રના સિદ્ધાંતો સત્ય વિરુદ્ધ ચળવળની બહારથી શૈતાનનો આક્રમણ છે, પરંતુ તેણે ચળવળની અંદરથી પણ સત્યને ખંડિત કરવા કાર્ય કર્યું. તે આંતરિક આક્રમણોમાંનું એક યોએલના પુસ્તકનો વિષય રોમ છે તે બાબતના અસ્વીકાર પર આધારિત છે.</w:t>
      </w:r>
    </w:p>
    <w:p>
      <w:pPr>
        <w:pStyle w:val="ArticleBody"/>
        <w:jc w:val="left"/>
      </w:pPr>
      <w:r>
        <w:rPr>
          <w:rFonts w:ascii="Nirmala UI" w:hAnsi="Nirmala UI" w:eastAsia="Nirmala UI" w:cs="Nirmala UI"/>
        </w:rPr>
        <w:t>આ વિવાદનો અમે આગામી લેખમાં વિચાર કરીશું.</w:t>
      </w:r>
    </w:p>
    <w:p>
      <w:pPr>
        <w:pStyle w:val="ArticleScripture"/>
        <w:jc w:val="left"/>
      </w:pPr>
      <w:r>
        <w:rPr>
          <w:rFonts w:ascii="Nirmala UI" w:hAnsi="Nirmala UI" w:eastAsia="Nirmala UI" w:cs="Nirmala UI"/>
        </w:rPr>
        <w:t>યહોવાનું વચન, જે પેથૂએલના પુત્ર યોયેલને આવ્યું. હે વૃદ્ધો, આ સાંભળો, અને હે દેશના સર્વ નિવાસીઓ, ધ્યાનથી કાન ધરો. શું આ તમારા દિવસોમાં બન્યું છે, અથવા તમારા પિતાઓના દિવસોમાં પણ? તેનો વર્ણન તમે તમારા સંતાનોને કહો, અને તમારા સંતાનો તેમના સંતાનોને, અને તેમના સંતાનો બીજી પેઢીને કહે. જે ટીડાએ છોડી દીધું તે સલૈયાએ ખાઈ ગયું; અને જે સલૈયાએ છોડી દીધું તે ઇયળે ખાઈ ગયું; અને જે ઇયળે છોડી દીધું તે સૂંઢિયાએ ખાઈ ગયું. હે દારૂડિયાઓ, જાગો અને રડો; અને હે દ્રાક્ષારસ પીનારાઓ બધા, વિલાપ કરો, કારણ કે નવો દ્રાક્ષારસ તમારા મોઢેથી છીનવી લેવાયો છે. કેમ કે એક જાતિ મારા દેશ પર ચઢી આવી છે, બળવાન અને અસંખ્ય, જેના દાંત સિંહના દાંત જેવા છે, અને તેની દાઢો મહાસિંહની દાઢો જેવી છે. યોયેલ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રોમ દર્શનને સ્થાપિત કરે છે - સંખ્યા દસ</dc:title>
  <dc:subject>અંતિમ મહાવિવાદ: યોયેલનું પુસ્તક, ન્યૂ યોર્કનો પતન, અને એડવેંટ ઇતિહાસમાં રોમનું પ્રતીક</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