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રોમ દર્શનને સ્થાપિત કરે છે - નંબર અગિયાર</w:t>
      </w:r>
    </w:p>
    <w:p>
      <w:pPr>
        <w:pStyle w:val="ArticleSubtitle"/>
        <w:jc w:val="left"/>
      </w:pPr>
      <w:r>
        <w:rPr>
          <w:rFonts w:ascii="Nirmala UI" w:hAnsi="Nirmala UI" w:eastAsia="Nirmala UI" w:cs="Nirmala UI"/>
        </w:rPr>
        <w:t>ભવિષ્યવાણીના ત્રિગુણ લાગુકરણને સમજવું: 11 સપ્ટેમ્બર, 2001, અને લાઓદિકેયન એડ</w:t>
      </w:r>
      <w:r>
        <w:rPr>
          <w:rFonts w:ascii="Sylfaen" w:hAnsi="Sylfaen" w:eastAsia="Sylfaen" w:cs="Sylfaen"/>
        </w:rPr>
        <w:t>վեն</w:t>
      </w:r>
      <w:r>
        <w:rPr>
          <w:rFonts w:ascii="Nirmala UI" w:hAnsi="Nirmala UI" w:eastAsia="Nirmala UI" w:cs="Nirmala UI"/>
        </w:rPr>
        <w:t>્ટિઝમ માટેની અંતિમ પરીક્ષણ પ્રક્રિયા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2024-08-30</w:t>
      </w:r>
    </w:p>
    <w:p>
      <w:pPr>
        <w:pStyle w:val="ArticleBody"/>
        <w:jc w:val="left"/>
      </w:pPr>
      <w:r>
        <w:rPr>
          <w:rFonts w:ascii="Nirmala UI" w:hAnsi="Nirmala UI" w:eastAsia="Nirmala UI" w:cs="Nirmala UI"/>
        </w:rPr>
        <w:t>જેમ 11 ઑગસ્ટ, 1840એ મીલર દ્વારા સ્વીકારાયેલા નિયમોની પુષ્ટિ કરી હતી, તેમ 11 સપ્ટેમ્બર, 2001 પછી, જોવાની ઇચ્છા ધરાવનારાઓ માટે સ્પષ્ટ થયું કે Future for America દ્વારા સ્વીકારાયેલા ભવિષ્યવાણીના સિદ્ધાંતો ઉત્તરવર્ષા માટેની સત્ય બાઈબલસંગત પદ્ધતિ હતી, જેમ યશાયા અધ્યાય અઠ્ઠાવીસમાં નિર્ધારિત કરવામાં આવી છે. પવિત્ર ઇતિહાસમાં દર્શાવ્યા મુજબ સુધારણી રેખા પર સુધારણી રેખાના પ્રયોગે સ્થાપિત કર્યું કે 11 સપ્ટેમ્બર, 2001, 11 ઑગસ્ટ, 1840ની પુનરાવર્તન હતું.</w:t>
      </w:r>
    </w:p>
    <w:p>
      <w:pPr>
        <w:pStyle w:val="ArticleBody"/>
        <w:jc w:val="left"/>
      </w:pPr>
      <w:r>
        <w:rPr>
          <w:rFonts w:ascii="Nirmala UI" w:hAnsi="Nirmala UI" w:eastAsia="Nirmala UI" w:cs="Nirmala UI"/>
        </w:rPr>
        <w:t>તેમણે જોયું કે પ્રકાશન દસનો શક્તિશાળી દેવદૂત 1840માં ઉતર્યો ત્યારે, તેણે 2001માં પોતાના અવતરણનું પ્રતીકીકરણ કર્યું હતું. બંને દેવદૂતો ઇસ્લામ વિષયક એક ભવિષ્યવાણી પૂર્ણ થતી હતી ત્યારે ઉતર્યા. ત્યારબાદ, પદ્ધતિશાસ્ત્રની કાર્યક્ષમતાને પુરુષો અને સ્ત્રીઓએ પ્રતિસાદ આપતા આ ચળવળ વિકસતી ગઈ. 1989માં અંતકાળે લાઓદિકીય સેવન્થ-ડે એડવેન્ટિઝમના નેતૃત્વને બાજુએ મૂકી દેવામાં આવ્યું, અને હવે, જ્યારે પ્રભુ ત્રીજા દેવદૂતની ચળવળને પોતાના અંતિમ દિવસોના પ્રવક્તાઓ તરીકે પસંદ કરવા લાગ્યા, ત્યારે તે ચર્ચ પોતાની અંતિમ પરીક્ષાની પ્રક્રિયામાં પ્રવેશી.</w:t>
      </w:r>
    </w:p>
    <w:p>
      <w:pPr>
        <w:pStyle w:val="ArticleBody"/>
        <w:jc w:val="left"/>
      </w:pPr>
      <w:r>
        <w:rPr>
          <w:rFonts w:ascii="Nirmala UI" w:hAnsi="Nirmala UI" w:eastAsia="Nirmala UI" w:cs="Nirmala UI"/>
        </w:rPr>
        <w:t>અંતિમ દિવસો માટે આપવામાં આવેલા નિયમોમાંનો એક પ્રમુખ નિયમ ભવિષ્યવાણીનો ત્રિગુણ લાગુ પડતો ઉપયોગ હતો. ખાસ કરીને તે સમયમાં ત્રણ હાયોના ત્રિગુણ લાગુ પડતા ઉપયોગે 11 સપ્ટેમ્બર, 2001ની ઘટનાને એટલી સ્પષ્ટ રીતે સમર્થન આપ્યું હતું. જ્યારે તે સત્યની નિષ્ઠાપૂર્વક તપાસ કરવામાં આવી, ત્યારે જેઓ સત્યની શોધ કરતા હૃદયો દ્વારા યિરમિયાનાં “જૂના માર્ગો” તરફ દોરવામાં આવી રહ્યા હતા, તેમણે ત્રીજા દેવદૂતની ચળવળ દ્વારા સ્વીકારાયેલા ભવિષ્યવાણીના અર્થઘટનના નિયમોની માન્યતા સાથે ભવિષ્યવાણીય પૂર્ણતાને પણ સ્વીકારી.</w:t>
      </w:r>
    </w:p>
    <w:p>
      <w:pPr>
        <w:pStyle w:val="ArticleBody"/>
        <w:jc w:val="left"/>
      </w:pPr>
      <w:r>
        <w:rPr>
          <w:rFonts w:ascii="Nirmala UI" w:hAnsi="Nirmala UI" w:eastAsia="Nirmala UI" w:cs="Nirmala UI"/>
        </w:rPr>
        <w:t>એ જોવામાં આવ્યું હતું કે પ્રકાશનના નવમા અધ્યાયમાં પ્રથમ હાયના ઇતિહાસ વિષેની યોગ્ય પાયોનિયર સમજ ઇસ્લામનું પ્રતિનિધિત્વ કરતી હતી. ખોટા પ્રબોધક મહંમદને તે ઇતિહાસનો રાજા માનવામાં આવ્યો હતો. તે ઇતિહાસમાં ઇસ્લામ રોમન સામ્રાજ્ય પર આક્રમણ કરવાનું હતું, અને તેમની યુદ્ધ કરવાની રીતને વિશેષ રીતે અચાનક અને અનપેક્ષિત પ્રહારરૂપ તરીકે ઓળખવામાં આવી હતી. તે સંબંધમાં એવું સમજવામાં આવ્યું હતું કે ઇસ્લામની યુદ્ધપદ્ધતિ જ “‘assassin’” શબ્દના વ્યુત્પત્તિશાસ્ત્રીય મૂળ પૂરા પાડે છે. તે ઇતિહાસમાં ઇસ્લામ રોમની સેનાઓને નુકસાન પહોંચાડવાનું હતું, અને તે સમયગાળો એકસો પચાસ વર્ષની સમયભવિષ્યવાણીની રેખા હેઠળ પૂર્ણ થયો. જ્યારે તે સમયભવિષ્યવાણી 27 જુલાઈ, 1449ના દિવસે સમાપ્ત થઈ, ત્યારે બીજી હાયની સમયભવિષ્યવાણી અને ઇતિહાસનો આરંભ થયો.</w:t>
      </w:r>
    </w:p>
    <w:p>
      <w:pPr>
        <w:pStyle w:val="ArticleBody"/>
        <w:jc w:val="left"/>
      </w:pPr>
      <w:r>
        <w:rPr>
          <w:rFonts w:ascii="Nirmala UI" w:hAnsi="Nirmala UI" w:eastAsia="Nirmala UI" w:cs="Nirmala UI"/>
        </w:rPr>
        <w:t>તે દ્વારા ત્રણસો એકાણું વર્ષ અને પંદર દિવસોની બીજી સમય-ભવિષ્યવાણીનો આરંભ થયો, જે ૧૧ ઑગસ્ટ, ૧૮૪૦ના દિવસે પૂર્ણ થઈ. તે ઇતિહાસમાં ઇસ્લામના પ્રતીકાત્મક ભવિષ્યવાણીય કાર્યનું પ્રતિનિધિત્વ કરનાર શાસક ઓટ્મન હતો, જે પ્રથમ હાયના ઇતિહાસમાં મહંમદ દ્વારા પૂર્વરૂપે દર્શાવવામાં આવ્યો હતો. અધ્યાય નવ કહે છે કે બીજા હાયના ઇતિહાસમાં, ઇસ્લામ રોમની સેનાઓને મારી નાખશે. તેઓ હજી પણ યુદ્ધ કરવાની તે જ રીત અપનાવતા હતા—અચાનક અને અનપેક્ષિત રીતે આક્રમણ કરવાની—પરંતુ તે ઇતિહાસમાં બારૂદ પ્રથમવાર શોધાયું અને ઉપયોગમાં લેવાયું; તેથી બીજું હાય એવું યુદ્ધપ્રકાર દર્શાવતું હતું, જે ઘાતક આક્રમણકર્તાના અચાનક હુમલાથી પ્રતિનિધિત્વ પામે છે, અને સાથે સાથે તેમાં વિસ્ફોટકોનો પણ સમાવેશ થતો હતો.</w:t>
      </w:r>
    </w:p>
    <w:p>
      <w:pPr>
        <w:pStyle w:val="ArticleBody"/>
        <w:jc w:val="left"/>
      </w:pPr>
      <w:r>
        <w:rPr>
          <w:rFonts w:ascii="Nirmala UI" w:hAnsi="Nirmala UI" w:eastAsia="Nirmala UI" w:cs="Nirmala UI"/>
        </w:rPr>
        <w:t>૧૧ સપ્ટેમ્બર, ૨૦૦૧ના રોજ ઇસ્લામની ત્રીજી હાય અચાનક વિસ્ફોટકો સાથે રોમની આત્મિક સેનાઓ પર તૂટી પડી. તે ઘટનાએ ભવિષ્યવાણીય સત્યની અનેક રેખાઓના આરંભને ચિહ્નિત કર્યો, પરંતુ તે સ્પષ્ટપણે પ્રથમ અને બીજી હાયના અગાઉના બે સાક્ષીઓ પર સ્થાપિત કરવામાં આવી હતી. આ ઘટનાએ સ્પષ્ટ રીતે દર્શાવ્યું કે જેમ ૧૧ ઑગસ્ટ, ૧૮૪૦ની મિલરાઈટ ઇતિહાસની સશક્તિકરણ વખતે, જ્યારે બીજી હાય સંબંધિત ઇસ્લામની ભવિષ્યવાણી પૂર્ણ થઈ અને પ્રકાશિતવાક્ય દસનો દેવદૂત ઉતર્યો, તેમ જ્યારે ત્રીજી હાય સંબંધિત ઇસ્લામની ભવિષ્યવાણી આવી, ત્યારે તેણે તે તારીખે પ્રકાશિતવાક્ય અઢારના દેવદૂતના અવતરણને ચિહ્નિત કર્યું.</w:t>
      </w:r>
    </w:p>
    <w:p>
      <w:pPr>
        <w:pStyle w:val="ArticleScripture"/>
        <w:jc w:val="left"/>
      </w:pPr>
      <w:r>
        <w:rPr>
          <w:rFonts w:ascii="Nirmala UI" w:hAnsi="Nirmala UI" w:eastAsia="Nirmala UI" w:cs="Nirmala UI"/>
        </w:rPr>
        <w:t>“હવે શું એ વચન આવે છે કે મેં જાહેર કર્યું છે કે ન્યૂ યોર્કને જ્વારભાટાની એક મહાપ્રલયકારી લહેરથી વહી જવાનું છે? આવું મેં ક્યારેય કહ્યું નથી. મેં એવું કહ્યું છે કે, જ્યારે મેં ત્યાં એક પછી એક માળ ચઢતાં વિશાળ મકાનોને ઊભાં થતા જોયાં, ત્યારે મેં કહ્યું, ‘જ્યારે પ્રભુ ભયંકર રીતે પૃથ્વીને કંપાવા માટે ઊભા થશે, ત્યારે કેવી ભયાનક ઘટનાઓ બનશે! ત્યારે પ્રકાશન 18:1–3 ના શબ્દો પૂર્ણ થશે.’ પ્રકાશનના અઢારમા અધ્યાયનો સંપૂર્ણ ભાગ પૃથ્વી પર આવનાર બાબતો વિષેની એક ચેતવણી છે. પરંતુ ન્યૂ યોર્ક પર ખાસ શું આવવાનું છે તે વિષે મને વિશેષ પ્રકાશ નથી, સિવાય એટલું કે હું જાણું છું કે એક દિવસે ત્યાંનાં વિશાળ મકાનો દેવની શક્તિના ફેરવવાથી અને ઉથલાવી નાખવાથી ધરાશાયી થઈ જશે. મને આપવામાં આવેલા પ્રકાશથી હું જાણું છું કે વિનાશ જગતમાં છે. પ્રભુનો એક શબ્દ, તેમની મહાશક્તિનો એક સ્પર્શ, અને આ વિશાળ માળખાં ધરાશાયી થઈ પડશે. એવી ઘટનાઓ બનશે જેણે ધરાવતી ભયાનકતાની આપણે કલ્પના પણ કરી શકતા નથી.” Review and Herald, July 5, 1906.</w:t>
      </w:r>
    </w:p>
    <w:p>
      <w:pPr>
        <w:pStyle w:val="ArticleBody"/>
        <w:jc w:val="left"/>
      </w:pPr>
      <w:r>
        <w:rPr>
          <w:rFonts w:ascii="Nirmala UI" w:hAnsi="Nirmala UI" w:eastAsia="Nirmala UI" w:cs="Nirmala UI"/>
        </w:rPr>
        <w:t>પછી, જે લોકો જોવા તૈયાર હતા તેઓ દ્વારા, ફ્યુચર ફૉર અમેરિકા ની ચળવળને મિલરાઇટ ચળવળના સમાનાંતર તરીકે જોવામાં આવી. ત્યારથી આગળ ત્રીજી હાયનું ઇસ્લામ સંદેશનો મુખ્ય તત્ત્વ બની ગયું. પ્રેરણાએ સ્પષ્ટ રીતે શીખવ્યું કે જ્યારે પ્રકાશનનો દૂત અવતર્યો ત્યારે પાછલો વરસાદ આવશે.</w:t>
      </w:r>
    </w:p>
    <w:p>
      <w:pPr>
        <w:pStyle w:val="ArticleScripture"/>
        <w:jc w:val="left"/>
      </w:pPr>
      <w:r>
        <w:rPr>
          <w:rFonts w:ascii="Nirmala UI" w:hAnsi="Nirmala UI" w:eastAsia="Nirmala UI" w:cs="Nirmala UI"/>
        </w:rPr>
        <w:t>“પછીનો વરસાદ દેવના લોકો પર વરસવાનો છે. એક પરાક્રમી દૂત સ્વર્ગમાંથી નીચે ઉતરવાનો છે, અને આખી પૃથ્વી તેની મહિમાથી પ્રકાશિત થવાની છે.” Review and Herald, April 21, 1891.</w:t>
      </w:r>
    </w:p>
    <w:p>
      <w:pPr>
        <w:pStyle w:val="ArticleBody"/>
        <w:jc w:val="left"/>
      </w:pPr>
      <w:r>
        <w:rPr>
          <w:rFonts w:ascii="Nirmala UI" w:hAnsi="Nirmala UI" w:eastAsia="Nirmala UI" w:cs="Nirmala UI"/>
        </w:rPr>
        <w:t>જ્યારે યહૂદાના વંશના સિંહે પાછલા વરસાદની વિશાળ સમજણ ખુલ્લી કરવાનું શરૂ કર્યું, ત્યારે તેણે પોતાના લોકોને યોએલના પુસ્તક તરફ દોર્યા, જે પાછલા વરસાદનો એક મુખ્ય સંદર્ભબિંદુ છે. તે સમયે સપ્ટેમ્બર 11, 2001 પછી આ ચળવળમાં જોડાયેલા કેટલાક પુરુષોએ નક્કી કર્યું કે યોએલમાં દર્શાવાયેલા તે જીવાતો, જે ઈશ્વરની દ્રાક્ષવેલનો નાશ કરે છે અને મધ્યરાત્રિના હાકલના જાગરણ સુધી દોરી જાય છે, તેઓ ઇસ્લામનું પ્રતિનિધિત્વ કરે છે. તેઓ જોઈ શક્યા નથી, અથવા જોવું ઇચ્છતા નહોતા, કે તે જીવાતો રોમનું પ્રતિનિધિત્વ કરતી હતી.</w:t>
      </w:r>
    </w:p>
    <w:p>
      <w:pPr>
        <w:pStyle w:val="ArticleBody"/>
        <w:jc w:val="left"/>
      </w:pPr>
      <w:r>
        <w:rPr>
          <w:rFonts w:ascii="Nirmala UI" w:hAnsi="Nirmala UI" w:eastAsia="Nirmala UI" w:cs="Nirmala UI"/>
        </w:rPr>
        <w:t>ત્રણ હાયોને લગતી ભવિષ્યવાણીના ત્રિવિધ લાગુ પડતાં અર્થની ઓળખાણ દ્વારા ઊભું કરાયેલું પ્રબળ પ્રકાશ તેમની આ દાવાને એક અપવિત્ર તાર્કિક ટેકો આપતો હતો કે તે જીવાતો ઇસ્લામનું પ્રતિનિધિત્વ કરે છે. હંમેશાની જેમ, એકવાર ખાનગી અર્થઘટનને સ્થાન આપવામાં આવે પછી, ખોટી પૂર્વધારણાને ટકાવી રાખવાના પ્રયત્નમાં શાસ્ત્રોના અર્થને વિકૃત કરવામાં આવે છે. પોતાના મતને ટકાવી રાખવાના તેમના કાર્યમાં તેમણે દર્શાવ્યું કે તેઓ પ્રકાર અને પ્રતિપ્રકારના સિદ્ધાંતને સમજતા નહોતાં.</w:t>
      </w:r>
    </w:p>
    <w:p>
      <w:pPr>
        <w:pStyle w:val="ArticleBody"/>
        <w:jc w:val="left"/>
      </w:pPr>
      <w:r>
        <w:rPr>
          <w:rFonts w:ascii="Nirmala UI" w:hAnsi="Nirmala UI" w:eastAsia="Nirmala UI" w:cs="Nirmala UI"/>
        </w:rPr>
        <w:t>ધર્મશાસ્ત્રીય અને બાઇબલના અભ્યાસોમાં, “પ્રકાર” અને “પ્રતિપ્રકાર” શબ્દોનો ઉપયોગ એવા બે તત્ત્વો વચ્ચેના સંબંધને વર્ણવવા માટે થાય છે, જેમાં એક બીજા તત્ત્વનો પૂર્વસંકેત આપે છે અથવા તેની પૂર્વછાયા પાડે છે. આ સંકલ્પના ઘણી વાર “છાયા” અને “વાસ્તવિક તત્ત્વ” જેવી વિસ્તૃત શ્રેણીઓ હેઠળ આવે છે.</w:t>
      </w:r>
    </w:p>
    <w:p>
      <w:pPr>
        <w:pStyle w:val="ArticleBody"/>
        <w:jc w:val="left"/>
      </w:pPr>
      <w:r>
        <w:rPr>
          <w:rFonts w:ascii="Nirmala UI" w:hAnsi="Nirmala UI" w:eastAsia="Nirmala UI" w:cs="Nirmala UI"/>
        </w:rPr>
        <w:t>ટાઇપ એ જૂના કરારમાં આવેલો એવો કોઈ પ્રસંગ, વ્યક્તિ, અથવા સંસ્થા છે, જે નવા કરારમાં આવેલા અનુરૂપ પ્રસંગ, વ્યક્તિ, અથવા સંસ્થાનો પૂર્વસંકેત આપે છે અથવા તેની પૂર્વછાયા દર્શાવે છે. તે એક પ્રતીકાત્મક પૂર્વરૂપ તરીકે કાર્ય કરે છે. એન્ટિટાઇપ એ ટાઇપની પૂર્ણતા અથવા તેની વાસ્તવિક સિદ્ધિ છે. તે એ વાસ્તવિકતા છે, જેના વિષે ટાઇપ દ્વારા પૂર્વછાયા દર્શાવવામાં આવી હતી. “છાયા” અને “સારતત્વ” નો સિદ્ધાંત ટાઇપ અને એન્ટિટાઇપ વચ્ચેના સંબંધને સમાનરૂપે પ્રતિબિંબિત કરે છે. “છાયા” એ (ટાઇપ) ને દર્શાવે છે, જ્યારે “સારતત્વ” એ (એન્ટિટાઇપ) ને દર્શાવે છે.</w:t>
      </w:r>
    </w:p>
    <w:p>
      <w:pPr>
        <w:pStyle w:val="ArticleScripture"/>
        <w:jc w:val="left"/>
      </w:pPr>
      <w:r>
        <w:rPr>
          <w:rFonts w:ascii="Nirmala UI" w:hAnsi="Nirmala UI" w:eastAsia="Nirmala UI" w:cs="Nirmala UI"/>
        </w:rPr>
        <w:t>અતે, ભોજન કે પાન વિષે, અથવા કોઈ પર્વદિવસ, અમાસ, અથવા શનિવારદિવસોના વિષે, કોઈ માણસ તમારો ન્યાય ન કરે; કારણ કે આ આવનારી વસ્તુઓની છાયા છે; પરંતુ તત્ત્વ તો ખ્રિસ્તનું છે. કોલોસ્સીઓ 2:16, 17.</w:t>
      </w:r>
    </w:p>
    <w:p>
      <w:pPr>
        <w:pStyle w:val="ArticleScripture"/>
        <w:jc w:val="left"/>
      </w:pPr>
      <w:r>
        <w:rPr>
          <w:rFonts w:ascii="Nirmala UI" w:hAnsi="Nirmala UI" w:eastAsia="Nirmala UI" w:cs="Nirmala UI"/>
        </w:rPr>
        <w:t>કારણ કે વ્યવસ્થામાં આવનારી સારા વસ્તુઓની છાયા છે, વસ્તુઓનું સ્વરૂપ સ્વયં નથી; તેથી તે દર વર્ષે સતત અર્પણ કરવામાં આવતા તે જ બલિદાનો દ્વારા ત્યાં આવતા લોકોને કદી પણ સંપૂર્ણ કરી શકતી નથી. હિબ્રૂઓ 10:1.</w:t>
      </w:r>
    </w:p>
    <w:p>
      <w:pPr>
        <w:pStyle w:val="ArticleBody"/>
        <w:jc w:val="left"/>
      </w:pPr>
      <w:r>
        <w:rPr>
          <w:rFonts w:ascii="Nirmala UI" w:hAnsi="Nirmala UI" w:eastAsia="Nirmala UI" w:cs="Nirmala UI"/>
        </w:rPr>
        <w:t>11 સપ્ટેમ્બર, 2001 પછી યોયેલ વિષે ઊભેલા વિવાદમાં, અને ચાર જંતુઓ દ્વારા પ્રતીકરૂપે દર્શાવવામાં આવેલા પાપલ રોમની યોગ્ય ઓળખમાં—જે દ્વારા લાઉદિકીયન એડ્વેન્ટિઝમના ક્રમશઃ વિનાશની રૂપરેખા અંકિત થાય છે—જે લોકો દલીલ કરતા હતા કે તે જંતુઓ ઇસ્લામ હતા, તેઓએ માત્ર ત્રણ શોકોના ત્રિગુણ પ્રયોગ પર અસંસ્કારિત ભાર મૂક્યો નહોતો, પરંતુ તેમણે એવા પ્રકારો તરફ પણ સંકેત કર્યો જે રોમના પ્રતીરૂપ તરફ સંકેત કરતા હતા, અને દાવો કર્યો કે એ પ્રકારો હકીકતમાં ઇસ્લામની ઓળખ કરે છે. આમ કરીને, તેમણે આ બાબતનો પુરાવો આપ્યો કે તેઓ અથવા તો પ્રકાર અને પ્રતીરૂપના સિદ્ધાંતને સાચા અર્થમાં સમજતા નહોતા, અથવા તો તેઓ માનતા હતા કે પ્રકારોની ખોટી રજૂઆત કરવી એ અંતને યોગ્ય ઠેરવવા માટે યોગ્ય સાધન છે.</w:t>
      </w:r>
    </w:p>
    <w:p>
      <w:pPr>
        <w:pStyle w:val="ArticleBody"/>
        <w:jc w:val="left"/>
      </w:pPr>
      <w:r>
        <w:rPr>
          <w:rFonts w:ascii="Nirmala UI" w:hAnsi="Nirmala UI" w:eastAsia="Nirmala UI" w:cs="Nirmala UI"/>
        </w:rPr>
        <w:t>રોમ વિષેના વર્તમાન વિવાદમાં ફરી એક વખત આ બાબતનો પુરાવો મળે છે કે દાનિયેલ અધ્યાય અગિયાર, કલમ ચૌદમાં જણાવાયેલા “લૂંટારાઓ” યુનાઇટેડ સ્ટેટ્સ છે—એવી ખામીપૂર્ણ માન્યતા ધરાવતા લોકો ભવિષ્યવાણીના ત્રિગુણ પ્રયોગને, તેમજ પ્રકાર અને પ્રતિરૂપના સિદ્ધાંતને, યોગ્ય રીતે સમજી શકતા નથી.</w:t>
      </w:r>
    </w:p>
    <w:p>
      <w:pPr>
        <w:pStyle w:val="ArticleBody"/>
        <w:jc w:val="left"/>
      </w:pPr>
      <w:r>
        <w:rPr>
          <w:rFonts w:ascii="Nirmala UI" w:hAnsi="Nirmala UI" w:eastAsia="Nirmala UI" w:cs="Nirmala UI"/>
        </w:rPr>
        <w:t>જ્યારે તેઓ, જે “‘લૂંટારાઓ’ યુનાઇટેડ સ્ટેટ્સ છે” એવો દૃષ્ટિકોણ ધરાવે છે, પોતાના મંતવ્યને ટકાવી રાખવાનો પ્રયત્ન કરે છે, ત્યારે તેઓ ત્રણ રોમની ત્રિગુણ લાગુ પડતરની એક લાગુ પડતરને ઉપયોગમાં લે છે, જેથી કથિત રીતે સાબિત કરી શકાય કે આધુનિક રોમ, એટલે રોમનું ત્રીજું પ્રગટ સ્વરૂપ, યુનાઇટેડ સ્ટેટ્સ છે. એ વિશ્વાસ સાથે કે તેઓ જાણબૂઝીને ખોટી સાક્ષી આપતા નથી, પરંતુ ભવિષ્યવાણીની ત્રિગુણ લાગુ પડતરના નિયમો વિષે માત્ર અંધ અજ્ઞાન જ દર્શાવે છે, તેઓ પ્રથમ બે રોમની એક ભવિષ્યવાણીલક્ષી વિશેષતાનો ઉપયોગ કરે છે અને દલીલ કરે છે કે રોમના ઇતિહાસની એક વિશેષતા આધુનિક રોમને ઓળખાવે છે.</w:t>
      </w:r>
    </w:p>
    <w:p>
      <w:pPr>
        <w:pStyle w:val="ArticleBody"/>
        <w:jc w:val="left"/>
      </w:pPr>
      <w:r>
        <w:rPr>
          <w:rFonts w:ascii="Nirmala UI" w:hAnsi="Nirmala UI" w:eastAsia="Nirmala UI" w:cs="Nirmala UI"/>
        </w:rPr>
        <w:t>મૂર્તિપૂજક રોમ, રોમના ત્રણ ભવિષ્યવાણીય પરિપૂર્ણતાઓમાંનું પ્રથમ છે. દાનિયેલ અધ્યાય આઠમાં મૂર્તિપૂજક રોમ પુરુષલિંગી નાનું શિંગડું છે. અધ્યાય બેમાં મૂર્તિપૂજક રોમ રાજ્યકૌશલ્ય છે. દાનિયેલ સાતમાં મૂર્તિપૂજક રોમ દશગુણા રાજ્યમાં વિભાજિત થાય છે.</w:t>
      </w:r>
    </w:p>
    <w:p>
      <w:pPr>
        <w:pStyle w:val="ArticleBody"/>
        <w:jc w:val="left"/>
      </w:pPr>
      <w:r>
        <w:rPr>
          <w:rFonts w:ascii="Nirmala UI" w:hAnsi="Nirmala UI" w:eastAsia="Nirmala UI" w:cs="Nirmala UI"/>
        </w:rPr>
        <w:t>રોમનું બીજું પ્રકટરૂપ પાપલ રોમ છે, જે અધ્યાય આઠમાં સ્ત્રીલિંગ નાનું શિંગડું છે, અને જે અધ્યાય બેમાં ચર્ચક્રાફ્ટ છે, તથા જે અધ્યાય સાતમાં નિંદાત્મક વચનો બોલતું અને ત્રણ શિંગડાંને ઉપાડી નાખતું શિંગડું છે. પેગન રોમ એક એકકી સત્તા છે, પરંતુ પાપલ રોમ દ્વિગુણ સત્તા છે, જે પાપલ ચર્ચને પેગન રોમની અગાઉની રાજકીય રચનાઓના રાજ્યકાર્ય પર શાસન કરતી દર્શાવે છે. 1798માં પાપલ સત્તાને તેનું ઘાતક ઘા મળ્યું, પરંતુ તે ચર્ચ હોવું બંધ થઈ ગયું નહોતું; તે માત્ર બાઇબલની ભવિષ્યવાણીનો પશુ રહેવાનું બંધ થયું, કારણ કે જે નાગરિક સત્તા પર તે અગાઉ નિયંત્રણ ધરાવતું હતું તે દૂર કરવામાં આવી હતી.</w:t>
      </w:r>
    </w:p>
    <w:p>
      <w:pPr>
        <w:pStyle w:val="ArticleBody"/>
        <w:jc w:val="left"/>
      </w:pPr>
      <w:r>
        <w:rPr>
          <w:rFonts w:ascii="Nirmala UI" w:hAnsi="Nirmala UI" w:eastAsia="Nirmala UI" w:cs="Nirmala UI"/>
        </w:rPr>
        <w:t>બીજું રોમ પાપલ રોમ છે, અને જ્યારે તેને પોતાના નિંદાત્મક આયોજનને અમલમાં મૂકવા માટે રાજ્યસત્તાને નિયંત્રિત કરવાની ક્ષમતા હતી ત્યારે જ તે બાઇબલની ભવિષ્યવાણીની એક શક્તિ (પશુ) તરીકે કાર્યરત હતું. પ્રથમ રોમ એકએકલું સત્તાશક્તિ હતું, બીજું રોમ દ્વિગુણ સત્તાશક્તિ હતું, અને ત્રીજું રોમ ત્રિગુણ સત્તાશક્તિ છે. રોમના આ ત્રણ પ્રગટ સ્વરૂપો ભવિષ્યવાણીના દરેક ત્રિગુણ પ્રયોગને શાસન કરતા એ જ સિદ્ધાંતો દ્વારા શાસિત છે. ભવિષ્યવાણીની દ્રષ્ટિએ ત્રણ હાય છે, ત્રણ બાબિલ છે, ત્રણ રોમ છે, અને ત્રણ એલિયાહ છે. પ્રકાર અને પ્રતિપ્રકારના પરિપ્રેક્ષ્યમાં, કોઈપણ ત્રિગુણ પ્રયોગના પ્રથમ બે પ્રગટ સ્વરૂપો પ્રકારો છે, જે ત્રીજી પૂર્ણતાની છાયા પ્રદાન કરે છે; અને તે ત્રીજી પૂર્ણતા ત્રિગુણ ભવિષ્યવાણીપ્રયોગનો પ્રતિપ્રકાર અને તત્ત્વરૂપ સાર છે.</w:t>
      </w:r>
    </w:p>
    <w:p>
      <w:pPr>
        <w:pStyle w:val="ArticleBody"/>
        <w:jc w:val="left"/>
      </w:pPr>
      <w:r>
        <w:rPr>
          <w:rFonts w:ascii="Nirmala UI" w:hAnsi="Nirmala UI" w:eastAsia="Nirmala UI" w:cs="Nirmala UI"/>
        </w:rPr>
        <w:t>રોમ સાથે, પ્રથમ બે રોમોની વિશેષતાઓ દર્શાવે છે કે મૂર્તિપૂજક તેમજ પાપલ બંને રોમએ તેમના શાસકને Pontifex Maximus નો ખિતાબ આપ્યો હતો. તેથી, આધુનિક રોમના શાસકનો ખિતાબ Pontifex Maximus જ હશે—એવો ખિતાબ જે ક્યારેય સંયુક્ત રાજ્ય અમેરિકાના કોઈ પણ રાષ્ટ્રપતિને અપાયેલો નથી. પ્રથમ બે રોમોએ ઇતિહાસના પોતાના નિર્ધારિત સમયગાળાના સિંહાસન પર સત્તા સ્થાપિત કરવા માટે ત્રણ ભૌગોલિક અવરોધો પર વિજય મેળવ્યો હતો. 1798 સુધી પહોંચતા સંયુક્ત રાજ્ય અમેરિકાએ ત્રણ ભૌગોલિક અવરોધો પર વિજય મેળવ્યો હતો એવો કોઈ પુરાવો નથી.</w:t>
      </w:r>
    </w:p>
    <w:p>
      <w:pPr>
        <w:pStyle w:val="ArticleBody"/>
        <w:jc w:val="left"/>
      </w:pPr>
      <w:r>
        <w:rPr>
          <w:rFonts w:ascii="Nirmala UI" w:hAnsi="Nirmala UI" w:eastAsia="Nirmala UI" w:cs="Nirmala UI"/>
        </w:rPr>
        <w:t>પ્રથમ બે રોમ માટે ચોક્કસ સમયગાળો નિર્ધારિત કરવામાં આવ્યો હતો, જેમાં તેઓ સર્વોચ્ચ રીતે શાસન કરશે. દાનિયેલ અગિયારની ચોવીસમી વચનમાં મૂર્તિપૂજક રોમને “એક સમય,” અથવા ત્રણસો સાઠ વર્ષ સુધી શાસન કરતું તરીકે ઓળખાવવામાં આવ્યું છે; અને તેણે ખરેખર ઇ.સ.પૂ. 31માં થયેલી એક્ટિયમની લડાઈથી લઈને ઇ.સ. 330 સુધી એવું કર્યું. પુનઃપુનઃ પોપીય રોમને બારસો સાઠ વર્ષ સુધી શાસન કરતું તરીકે ઓળખાવવામાં આવ્યું છે, તે ત્રણ શિંગડા દૂર કરવામાં આવ્યા પછી, 538થી 1798 સુધી. યશાયા અધ્યાય ત્રેવીસમાં સંયુક્ત રાજ્ય અમેરિકા ને સિત્તેર પ્રતીકાત્મક વર્ષો સુધી, એક રાજાના દિવસો સમાન, શાસન કરતું તરીકે ઓળખાવવામાં આવ્યું છે, પરંતુ તેણે સિત્તેર પ્રતીકાત્મક વર્ષો સુધીના પોતાના શાસન પહેલાં ક્યારેય ત્રણ ભૌગોલિક અવરોધોને દૂર કર્યા નહોતા.</w:t>
      </w:r>
    </w:p>
    <w:p>
      <w:pPr>
        <w:pStyle w:val="ArticleBody"/>
        <w:jc w:val="left"/>
      </w:pPr>
      <w:r>
        <w:rPr>
          <w:rFonts w:ascii="Nirmala UI" w:hAnsi="Nirmala UI" w:eastAsia="Nirmala UI" w:cs="Nirmala UI"/>
        </w:rPr>
        <w:t>આધુનિક રોમને દાનિયેલ અધ્યાય અગિયારની કલમો ચાલીસથી બેતાલીસમાં દક્ષિણના રાજા, મનોહર દેશ અને મિસર—આ ત્રણ ભૌગોલિક અવરોધોને પરાજિત કરનાર તરીકે દર્શાવવામાં આવી છે; અને જ્યારે આ ત્રણ અવરોધો પરાજિત થઈ રોમના અધિન બની જાય છે, ત્યારે તેઓ પછી અજગર, પશુ અને ખોટા પ્રબોધકના ત્રિમુખી સંઘનું રૂપ લે છે. યોહાન અમને એ પણ જાણ કરે છે કે પાપીય પશુનો જીવલેણ ઘા સાજો થાય છે અને ત્યારબાદ તે બેતાલીસ સાંકેતિક મહિના સુધી શાસન કરે છે.</w:t>
      </w:r>
    </w:p>
    <w:p>
      <w:pPr>
        <w:pStyle w:val="ArticleScripture"/>
        <w:jc w:val="left"/>
      </w:pPr>
      <w:r>
        <w:rPr>
          <w:rFonts w:ascii="Nirmala UI" w:hAnsi="Nirmala UI" w:eastAsia="Nirmala UI" w:cs="Nirmala UI"/>
        </w:rPr>
        <w:t>અને મેં તેના મસ્તકોમાંથી એકને જાણે મૃત્યુ સુધી ઘાયલ થયેલું જોયું; અને તેનું પ્રાણઘાતક ઘાવ સાજું થયું: અને સમગ્ર જગત એ પશુની પાછળ આશ્ચર્યથી ચાલ્યું. અને તેઓએ તે અજગરની ઉપાસના કરી, જેણે પશુને સત્તા આપી હતી; અને તેઓએ પશુની ઉપાસના કરતાં કહ્યું, “પશુ સમાન કોણ છે? તેની સાથે યુદ્ધ કરવા કોણ સમર્થ છે?” અને તેને મહાન વાતો તથા ઈશ્વરનિંદા બોલતું મુખ આપવામાં આવ્યું; અને તેને બેતાલીસ મહિના સુધી કાર્ય કરવાનું અધિકાર આપવામાં આવ્યું. પ્રકાશિત વાક્ય 13:3–5.</w:t>
      </w:r>
    </w:p>
    <w:p>
      <w:pPr>
        <w:pStyle w:val="ArticleBody"/>
        <w:jc w:val="left"/>
      </w:pPr>
      <w:r>
        <w:rPr>
          <w:rFonts w:ascii="Nirmala UI" w:hAnsi="Nirmala UI" w:eastAsia="Nirmala UI" w:cs="Nirmala UI"/>
        </w:rPr>
        <w:t>તે પ્રાણી, જેનો પ્રાણઘાતક ઘા સાજો થયા પછી બિયાલીસ પ્રતીકાત્મક મહિનાઓ સુધી શાસન કરે છે, તે રોમન સત્તા છે.</w:t>
      </w:r>
    </w:p>
    <w:p>
      <w:pPr>
        <w:pStyle w:val="ArticleScripture"/>
        <w:jc w:val="left"/>
      </w:pPr>
      <w:r>
        <w:rPr>
          <w:rFonts w:ascii="Nirmala UI" w:hAnsi="Nirmala UI" w:eastAsia="Nirmala UI" w:cs="Nirmala UI"/>
        </w:rPr>
        <w:t>પ્રકટીકરણ 13 ની ભવિષ્યવાણી જાહેર કરે છે કે મેણાં જેવા શિંગડા ધરાવતા પશુ દ્વારા પ્રતિનિધિત્વ પામેલી સત્તા ‘પૃથ્વી અને તેમાં વસનારા લોકોને’ પાપાસત્તાની ઉપાસના કરાવશે—જે અહીં ‘ચિત્તા સમાન’ પશુ દ્વારા પ્રતીકરૂપે દર્શાવવામાં આવી છે।... જૂના તેમજ નવા વિશ્વમાં, પાપાસત્તાને રવિવારની સંસ્થા માટે આપવામાં આવતાં સન્માનમાં આદરાંજલિ પ્રાપ્ત થશે; અને તે સંસ્થા સંપૂર્ણપણે રોમન ચર્ચની સત્તા પર જ આધારિત છે.” ધ ગ્રેટ કોન્ટ્રોવર્સી, 578.</w:t>
      </w:r>
    </w:p>
    <w:p>
      <w:pPr>
        <w:pStyle w:val="ArticleBody"/>
        <w:jc w:val="left"/>
      </w:pPr>
      <w:r>
        <w:rPr>
          <w:rFonts w:ascii="Nirmala UI" w:hAnsi="Nirmala UI" w:eastAsia="Nirmala UI" w:cs="Nirmala UI"/>
        </w:rPr>
        <w:t>ડેનિયલ અધ્યાય અગિયાર, શ્લોક ચોવીસની પૂર્ણતામાં મૂર્તિપૂજક, પ્રથમ રોમ ત્રણસો સાઠ વર્ષ સુધી સર્વોચ્ચ સત્તાથી શાસન કરતું રહ્યું, અને ડેનિયલ અધ્યાય આઠ, શ્લોક નવની પૂર્ણતામાં તેણે ત્રણ ભૂગોળીય અવરોધોને દૂર કર્યા પછી એવું કર્યું.</w:t>
      </w:r>
    </w:p>
    <w:p>
      <w:pPr>
        <w:pStyle w:val="ArticleBody"/>
        <w:jc w:val="left"/>
      </w:pPr>
      <w:r>
        <w:rPr>
          <w:rFonts w:ascii="Nirmala UI" w:hAnsi="Nirmala UI" w:eastAsia="Nirmala UI" w:cs="Nirmala UI"/>
        </w:rPr>
        <w:t>પાપલ, બીજા રોમે શાસ્ત્રના અનેક વિભાગોની પૂર્ણતામાં બારસો સાઠ વર્ષ સુધી સર્વોચ્ચ પ્રભુત્વ સાથે શાસન કર્યું, અને તેણે એવું ત્યારે કર્યું જ્યારે તેણે દાનિયેલ અધ્યાય સાતની આઠમી અને વીસમી વાણીની પૂર્ણતામાં ત્રણ ભૌગોલિક અવરોધો દૂર કર્યા.</w:t>
      </w:r>
    </w:p>
    <w:p>
      <w:pPr>
        <w:pStyle w:val="ArticleBody"/>
        <w:jc w:val="left"/>
      </w:pPr>
      <w:r>
        <w:rPr>
          <w:rFonts w:ascii="Nirmala UI" w:hAnsi="Nirmala UI" w:eastAsia="Nirmala UI" w:cs="Nirmala UI"/>
        </w:rPr>
        <w:t>આધુનિક રોમ દાનિયેલ અગિયારના ચાલીસમા વચનમાં દક્ષિણના રાજા પર વિજય મેળવે છે, અને પછી એકતાલીસમા વચનમાં તે મહિમામય દેશ પર વિજય મેળવે છે અને બેતાલીસમા વચનમાં તે મિસર પર વિજય મેળવે છે. આધુનિક રોમ દાનિયેલ અધ્યાય અગિયારનો ઉત્તરનો રાજા છે.</w:t>
      </w:r>
    </w:p>
    <w:p>
      <w:pPr>
        <w:pStyle w:val="ArticleBody"/>
        <w:jc w:val="left"/>
      </w:pPr>
      <w:r>
        <w:rPr>
          <w:rFonts w:ascii="Nirmala UI" w:hAnsi="Nirmala UI" w:eastAsia="Nirmala UI" w:cs="Nirmala UI"/>
        </w:rPr>
        <w:t>મૂર્તિપૂજક, પ્રથમ રોમ, એક સતાવનાર શક્તિ હતી, અને પાપલ, દ્વિતીય રોમ, પણ એક સતાવનાર શક્તિ હતી; તેથી આધુનિક રોમ એક સતાવનાર શક્તિ થશે.</w:t>
      </w:r>
    </w:p>
    <w:p>
      <w:pPr>
        <w:pStyle w:val="ArticleBody"/>
        <w:jc w:val="left"/>
      </w:pPr>
      <w:r>
        <w:rPr>
          <w:rFonts w:ascii="Nirmala UI" w:hAnsi="Nirmala UI" w:eastAsia="Nirmala UI" w:cs="Nirmala UI"/>
        </w:rPr>
        <w:t>યુનાઇટેડ સ્ટેટ્સ આધુનિક રોમ દ્વારા અંજામ અપાતી ત્રીજી સતામણીમાં ભાગ લેશે, પરંતુ આથી યુનાઇટેડ સ્ટેટ્સને પાપલ સત્તા તરીકે ઓળખાવવામાં આવતું નથી; આ તો ફક્ત અંતિમ દિવસોમાં પાપલ સત્તા સાથેના યુનાઇટેડ સ્ટેટ્સના સંબંધની એક વિશેષતા દર્શાવે છે.</w:t>
      </w:r>
    </w:p>
    <w:p>
      <w:pPr>
        <w:pStyle w:val="ArticleBody"/>
        <w:jc w:val="left"/>
      </w:pPr>
      <w:r>
        <w:rPr>
          <w:rFonts w:ascii="Nirmala UI" w:hAnsi="Nirmala UI" w:eastAsia="Nirmala UI" w:cs="Nirmala UI"/>
        </w:rPr>
        <w:t>જે લોકો આ દલીલ કરવા ઇચ્છે છે કે અંતિમ દિવસોમાં સંયુક્ત રાજ્ય અમેરિકા “તારા લોકોના લૂંટારાઓ” છે, તેઓ ત્રણ રોમના ત્રિવિધ પ્રયોગનો ઉપયોગ કરીને સંયુક્ત રાજ્ય અમેરિકાની ખોટી ઓળખ કરે છે. ત્રિવિધ પ્રયોગના સંદર્ભમાં તેઓ જે ભ્રાંતિપૂર્ણ પદ્ધતિ અપનાવે છે, તે પ્રથમ બે રોમોની એક વિશેષતા ઓળખવા પર આધારિત છે, અને ત્યારબાદ એ આગ્રહ કરે છે કે રોમ પોતે નહીં, પરંતુ રોમની એક ભવિષ્યવાણીય વિશેષતા જ ત્રીજો રોમ છે.</w:t>
      </w:r>
    </w:p>
    <w:p>
      <w:pPr>
        <w:pStyle w:val="ArticleBody"/>
        <w:jc w:val="left"/>
      </w:pPr>
      <w:r>
        <w:rPr>
          <w:rFonts w:ascii="Nirmala UI" w:hAnsi="Nirmala UI" w:eastAsia="Nirmala UI" w:cs="Nirmala UI"/>
        </w:rPr>
        <w:t>તેઓ કોન્સ્ટાન્ટાઇનનો ઈ.સ. ૩૨૧નો પ્રથમ ઐતિહાસિક રવિવાર કાનૂન અને પછી ઈ.સ. ૫૩૮નો પાપલ રોમનો રવિવાર કાનૂન ઓળખાવી, એ દાવો કરે છે કે યુનાઇટેડ સ્ટેટ્સમાં આવનારો ત્વરિત રવિવાર કાનૂન યુનાઇટેડ સ્ટેટ્સને આધુનિક રોમ તરીકે વ્યાખ્યાયિત કરે છે; અને તેઓ પોતાની ખામીભરેલી લાગુઆતને એ રીતે પણ મિશ્રિત કરે છે કે દાનિયેલ દ્વારા ઉલ્લેખિત “વિનાશની ઘૃણાસ્પદ વસ્તુઓ” દેખાય ત્યારે ભાગી જવાની ઈસુની ચેતવણીને રવિવાર કાનૂન સાથે જોડે છે. ઈસુએ જે “વિનાશની ઘૃણાસ્પદ વસ્તુ” વિશે કહ્યું હતું, તે અંતિમ દિવસોમાંના બે રવિવાર કાનૂનો તરફ સંકેત કરે છે, પરંતુ તેમાં પ્રતીકાત્મક અર્થ ખૂબ જ ભિન્ન છે, કારણ કે તે ભાગી જવાની ચેતવણી છે, પશુની મુદ્રાથી દૂર રહેવાની ચેતવણી નથી. તેમની ખામીભરેલી કલ્પના તો આ વાતને સ્પર્શતી પણ નથી કે અંતિમ દિવસોમાં બે નિશ્ચિત રવિવાર કાનૂન હશે.</w:t>
      </w:r>
    </w:p>
    <w:p>
      <w:pPr>
        <w:pStyle w:val="ArticleScripture"/>
        <w:jc w:val="left"/>
      </w:pPr>
      <w:r>
        <w:rPr>
          <w:rFonts w:ascii="Nirmala UI" w:hAnsi="Nirmala UI" w:eastAsia="Nirmala UI" w:cs="Nirmala UI"/>
        </w:rPr>
        <w:t>અતએવ જ્યારે તમે દાનિયેલ ભવિષ્યવક્તાએ જણાવ્યું તે વિનાશનું ઘૃણાસ્પદ પદાર્થ પવિત્ર સ્થાને ઊભેલું જોશો, (જે વાંચે છે, તે સમજે:) ત્યારે જે લોકો યહૂદિયામાં હોય તેઓ પર્વતોમાં ભાગી જાય; જે છત પર હોય તે પોતાના ઘરમાંથી કંઈ લેવા નીચે ન ઉતરે; અને જે ખેતરમાં હોય તે પોતાના કપડાં લેવા પાછો ન ફરે. અને તે દિવસોમાં જે ગર્ભવતી હોય અને જે સ્તનપાન કરાવતી હોય તેમને હાય! પણ પ્રાર્થના કરો કે તમારું ભાગવું શિયાળામાં ન થાય, અને ન તો શબ્બાથના દિવસે. મત્તી 24:15–20.</w:t>
      </w:r>
    </w:p>
    <w:p>
      <w:pPr>
        <w:pStyle w:val="ArticleBody"/>
        <w:jc w:val="left"/>
      </w:pPr>
      <w:r>
        <w:rPr>
          <w:rFonts w:ascii="Nirmala UI" w:hAnsi="Nirmala UI" w:eastAsia="Nirmala UI" w:cs="Nirmala UI"/>
        </w:rPr>
        <w:t>“પ્રવક્તા દાનિયેલ દ્વારા કહેવાયેલી ઉજ્જડતાની ઘૃણાસ્પદ વસ્તુ” એ એવું એક ચિહ્ન હતું, જે ઈસુએ પોતાના લોકોને આપ્યું હતું, જેથી તેઓ ઓળખી શકે કે ક્યારે તેમને યરુશાલેમ પર આવનારા વિનાશથી બચવા ભાગી જવું જોઈએ, જ્યારે મૂર્તિપૂજક રોમએ ઈ.સ. 66થી ઈ.સ. 70 સુધી મંદિર અને શહેરને ઘેરી લીધા અને ત્યારબાદ તેમનો નાશ કર્યો.</w:t>
      </w:r>
    </w:p>
    <w:p>
      <w:pPr>
        <w:pStyle w:val="ArticleScripture"/>
        <w:jc w:val="left"/>
      </w:pPr>
      <w:r>
        <w:rPr>
          <w:rFonts w:ascii="Nirmala UI" w:hAnsi="Nirmala UI" w:eastAsia="Nirmala UI" w:cs="Nirmala UI"/>
        </w:rPr>
        <w:t>“ઈસુએ સાંભળતા શિષ્યોને તે ન્યાયવિચારો વિષે જણાવ્યું, જે ધર્મત્યાગી ઇઝરાયલ પર આવવાના હતા, અને ખાસ કરીને તે પ્રતિફળરૂપ બદલા વિષે, જે મશીહાને તેમના દ્વારા અસ્વીકાર અને ક્રૂસ પર ચઢાવવાના કારણે તેમના ઉપર આવવાનો હતો. તે ભયાનક પરાકાષ્ઠા પહેલાં અચૂક ચિહ્નો દેખાવાના હતા. ભયજનક ઘડી અચાનક અને વેગથી આવી પહોંચવાની હતી. અને ત્રાણકર્તાએ પોતાના અનુયાયીઓને ચેતવણી આપી: ‘અતે જ્યારે તમે પ્રભુ દાનિયેલ ભવિષ્યવક્તા દ્વારા કહેવાયેલી ઉજાડની ઘૃણાસ્પદ વસ્તુને પવિત્ર સ્થાને ઊભી જોશો, (જે વાંચે, તે સમજે:) ત્યારે જે યહૂદિયામાં હોય તેઓ પહાડોમાં ભાગી જાય.’ મત્તી 24:15, 16; લૂક 21:20, 21. જ્યારે રોમનોની મૂર્તિપૂજક ધ્વજચિહ્નો તે પવિત્ર ભૂમિમાં સ્થાપિત કરવામાં આવે, જે શહેરની ભીંતોથી થોડા ફર્લોંગ બહાર સુધી ફેલાયેલી હતી, ત્યારે ખ્રિસ્તના અનુયાયીઓએ ભાગીને સુરક્ષા શોધવાની હતી. જ્યારે ચેતવણીનું ચિહ્ન દેખાય, ત્યારે જે બચી નીકળવા માંગે તેઓએ જરા પણ વિલંબ કરવો નહિ....”</w:t>
      </w:r>
    </w:p>
    <w:p>
      <w:pPr>
        <w:pStyle w:val="ArticleScripture"/>
        <w:jc w:val="left"/>
      </w:pPr>
      <w:r>
        <w:rPr>
          <w:rFonts w:ascii="Nirmala UI" w:hAnsi="Nirmala UI" w:eastAsia="Nirmala UI" w:cs="Nirmala UI"/>
        </w:rPr>
        <w:t>“યેરુશાલેમના વિનાશમાં એકપણ ખ્રિસ્તી નાશ પામ્યો નહોતો. ખ્રિસ્તે પોતાના શિષ્યોને ચેતવણી આપી હતી, અને જેઓએ તેમના શબ્દો પર વિશ્વાસ કર્યો હતો તેઓ બધાએ વચન આપવામાં આવેલ ચિહ્ન માટે નજર રાખી હતી.... વિલંબ કર્યા વિના તેઓ સલામતીના સ્થાન તરફ ભાગી ગયા—યર્દન પાર, પેરિયાના પ્રદેશમાં આવેલ પેલા શહેરમાં.” The Great Controversy, 25, 30.</w:t>
      </w:r>
    </w:p>
    <w:p>
      <w:pPr>
        <w:pStyle w:val="ArticleBody"/>
        <w:jc w:val="left"/>
      </w:pPr>
      <w:r>
        <w:rPr>
          <w:rFonts w:ascii="Nirmala UI" w:hAnsi="Nirmala UI" w:eastAsia="Nirmala UI" w:cs="Nirmala UI"/>
        </w:rPr>
        <w:t>જ્યારે ઈ.સ. 538નું વર્ષ નજીક આવવા લાગ્યું, ત્યારે તે સમયના ખ્રિસ્તીઓએ ઓળખ્યું કે મૂર્તિપૂજક ધર્મ સાથે કરાયેલા સમાધાન દ્વારા ચર્ચ ભ્રષ્ટ થઈ ગઈ હતી; અને ખ્રિસ્તની ચેતવણીના આધારે, તેમજ 2 થેસ્સલોનિકીઓના બીજા અધ્યાયમાં પ્રેરિત પૌલના સાક્ષ્ય દ્વારા આપવામાં આવેલા પ્રકાશના અનુસંધાનમાં, તેઓ એક હજાર બે સો સાઠ વર્ષની ભવિષ્યવાણીય અરણ્યમાં ભાગી ગયા.</w:t>
      </w:r>
    </w:p>
    <w:p>
      <w:pPr>
        <w:pStyle w:val="ArticleScripture"/>
        <w:jc w:val="left"/>
      </w:pPr>
      <w:r>
        <w:rPr>
          <w:rFonts w:ascii="Nirmala UI" w:hAnsi="Nirmala UI" w:eastAsia="Nirmala UI" w:cs="Nirmala UI"/>
        </w:rPr>
        <w:t>“પરંતુ ખ્રિસ્તના આગમન પહેલાં, ધાર્મિક જગતમાં ભવિષ્યવાણીમાં પૂર્વકથિત થયેલા મહત્વપૂર્ણ વિકાસો થવાના હતા. પ્રેરિતએ જાહેર કર્યું: ‘તમારું મન તુરંત ચંચળ ન થઈ જાય, કે વ્યાકુળ ન થાઓ—ન તો કોઈ આત્માથી, ન તો કોઈ વચનથી, ન તો જાણે અમારી તરફથી આવેલ પત્રથી—એ રીતે કે ખ્રિસ્તનો દિવસ આવી પહોંચ્યો છે. કોઈ પણ રીતે કોઈ તમને ભ્રમિત ન કરે; કારણ કે પ્રથમ ધર્મત્યાગ ન થાય ત્યાં સુધી, અને પાપનો તે મનુષ્ય, વિનાશનો પુત્ર, પ્રગટ ન થાય ત્યાં સુધી, તે દિવસ આવશે નહીં; જે વિરોધ કરે છે અને પોતાને દરેક તે ઉપર ઊંચો કરે છે જેને દેવ કહેવામાં આવે છે અથવા જેની ઉપાસના થાય છે; એટલું જ નહીં, તે જાણે દેવ બની દેવના મંદિરમાં બેસે છે અને પોતાને દેવ હોવાનું દર્શાવે છે.’”</w:t>
      </w:r>
    </w:p>
    <w:p>
      <w:pPr>
        <w:pStyle w:val="ArticleScripture"/>
        <w:jc w:val="left"/>
      </w:pPr>
      <w:r>
        <w:rPr>
          <w:rFonts w:ascii="Nirmala UI" w:hAnsi="Nirmala UI" w:eastAsia="Nirmala UI" w:cs="Nirmala UI"/>
        </w:rPr>
        <w:t>“પૌલના શબ્દોનો ખોટો અર્થ કાઢવો નહોતો. એવું શીખવવામાં આવવાનું નહોતું કે તેણે, વિશેષ પ્રકટીકરણ દ્વારા, થેસ્સલોનિકીઓને ખ્રિસ્તના તાત્કાલિક આગમન વિષે ચેતવણી આપી હતી. આવી માન્યતા વિશ્વાસમાં ગૂંચવણ પેદા કરે; કારણ કે નિરાશા ઘણી વાર અવિશ્વાસ તરફ દોરી જાય છે. તેથી પ્રેરિતે ભાઈઓને ચેતવ્યા કે તેઓ તેની તરફથી આવ્યું હોય તેમ એવો કોઈ સંદેશ સ્વીકાર ન કરે; અને તેણે આગળ આ હકીકત પર ભાર મૂક્યો કે ભવિષ્યવક્તા દાનિયેલ દ્વારા એટલી સ્પષ્ટ રીતે વર્ણવાયેલ પાપાસત્તા હજી ઊભી થવાની હતી અને દેવના લોકો વિરુદ્ધ યુદ્ધ ચલાવવાની હતી. જ્યાં સુધી આ સત્તા પોતાનું ઘાતક અને દેવનિંદાત્મક કાર્ય પૂર્ણ ન કરે, ત્યાં સુધી ચર્ચ માટે પોતાના પ્રભુના આગમનની રાહ જોવી વ્યર્થ હશે. ‘શું તમને યાદ નથી,’ પૌલે પૂછ્યું, ‘કે જ્યારે હું હજી તમારી સાથે હતો, ત્યારે મેં તમને આ વાતો કહી હતી?’”</w:t>
      </w:r>
    </w:p>
    <w:p>
      <w:pPr>
        <w:pStyle w:val="ArticleScripture"/>
        <w:jc w:val="left"/>
      </w:pPr>
      <w:r>
        <w:rPr>
          <w:rFonts w:ascii="Nirmala UI" w:hAnsi="Nirmala UI" w:eastAsia="Nirmala UI" w:cs="Nirmala UI"/>
        </w:rPr>
        <w:t>“સાચી કલીસિયાને ઘેરનાર પરીક્ષાઓ ભયાનક થવાની હતી. પ્રેરિત જ્યારે લખી રહ્યો હતો ત્યારે પણ ‘અધર્મનું રહસ્ય’ કાર્ય કરવા લાગી ગયું હતું. ભવિષ્યમાં જે વિકાસો થવાના હતા, તેઓ ‘શેતાનના કાર્ય અનુસાર સર્વ પ્રકારની શક્તિ, ચિહ્નો અને ખોટા અદ્ભુતો સાથે, અને નાશ પામનારાઓમાં અધર્મની સર્વ પ્રકારની છેતરપિંડી સાથે’ થવાના હતા.”</w:t>
      </w:r>
    </w:p>
    <w:p>
      <w:pPr>
        <w:pStyle w:val="ArticleScripture"/>
        <w:jc w:val="left"/>
      </w:pPr>
      <w:r>
        <w:rPr>
          <w:rFonts w:ascii="Nirmala UI" w:hAnsi="Nirmala UI" w:eastAsia="Nirmala UI" w:cs="Nirmala UI"/>
        </w:rPr>
        <w:t>“ખાસ કરીને ગંભીર છે તે પ્રેરિતનું નિવેદન, જે તેઓ વિષે છે જેઓ ‘સત્યના પ્રેમને’ સ્વીકારવાનો ઇનકાર કરે. ‘આ કારણે,’ તેણે તેઓ બધાં વિષે ઘોષણા કરી જેઓ સત્યના સંદેશાઓને જાણતા જ ઇનકાર કરશે, ‘દેવ તેઓ પર પ્રબળ ભ્રમ મોકલશે, જેથી તેઓ જૂઠાણું માને; જેથી તેઓ સર્વે દંડ પામે જેઓએ સત્યમાં વિશ્વાસ ન કર્યો, પરંતુ અધર્મમાં આનંદ માન્યો.’ મનુષ્યો દંડ વિના તે ચેતવણીઓને નકારી શકતા નથી, જે દેવ કૃપાપૂર્વક તેમને મોકલે છે. જેઓ આ ચેતવણીઓથી મોં ફેરવવામાં અડગ રહે છે, તેમનામાંથી દેવ પોતાનો આત્મા પાછો ખેંચી લે છે, અને તેમને તે છેતરપિંડીના હવાલે છોડી દે છે જેને તેઓ પ્રેમ કરે છે.” Acts of the Apostles, 265, 266.</w:t>
      </w:r>
    </w:p>
    <w:p>
      <w:pPr>
        <w:pStyle w:val="ArticleBody"/>
        <w:jc w:val="left"/>
      </w:pPr>
      <w:r>
        <w:rPr>
          <w:rFonts w:ascii="Nirmala UI" w:hAnsi="Nirmala UI" w:eastAsia="Nirmala UI" w:cs="Nirmala UI"/>
        </w:rPr>
        <w:t>મૂર્તિપૂજા અને ચર્ચ વચ્ચેનો સમાધાન તે યુગના ખ્રિસ્તીઓને પાપલ રોમથી અલગ થવા દોરનાર ચેતવણીનું ચિહ્ન હતો; પરંતુ એ નોંધવું જોઈએ કે ઈસુએ ભાગી જવાની જે ચેતવણી આપી હતી તેમાં પૌલે જે પ્રકાશ ઉમેર્યો, તે જ અવતરણ છે જેના દ્વારા વિલિયમ મિલરે સમજ્યું કે દાનિયેલના પુસ્તકમાં “the daily” મૂર્તિપૂજક રોમનું પ્રતિનિધિત્વ કરે છે. મૂર્તિપૂજક રોમ પહેલે રોકે અને પછી દૂર થાય જેથી પાપલ રોમ સિંહાસન પર આરુઢ થઈ શકે—તેમ બંને વચ્ચેનો આ ભવિષ્યવાણીય સંબંધ એવી સત્યતા હતી જેને સમજવી અનિવાર્ય હતી; કારણ કે તે ભવિષ્યવાણીય સંબંધને ન ઓળખવાના પરિણામે, જેઓએ તે સત્યને પ્રેમ કર્યો નહોતો તેમના પર પ્રબળ ભ્રમ આવશે. સિસ્ટર વ્હાઇટ એ જ ઇતિહાસને સંબોધે છે:</w:t>
      </w:r>
    </w:p>
    <w:p>
      <w:pPr>
        <w:pStyle w:val="ArticleScripture"/>
        <w:jc w:val="left"/>
      </w:pPr>
      <w:r>
        <w:rPr>
          <w:rFonts w:ascii="Nirmala UI" w:hAnsi="Nirmala UI" w:eastAsia="Nirmala UI" w:cs="Nirmala UI"/>
        </w:rPr>
        <w:t>“જે લોકો વિશ્વાસુ રહેવા ઇચ્છતા હતા, તેમના માટે યાજકવર્ગીય વસ્ત્રોમાં છદ્મવેશ ધારણ કરીને કલીસિયામાં પ્રવેશ કરાવવામાં આવેલા છેતરપિંડી અને ઘૃણાસ્પદ કૃત્યોના વિરોધમાં અડગ ઊભા રહેવા અત્યંત વિકટ સંઘર્ષ આવશ્યક હતો. બાઇબલને વિશ્વાસનું ધોરણ તરીકે સ્વીકારવામાં આવ્યું નહોતું. ધાર્મિક સ્વતંત્રતાના સિદ્ધાંતને વિધર્મ કહેવામાં આવતો હતો, અને તેના સમર્થકોની ઘૃણા કરવામાં આવતી હતી તથા તેઓ પર પ્રતિબંધ મૂકવામાં આવતા હતા.”</w:t>
      </w:r>
    </w:p>
    <w:p>
      <w:pPr>
        <w:pStyle w:val="ArticleScripture"/>
        <w:jc w:val="left"/>
      </w:pPr>
      <w:r>
        <w:rPr>
          <w:rFonts w:ascii="Nirmala UI" w:hAnsi="Nirmala UI" w:eastAsia="Nirmala UI" w:cs="Nirmala UI"/>
        </w:rPr>
        <w:t>“દીર્ઘ અને કઠોર સંઘર્ષ પછી, તે વિશ્વાસુ થોડાક લોકોએ નક્કી કર્યું કે જો પતિત મંડળી હજુ પણ પોતાને અસત્ય અને મૂર્તિપૂજાથી મુક્ત કરવા ઇન્કાર કરે, તો તેઓ તેની સાથેનો સર્વ સંબંધ વિઘટિત કરી દેશે. તેમણે જોયું કે જો તેઓ દેવના વચનનું પાલન કરવા ઇચ્છતા હોય, તો વિભાજન એક સંપૂર્ણ આવશ્યકતા હતી. તેઓ એવા ભૂલોને સહન કરવાની હિંમત કરી શકતા નહોતા, જે તેમની પોતાની આત્માઓ માટે ઘાતક હતી, અને એવો દાખલો બેસાડે જે તેમના સંતાનો તથા સંતાનોના સંતાનોના વિશ્વાસને જોખમમાં મૂકે. શાંતિ અને એકતાને સુનિશ્ચિત કરવા માટે તેઓ દેવ પ્રત્યેની વિશ્વાસુતાને અનુકૂળ હોય એવી કોઈપણ રિયાયત કરવા તૈયાર હતા; પરંતુ તેમને અનુભવાયું કે સિદ્ધાંતના બલિદાનની કિંમતે પ્રાપ્ત થતી શાંતિ પણ અત્યંત મોંઘી પડી શકે. જો એકતા માત્ર સત્ય અને ધર્મના સમાધાન દ્વારા જ પ્રાપ્ત થઈ શકે, તો ભેદ રહેવા દો, અને યુદ્ધ પણ થવા દો.” The Great Controversy, 45, 46.</w:t>
      </w:r>
    </w:p>
    <w:p>
      <w:pPr>
        <w:pStyle w:val="ArticleBody"/>
        <w:jc w:val="left"/>
      </w:pPr>
      <w:r>
        <w:rPr>
          <w:rFonts w:ascii="Nirmala UI" w:hAnsi="Nirmala UI" w:eastAsia="Nirmala UI" w:cs="Nirmala UI"/>
        </w:rPr>
        <w:t>અંતિમ દિવસોમાં યુનાઇટેડ સ્ટેટ્સ અને પાપાસત્તા વચ્ચેનો ભવિષ્યવાણીજન્ય સંબંધ, ઈ.સ. ૫૩૮ સુધી પહોંચતા પૌરાણિક રોમ અને પાપલ રોમ વચ્ચેના સંબંધની પૌલ દ્વારા કરાયેલ ઓળખ દ્વારા પૂર્વછાયા સ્વરૂપે દર્શાવવામાં આવ્યો છે અને તેના પર ભાર મૂકવામાં આવ્યો છે. રોમના ત્રિવિધ પ્રયોગમાં, પૌરાણિક રોમએ ઉજ્જડતાનો ઘૃણાસ્પદ પદાર્થ પલાયન કરવાનો એક ચિહ્ન છે એમ ઓળખાવતા ઈસુના વચનો પૂર્ણ કર્યા હતા, અને પાપલ રોમએ પણ ઈસુના વચનો પૂર્ણ કર્યા હતા. સિસ્ટર વ્હાઇટ ખ્રિસ્તના વચનોની બીજી એક પૂર્ણતાને ઓળખાવે છે.</w:t>
      </w:r>
    </w:p>
    <w:p>
      <w:pPr>
        <w:pStyle w:val="ArticleScripture"/>
        <w:jc w:val="left"/>
      </w:pPr>
      <w:r>
        <w:rPr>
          <w:rFonts w:ascii="Nirmala UI" w:hAnsi="Nirmala UI" w:eastAsia="Nirmala UI" w:cs="Nirmala UI"/>
        </w:rPr>
        <w:t>“હવે દેવના લોકો માટે પોતાની લાગણીઓને સ્થિર કરવાની અથવા પોતાના ખજાનાને જગતમાં સંગ્રહ કરવાની કોઈ ઘડી નથી. એવો સમય હવે દૂર નથી, જ્યારે પ્રારંભિક શિષ્યોની માફક અમને નિર્વાસિત અને એકાંત સ્થળોમાં આશ્રય શોધવા માટે મજબૂર થવું પડશે. જેમ રોમના સૈન્યોએ યેરૂશાલેમનો ઘેરાવો કર્યો તે યહૂદિયાના ખ્રિસ્તીઓ માટે ભાગી જવાની નિશાની હતો, તેમ જ પોપીય શનિવારનું પાલન બલપૂર્વક કરાવનાર હુકમમાં અમારા રાષ્ટ્ર દ્વારા સત્તા ગ્રહણ કરવું અમારે માટે ચેતવણી થશે. ત્યાર પછી મોટા શહેરો છોડવાનો સમય આવશે, જેથી પછી નાનાં શહેરો પણ છોડીને પર્વતો વચ્ચેના એકાંત સ્થાનોમાં નિવૃત ઘરોમાં જવા માટે તૈયારી થઈ શકે.” Testimonies, volume 5, 464.</w:t>
      </w:r>
    </w:p>
    <w:p>
      <w:pPr>
        <w:pStyle w:val="ArticleBody"/>
        <w:jc w:val="left"/>
      </w:pPr>
      <w:r>
        <w:rPr>
          <w:rFonts w:ascii="Nirmala UI" w:hAnsi="Nirmala UI" w:eastAsia="Nirmala UI" w:cs="Nirmala UI"/>
        </w:rPr>
        <w:t>ખ્રિસ્તના સમયકાળના ખ્રિસ્તીઓ માટે આ ચેતવણી એ દર્શાવતી હતી કે યેરુશાલેમમાંથી ક્યારે ભાગી જવું. પાંચમી અને છઠ્ઠી સદીમાં આ ચેતવણી ખ્રિસ્તીઓ માટે તેમને અરણ્યમાં ભાગી જવા દોરી ગઈ.</w:t>
      </w:r>
    </w:p>
    <w:p>
      <w:pPr>
        <w:pStyle w:val="ArticleScripture"/>
        <w:jc w:val="left"/>
      </w:pPr>
      <w:r>
        <w:rPr>
          <w:rFonts w:ascii="Nirmala UI" w:hAnsi="Nirmala UI" w:eastAsia="Nirmala UI" w:cs="Nirmala UI"/>
        </w:rPr>
        <w:t>અને તે સ્ત્રી અરણ્યમાં ભાગી ગઈ, જ્યાં દેવ દ્વારા તેના માટે એક સ્થાન તૈયાર કરવામાં આવ્યું હતું, જેથી ત્યાં તેઓ તેને એક હજાર બેસો સાઠ દિવસ સુધી પોષે.... અને તે સ્ત્રીને મહાન ગરુડની બે પાંખો આપવામાં આવી, જેથી તે અરણ્યમાં, પોતાના સ્થળે, ઉડી જાય, જ્યાં તે સર્પના મુખથી દૂર એક સમય, અને સમયમાં, અને અડધા સમય સુધી પોષાય છે. અને સર્પે પોતાના મોઢામાંથી સ્ત્રીની પાછળ પ્રવાહ સમાન પાણી બહાર કાઢ્યું, જેથી તે તેને પ્રવાહમાં વહાવી જાય. અને પૃથ્વીએ સ્ત્રીને સહાય કરી; અને પૃથ્વીએ પોતાનું મોઢું ખોલ્યું, અને તે પ્રવાહ ગળી ગયો, જે અજગરએ પોતાના મોઢામાંથી બહાર કાઢ્યો હતો. અને અજગર તે સ્ત્રી પર ક્રોધિત થયો, અને તેના વંશના અવશેષ સાથે યુદ્ધ કરવા ગયો, જે દેવની આજ્ઞાઓ પાળે છે, અને ઈસુ ખ્રિસ્તની સાક્ષી ધરાવે છે. પ્રકાશિત વાક્ય 12:6, 15–17.</w:t>
      </w:r>
    </w:p>
    <w:p>
      <w:pPr>
        <w:pStyle w:val="ArticleBody"/>
        <w:jc w:val="left"/>
      </w:pPr>
      <w:r>
        <w:rPr>
          <w:rFonts w:ascii="Nirmala UI" w:hAnsi="Nirmala UI" w:eastAsia="Nirmala UI" w:cs="Nirmala UI"/>
        </w:rPr>
        <w:t>ઈસુ હંમેશાં કોઈ વસ્તુના અંતને તેની શરૂઆત દ્વારા ચિત્રિત કરે છે, કારણ કે તે આલ્ફા અને ઓમેગા છે. પેપલ રોમના ઇતિહાસમાં નિર્જનતાનો ઘૃણાસ્પદ પદાર્થ વિષેની ચેતવણી ત્યારે ઓળખાઈ, જ્યારે પેપલ સત્તાને પવિત્ર સ્થાને ઊભેલી તરીકે ઓળખવામાં આવી.</w:t>
      </w:r>
    </w:p>
    <w:p>
      <w:pPr>
        <w:pStyle w:val="ArticleBody"/>
        <w:jc w:val="left"/>
      </w:pPr>
      <w:r>
        <w:rPr>
          <w:rFonts w:ascii="Nirmala UI" w:hAnsi="Nirmala UI" w:eastAsia="Nirmala UI" w:cs="Nirmala UI"/>
        </w:rPr>
        <w:t>આ ચેતવણી મથ્થી, માર્ક અને લૂક દ્વારા નોંધાયેલ છે, અને દરેક સંદર્ભમાં શબ્દપ્રયોગમાં થોડો ફરક છે. મથ્થી કહે છે, “તેથી જ્યારે તમે દાનિયેલ ભવિષ્યવક્તા દ્વારા કહેવાયેલી નિર્જનતાની ઘૃણાસ્પદ વસ્તુને પવિત્ર સ્થાને ઊભેલી જોશો,” અને માર્ક કહે છે, “જ્યારે તમે દાનિયેલ ભવિષ્યવક્તા દ્વારા કહેવાયેલી નિર્જનતાની ઘૃણાસ્પદ વસ્તુને જ્યાં તે હોવી ન જોઈએ ત્યાં ઊભેલી જોશો.” લૂક કહે છે, “જ્યારે તમે યરુશાલેમને સૈન્યોથી ઘેરાયેલું જોશો, ત્યારે જાણો કે તેની નિર્જનતા નજીક છે. ત્યાર પછી જે યહૂદિયામાં હોય તેઓ પહાડોમાં ભાગી જાય.”</w:t>
      </w:r>
    </w:p>
    <w:p>
      <w:pPr>
        <w:pStyle w:val="ArticleBody"/>
        <w:jc w:val="left"/>
      </w:pPr>
      <w:r>
        <w:rPr>
          <w:rFonts w:ascii="Nirmala UI" w:hAnsi="Nirmala UI" w:eastAsia="Nirmala UI" w:cs="Nirmala UI"/>
        </w:rPr>
        <w:t>ત્રણેય સાક્ષ્યો એકસાથે લાગુ પડે છે. હું વધુ વિશિષ્ટ લાગુ પડવાનું દર્શાવું છું. યેરુશાલેમ સેનાઓથી ઘેરાઈ જવાના લૂકના ઉલ્લેખથી તે ચેતવણી ઓળખાય છે કે જ્યારે ઈ.સ. ૬૬માં મૂર્તિપૂજક રોમે યેરુશાલેમ વિરુદ્ધ પોતાનો ઘેરાવો શરૂ કર્યો, ત્યારે યેરુશાલેમમાં હજી રહેલા ખ્રિસ્તીઓને તરત જ ભાગી જવું હતું. “પવિત્ર સ્થાન” વિષે મથિના ઉલ્લેખનું પૌલ દ્વારા ઓળખવામાં આવેલા “પાપના મનુષ્ય” સાથે સામ્ય છે, જે “દેવના મંદિરમાં બેસે છે, અને પોતે દેવ છે તેમ દર્શાવે છે,” અને તેથી તે “ઉજ્જડતાની ઘૃણાસ્પદ વસ્તુ”ની પાપાસત્તાક પૂર્ણતાને પ્રતિનિધિત્વ કરે છે. માર્ક ઓળખાવે છે કે ઉજ્જડતાની ઘૃણાસ્પદ વસ્તુ ત્યાં ઊભી છે જ્યાં તેને ઊભું રહેવું જોઈએ નહીં, અને તે છેલ્લા દિવસોમાં એડવેન્ટિઝમને અપાયેલી ભાગી જવાની ચેતવણીને અનુરૂપ છે. બે ચેતવણીઓ એ આ આજ્ઞા સાથે સંકળાયેલી છે કે જે કોઈ આ ચેતવણી વાંચે, તેણે સમજવું જોઈએ, અને આ બધી જ એવી નિશાનીને સંબોધે છે કે જે તે યુગના ખ્રિસ્તીઓને ભાગી જવા માટે સૂચિત કરનાર હતી.</w:t>
      </w:r>
    </w:p>
    <w:p>
      <w:pPr>
        <w:pStyle w:val="ArticleBody"/>
        <w:jc w:val="left"/>
      </w:pPr>
      <w:r>
        <w:rPr>
          <w:rFonts w:ascii="Nirmala UI" w:hAnsi="Nirmala UI" w:eastAsia="Nirmala UI" w:cs="Nirmala UI"/>
        </w:rPr>
        <w:t>જેઓ એવો દાવો કરે છે કે “robbers of thy people” યુનાઇટેડ સ્ટેટ્સ છે, તેમના દ્વારા ખોટી રીતે રજૂ કરાયેલા ત્રિગુણ લાગુ પડતાની ખોટી લાગુ પડતામાં એવું નિર્ધારિત કરવામાં આવે છે કે જ્યારે યુનાઇટેડ સ્ટેટ્સમાં Sunday law સમયે “abomination of desolation” પૂર્ણ થાય છે, ત્યારે ત્યારબાદ અમલમાં મૂકવામાં આવતો તે Sunday law યુનાઇટેડ સ્ટેટ્સને આધુનિક Rome તરીકે ઓળખાવે છે, કારણ કે અગાઉ મૂર્તિપૂજક Rome તથા પાપાસત્તાવાળું Rome — બંનેએ Sunday law અમલમાં મૂક્યો હતો.</w:t>
      </w:r>
    </w:p>
    <w:p>
      <w:pPr>
        <w:pStyle w:val="ArticleBody"/>
        <w:jc w:val="left"/>
      </w:pPr>
      <w:r>
        <w:rPr>
          <w:rFonts w:ascii="Nirmala UI" w:hAnsi="Nirmala UI" w:eastAsia="Nirmala UI" w:cs="Nirmala UI"/>
        </w:rPr>
        <w:t>તે ખોટી લાગુ પડતાની સમસ્યા એ છે કે અખ્રિસ્તી રોમનો રવિવાર કાયદો ઈ.સ. 321માં આવ્યો હતો, પરંતુ અખ્રિસ્તી રોમ દ્વારા “વિનાશ લાવનારી ઘૃણાસ્પદ વસ્તુ”ની પરિપૂર્ણતા ઈ.સ. 66માં થઈ ગઈ હતી, એટલે કે ઈ.સ. 321ના રવિવાર કાયદાથી 255 વર્ષ પહેલાં. તેવી જ રીતે, “પાપનો મનુષ્ય” ઉત્પન્ન કરનાર સમાધાન તો પૌલના સમયમાં જ થઈ રહ્યું હતું, જેમણે કહ્યું હતું, “અધર્મનું રહસ્ય તો અત્યારે જ કાર્ય કરે છે,” છતાં પાપલ રવિવાર કાયદો ચાર કરતાં વધુ શતાબ્દીઓ પછી આવ્યો. ભવિષ્યવાણીના ત્રિગુણ પ્રયોગમાં પ્રથમ બે સાક્ષીઓ અંતિમ દિવસોની ત્રીજી પરિપૂર્ણતાના લક્ષણો સ્થાપિત કરે છે. અંતિમ દિવસોમાં “વિનાશ લાવનારી ઘૃણાસ્પદ વસ્તુ,” બે ઐતિહાસિક સાક્ષીઓ અને ખ્રિસ્તના શબ્દોના ત્રણ બાઇબલીય અહેવાલોના આધાર પર, રવિવાર કાયદાના અમલીકરણનું નહીં, પરંતુ ભાગી જવાની ચેતવણીનું પ્રતિનિધિત્વ કરે છે.</w:t>
      </w:r>
    </w:p>
    <w:p>
      <w:pPr>
        <w:pStyle w:val="ArticleBody"/>
        <w:jc w:val="left"/>
      </w:pPr>
      <w:r>
        <w:rPr>
          <w:rFonts w:ascii="Nirmala UI" w:hAnsi="Nirmala UI" w:eastAsia="Nirmala UI" w:cs="Nirmala UI"/>
        </w:rPr>
        <w:t>આગામી લેખમાં અમે સમજાવીશું કે ભવિષ્યવાણીના ત્રિગુણ પ્રયોગ સાથે સંકળાયેલા સ્થાપિત નિયમોના પરિપ્રેક્ષ્યમાં આ લાગુ પડતું અર્થઘટન કેમ ખામીયુક્ત છે, અને ખ્રિસ્ત દ્વારા આપવામાં આવેલી ચેતવણીના સંદર્ભમાં રવિવારના કાયદાની ઓળખ કેવી રીતે ભવિષ્યવાણીય ઇતિહાસનું ખોટું પ્રતિનિધિત્વ છે.</w:t>
      </w:r>
    </w:p>
    <w:p>
      <w:pPr>
        <w:pStyle w:val="ArticleScripture"/>
        <w:jc w:val="left"/>
      </w:pPr>
      <w:r>
        <w:rPr>
          <w:rFonts w:ascii="Nirmala UI" w:hAnsi="Nirmala UI" w:eastAsia="Nirmala UI" w:cs="Nirmala UI"/>
        </w:rPr>
        <w:t>“મૂર્તિપૂજકતા અને ખ્રિસ્તી ધર્મ વચ્ચે થયેલા આ સમાધાનના પરિણામે ભવિષ્યવાણીમાં પૂર્વકથિત ‘પાપનો મનુષ્ય’ વિકસ્યો, જે દેવનો વિરોધ કરનાર અને પોતાને દેવથી ઊંચું ઠેરવનાર છે. ખોટા ધર્મની તે વિશાળકાય વ્યવસ્થા શેતાનની શક્તિનું એક અદ્વિતીય કૌશલ્યપ્રદર્શન છે—પૃથ્વી પર પોતાની ઇચ્છા મુજબ શાસન કરવા માટે પોતે સિંહાસન પર બેસી જાય તે માટેના તેના પ્રયત્નોનું એક સ્મારક.”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રોમ દર્શનને સ્થાપિત કરે છે - નંબર અગિયાર</dc:title>
  <dc:subject>ભવિષ્યવાણીના ત્રિગુણ લાગુકરણને સમજવું: 11 સપ્ટેમ્બર, 2001, અને લાઓદિકેયન એડվեն્ટિઝમ માટેની અંતિમ પરીક્ષણ પ્રક્રિયા</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