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બાર</w:t>
      </w:r>
    </w:p>
    <w:p>
      <w:pPr>
        <w:pStyle w:val="ArticleSubtitle"/>
        <w:jc w:val="left"/>
      </w:pPr>
      <w:r>
        <w:rPr>
          <w:rFonts w:ascii="Nirmala UI" w:hAnsi="Nirmala UI" w:eastAsia="Nirmala UI" w:cs="Nirmala UI"/>
        </w:rPr>
        <w:t>ભવિષ્યવાણીનો ત્રિવિધ પ્રયોગ: ઉજાડની ઘૃણાસ્પદ વસ્તુ અને અંતિમ દિવસોમાં ભાગી જવાની ચેતવણી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દાન્યેલ ભવિષ્યવક્તાએ ઉલ્લેખેલી ઉજાડ પાથરનારી ઘૃણાસ્પદ વસ્તુ ખ્રિસ્તીઓ માટે ત્રણ ભિન્ન યુગોમાં પલાયન કરવાનો એક સંકેત છે. ઈ.સ. 66માં જ્યારે યેરૂશાલેમને ઘેરી રહેલી રોમન સેનાઓના ધ્વજો તેમણે જોયા, ત્યારે યેરૂશાલેમના ખ્રિસ્તીઓ ભાગી નીકળ્યા. પાંચમી સદીના અંતિમ ભાગ અને છઠ્ઠી સદીના પ્રારંભના ખ્રિસ્તીઓ જ્યારે દેવના મંદિરમાં પાપના મનુષ્યને પોતે દેવ છે એવી ઘોષણા કરતાં જોયો, ત્યારે તેઓ અરણ్యంలో ભાગી ગયા. 1888માં સેનેટર બ્લેર દ્વારા યુનાઇટેડ સ્ટેટ્સની કોંગ્રેસમાં રવિવારના કાયદાઓની એક શ્રેણી રજૂ કરવામાં આવી. તે મસૂદાઓને બ્લેર બિલ્સ કહેવાયા, અને તેઓ રવિવારને રાષ્ટ્રીય ઉપાસનાના દિવસ તરીકે ઓળખાવવાનો એક પ્રયાસ હતા. રવિવારની ઉપાસના પશુની છાપ છે, પોપસત્તાની સત્તાની છાપ છે, અને યુનાઇટેડ સ્ટેટ્સનું બંધારણ યુનાઇટેડ સ્ટેટ્સના નાગરિકો માટે કસોટી તરીકે રાષ્ટ્રીય ધર્મના અમલને સીધો વિરોધ કરે છે.</w:t>
      </w:r>
    </w:p>
    <w:p>
      <w:pPr>
        <w:pStyle w:val="ArticleBody"/>
        <w:jc w:val="left"/>
      </w:pPr>
      <w:r>
        <w:rPr>
          <w:rFonts w:ascii="Nirmala UI" w:hAnsi="Nirmala UI" w:eastAsia="Nirmala UI" w:cs="Nirmala UI"/>
        </w:rPr>
        <w:t>આ જ સત્ય તે ખામીભર્યા લાગુ કરવામાંથી છોડાઈ જાય છે, જે સંયુક્ત રાજ્ય અમેરિકા ને આધુનિક રોમ તરીકે ઓળખાવવાની વાત સાથે સંબંધિત છે. ભવિષ્યવાણીના ત્રિગુણ લાગુ પડવામાં એવા નિશ્ચિત નિયમો હોય છે, જે તેના લાગુ પડવાનું નિયંત્રિત કરે છે. આ નિયમો નિર્ધારિત કરે છે કે ત્રીજા પૂર્ણતાની ભવિષ્યવાણીય લાક્ષણિકતાઓ સ્થાપિત કરવા માટે પ્રથમ પૂર્ણતાની ભવિષ્યવાણીય લાક્ષણિકતાઓને બીજી પૂર્ણતાની ભવિષ્યવાણીય લાક્ષણિકતાઓ સાથે સંયોજિત કરવી આવશ્યક છે.</w:t>
      </w:r>
    </w:p>
    <w:p>
      <w:pPr>
        <w:pStyle w:val="ArticleBody"/>
        <w:jc w:val="left"/>
      </w:pPr>
      <w:r>
        <w:rPr>
          <w:rFonts w:ascii="Nirmala UI" w:hAnsi="Nirmala UI" w:eastAsia="Nirmala UI" w:cs="Nirmala UI"/>
        </w:rPr>
        <w:t>પલાયન કરવાની ચેતવણી, આવનાર પીડનમાંથી પલાયન કરવાની ચેતવણી છે. ખ્રિસ્તના યુગમાં તે પીડન ઈસવીસન 70માં યરુશાલેમ અને મંદિરના વિનાશરૂપ હતું. તે આવનારા પીડનની ચેતવણીરૂપ નિશાની ઈસવીસન 66માં આપવામાં આવી હતી. પાંચમી સદીના અંતિમ ભાગમાં અને છઠ્ઠી સદીના પ્રારંભમાં પલાયન કરવાની ચેતવણી પૌલ દ્વારા ભવિષ્યવાણીય પર્ગમોસના પતનની ઓળખ તરીકે દર્શાવવામાં આવી હતી, જે મૂર્તિપૂજક રોમનું પ્રતિનિધિત્વ કરતું હતું. પ્રથમ એક પતન થવાનું હતું, જેથી પાપનો મનુષ્ય, જે પોતાને દેવ તરીકે જાહેર કરશે, તે પ્રગટ થાય. ઈસવીસન 538ની નજીકના ઇતિહાસમાં, મૂર્તિપૂજક રોમ, જે રોકી રાખતું હતું, અથવા જેમ પૌલે કહ્યું છે, “અટકાવે છે,” તે દૂર કરવામાં આવ્યું, અને જેમ પર્ગમોસ પતન પામ્યું તેમ પલાયન કરવાની નિશાની આવી અને વિશ્વાસુઓને પોપીય ચર્ચોની સંગતિથી અલગ થવા દિશા આપી. ત્યાર પછી ઈસવીસન 538માં, ઓર્લિયાંસની પરિષદમાં, પોપીય સત્તાએ રવિવારનો કાયદો પસાર કર્યો, અને પોપીય પીડનના એક હજાર બેસો સાઠ વર્ષનો પ્રારંભ થયો.</w:t>
      </w:r>
    </w:p>
    <w:p>
      <w:pPr>
        <w:pStyle w:val="ArticleBody"/>
        <w:jc w:val="left"/>
      </w:pPr>
      <w:r>
        <w:rPr>
          <w:rFonts w:ascii="Nirmala UI" w:hAnsi="Nirmala UI" w:eastAsia="Nirmala UI" w:cs="Nirmala UI"/>
        </w:rPr>
        <w:t>પ્રથમ બે સાક્ષીઓ સ્પષ્ટપણે દર્શાવે છે કે ખ્રિસ્ત દ્વારા આપવામાં આવેલી ભાગી જવાની ચેતવણીની ત્રીજી પૂર્ણતા વાસ્તવિક સતાવણી પહેલાં થઈ હતી. યરુશાલેમનો વિનાશ ઈ.સ. 66માં સેસ્ટિયસના ઘેરાવની શરૂઆત પછી ચોક્કસ સાડા ત્રણ વર્ષ પછી આવ્યો; તેથી ખ્રિસ્તીઓને ટાઈટસ દ્વારા પ્રેરિત કરાયેલ અને મંદિર તથા નગરના વિનાશ સાથે પૂર્ણ થયેલા બીજા ઘેરાવના ભયાનક દૃશ્યો પહેલાંથી જ ભાગી જવાની તક મળી. ઈ.સ. 538 પૂર્વે, ખ્રિસ્તીઓ પાપલ રોમની ચર્ચથી અલગ થઈ ગયા અને ભવિષ્યવાણી મુજબ અરણ્યમાં ભાગી ગયા, જે આત્મિક યરુશાલેમના વિનાશનું પ્રતિનિધિત્વ કરે છે.</w:t>
      </w:r>
    </w:p>
    <w:p>
      <w:pPr>
        <w:pStyle w:val="ArticleScripture"/>
        <w:jc w:val="left"/>
      </w:pPr>
      <w:r>
        <w:rPr>
          <w:rFonts w:ascii="Nirmala UI" w:hAnsi="Nirmala UI" w:eastAsia="Nirmala UI" w:cs="Nirmala UI"/>
        </w:rPr>
        <w:t>પરંતુ જે આંગણું મંદિરની બહાર છે તેને બહાર જ રાખ, અને તેનું માપ ન કર; કેમ કે તે જાતિજનને આપવામાં આવ્યું છે; અને તેઓ પવિત્ર શહેરને બેતાલીસ મહિના સુધી પગતળે કચડશે. અને હું મારા બે સાક્ષીઓને અધિકાર આપીશ, અને તેઓ ટાટ પહેરીને એક હજાર બે સો સાઠ દિવસ સુધી ભવિષ્યવાણી કરશે. પ્રકાશન 11:2, 3.</w:t>
      </w:r>
    </w:p>
    <w:p>
      <w:pPr>
        <w:pStyle w:val="ArticleBody"/>
        <w:jc w:val="left"/>
      </w:pPr>
      <w:r>
        <w:rPr>
          <w:rFonts w:ascii="Nirmala UI" w:hAnsi="Nirmala UI" w:eastAsia="Nirmala UI" w:cs="Nirmala UI"/>
        </w:rPr>
        <w:t>પલાયન કરવાની ચેતવણીના બંને દૃષ્ટાંત</w:t>
      </w:r>
      <w:r>
        <w:rPr>
          <w:rFonts w:ascii="Sylfaen" w:hAnsi="Sylfaen" w:eastAsia="Sylfaen" w:cs="Sylfaen"/>
        </w:rPr>
        <w:t>ներում</w:t>
      </w:r>
      <w:r>
        <w:rPr>
          <w:rFonts w:ascii="Nirmala UI" w:hAnsi="Nirmala UI" w:eastAsia="Nirmala UI" w:cs="Nirmala UI"/>
        </w:rPr>
        <w:t>, ચેતવણી સતામણી પહેલાં આવે છે, અને સતામણીનું પ્રતિનિધિત્વ રોમ દ્વારા થાય છે—ચાહે તે મૂર્તિપૂજક હોય કે પાપલ—જે યેરૂશાલેમને, ચાહે તે શાબ્દિક હોય કે આત્મિક, પગતળે ચૂંથતું હોય છે. સાતમા-દિવસના એડ્વેન્ટિસ્ટો માટે પલાયનની ચેતવણી 1888માં બ્લેર બિલ હતી. મૂર્તિપૂજક રોમના ઇતિહાસમાં થયેલી પ્રથમ પરિપૂર્ણતામાં ખ્રિસ્તીઓને યેરૂશાલેમમાંથી પલાયન કરવાનું હતું, અને પાપલ રોમની પરિપૂર્ણતામાં ખ્રિસ્તીઓ રણપ્રદેશમાં પલાયન કરી ગયા. એડ્વેન્ટિઝમ માટે ચેતવણી દેશના ગ્રામ્ય પ્રદેશોમાં પલાયન કરવાની હતી.</w:t>
      </w:r>
    </w:p>
    <w:p>
      <w:pPr>
        <w:pStyle w:val="ArticleScripture"/>
        <w:jc w:val="left"/>
      </w:pPr>
      <w:r>
        <w:rPr>
          <w:rFonts w:ascii="Nirmala UI" w:hAnsi="Nirmala UI" w:eastAsia="Nirmala UI" w:cs="Nirmala UI"/>
        </w:rPr>
        <w:t>“હવે દેવના લોકો માટે પોતાની લાગણીઓને દુનિયામાં બાંધી રાખવાનો અથવા પોતાનો ખજાનો જગતમાં ભેગો કરવાનો સમય નથી. તે સમય હવે દૂર નથી, જ્યારે પ્રારંભિક શિષ્યોની જેમ અમને પણ ઉજાડ અને એકાંત સ્થળોમાં આશ્રય શોધવા માટે બળજબરી કરવામાં આવશે. જેમ રોમની સેનાઓ દ્વારા યરુશાલેમનો ઘેરાવો યહૂદિયાના ખ્રિસ્તીઓ માટે પલાયનનો સંકેત હતો, તેમ અમારી રાષ્ટ્ર તરફથી પાપલ શનિવારને અમલમાં મૂકતા હુકમમાં સત્તા ધારણ કરવું અમારી માટે ચેતવણી થશે. ત્યારે મોટા શહેરોને છોડી દેવાનો સમય આવશે, જેથી ત્યારબાદ નાના શહેરોને પણ છોડીને પર્વતોની વચ્ચે આવેલા એકાંત અને નિવૃત નિવાસસ્થાનોમાં જઈ શકાય.” Testimonies, volume 5, 464.</w:t>
      </w:r>
    </w:p>
    <w:p>
      <w:pPr>
        <w:pStyle w:val="ArticleBody"/>
        <w:jc w:val="left"/>
      </w:pPr>
      <w:r>
        <w:rPr>
          <w:rFonts w:ascii="Nirmala UI" w:hAnsi="Nirmala UI" w:eastAsia="Nirmala UI" w:cs="Nirmala UI"/>
        </w:rPr>
        <w:t>“પાપલ શબ્બાથને અમલમાં મૂકનાર હુકમમાં આપણી રાષ્ટ્ર તરફથી સત્તાનું ગ્રહણ આપણા માટે એક ચેતવણી બનશે,”—આ વાત ત્યારે પૂર્ણ થઈ જ્યારે નિર્જનતાનું ઘૃણાસ્પદ પદાર્થ, માર્કના શબ્દો અનુસાર, “જે ત્યાં ન હોવું જોઈએ ત્યાં ઊભું હતું.” 1888માં, સંયુક્ત રાજ્ય અમેરિકાની કોંગ્રેસ સંવિધાનના એક મુખ્ય તત્ત્વના સીધા વિરોધમાં આવેલ એક કાયદા પર વિચાર કરી રહી હતી, અને તે સમયે સાતમા-દિવસના એડ્વેન્ટિસ્ટોએ શહેરો છોડીને ગ્રામ્ય પ્રદેશોમાં જવું હતું.</w:t>
      </w:r>
    </w:p>
    <w:p>
      <w:pPr>
        <w:pStyle w:val="ArticleScripture"/>
        <w:jc w:val="left"/>
      </w:pPr>
      <w:r>
        <w:rPr>
          <w:rFonts w:ascii="Nirmala UI" w:hAnsi="Nirmala UI" w:eastAsia="Nirmala UI" w:cs="Nirmala UI"/>
        </w:rPr>
        <w:t>“યેરૂશાલેમના વિનાશમાં એક પણ ખ્રિસ્તી નાશ પામ્યો નહોતો. ખ્રિસ્તે પોતાના શિષ્યોને ચેતવણી આપી હતી, અને જેમણે તેમના વચનો પર વિશ્વાસ કર્યો હતો તેઓ બધાએ વચન આપેલ સંકેત માટે જાગૃત નજર રાખી હતી.... વિલંબ કર્યા વિના તેઓ સુરક્ષિત સ્થળે ભાગી ગયા—યરદન પાર પેરિયા દેશમાં આવેલ પેલ્લા શહેરમાં.” The Great Controversy, 30.</w:t>
      </w:r>
    </w:p>
    <w:p>
      <w:pPr>
        <w:pStyle w:val="ArticleBody"/>
        <w:jc w:val="left"/>
      </w:pPr>
      <w:r>
        <w:rPr>
          <w:rFonts w:ascii="Nirmala UI" w:hAnsi="Nirmala UI" w:eastAsia="Nirmala UI" w:cs="Nirmala UI"/>
        </w:rPr>
        <w:t>ચેતવણીના ચિહ્નોમાંથી ભાગી જવા માટેના પ્રથમ ચિહ્નની ભવિષ્યવાણીય લાક્ષણિકતાઓ ત્રીજી અને અંતિમ પરિપૂર્ણતાનું પ્રતિનિધિત્વ કરે છે. કેટલીકવાર આ ભવિષ્યવાણીય લાક્ષણિકતાઓ ત્રીજી પરિપૂર્ણતામાં દ્વિગુણ પરિપૂર્ણતા ઉત્પન્ન કરે છે. તેનું એક ઉદાહરણ ત્રણ એલિયાહ છે. યિઝેબેલ, આહાબ અને બઆલના ભવિષ્યવક્તાઓ સાથેના તેના સામના પ્રસંગમાં એલિયાહની રેખા, તથા હેરોદિયાસ, હેરોદ અને સલോമે સાથેના તેના સામના પ્રસંગમાં બીજા એલિયાહ યોહાન બાપ્તિસ્મા આપનારની લાક્ષણિકતાઓ સાથે મળીને સ્થાપિત કરે છે કે અંતિમ દિવસોમાં—કારણ કે ત્રિગુણ પ્રયોગની ત્રીજી અને અંતિમ પરિપૂર્ણતા હંમેશાં અંતિમ દિવસોમાં જ હોય છે—એલિયાહ અને યોહાન દેવના લોકના બે વર્ગોનું પ્રતિનિધિત્વ કરે છે. એલિયાહ દ્વારા પ્રતિનિધિત્વ પામતો એક વર્ગ મૃત્યુ પામતો નથી, અને યોહાન દ્વારા પ્રતિનિધિત્વ પામતો બીજો વર્ગ મૃત્યુ પામે છે. આ બે વર્ગોનું પ્રતિનિધિત્વ પ્રકાશિતવાક્ય અધ્યાય સાતમાં પણ અનુક્રમે એક લાખ ચુમ્માલીસ હજાર તરીકે, જે મૃત્યુ પામતા નથી, અને મહાન બહુજનસમૂહ તરીકે, જે મૃત્યુ પામે છે, કરવામાં આવ્યું છે.</w:t>
      </w:r>
    </w:p>
    <w:p>
      <w:pPr>
        <w:pStyle w:val="ArticleBody"/>
        <w:jc w:val="left"/>
      </w:pPr>
      <w:r>
        <w:rPr>
          <w:rFonts w:ascii="Nirmala UI" w:hAnsi="Nirmala UI" w:eastAsia="Nirmala UI" w:cs="Nirmala UI"/>
        </w:rPr>
        <w:t>ત્રણ બેબીલોનમાં ભવિષ્યવાણીના સંદેશનો એક સમાન તત્ત્વ એ છે કે પ્રથમ બેબીલોનનું પ્રતિનિધિત્વ નિમરોદ દ્વારા થાય છે, પરંતુ બીજા બેબીલોનનું પ્રતિનિધિત્વ પ્રથમ અને અંતિમ રાજાઓ, નેબૂખદનેઝ્ઝર અને બેલશઝ્ઝર દ્વારા થાય છે. નેબૂખદનેઝ્ઝર બેબીલોનમાં રહેલાં તેઓનું પ્રતિનિધિત્વ કરે છે જેઓ ઉદ્ધાર પામશે, અને બેલશઝ્ઝર, બેબીલોનમાં રહેલાં તેઓનું, જેઓ નષ્ટ થશે.</w:t>
      </w:r>
    </w:p>
    <w:p>
      <w:pPr>
        <w:pStyle w:val="ArticleBody"/>
        <w:jc w:val="left"/>
      </w:pPr>
      <w:r>
        <w:rPr>
          <w:rFonts w:ascii="Nirmala UI" w:hAnsi="Nirmala UI" w:eastAsia="Nirmala UI" w:cs="Nirmala UI"/>
        </w:rPr>
        <w:t>અંતિમ દિવસોમાં બે રવિવારના કાયદા છે, જે બાઇબલની ભવિષ્યવાણીનો વિષય છે. પ્રથમ, યુનાઇટેડ સ્ટેટ્સમાં ટૂંક સમયમાં આવનારો રવિવારનો કાયદો છે, અને બીજો, સમગ્ર વિશ્વ પર બલાત્કારે લાદવામાં આવનાર રવિવારનો કાયદો છે. આ બે રવિવારના કાયદાઓનું પ્રતિરૂપ મૂર્તિપૂજક રોમના રવિવારના કાયદામાં દર્શાવવામાં આવ્યું હતું, જ્યારે ઈ.સ. 321માં કોન્સ્ટેન્ટિને પ્રથમ રવિવારનો કાયદો અમલમાં મૂક્યો, અને ત્યારબાદ ઈ.સ. 538માં પાપલ રોમનો રવિવારનો કાયદો આવ્યો. મૂર્તિપૂજક રોમ ભવિષ્યવાણીના અનેક પ્રતિરૂપોમાંનું એક છે, જે યુનાઇટેડ સ્ટેટ્સનું પૂર્વચિત્ર આપે છે, અને ઈ.સ. 321નો રવિવારનો કાયદો યુનાઇટેડ સ્ટેટ્સમાં ટૂંક સમયમાં આવનારા રવિવારના કાયદાનું પ્રતિનિધિત્વ કરે છે. ઈ.સ. 538નો પાપલ રવિવારનો કાયદો સમગ્ર વિશ્વ પર અમલમાં મૂકવામાં આવનાર રવિવારના કાયદાનું પ્રતિનિધિત્વ કરે છે. ડેનિયલ અગિયારમા અધ્યાયમાં લૂંટારાઓ દ્વારા યુનાઇટેડ સ્ટેટ્સનું પ્રતિરૂપ દર્શાવવામાં આવ્યું છે એવો ભ્રાંત દૃષ્ટિકોણ, પોતાના દાવાને સમર્થન આપવા માટે યુનાઇટેડ સ્ટેટ્સમાં ટૂંક સમયમાં આવનારા રવિવારના કાયદાનો પુરાવા તરીકે ઉપયોગ કરવાનો પ્રયત્ન કરે છે, અને એવો દાવો કરે છે કે યુનાઇટેડ સ્ટેટ્સમાંનો રવિવારનો કાયદો સાબિત કરે છે કે યુનાઇટેડ સ્ટેટ્સ આધુનિક રોમ છે; અને તે આ હકીકતને અવગણે છે કે દુનિયાનાં દરેક રાષ્ટ્ર પર અજગર, પશુ અને ખોટા ભવિષ્યવક્તાના ત્રિગુણ સંઘ દ્વારા લાદવામાં આવનાર બીજો એક રવિવારનો કાયદો પણ છે.</w:t>
      </w:r>
    </w:p>
    <w:p>
      <w:pPr>
        <w:pStyle w:val="ArticleBody"/>
        <w:jc w:val="left"/>
      </w:pPr>
      <w:r>
        <w:rPr>
          <w:rFonts w:ascii="Nirmala UI" w:hAnsi="Nirmala UI" w:eastAsia="Nirmala UI" w:cs="Nirmala UI"/>
        </w:rPr>
        <w:t>જો સંયુક્ત રાજ્ય અમેરિકામાં રવિવારનો કાયદો સંયુક્ત રાજ્ય અમેરિકાને આધુનિક રોમ તરીકે ઓળખાવે છે, તો પછી વિશ્વવ્યાપી રવિવારનો કાયદો શું ઓળખાવે છે? ત્રણ રોમો એ ઓળખાવે છે કે આધુનિક રોમ, જે ત્રિવિધ છે, બે ભિન્ન રવિવારના કાયદાઓનો અમલ કરશે. પ્રથમ સંયુક્ત રાજ્ય અમેરિકામાં છે અને તેનો પૂર્વછાયો ઈ.સ. ૩૨૧માં કોન્સ્ટન્ટાઇનના રવિવારના કાયદા દ્વારા દર્શાવવામાં આવ્યો હતો, અને બીજો સમગ્ર વિશ્વ માટે છે, જેમનું પૂર્વરૂપ ઈ.સ. ૫૩૮ના પાપલ રવિવારના કાયદા દ્વારા દર્શાવવામાં આવ્યું હતું. ભવિષ્યવાણીના ત્રિગુણ પ્રયોગના સંદર્ભમાં સંયુક્ત રાજ્ય અમેરિકામાંના રવિવારના કાયદાનો ઉપયોગ કરીને એવો દાવો કરવો કે રવિવારનો કાયદો જ કોણ આધુનિક રોમ છે તેનો પુરાવો આપે છે, તે મૂર્તિપૂજક અને પાપલ રોમ દ્વારા સ્થાપિત કરાયેલ ભવિષ્યવાણીય લક્ષણોની અવગણના કરવી છે. અંતિમ દિવસોમાં બે ભિન્ન રવિવારના કાયદા છે, અને એ પૈકી કોઈપણ એવો પુરાવો નથી કે જેના દ્વારા એ ઓળખી શકાય કે પ્રજાના લૂંટારાઓ સંયુક્ત રાજ્ય અમેરિકા છે. જ્યારે મૂર્તિપૂજક અને પાપલ રોમની સાક્ષીને ખાનગી અર્થઘટનને સમર્થન આપવા માટે ખોટી રીતે રજૂ કરવામાં આવે છે, જેમ હાલ કરવામાં આવી રહ્યું છે, ત્યારે તે દર્શાવે છે કે જે લોકો પોતાના ખાનગી અર્થઘટનને ટકાવી રાખવા પ્રયત્ન કરે છે તેઓ પ્રકાર અને પ્રતિપ્રકારને સમજતા નથી.</w:t>
      </w:r>
    </w:p>
    <w:p>
      <w:pPr>
        <w:pStyle w:val="ArticleBody"/>
        <w:jc w:val="left"/>
      </w:pPr>
      <w:r>
        <w:rPr>
          <w:rFonts w:ascii="Nirmala UI" w:hAnsi="Nirmala UI" w:eastAsia="Nirmala UI" w:cs="Nirmala UI"/>
        </w:rPr>
        <w:t>મૂર્તિપૂજક રોમ સંયુક્ત રાજ્ય અમેરિકાનો એક પ્રતિકરૂપ છે, અને પાપલ રોમ આધુનિક રોમનું પ્રતિકરૂપ દર્શાવે છે. ભવિષ્યવાણીના ત્રિગુણ લાગુ પડવાના આ ગેરલાગુ પ્રયોગ સાથે, અને જે શીખવવામાં આવી રહ્યું છે તે “પ્રતિક અને પ્રતિરૂપ”ના સંદર્ભમાં સ્થાપિત છે એવા દાવા સાથે, બીજી ખામી પણ જોડાયેલી છે—અર્થાત્, “ઉજાડ પાડી દેનારી ઘૃણાસ્પદ વસ્તુ”ને જેમ તેને ભવિષ્યવાણીના ત્રિગુણ લાગુ પડવાના સંદર્ભમાં રજૂ કરવામાં આવે છે તેમ વ્યાખ્યાયિત કરવામાં આવેલી નિષ્ફળતા.</w:t>
      </w:r>
    </w:p>
    <w:p>
      <w:pPr>
        <w:pStyle w:val="ArticleBody"/>
        <w:jc w:val="left"/>
      </w:pPr>
      <w:r>
        <w:rPr>
          <w:rFonts w:ascii="Nirmala UI" w:hAnsi="Nirmala UI" w:eastAsia="Nirmala UI" w:cs="Nirmala UI"/>
        </w:rPr>
        <w:t>ઈ.સ. 66થી ઈ.સ. 70 સુધીના સમયગાળામાં, બે રોમન સેનાપતિઓએ યેરૂશાલેમ પર આક્રમણ કર્યું. બંને સેનાપતિઓ—સેસ્ટિયસ અને ટાઇટસ—એ ઘેરાબંધીથી શરૂઆત કરી, પરંતુ એમામાંથી માત્ર એકે જ થોડા સમય માટે ઘેરાબંધી હટાવી, જેના કારણે દૈવી વ્યવસ્થાથી ખ્રિસ્તીઓને ભાગી છૂટવાની તક મળી. સેસ્ટિયસ હેઠળની પ્રથમ ઘેરાબંધી દરમ્યાન જ ખ્રિસ્તીઓએ ભાગી જવાની ચેતવણી ઓળખી. જ્યારે ઈ.સ. 70માં યેરૂશાલેમ વિરુદ્ધ યુદ્ધ આગળ વધારવા માટે ટાઇટસ આવ્યો, ત્યારે તેણે ઘેરાબંધીથી શરૂઆત કરી અને યેરૂશાલેમ તથા મંદિર નષ્ટ ન થાય ત્યાં સુધી અટક્યો નહિ. ઈસુની ચેતવણીમાં બે પગલાં સામેલ છે. પહેલું છે ભાગી જવાનો સંકેત, અને ત્યારબાદ પીડા. પાંચમી અને છઠ્ઠી સદીઓમાં આ ચેતવણીની પરિપૂર્ણતામાં, ખ્રિસ્તીઓએ 538 પહેલાં ભ્રષ્ટ રોમન ચર્ચથી પોતાને અલગ કર્યા, અને ત્યારબાદ પીડાનો પ્રારંભ થયો.</w:t>
      </w:r>
    </w:p>
    <w:p>
      <w:pPr>
        <w:pStyle w:val="ArticleBody"/>
        <w:jc w:val="left"/>
      </w:pPr>
      <w:r>
        <w:rPr>
          <w:rFonts w:ascii="Nirmala UI" w:hAnsi="Nirmala UI" w:eastAsia="Nirmala UI" w:cs="Nirmala UI"/>
        </w:rPr>
        <w:t>પૌલ આ બાબતમાં અત્યંત સ્પષ્ટ છે કે પ્રાચીન ઇઝરાયલનો સર્વ નોંધાયેલો ઇતિહાસ અંતિમ દિવસોમાં જીવતાં લોકો માટે લખાયો હતો, અને તે બધા ઇતિહાસો પ્રતિરૂપો હતા, જોકે આ સત્યના તેમના પ્રામાણિક નિવેદનમાં “પ્રતિરૂપો” અર્થ ધરાવતો ગ્રીક શબ્દ “typos” નો અનુવાદ “ensamples” તરીકે કરવામાં આવ્યો છે.</w:t>
      </w:r>
    </w:p>
    <w:p>
      <w:pPr>
        <w:pStyle w:val="ArticleScripture"/>
        <w:jc w:val="left"/>
      </w:pPr>
      <w:r>
        <w:rPr>
          <w:rFonts w:ascii="Nirmala UI" w:hAnsi="Nirmala UI" w:eastAsia="Nirmala UI" w:cs="Nirmala UI"/>
        </w:rPr>
        <w:t>હવે આ બધી વાતો તેઓને દૃષ્ટાંતરૂપે બની; અને તેઓ અમારા ચેતવનાર્થ લખવામાં આવી છે, જેમના પર યુગોના અંતો આવી પહોંચ્યા છે. 1 કરિંથીઓ 10:11.</w:t>
      </w:r>
    </w:p>
    <w:p>
      <w:pPr>
        <w:pStyle w:val="ArticleBody"/>
        <w:jc w:val="left"/>
      </w:pPr>
      <w:r>
        <w:rPr>
          <w:rFonts w:ascii="Nirmala UI" w:hAnsi="Nirmala UI" w:eastAsia="Nirmala UI" w:cs="Nirmala UI"/>
        </w:rPr>
        <w:t>સત્ય માટે પરિપ્રેક્ષ્ય સ્થાપિત કરવા પૌલે દસમા અધ્યાયમાં જે ઇતિહાસનો ઉપયોગ કર્યો છે, તે પ્રાચીન ઇઝરાયેલ ધર્મપૂર્વક વર્ત્યું હતું એવો ઇતિહાસ નહોતો.</w:t>
      </w:r>
    </w:p>
    <w:p>
      <w:pPr>
        <w:pStyle w:val="ArticleScripture"/>
        <w:jc w:val="left"/>
      </w:pPr>
      <w:r>
        <w:rPr>
          <w:rFonts w:ascii="Nirmala UI" w:hAnsi="Nirmala UI" w:eastAsia="Nirmala UI" w:cs="Nirmala UI"/>
        </w:rPr>
        <w:t>પરંતુ તેમામાંના ઘણાં વિષે ઈશ્વર પ્રસન્ન થયા નહોતાં; કારણ કે તેઓ અરણ્યમાં નાશ પામ્યા. હવે આ બાબતો આપણા માટે દાખલા સ્વરૂપ बनी, જેથી તેઓએ જેમ દુષ્ટ વસ્તુઓની લાલસા રાખી હતી તેમ આપણે પણ લાલસા ન રાખીએ. અને તમે તેમામાંના કેટલાંક જેમ મૂર્તિપૂજક ન બનો; જેમ લખેલું છે, “લોકો ખાવા અને પીવા બેસ્યા, અને રમવા માટે ઊભા થયા.” અને આપણે વ્યભિચાર પણ ન કરીએ, જેમ તેમામાંના કેટલાંકએ કર્યો હતો, અને એક જ દિવસે તેવીસ હજાર પડી ગયા. અને આપણે ખ્રિસ્તની પરીક્ષા પણ ન કરીએ, જેમ તેમામાંના કેટલાંકએ પરીક્ષા કરી હતી, અને સર્પો દ્વારા નાશ પામ્યા. 1 કરિંથીઓ 10:5–9.</w:t>
      </w:r>
    </w:p>
    <w:p>
      <w:pPr>
        <w:pStyle w:val="ArticleBody"/>
        <w:jc w:val="left"/>
      </w:pPr>
      <w:r>
        <w:rPr>
          <w:rFonts w:ascii="Nirmala UI" w:hAnsi="Nirmala UI" w:eastAsia="Nirmala UI" w:cs="Nirmala UI"/>
        </w:rPr>
        <w:t>પવિત્ર ઇતિહાસ દેવના લોકોની ધર્મિકતા અને અધર્મિકતા—બન્નેનો લેખાજોખો છે; પરંતુ કોઈપણ પ્રકારનો આ લેખાજોખો હોય, ઇતિહાસ તો હજુ પણ અંતિમ દિવસોમાં જીવતા દેવના લોકો માટે એક પ્રકારરૂપ જ છે. 1888માં મિનેએપોલિસમાં થયેલા બળવાનો ઇતિહાસ અધર્મિકતાનો લેખાજોખો છે, છતાં એડવેંટિસ્ટ ઇતિહાસકારો શું દાવો કરે છે તે અગત્યનું નથી. એ બળવો એટલો ગંભીર હતો કે એલેન વ્હાઇટે સભા છોડીને જવાનો નિશ્ચય કર્યો; પરંતુ તે માત્ર એટલા માટે ત્યાં રહી કે એક દૂતે તેને જણાવ્યું હતું કે ત્યાં રહેવું અને તે બળવાનો લેખાજોખો કરવો તેની જવાબદારી હતી—એવો બળવો કે જે મૂસાના ઇતિહાસમાં કોરહ, દાથાન અને અબીરામના બળવાના સમાંતર હતો. તે સભામાં પ્રકાશન અધ્યાય અઢારનો શક્તિશાળી દૂત ઉતરી આવ્યો, પરંતુ તે જે સંદેશ લાવ્યો હતો તેનો ઇનકાર કરવામાં આવ્યો.</w:t>
      </w:r>
    </w:p>
    <w:p>
      <w:pPr>
        <w:pStyle w:val="ArticleBody"/>
        <w:jc w:val="left"/>
      </w:pPr>
      <w:r>
        <w:rPr>
          <w:rFonts w:ascii="Nirmala UI" w:hAnsi="Nirmala UI" w:eastAsia="Nirmala UI" w:cs="Nirmala UI"/>
        </w:rPr>
        <w:t>તે ઇતિહાસે 11 સપ્ટેમ્બર, 2001નું પ્રતીકીકરણ કર્યું હતું, જ્યારે ન્યૂ યોર્ક શહેરની મહાન ઇમારતો ધરાશાયી કરવામાં આવી હતી. તે ઇતિહાસમાં પ્રથમ રવિવાર કાયદાનું બિલ પણ સામેલ હતું, જે સેનેટર બ્લેર દ્વારા રજૂ થવાનું હતું. રવિવારને રાષ્ટ્રીય ઉપાસનાદિન તરીકે અમલમાં લાવવાના તેમના પ્રયત્નો નિષ્ફળ ગયા, પરંતુ તે એક પવિત્ર ઇતિહાસનો ભાગ હતો, જેણે અંતિમ દિવસોનું પ્રતીકીકરણ કર્યું હતું. સેનેટર બ્લેરનું બિલ શહેરોમાંથી ભાગી જવાની ચેતવણી હતું. 1888 પહેલાં, જ્યારે સિસ્ટર વાઇટે શહેરોની બહાર રહીવાની આવશ્યકતા વિષે જણાવ્યું, ત્યારે તેમણે ભવિષ્યકાળમાં વાત કરી હતી. તેમણે નજીકના ભવિષ્યમાં આવનારા એવા સમય તરફ સંકેત કર્યો, જ્યારે દેવના લોકોએ ગ્રામ્ય પ્રદેશમાં સ્થળાંતર કરવું ફરજિયાત બનવાનું હતું. 1888 પછી, ગ્રામ્ય જીવનની આવશ્યકતા વિષે સિસ્ટર વાઇટના બધા સંદર્ભોએ તેમની સલાહને એવા પરિપ્રેક્ષ્યમાં મૂક્યા કે ગ્રામ્ય પ્રદેશમાં રહેવાનો સમય પહેલેથી જ આવી પહોંચ્યો હતો. 1888માં બ્લેર બિલ રવિવારના અમલીકરણનું એવું ચિહ્ન હતું, જેમ લૂકએ કહ્યું છે, એવા સ્થાને જ્યાં તે હોવું ન જોઈએ. રવિવારના અમલીકરણને યુનાઇટેડ સ્ટેટ્સની કોંગ્રેસમાં લાવવામાં આવવું ન હતું, કારણ કે તે બંધારણના એક મૂળભૂત સિદ્ધાંતનો ઇનકાર હતો.</w:t>
      </w:r>
    </w:p>
    <w:p>
      <w:pPr>
        <w:pStyle w:val="ArticleBody"/>
        <w:jc w:val="left"/>
      </w:pPr>
      <w:r>
        <w:rPr>
          <w:rFonts w:ascii="Nirmala UI" w:hAnsi="Nirmala UI" w:eastAsia="Nirmala UI" w:cs="Nirmala UI"/>
        </w:rPr>
        <w:t>1888નો ઇતિહાસ તે ભવિષ્યવાણીય ઇતિહાસનો પ્રતિરૂપ ઠરે તે માટે નોંધાયો હતો, જેનો આરંભ September 11, 2001ના રોજ થયો. 1888નું Blair Bill, 2001ના Patriot Actનું પ્રતિરૂપ હતું. તે પશુની મુદ્રાના વાસ્તવિક અમલ પહેલાં આવનાર ચેતવણી હતી. જે કોઈ ખ્રિસ્તનું અનુસરણ કરે છે, તેણે September 11, 2001 પછી શહેરમાં રહેવું ન જોઈએ. તે ભવિષ્યવાણીય ઘેરાબંધી હતી, જેણે દેવના લોકોને ભાગી જવા દોર્યા. અને જેમ અંતિમ દિવસોના ભવિષ્યવાણીય નમૂનાનો વિષય બનેલા બે Sunday laws છે, જેમનું પ્રતિનિધિત્વ મૂર્તિપૂજક અને પાપલ Romeના Sunday laws દ્વારા થાય છે, તેમ બંને Sunday laws પહેલાં ભાગી જવાની ચેતવણી આવે છે.</w:t>
      </w:r>
    </w:p>
    <w:p>
      <w:pPr>
        <w:pStyle w:val="ArticleBody"/>
        <w:jc w:val="left"/>
      </w:pPr>
      <w:r>
        <w:rPr>
          <w:rFonts w:ascii="Nirmala UI" w:hAnsi="Nirmala UI" w:eastAsia="Nirmala UI" w:cs="Nirmala UI"/>
        </w:rPr>
        <w:t>જેઓ પોતાને Seventh-day Adventists હોવાનો દાવો કરે છે, તેઓએ ભવિષ્યવાણીના દ્રષ્ટિકોણથી Patriot Act ને આવનારી રવિવાર-વ્યવસ્થા પહેલાં શહેરોમાંથી ગ્રામ્ય પ્રદેશોમાં ભાગી જવાનો સંકેત તરીકે ઓળખવાનો હતો. એ જ રવિવાર-વ્યવસ્થા ઈશ્વરની બીજી ટોળકી માટે—જે હજી સુધી બાબેલમાં છે—દરેક રાષ્ટ્ર પર લાદવામાં આવનારી રવિવાર અમલવારી પહેલાં બાબેલમાંથી બહાર નીકળી જવાનો સંકેત હતી.</w:t>
      </w:r>
    </w:p>
    <w:p>
      <w:pPr>
        <w:pStyle w:val="ArticleScripture"/>
        <w:jc w:val="left"/>
      </w:pPr>
      <w:r>
        <w:rPr>
          <w:rFonts w:ascii="Nirmala UI" w:hAnsi="Nirmala UI" w:eastAsia="Nirmala UI" w:cs="Nirmala UI"/>
        </w:rPr>
        <w:t>“જેમ અમેરિકા, ધાર્મિક સ્વાતંત્ર્યની ભૂમિ, અંતઃકરણ પર બળજબરી કરીને અને મનુષ્યોને ખોટા સબ્બાથનું સન્માન કરવા મજબૂર કરવામાં પાપાસત્તા સાથે એક થઈ જશે, તેમ સમગ્ર પૃથ્વીના દરેક દેશના લોકો તેના ઉદાહરણનું અનુસરણ કરવા દોરવામાં આવશે.” Testimonies, volume 6, 18.</w:t>
      </w:r>
    </w:p>
    <w:p>
      <w:pPr>
        <w:pStyle w:val="ArticleBody"/>
        <w:jc w:val="left"/>
      </w:pPr>
      <w:r>
        <w:rPr>
          <w:rFonts w:ascii="Nirmala UI" w:hAnsi="Nirmala UI" w:eastAsia="Nirmala UI" w:cs="Nirmala UI"/>
        </w:rPr>
        <w:t>જેમ ત્રણ એલિયાહની ત્રિગુણ લાગુ પડતી પ્રતિકૃતિ એ સ્થાપિત કરે છે કે અંતિમ દિવસોમાં દેવના લોકોના બે વર્ગો છે, તેમ રોમની ત્રિગુણ લાગુ પડતી ઓળખ દર્શાવે છે કે બે ભિન્ન રવિવાર કાયદાઓ છે. જે લોકો દાવો કરવા ઇચ્છે છે કે સંયુક્ત રાજ્ય અમેરિકા “તારા લોકોના લૂંટારાઓ” છે, અને તેથી સંયુક્ત રાજ્ય અમેરિકાની ભવિષ્યવાણીય ભૂમિકા દર્શનને સ્થાપિત કરે છે, તેઓ સૂચવે છે કે સંયુક્ત રાજ્ય અમેરિકામાં ટૂંક સમયમાં આવનાર રવિવાર કાયદો એ જ “ઉજાડની ઘૃણાસ્પદ વસ્તુ” છે, જેને ખ્રિસ્તે પોતાના લોકોને આવનારી પીડામાંથી ભાગી જવા માટેની ચેતવણી તરીકે ઓળખાવી હતી. તેઓ ઘેરાબંધી—જે ભાગી જવા માટેનું ચેતવણીચિહ્ન છે—અને બીજી ઘેરાબંધી, જે તે સમયનું પ્રતિનિધિત્વ કરે છે જ્યારે રવિવાર કાયદાનો વાસ્તવિક અમલ અંતિમ દિવસોની પીડાની શરૂઆત કરે છે, તે બંને વચ્ચેનો ભેદ ઓળખવામાં નિષ્ફળ જાય છે. તેઓ બે સાક્ષીઓના આધાર પર સ્થાપિત થયેલા આ ભેદને સંબોધવામાં પણ નિષ્ફળ જાય છે કે અંતિમ દિવસોમાં ભવિષ્યવાણી પૂર્ણ કરનાર બે ભિન્ન રવિવાર કાયદા હોવાના છે. આમ કરતાં તેઓ દલીલ કરે છે કે સંયુક્ત રાજ્ય અમેરિકામાં ટૂંક સમયમાં આવનાર રવિવાર કાયદો એ જ ચેતવણી છે, જે દાનિયેલ ભવિષ્યવક્તા દ્વારા કહેવામાં આવેલી “ઉજાડની ઘૃણાસ્પદ વસ્તુ” તરીકે દર્શાવવામાં આવી છે; અને તે છે પણ, પરંતુ જેમ તેઓ તેને વ્યાખ્યાયિત કરે છે તેમ નહીં.</w:t>
      </w:r>
    </w:p>
    <w:p>
      <w:pPr>
        <w:pStyle w:val="ArticleBody"/>
        <w:jc w:val="left"/>
      </w:pPr>
      <w:r>
        <w:rPr>
          <w:rFonts w:ascii="Nirmala UI" w:hAnsi="Nirmala UI" w:eastAsia="Nirmala UI" w:cs="Nirmala UI"/>
        </w:rPr>
        <w:t>યુનાઇટેડ સ્ટેટ્સમાંનો રવિવારનો કાયદો, દેવના તે અન્ય ઝુંડ માટે, જે હજુ બેબિલોનમાં છે, તેની સંગતિમાંથી પલાયન કરવા માટેની ચેતવણી છે. તેથી તે આવનાર તે રવિવારના કાયદાની ચેતવણી છે, જે સર્વ રાષ્ટ્રો પર અમલમાં મૂકવામાં આવશે.</w:t>
      </w:r>
    </w:p>
    <w:p>
      <w:pPr>
        <w:pStyle w:val="ArticleScripture"/>
        <w:jc w:val="left"/>
      </w:pPr>
      <w:r>
        <w:rPr>
          <w:rFonts w:ascii="Nirmala UI" w:hAnsi="Nirmala UI" w:eastAsia="Nirmala UI" w:cs="Nirmala UI"/>
        </w:rPr>
        <w:t>“વિદેશી રાષ્ટ્રો યુનાઇટેડ સ્ટેટ્સના ઉદાહરણને અનુસરશે. યદ્યપિ તે આગેવાની કરે છે, તથાપિ એ જ સંકટ વિશ્વના સર્વ ભાગોમાં અમારા લોકો ઉપર આવશે.” Testimonies, volume 6, 395.</w:t>
      </w:r>
    </w:p>
    <w:p>
      <w:pPr>
        <w:pStyle w:val="ArticleBody"/>
        <w:jc w:val="left"/>
      </w:pPr>
      <w:r>
        <w:rPr>
          <w:rFonts w:ascii="Nirmala UI" w:hAnsi="Nirmala UI" w:eastAsia="Nirmala UI" w:cs="Nirmala UI"/>
        </w:rPr>
        <w:t>તેમનો દાવો એ છે કે યુનાઇટેડ સ્ટેટ્સમાંનો રવિવારનો કાયદો યુનાઇટેડ સ્ટેટ્સને એ પ્રતીક તરીકે ઓળખાવે છે જે ભવિષ્યવાણીય દર્શનને સ્થાપિત કરે છે; પરંતુ ખ્રિસ્તે આપેલી ભાગી જવાની ચેતવણીના સંદર્ભમાં, એ રવિવારનો કાયદો અગિયારમા કલાકના કામદારોને બાબેલોનમાંથી ભાગી જવા માટેની વિશ્વવ્યાપી ચેતવણીનું પ્રતિનિધિત્વ કરે છે.</w:t>
      </w:r>
    </w:p>
    <w:p>
      <w:pPr>
        <w:pStyle w:val="ArticleBody"/>
        <w:jc w:val="left"/>
      </w:pPr>
      <w:r>
        <w:rPr>
          <w:rFonts w:ascii="Nirmala UI" w:hAnsi="Nirmala UI" w:eastAsia="Nirmala UI" w:cs="Nirmala UI"/>
        </w:rPr>
        <w:t>જ્યારે સિસ્ટર વ્હાઇટ ભાગી જવાની ચેતવણી વિશે સંબોધે છે, ત્યારે તે સમગ્ર વિશ્વને આચ્છાદિત કરી લેતા રવિવાર કાયદાના પ્રશ્નને સંબોધે છે. તે ચળવળની શરૂઆત સંયુક્ત રાજ્ય અમેરિકામાં રવિવાર કાયદાથી થાય છે. તે સ્પષ્ટ ઓળખાવે છે કે સંયુક્ત રાજ્ય અમેરિકામાંનો રવિવાર કાયદો આવનારી સતાવણીની ચેતવણી છે.</w:t>
      </w:r>
    </w:p>
    <w:p>
      <w:pPr>
        <w:pStyle w:val="ArticleScripture"/>
        <w:jc w:val="left"/>
      </w:pPr>
      <w:r>
        <w:rPr>
          <w:rFonts w:ascii="Nirmala UI" w:hAnsi="Nirmala UI" w:eastAsia="Nirmala UI" w:cs="Nirmala UI"/>
        </w:rPr>
        <w:t>“દેવના કાયદાનો ભંગ કરીને પોપતંત્રની સંસ્થાને અમલમાં લાવતો જે હુકમ બહાર પાડવામાં આવશે, તેના દ્વારા આપણું રાષ્ટ્ર પોતાને પૂર્ણરૂપે ધાર્મિક ન્યાયથી વિચ્છિન્ન કરી દેશે. જ્યારે પ્રોટેસ્ટન્ટવાદ ખાઈની પાર પોતાનો હાથ લંબાવી રોમન શક્તિનો હાથ પકડી લેશે, જ્યારે તે અંધકૂપની ઉપરથી હાથ લંબાવી આધ્યાત્મિકવાદ સાથે હાથ મિલાવશે, જ્યારે આ ત્રિવિધ સંઘના પ્રભાવ હેઠળ આપણો દેશ પ્રોટેસ્ટન્ટ અને ગણરાજ્ય શાસન તરીકેના તેના બંધારણના દરેક સિદ્ધાંતનો ત્યાગ કરશે, અને પોપતંત્રની અસત્યતાઓ તથા ભ્રમોના પ્રસાર માટે જોગવાઈ કરશે, ત્યારે આપણે જાણી શકીશું કે શેતાનની અદ્ભુત કાર્યશીલતાનો સમય આવી ગયો છે અને અંત નજીક છે.”</w:t>
      </w:r>
    </w:p>
    <w:p>
      <w:pPr>
        <w:pStyle w:val="ArticleScripture"/>
        <w:jc w:val="left"/>
      </w:pPr>
      <w:r>
        <w:rPr>
          <w:rFonts w:ascii="Nirmala UI" w:hAnsi="Nirmala UI" w:eastAsia="Nirmala UI" w:cs="Nirmala UI"/>
        </w:rPr>
        <w:t>“જે રીતે રોમની સેનાઓનું નજીક આવવું શિષ્યો માટે યરુશાલેમના આસન્ન વિનાશનું ચિહ્ન હતું, તે જ રીતે આ ધર્મત્યાગ આપણા માટે એનું ચિહ્ન બની શકે છે કે દેવના સહનશીલતાની મર્યાદા પહોંચી ગઈ છે, આપણા રાષ્ટ્રના અધર્મનું માપ પૂર્ણ થઈ ગયું છે, અને દયાનો દૂત તેની ઉડાન ભરવા જ રહ્યો છે, ક્યારેય પાછો ન ફરવા માટે. ત્યારબાદ દેવના લોકો દુઃખ અને ક્લેશના તેવા દૃશ્યોમાં ફેંકાઈ જશે, જેને ભવિષ્યવક્તાઓએ યાકૂબના સંકટના સમય તરીકે વર્ણવ્યા છે. વિશ્વાસુ અને પીડિત લોકોના રોદન સ્વર્ગ સુધી ઊંચે ચડે છે. અને જેમ હાબેલનું લોહી જમીનમાંથી પોકારી ઊઠ્યું હતું, તેમ શહીદોની કબરોમાંથી, સમુદ્રના સમાધિઓમાંથી, પર્વતોની ગુફાઓમાંથી, અને મઠોના ભૂગર્ભ સમાધિસ્થાનોમાંથી પણ દેવને પોકારતાં સ્વરો ઊઠે છે: ‘હે પ્રભુ, પવિત્ર અને સત્યવાન, પૃથ્વી પર વસનારાઓ પર તું ક્યારે સુધી ન્યાય નહીં કરે અને અમારા લોહીનો બદલો નહીં લે?’” Testimonies, volume 5, 451.</w:t>
      </w:r>
    </w:p>
    <w:p>
      <w:pPr>
        <w:pStyle w:val="ArticleBody"/>
        <w:jc w:val="left"/>
      </w:pPr>
      <w:r>
        <w:rPr>
          <w:rFonts w:ascii="Nirmala UI" w:hAnsi="Nirmala UI" w:eastAsia="Nirmala UI" w:cs="Nirmala UI"/>
        </w:rPr>
        <w:t>સિસ્ટર વાઇટ સંયુક્ત રાજ્ય અમેરિકામાં રવિવારના કાયદાની ઓળખ કરે છે, અને તેને એવા “ચિહ્ન” તરીકે ઓળખાવે છે કે સંયુક્ત રાજ્ય અમેરિકાનો પરીક્ષાકાળ સમાપ્ત થઈ ગયો છે. પરંતુ વિશ્વના અન્ય રાષ્ટ્રોમાં રહેલા દેવના લોકો પણ એ જ કસોટીનો સામનો કરવાના છે. સંયુક્ત રાજ્ય અમેરિકામાં રવિવારના કાયદાથી લઈને મીખાયેલ ઊભો થાય અને માનવીય પરીક્ષાકાળ પૂર્ણ થાય ત્યાં સુધીનો એક સમયગાળો છે. જ્યારે તે પૂર્ણ થાય છે, ત્યારે “દયાનો દૂત ઉડી જાય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બાર</dc:title>
  <dc:subject>ભવિષ્યવાણીનો ત્રિવિધ પ્રયોગ: ઉજાડની ઘૃણાસ્પદ વસ્તુ અને અંતિમ દિવસોમાં ભાગી જવાની ચેતવણી</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