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તેર</w:t>
      </w:r>
    </w:p>
    <w:p>
      <w:pPr>
        <w:pStyle w:val="ArticleSubtitle"/>
        <w:jc w:val="left"/>
      </w:pPr>
      <w:r>
        <w:rPr>
          <w:rFonts w:ascii="Nirmala UI" w:hAnsi="Nirmala UI" w:eastAsia="Nirmala UI" w:cs="Nirmala UI"/>
        </w:rPr>
        <w:t>રોમના વિવાદો: પશુની પ્રતિમાની અંતિમ કસોટીને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અમે વર્તમાન મુદ્દા વિષેની અમારી સમજણ પૂર્ણ કરવા માટે એડવેન્ટ ઇતિહાસમાં થયેલા વિવિધ વિવાદોના વિચારને પંક્તિ પર પંક્તિ એકત્ર લાવીએ છીએ, ત્યારે અમે પાંચ ભવિષ્યવાણીય રેખાઓના પસંદ કરાયેલા લક્ષણોને ગ્રહણ કર્યા છે. પ્રથમ રેખા જ અંતિમ રેખા પણ છે, કારણ કે બંને વિવાદો સીધા દાનિયેલ અગિયારના ચૌદમા શ્લોકમાં આવેલા “તારા લોકોના લૂંટારાઓ” પર આધારિત હતા. અમે દાનિયેલના પુસ્તકમાં ઉરિયાહ સ્મિથ અને જેમ્સ વ્હાઇટના વિવાદો તથા “દૈનિક” વિષયક વિવાદનો વિચાર કર્યો. ત્યારબાદ અમે 1989માં દાનિયેલ અગિયારના અંતિમ છ શ્લોકોના મુદ્રાભંગ પછી ઉત્તરના રાજા અંગે ઊભા થયેલા વિવાદનો વિચાર કર્યો. પછી અમે જોએલના પુસ્તકમાં આવેલા ચાર જંતુઓનો વિચાર કર્યો. આ દરેક રેખામાં ઘણું વધુ ઉમેરવામાં આવી શકે તેમ છે, પરંતુ અમે માત્ર એવા ચોક્કસ લક્ષણોને અલગ પાડી રહ્યા છીએ, જેમણે રોમ વિષય સાથે જોડાયેલી સત્યતાઓને નકારનાર સ્થિતિઓમાં યોગદાન આપ્યું.</w:t>
      </w:r>
    </w:p>
    <w:p>
      <w:pPr>
        <w:pStyle w:val="ArticleBody"/>
        <w:jc w:val="left"/>
      </w:pPr>
      <w:r>
        <w:rPr>
          <w:rFonts w:ascii="Nirmala UI" w:hAnsi="Nirmala UI" w:eastAsia="Nirmala UI" w:cs="Nirmala UI"/>
        </w:rPr>
        <w:t>પાંચ ઇતિહાસો, પરંતુ પ્રથમ પણ છેલ્લું હોવાને કારણે છ રેખાઓનું પ્રતિનિધિત્વ કરે છે. આ વિવાદની આ રેખાઓ માટેનું ભવિષ્યવાણીય પરિપ્રેક્ષ્ય અંતિમ દિવસો છે; તેથી આ કારણસર, આ રેખાઓને પશુની પ્રતિમાની કસોટી દરમિયાન લાગુ કરવી જોઈએ.</w:t>
      </w:r>
    </w:p>
    <w:p>
      <w:pPr>
        <w:pStyle w:val="ArticleScripture"/>
        <w:jc w:val="left"/>
      </w:pPr>
      <w:r>
        <w:rPr>
          <w:rFonts w:ascii="Nirmala UI" w:hAnsi="Nirmala UI" w:eastAsia="Nirmala UI" w:cs="Nirmala UI"/>
        </w:rPr>
        <w:t>“પ્રભુએ મને સ્પષ્ટ રીતે દર્શાવ્યું છે કે પરીક્ષાકાળ સમાપ્ત થાય તે પહેલાં પશુની મૂર્તિ રચાશે; કારણ કે તે દેવના લોકો માટે મહાન કસોટી બનવાની છે, જેના દ્વારા તેમનું શાશ્વત ભાગ્ય નક્કી કરવામાં આવશે....”</w:t>
      </w:r>
    </w:p>
    <w:p>
      <w:pPr>
        <w:pStyle w:val="ArticleScripture"/>
        <w:jc w:val="left"/>
      </w:pPr>
      <w:r>
        <w:rPr>
          <w:rFonts w:ascii="Nirmala UI" w:hAnsi="Nirmala UI" w:eastAsia="Nirmala UI" w:cs="Nirmala UI"/>
        </w:rPr>
        <w:t>“ઈશ્વરના લોકોને મુદ્રાંકિત કરવામાં આવે તે પહેલાં તેમની પાસે આ પરીક્ષા હોવી જ જોઈએ.” Manuscript Releases, volume 15, 15.</w:t>
      </w:r>
    </w:p>
    <w:p>
      <w:pPr>
        <w:pStyle w:val="ArticleBody"/>
        <w:jc w:val="left"/>
      </w:pPr>
      <w:r>
        <w:rPr>
          <w:rFonts w:ascii="Nirmala UI" w:hAnsi="Nirmala UI" w:eastAsia="Nirmala UI" w:cs="Nirmala UI"/>
        </w:rPr>
        <w:t>પશુની પ્રતિમાની રચનાની કસોટી, વિવાદની અન્ય છ રેખાઓની જેમ, રોમના ભવિષ્યવાણીય વિષય સંબંધિત એક કસોટી છે. દેવના લોકોને મુદ્રાંકિત કરવામાં આવે તે પહેલાં આવતી મહાન કસોટી, રોમન પશુની પ્રતિમાની રચના વિષે છે. તે પશુ પાપલ સત્તા છે, અને સંયુક્ત રાજ્ય અમેરિકા ટૂંક સમયમાં આવનારા રવિવારના કાયદાની દિશામાં આગળ વધતાં પાપલ સત્તાની પ્રતિમા રચે છે.</w:t>
      </w:r>
    </w:p>
    <w:p>
      <w:pPr>
        <w:pStyle w:val="ArticleScripture"/>
        <w:jc w:val="left"/>
      </w:pPr>
      <w:r>
        <w:rPr>
          <w:rFonts w:ascii="Nirmala UI" w:hAnsi="Nirmala UI" w:eastAsia="Nirmala UI" w:cs="Nirmala UI"/>
        </w:rPr>
        <w:t>“યુનાઇટેડ સ્ટેટ્સ પશુની પ્રતિમા રચી શકે તે માટે, ધાર્મિક સત્તાએ નાગરિક સરકાર પર એવો નિયંત્રણ સ્થાપિત કરવો આવશ્યક છે કે રાજ્યની સત્તાનો પણ ઉપયોગ મંડળી પોતાના હેતુઓ સિદ્ધ કરવા માટે કરે.” The Great Controversy, 443.</w:t>
      </w:r>
    </w:p>
    <w:p>
      <w:pPr>
        <w:pStyle w:val="ArticleBody"/>
        <w:jc w:val="left"/>
      </w:pPr>
      <w:r>
        <w:rPr>
          <w:rFonts w:ascii="Nirmala UI" w:hAnsi="Nirmala UI" w:eastAsia="Nirmala UI" w:cs="Nirmala UI"/>
        </w:rPr>
        <w:t>યુનાઇટેડ સ્ટેટ્સમાંનો તે રવિવારનો કાયદો દર્શાવે છે કે પશુની પ્રતિમા યુનાઇટેડ સ્ટેટ્સમાં સંપૂર્ણપણે રચાઈ ગઈ છે.</w:t>
      </w:r>
    </w:p>
    <w:p>
      <w:pPr>
        <w:pStyle w:val="ArticleScripture"/>
        <w:jc w:val="left"/>
      </w:pPr>
      <w:r>
        <w:rPr>
          <w:rFonts w:ascii="Nirmala UI" w:hAnsi="Nirmala UI" w:eastAsia="Nirmala UI" w:cs="Nirmala UI"/>
        </w:rPr>
        <w:t>“પરંતુ લૌકિક સત્તા દ્વારા કોઈ ધાર્મિક ફરજ અમલમાં મૂકવાની ક્રિયામાં જ, ચર્ચો પોતે જ તે પશુની મૂર્તિ રચશે; તેથી યુનાઇટેડ સ્ટેટ્સમાં રવિવાર-પાલનનો અમલ, તે પશુ અને તેની મૂર્તિની ઉપાસનાનો જ અમલ ગણાશે.” The Great Controversy, 449.</w:t>
      </w:r>
    </w:p>
    <w:p>
      <w:pPr>
        <w:pStyle w:val="ArticleBody"/>
        <w:jc w:val="left"/>
      </w:pPr>
      <w:r>
        <w:rPr>
          <w:rFonts w:ascii="Nirmala UI" w:hAnsi="Nirmala UI" w:eastAsia="Nirmala UI" w:cs="Nirmala UI"/>
        </w:rPr>
        <w:t>રવિવારના કાયદાના સમયે સંયુક્ત રાજ્ય અમેરિકા ખાતે પશુની પ્રતિમા સંપૂર્ણ રીતે રચાઈ ચૂકી હશે, અને ત્યાર પછી સંયુક્ત રાજ્ય અમેરિકા સંપૂર્ણપણે દેવથી વિચ્છિન્ન થઈ જાય છે અને સમગ્ર જગતને પશુની પ્રતિમા રચવા માટે બળપૂર્વક દોરવાના પોતાના પ્રબોધકીય કાર્યનો આરંભ કરે છે. સંયુક્ત રાજ્ય અમેરિકા ખાતે રવિવારના કાયદાના સમયે શૈતાન સમગ્ર વિશ્વની જાતિઓને પશુની એવી પ્રતિમા રચવાની પ્રક્રિયા ફરીથી દોહરાવવા દોરવાના પોતાના અદ્ભુત કાર્યનો આરંભ કરે છે, જે વિશ્વની સર્વ જાતિઓને આવરી લે છે.</w:t>
      </w:r>
    </w:p>
    <w:p>
      <w:pPr>
        <w:pStyle w:val="ArticleScripture"/>
        <w:jc w:val="left"/>
      </w:pPr>
      <w:r>
        <w:rPr>
          <w:rFonts w:ascii="Nirmala UI" w:hAnsi="Nirmala UI" w:eastAsia="Nirmala UI" w:cs="Nirmala UI"/>
        </w:rPr>
        <w:t>“ઈશ્વરની વ્યવસ્થાના ઉલ્લંઘનરૂપે પાપાશાહીની સ્થાપનાને અમલમાં મૂકતા હુકમ દ્વારા, આપણું રાષ્ટ્ર પોતે ધર્મનિષ્ઠાથી સંપૂર્ણપણે વિચ્છિન્ન થઈ જશે. જ્યારે પ્રોટેસ્ટન્ટવાદ પોતાના હાથને તે ખાઈની પાર લંબાવી રોમન સત્તાનો હાથ પકડશે, જ્યારે તે અધોગહ્વર ઉપરથી આગળ વધીને આત્માવાદ સાથે હાથ મિલાવશે, જ્યારે આ ત્રિવિધ સંગઠનના પ્રભાવ હેઠળ આપણો દેશ પ્રોટેસ્ટન્ટ અને પ્રજાસત્તાક સરકાર તરીકેના પોતાના બંધારણના દરેક સિદ્ધાંતનો ત્યાગ કરશે અને પાપાશાહી અસત્યતાઓ તથા ભ્રમોના પ્રસાર માટે જોગવાઈ કરશે, ત્યારે આપણે જાણીને શકીશું કે શૈતાનના અદ્ભુત કાર્યનો સમય આવી પહોંચ્યો છે અને અંત નજીક છે.” Testimonies, volume 5, 451.</w:t>
      </w:r>
    </w:p>
    <w:p>
      <w:pPr>
        <w:pStyle w:val="ArticleBody"/>
        <w:jc w:val="left"/>
      </w:pPr>
      <w:r>
        <w:rPr>
          <w:rFonts w:ascii="Nirmala UI" w:hAnsi="Nirmala UI" w:eastAsia="Nirmala UI" w:cs="Nirmala UI"/>
        </w:rPr>
        <w:t>સંયુક્ત રાજ્ય અમેરિકા માં જલ્દી આવનારી રવિવાર કાયદા સમયે, શૈતાન, સંયુક્ત રાજ્ય અમેરિકા સાથેના સહકારમાં, દરેક રાષ્ટ્રને સંયુક્ત રાજ્ય અમેરિકાના ઉદાહરણનું અનુસરણ કરવા માટે બળજબરી કરશે, એટલે કે કલીસિયા અને રાજ્યની એકીકૃત વ્યવસ્થા સ્થાપિત કરવા તથા રવિવારની ઉપાસનાનો અમલ કરાવવા.</w:t>
      </w:r>
    </w:p>
    <w:p>
      <w:pPr>
        <w:pStyle w:val="ArticleScripture"/>
        <w:jc w:val="left"/>
      </w:pPr>
      <w:r>
        <w:rPr>
          <w:rFonts w:ascii="Nirmala UI" w:hAnsi="Nirmala UI" w:eastAsia="Nirmala UI" w:cs="Nirmala UI"/>
        </w:rPr>
        <w:t>“સાતાન પૃથ્વી પર વસનારાઓને ભ્રમિત કરવા માટે ચમત્કારો કરશે. આત્માવાદ મરણ પામેલાઓનું રૂપ ધારણ કરાવીને પોતાનું કાર્ય કરશે. જે ધાર્મિક સંસ્થાઓ દેવના ચેતવણીભર્યા સંદેશાઓ સાંભળવાનો ઇનકાર કરે છે, તેઓ ઘોર ભ્રમણા હેઠળ આવશે અને પવિત્રજનોને સતાવવા માટે નાગરિક સત્તા સાથે એક થઈ જશે. દેવની આજ્ઞાઓનું પાલન કરનાર દેવના લોકોએ સતાવવા માટે પ્રોટેસ્ટન્ટ ચર્ચો પાપાઈ સત્તા સાથે એક થઈ જશે. આ જ તે સત્તા છે જે સતામણીની મહાન વ્યવસ્થાનું નિર્માણ કરે છે, જે મનુષ્યોના અંતઃકરણો ઉપર આધ્યાત્મિક તાનાશાહી ચલાવશે.”</w:t>
      </w:r>
    </w:p>
    <w:p>
      <w:pPr>
        <w:pStyle w:val="ArticleScripture"/>
        <w:jc w:val="left"/>
      </w:pPr>
      <w:r>
        <w:rPr>
          <w:rFonts w:ascii="Nirmala UI" w:hAnsi="Nirmala UI" w:eastAsia="Nirmala UI" w:cs="Nirmala UI"/>
        </w:rPr>
        <w:t>“‘તેને મેમણા જેવા બે શિંગડા હતા, અને તે અજગરની જેમ બોલતો હતો.’ ઈશ્વરના મેમણાના અનુયાયી હોવાનો દાવો કરતા હોવા છતાં, મનુષ્યો અજગરની ભાવનાથી ઓતપ્રોત બની જાય છે. તેઓ વિનમ્ર અને નમ્ર હોવાનો દાવો કરે છે, પરંતુ તેઓ શૈતાનની ભાવનાથી બોલે છે અને કાયદા ઘડે છે, અને પોતાના કર્મોથી દર્શાવે છે કે તેઓ જે હોવાનો દાવો કરે છે તેના સર્વથા વિપરીત છે. આ મેમણા-સમાન સત્તા ઈશ્વરની આજ્ઞાઓ પાળનારા અને ઈસુ ખ્રિસ્તની સાક્ષી ધરાવનારાઓ સામે યુદ્ધ કરવા માટે અજગર સાથે એક થાય છે. અને શૈતાન પ્રોટેસ્ટન્ટો અને પાપાવાદીઓ સાથે પણ એક થાય છે, અને તેમની સાથે મળીને આ જગતના દેવ તરીકે કાર્ય કરે છે, મનુષ્યોને એવી રીતે આદેશ આપતો કે જાણે તેઓ તેના રાજ્યના પ્રજાજનો હોય—જેમ તેને ગમે તેમ વ્યવહાર કરવા, શાસન કરવા અને નિયંત્રિત કરવા માટે.”</w:t>
      </w:r>
    </w:p>
    <w:p>
      <w:pPr>
        <w:pStyle w:val="ArticleScripture"/>
        <w:jc w:val="left"/>
      </w:pPr>
      <w:r>
        <w:rPr>
          <w:rFonts w:ascii="Nirmala UI" w:hAnsi="Nirmala UI" w:eastAsia="Nirmala UI" w:cs="Nirmala UI"/>
        </w:rPr>
        <w:t>“જો માણસો દેવની આજ્ઞાઓને પગતળીયા તળે ચુરચુર કરવા માટે સંમત ન થાય, તો અજગરનો આત્મા પ્રગટ થાય છે. તેઓને કેદ કરવામાં આવે છે, પરિષદો સમક્ષ લાવવામાં આવે છે, અને દંડિત કરવામાં આવે છે. ‘અને તેણે નાનાં તથા મોટાં, ધનિક તથા ગરીબ, સ્વતંત્ર તથા દાસ, સર્વને એમ કરાવ્યાં કે તેઓ પોતાના જમણા હાથે અથવા પોતાના કપાળ પર એક છાપ લે’ [પ્રકટીકરણ 13:16]. ‘અને તેને પશુની પ્રતિમાને પ્રાણ આપવાનો અધિકાર મળ્યો, જેથી પશુની પ્રતિમા બોલે અને જે જેટલાં પશુની પ્રતિમાની ઉપાસના ન કરે તેઓને મારી નાખવામાં આવે’ [પદ 15]. આ રીતે શેતાન યહોવાહના અધિકારો પોતાના હાથમાં લઈ લે છે. પાપનો મનુષ્ય દેવના આસન પર બેસે છે, પોતે દેવ હોવાનું જાહેર કરે છે, અને દેવથી પણ ઉપર થઈને કાર્ય કરે છે.” Manuscript Releases, volume 14, 162.</w:t>
      </w:r>
    </w:p>
    <w:p>
      <w:pPr>
        <w:pStyle w:val="ArticleBody"/>
        <w:jc w:val="left"/>
      </w:pPr>
      <w:r>
        <w:rPr>
          <w:rFonts w:ascii="Nirmala UI" w:hAnsi="Nirmala UI" w:eastAsia="Nirmala UI" w:cs="Nirmala UI"/>
        </w:rPr>
        <w:t>પાપાધિકારી સત્તા એ પશુ છે, સંયુક્ત રાષ્ટ્રસંઘ એ અજગર છે, અને યુનાઇટેડ સ્ટેટ્સ એ ખોટો ભવિષ્યવક્તા છે. જે લોકો ખ્રિસ્તવિરોધીનો અર્થ—જે એક સાથે શેતાન અને શેતાનના પૃથ્વી ઉપરના પ્રતિનિધિ, રોમનો પોપ, બન્ને છે—વિશે ગૂંચવણમાં પડે છે, તેઓ અંતે ખ્રિસ્તવિરોધીના પક્ષમાં આવી પડશે.</w:t>
      </w:r>
    </w:p>
    <w:p>
      <w:pPr>
        <w:pStyle w:val="ArticleBody"/>
        <w:jc w:val="left"/>
      </w:pPr>
      <w:r>
        <w:rPr>
          <w:rFonts w:ascii="Nirmala UI" w:hAnsi="Nirmala UI" w:eastAsia="Nirmala UI" w:cs="Nirmala UI"/>
        </w:rPr>
        <w:t>યુનાઇટેડ સ્ટેટ્સ પાપનો મનુષ્ય નથી. પાપનો મનુષ્ય વિરોધી-ખ્રિસ્ત છે, અને તે શૈતાનનો પૃથ્વી પરનો પ્રતિનિધિ છે. જે શક્તિ પાપાસનને પૃથ્વીના સિંહાસન પર સ્થાપિત કરે છે તેને પાપાસન સાથે ગૂંચવવી, પૌલ દ્વારા સત્યને પ્રેમ ન કરવાના પુરાવા તરીકે રજૂ કરવામાં આવે છે. દ્વિતીય થેસ્સલોનિકીઓના બીજા અધ્યાયમાં નિર્ધારિત પ્રમાણે, પાપાસનની શક્તિ પ્રગટ થાય તે માટે, મૂર્તિપૂજક રોમ જે પાપાસનની શક્તિને રોકી રાખતો હતો—જ્યાં સુધી મૂર્તિપૂજક રોમ દૂર ન કરવામાં આવ્યો—તેની ભવિષ્યવાણીય સંબંધિતતાને નકારવી, એટલે પવિત્ર આત્માના ઢોળાવને નકારવો અને અપવિત્ર આત્માના ઢોળાવને સ્વીકારવો, જેને પૌલ “પ્રબળ ભ્રમ” તરીકે ઓળખાવે છે. આમ કહેવાય પછી, પ્રાચીન ભવિષ્યવક્તાઓમાંના દરેકે તેઓ જીવતા હતા તે દિવસોથી વધુ સીધા રીતે અંતિમ દિવસોની જ વાત કરી હતી.</w:t>
      </w:r>
    </w:p>
    <w:p>
      <w:pPr>
        <w:pStyle w:val="ArticleScripture"/>
        <w:jc w:val="left"/>
      </w:pPr>
      <w:r>
        <w:rPr>
          <w:rFonts w:ascii="Nirmala UI" w:hAnsi="Nirmala UI" w:eastAsia="Nirmala UI" w:cs="Nirmala UI"/>
        </w:rPr>
        <w:t>“પ્રાચીન પ્રબોધકોમાંના દરેકે પોતાના સમય કરતાં અમારા સમય માટે વધુ કહ્યું હતું, જેથી તેમની પ્રબોધવાણી અમારા માટે અસરકારક બળમાં છે. ‘હવે આ બધી બાબતો તેઓને દૃષ્ટાંતરૂપે ઘટી; અને તે અમારા ચેતવણી માટે લખવામાં આવી છે, જેમના પર જગતના અંતકાળ આવી પહોંચ્યા છે.’ 1 Corinthians 10:11. ‘તેઓએ પોતાને માટે નહિ, પરંતુ અમારા માટે આ બાબતોમાં સેવા બજાવી હતી; જે હવે તમને તેઓ દ્વારા જણાવવામાં આવી છે જેમણે સ્વર્ગમાંથી મોકલવામાં આવેલા પવિત્ર આત્મા દ્વારા તમને સુસમાચાર પ્રચાર્યું છે; એવી બાબતોમાં દેવદૂતો પણ તાકી ને જોવાની ઇચ્છા રાખે છે.’ 1 Peter 1:12....”</w:t>
      </w:r>
    </w:p>
    <w:p>
      <w:pPr>
        <w:pStyle w:val="ArticleScripture"/>
        <w:jc w:val="left"/>
      </w:pPr>
      <w:r>
        <w:rPr>
          <w:rFonts w:ascii="Nirmala UI" w:hAnsi="Nirmala UI" w:eastAsia="Nirmala UI" w:cs="Nirmala UI"/>
        </w:rPr>
        <w:t>“આ અંતિમ પેઢી માટે બાઇબલે પોતાના ખજાનાઓ એકત્રિત કરી અને સંચિત રાખ્યા છે. જૂના કરારના ઇતિહાસની બધી મહાન ઘટનાઓ અને ગંભીર વ્યવહારો આ અંતિમ દિવસોમાં કલીસિયામાં પુનરાવર્તિત થયા છે અને થઈ રહ્યા છે.” Selected Messages, book 3, 338, 339.</w:t>
      </w:r>
    </w:p>
    <w:p>
      <w:pPr>
        <w:pStyle w:val="ArticleBody"/>
        <w:jc w:val="left"/>
      </w:pPr>
      <w:r>
        <w:rPr>
          <w:rFonts w:ascii="Nirmala UI" w:hAnsi="Nirmala UI" w:eastAsia="Nirmala UI" w:cs="Nirmala UI"/>
        </w:rPr>
        <w:t>બીજા થેસ્સલોનિકીઓમાં દર્શાવાયેલ મૂર્તિપૂજક રોમ અને પાપનો મનુષ્ય અંતિમ દિવસોના સંદર્ભમાં સંયુક્ત રાજ્ય અમેરિકા અને પાપલ રોમનું પ્રતિનિધિત્વ કરે છે. આ સત્યને ગેરસમજવું તે અન્ય બાબતો સાથે સાથે આ પણ દર્શાવે છે કે, ભલે કોઈ વ્યક્તિ એવો દાવો કરે કે તેઓ પોતાની ખાનગી વ્યાખ્યા “પ્રકાર અને પ્રતિપ્રકાર”ના સિદ્ધાંત પર આધારિત રાખે છે, છતાં તેઓ વાસ્તવમાં “પ્રકાર અને પ્રતિપ્રકાર”ને સમજતા નથી. સંયુક્ત રાજ્ય અમેરિકાનું પવિત્ર ઇતિહાસમાં અનેક શક્તિઓ દ્વારા પૂર્વચિત્રિત કરવામાં આવ્યું છે. બે શિંગડાવાળી દરેક શક્તિ અંતિમ દિવસોમાં સંયુક્ત રાજ્ય અમેરિકાનું પ્રતિનિધિત્વ કરે છે, પછી ભલે તે ઇઝરાયેલના ઉત્તર અને દક્ષિણ રાજ્યઓ હોય, મીદો-પર્શિયન સામ્રાજ્ય હોય, અથવા સદોમ અને મિસર દ્વારા પ્રતિનિધિત્વ પામેલું નાસ્તિક ફ્રાન્સ હોય.</w:t>
      </w:r>
    </w:p>
    <w:p>
      <w:pPr>
        <w:pStyle w:val="ArticleBody"/>
        <w:jc w:val="left"/>
      </w:pPr>
      <w:r>
        <w:rPr>
          <w:rFonts w:ascii="Nirmala UI" w:hAnsi="Nirmala UI" w:eastAsia="Nirmala UI" w:cs="Nirmala UI"/>
        </w:rPr>
        <w:t>જે સમયગાળામાં સંયુક્ત રાજ્ય અમેરિકા પશુની અને પશુને એક પ્રતિમા રચે છે, તેનું પ્રતીકીકરણ દાનિયેલ બેના લોહ અને માટી દ્વારા કરવામાં આવ્યું છે, તેમજ દાનિયેલ આઠમાં પુરુષ અને સ્ત્રી રૂપે પ્રગટ થતું નાનું શિંગડું, અને એલીયાહની કર્મેલ પર્વત પરની સાક્ષીમાં બાલના પ્રબોધકો અને વનદેવીના યાજકો દ્વારા પણ થયું છે. હેરોદની મદ્યમત્ત જન્મદિવસની મહેફિલની સાક્ષીમાં સલോമે સંયુક્ત રાજ્ય અમેરિકાનું પ્રતીક છે. પર્ગમોસ સંયુક્ત રાજ્ય અમેરિકાનું પ્રતીક છે અને તે તે સમાધાનને ઓળખાવે છે જે થિયાતીરા સુધી દોરી જાય છે, જે અંતિમ દિવસોની પાપીય સત્તાનું પ્રતીક છે.</w:t>
      </w:r>
    </w:p>
    <w:p>
      <w:pPr>
        <w:pStyle w:val="ArticleBody"/>
        <w:jc w:val="left"/>
      </w:pPr>
      <w:r>
        <w:rPr>
          <w:rFonts w:ascii="Nirmala UI" w:hAnsi="Nirmala UI" w:eastAsia="Nirmala UI" w:cs="Nirmala UI"/>
        </w:rPr>
        <w:t>ઈ.સ. 496માં ફ્રેન્કોના રાજા ક્લોવિસ, રોનાલ્ડ રીગન યુગના સંયુક્ત રાજ્ય અમેરિકાનું પ્રતિરૂપ દર્શાવે છે. ઈ.સ. 533માં જસ્ટિનિયન, રવિવારના કાયદા પહેલાંના સમયગાળામાં ડોનાલ્ડ ટ્રમ્પનું પ્રતિનિધિત્વ કરે છે. દરેક પ્રતીકાત્મક નિરૂપણમાં સંયુક્ત રાજ્ય અમેરિકા તે શક્તિનું પ્રતિનિધિત્વ કરે છે જે અંતિમ દિવસોમાં પાપલ શક્તિને આધીન થઈ નમે છે. જે શક્તિ આધીન થઈ નમે છે, તે રોમને માનાંજલિ અર્પણ કરતી તરીકે દર્શાવવામાં આવી છે. ‘માનાંજલિ’ના કાર્યમાં રાજાને, જે મસ્તક છે, નમવું પણ સમાવેશ પામે છે.</w:t>
      </w:r>
    </w:p>
    <w:p>
      <w:pPr>
        <w:pStyle w:val="ArticleScripture"/>
        <w:jc w:val="left"/>
      </w:pPr>
      <w:r>
        <w:rPr>
          <w:rFonts w:ascii="Nirmala UI" w:hAnsi="Nirmala UI" w:eastAsia="Nirmala UI" w:cs="Nirmala UI"/>
        </w:rPr>
        <w:t>“એ દર્શાવવામાં આવ્યું છે કે યુનાઇટેડ સ્ટેટ્સ એ તે સત્તા છે જે મેઢાં જેવા શિંગડાવાળા પશુ દ્વારા પ્રતિનિધિત્વ પામે છે, અને જ્યારે યુનાઇટેડ સ્ટેટ્સ રવિવાર-પાલનનો અમલ કરાવશે—જેને રોમ પોતાની સર્વોચ્ચતાની વિશેષ સ્વીકૃતિ હોવાનો દાવો કરે છે—ત્યારે આ ભવિષ્યવાણી પૂર્ણ થશે. પરંતુ પાપાસત્તા પ્રત્યેની આ વંદનામાં યુનાઇટેડ સ્ટેટ્સ એકલો નહીં હોય. જે દેશોએ એક સમય તેની સત્તાને માન્યતા આપી હતી, ત્યાં રોમનો પ્રભાવ હજી સુધી નષ્ટ થવાથી ઘણો દૂર છે. અને ભવિષ્યવાણી તેની સત્તાની પુનઃસ્થાપનાની આગાહી કરે છે. ‘મેં તેના એક મસ્તકને જાણે મૃત્યુ સુધી ઘાયલ થયેલું જોયું; અને તેનો મરણકારક ઘા સાજો થયો: અને આખું જગત તે પશુના પાછળ આશ્ચર્યથી ચાલ્યું.’ શ્લોક 3. મરણકારક ઘા પહોંચાડવો 1798માં પાપાસત્તાના પતન તરફ સૂચવે છે.”</w:t>
      </w:r>
    </w:p>
    <w:p>
      <w:pPr>
        <w:pStyle w:val="ArticleScripture"/>
        <w:jc w:val="left"/>
      </w:pPr>
      <w:r>
        <w:rPr>
          <w:rFonts w:ascii="Nirmala UI" w:hAnsi="Nirmala UI" w:eastAsia="Nirmala UI" w:cs="Nirmala UI"/>
        </w:rPr>
        <w:t>આ પછી, ભવિષ્યવક્તા કહે છે, ‘તેનો ઘાતક ઘાવ સાજો થયો; અને સમગ્ર જગત તે પશુના પાછળ આશ્ચર્યથી ચાલ્યું.’ પૌલ સ્પષ્ટપણે જણાવે છે કે ‘પાપનો મનુષ્ય’ બીજી આવન સુધી ચાલુ રહેશે. 2 થેસ્સલોનિકીઓ 2:3-8. સમયના એકદમ અંત સુધી તે ભ્રમના કાર્યને આગળ વધારતો રહેશે. અને પ્રકાશન આપનાર પણ, પાપાસત્તાનો ઉલ્લેખ કરતાં, જાહેર કરે છે: ‘પૃથ્વી પર વસનારા બધા લોકો તેની ઉપાસના કરશે, જેઓનાં નામો જીવનના પુસ્તકમાં લખાયેલા નથી.’ પ્રકાશન 13:8. જૂના તેમજ નવા વિશ્વમાં, રોમન ચર્ચની સત્તા પર માત્ર આધાર રાખતી રવિવારની સંસ્થાને આપવામાં આવતા સન્માનમાં, પાપાસત્તાને વંદના પ્રાપ્ત થશે.” ધ ગ્રેટ કોન્ટ્રોવર્સી, 578.</w:t>
      </w:r>
    </w:p>
    <w:p>
      <w:pPr>
        <w:pStyle w:val="ArticleBody"/>
        <w:jc w:val="left"/>
      </w:pPr>
      <w:r>
        <w:rPr>
          <w:rFonts w:ascii="Nirmala UI" w:hAnsi="Nirmala UI" w:eastAsia="Nirmala UI" w:cs="Nirmala UI"/>
        </w:rPr>
        <w:t>છેલ્લું વાક્ય વધુ પુરાવો આપે છે કે સિસ્ટર વ્હાઇટ “જૂનું વિશ્વ” આ અભિવ્યક્તિને યુરોપનું પ્રતિનિધિત્વ કરતી અને “નવું વિશ્વ” અમેરિકાઓનું પ્રતિનિધિત્વ કરતી હોવું સમજી હતી. સ્થિતિ એવી હોવાથી, યુનાઇટેડ સ્ટેટ્સ પાપલ શક્તિને શ્રદ્ધાંજલિ અર્પે છે અને વિશ્વના બાકીના ભાગને પણ એવું જ કરવા માટે બાધ્ય કરે છે. આથી યુનાઇટેડ સ્ટેટ્સ પાપલ શક્તિના નિર્દેશોને આધીન હોવાનું ઓળખાય છે. યશાયાહ દ્વારા “માથું” ને સ્થાપિત થવા માટે સમજવાની ઓળખ અને તેના ઉપરનો ભાર તેનો દૈવી હેતુ આમાં પામે છે કે “માથું” આ પ્રતીક બાહ્ય ભવિષ્યવાણીય રેખાને સમજવા માટે પણ, અને આંતરિક ભવિષ્યવાણીય રેખાને સમજવા માટે પણ, એક કુંજી બને છે.</w:t>
      </w:r>
    </w:p>
    <w:p>
      <w:pPr>
        <w:pStyle w:val="ArticleScripture"/>
        <w:jc w:val="left"/>
      </w:pPr>
      <w:r>
        <w:rPr>
          <w:rFonts w:ascii="Nirmala UI" w:hAnsi="Nirmala UI" w:eastAsia="Nirmala UI" w:cs="Nirmala UI"/>
        </w:rPr>
        <w:t>કારણ કે સિરિયાનું મથક દમાસ્કસ છે, અને દમાસ્કસનું મથક રેઝીન છે; અને પાસઠ વર્ષોની અંદર એફ્રાઇમ એવો ભંગ કરવામાં આવશે કે તે પ્રજા જ રહેશે નહીં. અને એફ્રાઇમનું મથક સમારિયા છે, અને સમારિયાનું મથક રમલ્યાહનો પુત્ર છે. જો તમે વિશ્વાસ ન કરશો, તો નિશ્ચયે તમે સ્થિર કરવામાં નહીં આવો. યશાયા 7:8, 9</w:t>
      </w:r>
    </w:p>
    <w:p>
      <w:pPr>
        <w:pStyle w:val="ArticleBody"/>
        <w:jc w:val="left"/>
      </w:pPr>
      <w:r>
        <w:rPr>
          <w:rFonts w:ascii="Nirmala UI" w:hAnsi="Nirmala UI" w:eastAsia="Nirmala UI" w:cs="Nirmala UI"/>
        </w:rPr>
        <w:t>અંતિમ દિવસોમાં, જે સમય એવો છે જ્યારે દરેક પ્રભુવક્તાની સાક્ષી અમલમાં હોય છે, “તારા લોકોના લૂંટારાઓ” દર્શનને સ્થિર કરે છે. પ્રોફેસીની આત્માની સત્તાના આધારે, અને હબક્કૂકના બે પવિત્ર ચાર્ટ પર પ્રતિનિધિત્વ પામેલા એડવેન્ટિઝમના મૂળભૂત સત્યો સાથે સુસંગત રીતે, “લૂંટારાઓ” રોમનું પ્રતીક છે. જ્યારે ખ્રિસ્તપૂર્વ 200માં પેગન રોમે પ્રથમ વખત ઇતિહાસમાં પોતાને પ્રવેશાવ્યું, ત્યારે તેમણે અંતિમ દિવસોના આધુનિક રોમનું પ્રતિકાત્મક પૂર્વરૂપ દર્શાવ્યું. આ ભવિષ્યવાણીય સત્ય જ અંતિમ દિવસોના ભવિષ્યવાણીય દર્શનને સ્થિર કરે છે, અને જો તમે આ જોવાનું ઇનકાર કરો કે આધુનિક રોમનું “માથું” પાપલ સત્તા છે, તો નિશ્ચય જ તમે સ્થિર થશો નહીં.</w:t>
      </w:r>
    </w:p>
    <w:p>
      <w:pPr>
        <w:pStyle w:val="ArticleScripture"/>
        <w:jc w:val="left"/>
      </w:pPr>
      <w:r>
        <w:rPr>
          <w:rFonts w:ascii="Nirmala UI" w:hAnsi="Nirmala UI" w:eastAsia="Nirmala UI" w:cs="Nirmala UI"/>
        </w:rPr>
        <w:t>“જગત તોફાન, યુદ્ધ અને મતભેદોથી ભરેલું છે. છતાં, એક જ મથાળાં હેઠળ—પાપલ શક્તિ હેઠળ—લોકો તેમના સાક્ષીઓના વ્યક્તિત્વમાં ઈશ્વરનો વિરોધ કરવા માટે એકત્ર થશે.” Testimonies, volume 7, 182.</w:t>
      </w:r>
    </w:p>
    <w:p>
      <w:pPr>
        <w:pStyle w:val="ArticleBody"/>
        <w:jc w:val="left"/>
      </w:pPr>
      <w:r>
        <w:rPr>
          <w:rFonts w:ascii="Nirmala UI" w:hAnsi="Nirmala UI" w:eastAsia="Nirmala UI" w:cs="Nirmala UI"/>
        </w:rPr>
        <w:t>જો તમારી પાસે સાંભળવા માટે કાન હોય, તો તમે સમજી શકશો કે ખ્રિસ્તના યુગના યહૂદીઓની એક મુખ્ય નિષ્ફળતા એ હતી કે તેમણે “છાંયાને” “વાસ્તવિક તત્ત્વ” તરીકે ઓળખી. ક્રોસ પહેલાં અને ક્રોસ પછીના યહૂદીઓએ પોતાની ઉપાસનાપદ્ધતિના પ્રતીકાત્મક રૂપો પર ભરોસો મૂક્યો, અને પ્રતિરૂપને અસ્વીકાર્યું. તેમણે દલીલ કરી કે “છાંયો” જ “વાસ્તવિક તત્ત્વ” છે, અને આમ કરતાં તેમણે પ્રેરિત નોંધમાં અંતિમ દિવસોના એવા લોકો માટે એક દાખલો છોડી દીધો, જે લોકો પણ છાંયાને જ વાસ્તવિક તત્ત્વ તરીકે ઓળખશે.</w:t>
      </w:r>
    </w:p>
    <w:p>
      <w:pPr>
        <w:pStyle w:val="ArticleBody"/>
        <w:jc w:val="left"/>
      </w:pPr>
      <w:r>
        <w:rPr>
          <w:rFonts w:ascii="Nirmala UI" w:hAnsi="Nirmala UI" w:eastAsia="Nirmala UI" w:cs="Nirmala UI"/>
        </w:rPr>
        <w:t>જ્યારે યુનાઇટેડ સ્ટેટ્સ પશુની પ્રતિમા રચે છે, ત્યારે તેઓ પશુની એક છાયા રચે છે. તેઓ તત્ત્વની છાયા રચે છે, કારણ કે પ્રતિમા એક પ્રતીકાત્મક પ્રતિરૂપ છે. આધુનિક રોમના પ્રતીક તરીકે, જ્યારે યુનાઇટેડ સ્ટેટ્સ પશુની પ્રતિમા રચે છે, ત્યારે તેની ઓળખ કરવી એ પ્રાચીન ઇઝરાયલે મહાન પ્રતિરૂપનો અસ્વીકાર કર્યો અને તેને ક્રૂસ પર ચઢાવ્યો તેની સમાનતા દર્શાવવી છે.</w:t>
      </w:r>
    </w:p>
    <w:p>
      <w:pPr>
        <w:pStyle w:val="ArticleBody"/>
        <w:jc w:val="left"/>
      </w:pPr>
      <w:r>
        <w:rPr>
          <w:rFonts w:ascii="Nirmala UI" w:hAnsi="Nirmala UI" w:eastAsia="Nirmala UI" w:cs="Nirmala UI"/>
        </w:rPr>
        <w:t>જે લોકો આ ખામીયુક્ત મંતવ્ય શીખવે છે કે સંયુક્ત રાજ્ય અમેરિકા “તારા લોકોના લૂંટારાઓ” છે, તેઓ “પ્રકાર અને પ્રતિપ્રકાર”ના પોતાના ઉપયોગ વિશે ઘણું કહે છે, અને તેઓ ઘણી વાર સંયુક્ત રાજ્ય અમેરિકાને પશુની પ્રતિમા તરીકે ઓળખાવે છે, અને કોઈક રીતે એમ માને છે કે સંયુક્ત રાજ્ય અમેરિકાને પશુની પ્રતિમા તરીકે ઓળખાવી દેવાથી એ સાબિત થાય છે કે સંયુક્ત રાજ્ય અમેરિકા “લૂંટારાઓ” છે. જો તેઓ સાચે જ પોતાને “પ્રકાર અને પ્રતિપ્રકાર”ના મૂળભૂત સિદ્ધાંતો દ્વારા શાસિત થવા દેતાં, તો તેઓ ઝડપથી જોઈ લેતાં કે સંયુક્ત રાજ્ય અમેરિકાની તે ભવિષ્યવાણીય ભૂમિકા, જે દેવના વચનમાં વારંવાર પ્રતીકરૂપે દર્શાવવામાં આવી છે, સંયુક્ત રાજ્ય અમેરિકાની ઓળખ એવી શક્તિ તરીકે કરાવે છે જે પાપલ સત્તાના આધીન છે. તેઓ જોઈ લેતાં કે પશુને સંદર્ભબિંદુ તરીકે લીધા વિના, એવા પશુની પ્રતિમાની ઓળખ કરવી જે અસ્તિત્વમાં જ નહોતી, એ અસંગત છે. પશુની પ્રતિમાને વ્યાખ્યાયિત કરી શકે તેવી એકમાત્ર વસ્તુ પશુ પોતે જ છે, કારણ કે પાપલ શક્તિ જ તે છે જે અરીસા-દૃશ્યમાં આ પ્રતિમાની સ્થાપના કરે છે.</w:t>
      </w:r>
    </w:p>
    <w:p>
      <w:pPr>
        <w:pStyle w:val="ArticleBody"/>
        <w:jc w:val="left"/>
      </w:pPr>
      <w:r>
        <w:rPr>
          <w:rFonts w:ascii="Nirmala UI" w:hAnsi="Nirmala UI" w:eastAsia="Nirmala UI" w:cs="Nirmala UI"/>
        </w:rPr>
        <w:t>પશુની પ્રતિમારૂપે સંયુક્ત રાજ્ય અમેરિકાનું રચિત થવું વિષેની સમાંતર ભવિષ્યવાણીય રેખા એ છે કે સાચા પ્રોટેસ્ટન્ટવાદનું શિંગડું ખ્રિસ્તની પ્રતિમા રચે છે. તે રચનાની વિશિષ્ટ ઓળખ દાનિએલ અધ્યાય દસમાં કરાવવામાં આવે છે, જ્યાં દાનિએલ “મારાહ” દ્રષ્ટાંત નિહાળે છે, જે “અરીસા”નો દ્રષ્ટાંત છે. દાનિએલ તેઓનું પ્રતિનિધિત્વ કરે છે, જેઓ ખ્રિસ્તને નિહાળે છે, અને એમ કરતાં તેઓ ખ્રિસ્તના સ્વભાવનું પ્રતિબિંબ પ્રગટ કરે છે. જો ખ્રિસ્તનો દ્રષ્ટાંત દાનિએલ સમક્ષ રજૂ ન થયો હોત, તો તે ખ્રિસ્તના સ્વભાવનું પ્રતિબિંબ પ્રગટ કરવામાં અસમર્થ રહ્યો હોત. એક લાખ ચુંમાલીસ હજાર, જેઓ અધ્યાય દસમાં દાનિએલ દ્વારા અંદરથી ખ્રિસ્તની પ્રતિમા રચનાર તરીકે રજૂ કરવામાં આવ્યા છે, તેઓએ તેમના સ્વભાવને નિહાળવો આવશ્યક છે. નિહાળવાથી તેઓ પરિવર્તિત થાય છે.</w:t>
      </w:r>
    </w:p>
    <w:p>
      <w:pPr>
        <w:pStyle w:val="ArticleScripture"/>
        <w:jc w:val="left"/>
      </w:pPr>
      <w:r>
        <w:rPr>
          <w:rFonts w:ascii="Nirmala UI" w:hAnsi="Nirmala UI" w:eastAsia="Nirmala UI" w:cs="Nirmala UI"/>
        </w:rPr>
        <w:t>પરંતુ આપણે સર્વે, ખુલ્લા મુખે દર્પણમાં જેમ પ્રભુની મહિમાનું દર્શન કરીએ છીએ, તેમ મહિમાથી મહિમામાં એ જ પ્રતિમામાં રૂપાંતરિત થાઈએ છીએ, જેમ પ્રભુના આત્મા દ્વારા થાય છે. 2 કરિન્થીઓ 3:18.</w:t>
      </w:r>
    </w:p>
    <w:p>
      <w:pPr>
        <w:pStyle w:val="ArticleBody"/>
        <w:jc w:val="left"/>
      </w:pPr>
      <w:r>
        <w:rPr>
          <w:rFonts w:ascii="Nirmala UI" w:hAnsi="Nirmala UI" w:eastAsia="Nirmala UI" w:cs="Nirmala UI"/>
        </w:rPr>
        <w:t>દાનિયેલે દસમા અધ્યાયમાં જે “મરાહ” દર્શન જોયું, તેની હિબ્રુ વ્યાખ્યા છે: “એક દર્શન; તેમજ (કારક અર્થમાં) એક દર્પણ: —આરસો, દર્શન.” અગાઉના વાક્યમાં “ગ્લાસ” તરીકે અનુવાદિત થયેલો ગ્રીક શબ્દ પોતાને દર્પણમાં જોવાનો અર્થ ધરાવે છે, એટલે કે પ્રતિબિંબિત થયેલું જોવું (રૂઢાર્થમાં): —દર્પણમાં જેવું નિહાળવું.</w:t>
      </w:r>
    </w:p>
    <w:p>
      <w:pPr>
        <w:pStyle w:val="ArticleBody"/>
        <w:jc w:val="left"/>
      </w:pPr>
      <w:r>
        <w:rPr>
          <w:rFonts w:ascii="Nirmala UI" w:hAnsi="Nirmala UI" w:eastAsia="Nirmala UI" w:cs="Nirmala UI"/>
        </w:rPr>
        <w:t>યાકૂબ પણ કાચના દર્પણ સાથે સંબંધિત સત્યની એક રેખા પ્રસ્તુત કરે છે.</w:t>
      </w:r>
    </w:p>
    <w:p>
      <w:pPr>
        <w:pStyle w:val="ArticleScripture"/>
        <w:jc w:val="left"/>
      </w:pPr>
      <w:r>
        <w:rPr>
          <w:rFonts w:ascii="Nirmala UI" w:hAnsi="Nirmala UI" w:eastAsia="Nirmala UI" w:cs="Nirmala UI"/>
        </w:rPr>
        <w:t>કારણ કે જો કોઈ વચનનો સાંભળનાર હોય, અને કરનાર ન હોય, તો તે એવા મનુષ્ય સમાન છે જે અરીસામાં પોતાનું સ્વાભાવિક મુખ નિહાળે છે; કારણ કે તે પોતાને નિહાળે છે, અને પોતાની રાહે ચાલ્યો જાય છે, અને તરત જ ભૂલી જાય છે કે તે કેવા પ્રકારનો મનુષ્ય હતો. પરંતુ જે સ્વતંત્રતાના સંપૂર્ણ નિયમમાં એકાગ્રતાથી નિહાળે છે, અને તેમાં સ્થિર રહે છે, તે ભૂલકણા સાંભળનાર તરીકે નહીં, પરંતુ કાર્યનો કરનાર બનીને, એવો મનુષ્ય પોતાના કર્મમાં ધન્ય થશે. યાકૂબ 1:23–25.</w:t>
      </w:r>
    </w:p>
    <w:p>
      <w:pPr>
        <w:pStyle w:val="ArticleBody"/>
        <w:jc w:val="left"/>
      </w:pPr>
      <w:r>
        <w:rPr>
          <w:rFonts w:ascii="Nirmala UI" w:hAnsi="Nirmala UI" w:eastAsia="Nirmala UI" w:cs="Nirmala UI"/>
        </w:rPr>
        <w:t>જો આપણે સત્યને પ્રેમ કરીએ, અને તેથી આપણે વચનના કર્તા હોઈએ, તો પછી જે અરીસામાં આપણે નિહાળીએ છીએ તે સ્વતંત્રતાના સંપૂર્ણ નિયમરૂપ છે; પરંતુ જો આપણે સત્યને પ્રેમ ન કરીએ, અને ત્યારબાદ પોતાનાં જ માર્ગે જઈએ, જેમ દાનિયેલ સાથે રહેનારાઓ ભાગી ગયા ત્યારે તેઓ ગયા હતા, તો પછી તે અરીસો માત્ર આપણાં પોતાના સ્વરૂપનું જ પ્રતિબિંબ છે.</w:t>
      </w:r>
    </w:p>
    <w:p>
      <w:pPr>
        <w:pStyle w:val="ArticleScripture"/>
        <w:jc w:val="left"/>
      </w:pPr>
      <w:r>
        <w:rPr>
          <w:rFonts w:ascii="Nirmala UI" w:hAnsi="Nirmala UI" w:eastAsia="Nirmala UI" w:cs="Nirmala UI"/>
        </w:rPr>
        <w:t>“દેવનો કાયદો એ એવો દર્પણ છે, જે માણસ જેવો છે તેવો તેનો પૂર્ણ પ્રતિબિંબ દર્શાવે છે, અને તેની સમક્ષ યોગ્ય પ્રતિરૂપ ધરે છે. કેટલાક આ ચિત્રથી મોં ફેરવી તેને ભૂલી જશે, જ્યારે બીજા કાયદા વિરુદ્ધ અપમાનજનક ઉપનામો વાપરશે, જાણે કે તેથી તેમના ચરિત્રના દોષો દૂર થઈ જાય. હજી બીજા, જેઓ કાયદા દ્વારા દોષિત ઠેરવવામાં આવે છે, તેઓ પોતાના અપરાધોનો પસ્તાવો કરશે અને ખ્રિસ્તના ગુણોના વિશ્વાસ દ્વારા ખ્રિસ્તી ચરિત્રને પૂર્ણ કરશે.” Faith and Works, 31.</w:t>
      </w:r>
    </w:p>
    <w:p>
      <w:pPr>
        <w:pStyle w:val="ArticleBody"/>
        <w:jc w:val="left"/>
      </w:pPr>
      <w:r>
        <w:rPr>
          <w:rFonts w:ascii="Nirmala UI" w:hAnsi="Nirmala UI" w:eastAsia="Nirmala UI" w:cs="Nirmala UI"/>
        </w:rPr>
        <w:t>દાનિયેએ પોતાની જાતને અરીસાની દ્રષ્ટિમાં ન જોઈ; તેણે ખ્રિસ્તને જોયા, જે યાકૂબના સ્વાતંત્ર્યના પરિપૂર્ણ નિયમનું પરિપૂર્ણ પ્રતિબિંબ છે.</w:t>
      </w:r>
    </w:p>
    <w:p>
      <w:pPr>
        <w:pStyle w:val="ArticleScripture"/>
        <w:jc w:val="left"/>
      </w:pPr>
      <w:r>
        <w:rPr>
          <w:rFonts w:ascii="Nirmala UI" w:hAnsi="Nirmala UI" w:eastAsia="Nirmala UI" w:cs="Nirmala UI"/>
        </w:rPr>
        <w:t>“પૃથ્વી પર ખ્રિસ્તનું જીવન દૈવી કાયદાનું સંપૂર્ણ પ્રતિબિંબ છે. તેમની અંદર જીવન, આશા અને પ્રકાશ છે. તેઓને નિહાળો, અને તમે એ જ સમાનરૂપમાં, સ્વભાવથી સ્વભાવમાં, રૂપાંતરિત થશો.” Signs of the Times, May 10, 1910.</w:t>
      </w:r>
    </w:p>
    <w:p>
      <w:pPr>
        <w:pStyle w:val="ArticleBody"/>
        <w:jc w:val="left"/>
      </w:pPr>
      <w:r>
        <w:rPr>
          <w:rFonts w:ascii="Nirmala UI" w:hAnsi="Nirmala UI" w:eastAsia="Nirmala UI" w:cs="Nirmala UI"/>
        </w:rPr>
        <w:t>પશુની પ્રતિિમા પશુનું પ્રતિબિંબ દર્શાવે છે, અને પશુની પ્રતિિમાની રચના દેવના લોકો માટે મહાન પરીક્ષા છે, જેના દ્વારા તેમની શાશ્વત નિયતિ નક્કી થશે. જ્યારે પ્રોટેસ્ટન્ટ ચર્ચો સંયુક્ત રાજ્ય અમેરિકાની સરકાર પર નિયંત્રણ સ્થાપિત કરશે, ત્યારે તેઓ ચર્ચ-રાજ્ય પ્રણાલીની એવી પ્રતિિમા રચી ચૂક્યાં હશે, જેનો ઉપયોગ પાપલ શક્તિએ સદૈવ કર્યો છે. એ જ સમયગાળામાં ખ્રિસ્તની પ્રતિિમા તેમના અંતિમ-દિવસોના લોકોમાં ઉત્પન્ન કરવામાં આવશે. છતાં, જે લોકો દાનિયેલની સાથે હતા તેઓએ તે દર્શન જોયું નહીં, કારણ કે તેઓ દર્શનથી ભાગી ગયા.</w:t>
      </w:r>
    </w:p>
    <w:p>
      <w:pPr>
        <w:pStyle w:val="ArticleBody"/>
        <w:jc w:val="left"/>
      </w:pPr>
      <w:r>
        <w:rPr>
          <w:rFonts w:ascii="Nirmala UI" w:hAnsi="Nirmala UI" w:eastAsia="Nirmala UI" w:cs="Nirmala UI"/>
        </w:rPr>
        <w:t>ખ્રિસ્તની પ્રતિમાની રચના ઉપાસકોના બે વર્ગોની પ્રગટતા ઉત્પન્ન કરે છે. એક વર્ગ પ્રતિબિંબના સિદ્ધાંતને અસ્વીકાર કરે છે. પ્રતિબિંબના આ સિદ્ધાંતનું પ્રતીક એક દર્પણ દ્વારા દર્શાવવામાં આવે છે, કારણ કે ખ્રિસ્ત આત્મિક સ્વર્ગીય સત્યોનું પ્રતિનિધિત્વ કરવા માટે શાબ્દિક ભૂમિગત વસ્તુઓનો ઉપયોગ કરે છે.</w:t>
      </w:r>
    </w:p>
    <w:p>
      <w:pPr>
        <w:pStyle w:val="ArticleScripture"/>
        <w:jc w:val="left"/>
      </w:pPr>
      <w:r>
        <w:rPr>
          <w:rFonts w:ascii="Nirmala UI" w:hAnsi="Nirmala UI" w:eastAsia="Nirmala UI" w:cs="Nirmala UI"/>
        </w:rPr>
        <w:t>“ખ્રિસ્તના દૃષ્ટાંતમય ઉપદેશમાં એ જ સિદ્ધાંત દેખાય છે જે વિશ્વ પ્રત્યેના તેમના પોતાના કાર્યમાં દેખાયો હતો. જેથી આપણે તેમના દૈવી ચરિત્ર અને જીવનનો પરિચય મેળવી શકીએ, તે માટે ખ્રિસ્તે આપણો સ્વભાવ ધારણ કર્યો અને અમારી વચ્ચે નિવાસ કર્યો. દેવત્વ માનવત્વમાં પ્રગટ થયું; અદૃશ્ય મહિમા દૃશ્ય માનવી સ્વરૂપમાં પ્રકાશિત થયો. મનુષ્યો જાણીતાં દ્વારા અજાણ્યાનું જ્ઞાન મેળવી શકતા હતા; સ્વર્ગીય બાબતો પૃથ્વીજન્ય વસ્તુઓ દ્વારા પ્રગટ કરવામાં આવી; ઈશ્વર મનુષ્યોની સમાનતામાં પ્રગટ થયા. ખ્રિસ્તના ઉપદેશમાં પણ આવું જ હતું: અજાણ્યાને જાણીતાં દ્વારા સમજાવવામાં આવ્યું; દૈવી સત્યને પૃથ્વીજન્ય એવી વસ્તુઓ દ્વારા, જેઓ સાથે લોકો સૌથી વધુ પરિચિત હતા.”</w:t>
      </w:r>
    </w:p>
    <w:p>
      <w:pPr>
        <w:pStyle w:val="ArticleScripture"/>
        <w:jc w:val="left"/>
      </w:pPr>
      <w:r>
        <w:rPr>
          <w:rFonts w:ascii="Nirmala UI" w:hAnsi="Nirmala UI" w:eastAsia="Nirmala UI" w:cs="Nirmala UI"/>
        </w:rPr>
        <w:t>“પવિત્ર શાસ્ત્ર કહે છે, ‘ઈસુએ આ બધી બાબતો લોકોને દૃષ્ટાંતોમાં કહી; … જેથી પ્રબોધક દ્વારા કહેવાયેલું પૂર્ણ થાય, જે કહે છે, હું મારું મોઢું દૃષ્ટાંતોમાં ખોલીશ; જગતની સ્થાપના થવાથી ગુપ્ત રાખવામાં આવેલી બાબતો હું પ્રગટ કરીશ.’ મથિ 13:34, 35. પ્રાકૃતિક વસ્તુઓ આત્મિક માટેનું માધ્યમ હતી; પ્રકૃતિની વસ્તુઓ અને તેમના સાંભળનારાઓના જીવનના અનુભવને લખાયેલા વચનના સત્યો સાથે જોડવામાં આવ્યા હતા. આ રીતે પ્રાકૃતિકથી આત્મિક રાજ્ય તરફ દોરી જતાં, ખ્રિસ્તનાં દૃષ્ટાંતો સત્યની તે સાંકળની કડીઓ છે, જે મનુષ્યને દેવ સાથે અને પૃથ્વીને સ્વર્ગ સાથે જોડે છે.” Christ’s Object Lessons, 17.</w:t>
      </w:r>
    </w:p>
    <w:p>
      <w:pPr>
        <w:pStyle w:val="ArticleBody"/>
        <w:jc w:val="left"/>
      </w:pPr>
      <w:r>
        <w:rPr>
          <w:rFonts w:ascii="Nirmala UI" w:hAnsi="Nirmala UI" w:eastAsia="Nirmala UI" w:cs="Nirmala UI"/>
        </w:rPr>
        <w:t>પ્રતિબિંબનું આધ્યાત્મિક સિદ્ધાંત ખ્રિસ્તનું પ્રતિનિધિત્વ કરતાં અરીસામાં જોવાથી સિદ્ધ થાય છે, અને કારણ કે “marah” દર્શન કારણકારક દર્શન છે, તેથી અરીસામાં રહેલી ખ્રિસ્તની પ્રતિમા માનવજાતમાં ખ્રિસ્તની પ્રતિમા ઉત્પન્ન કરે છે.</w:t>
      </w:r>
    </w:p>
    <w:p>
      <w:pPr>
        <w:pStyle w:val="ArticleBody"/>
        <w:jc w:val="left"/>
      </w:pPr>
      <w:r>
        <w:rPr>
          <w:rFonts w:ascii="Nirmala UI" w:hAnsi="Nirmala UI" w:eastAsia="Nirmala UI" w:cs="Nirmala UI"/>
        </w:rPr>
        <w:t>એવું દાવો કરવું કે સંયુક્ત રાજ્ય અમેરિકા જ દર્શનને સ્થાપિત કરે છે, એ એવું દાવો કરવા સમાન છે કે દાનિયેલની પ્રતિમા જ ખ્રિસ્તને સ્થાપિત કરે છે. ખ્રિસ્ત જ પોતાના સ્વભાવ અને કાર્યના દર્શનને સ્થાપિત કરે છે, અને ખ્રિસ્તવિરોધી જ તેના સ્વભાવ અને કાર્યના દર્શનને સ્થાપિત કરે છે. દર્શન એ છે જે અરીસામાં પ્રતિબિંબિત થાય છે, અને દર્શન લૂંટારાઓ દ્વારા સ્થાપિત થાય છે. પશુની પ્રતિમાને, પ્રતિમાને જ વાસ્તવિક પશુ તરીકે ઓળખીને, ગેરસમજવું, સમાંતર રેખાઓ ઉત્પન્ન કરે છે.</w:t>
      </w:r>
    </w:p>
    <w:p>
      <w:pPr>
        <w:pStyle w:val="ArticleBody"/>
        <w:jc w:val="left"/>
      </w:pPr>
      <w:r>
        <w:rPr>
          <w:rFonts w:ascii="Nirmala UI" w:hAnsi="Nirmala UI" w:eastAsia="Nirmala UI" w:cs="Nirmala UI"/>
        </w:rPr>
        <w:t>અપરિવર્તિત મનુષ્ય પોતાને દર્પણમાં જુએ છે, અથવા જો તે ઈશ્વરના નિયમને જુએ પણ, તો તેની માંગણીઓથી બચવાના પ્રયત્નમાં તે નિયમને તિરસ્કાર કરે છે. પરિવર્તિત મનુષ્ય આદર્શ દર્પણમાં ખ્રિસ્ત અને તેમના નિયમને જુએ છે. યુનાઇટેડ સ્ટેટ્સ પાપલ સત્તાને નિહાળી અને તેનું અનુરૂપ પ્રતિબિંબ ઊભું કરીને પાપલ સત્તાનું એક પ્રતિરૂપ રચે છે. ખ્રિસ્તવિરોધી સત્તાનું પુનરુત્પાદન યુનાઇટેડ સ્ટેટ્સ દ્વારા થાય છે.</w:t>
      </w:r>
    </w:p>
    <w:p>
      <w:pPr>
        <w:pStyle w:val="ArticleBody"/>
        <w:jc w:val="left"/>
      </w:pPr>
      <w:r>
        <w:rPr>
          <w:rFonts w:ascii="Nirmala UI" w:hAnsi="Nirmala UI" w:eastAsia="Nirmala UI" w:cs="Nirmala UI"/>
        </w:rPr>
        <w:t>લૂસિફરે દેવના રાજકીય અને ધાર્મિક સિંહાસનો પર બેસવાની ઇચ્છા રાખી.</w:t>
      </w:r>
    </w:p>
    <w:p>
      <w:pPr>
        <w:pStyle w:val="ArticleScripture"/>
        <w:jc w:val="left"/>
      </w:pPr>
      <w:r>
        <w:rPr>
          <w:rFonts w:ascii="Nirmala UI" w:hAnsi="Nirmala UI" w:eastAsia="Nirmala UI" w:cs="Nirmala UI"/>
        </w:rPr>
        <w:t>હે પ્રભાતપુત્ર લ્યુસિફર, તું આકાશમાંથી કેવી રીતે પડી ગયો! રાષ્ટ્રોને નિર્બળ કરનાર, તું ધરા પર કેવી રીતે કાપી નાખવામાં આવ્યો! કારણ કે તું પોતાના હૃદયમાં કહેલું: હું સ્વર્ગ પર ચડી જઈશ, ઈશ્વરના તારાઓ કરતાં પણ ઊંચે મારા સિંહાસનને મહિમાવાન કરીશ; હું ઉત્તર દિશાના અંત ભાગોમાં સભામંડળના પર્વત પર પણ બેસીશ; હું મેઘોની ઊંચાઈઓથી ઉપર ચડી જઈશ; હું પરમોત્તમ જેવો બનીશ. એઝેકીયેલ 14:12–14.</w:t>
      </w:r>
    </w:p>
    <w:p>
      <w:pPr>
        <w:pStyle w:val="ArticleBody"/>
        <w:jc w:val="left"/>
      </w:pPr>
      <w:r>
        <w:rPr>
          <w:rFonts w:ascii="Nirmala UI" w:hAnsi="Nirmala UI" w:eastAsia="Nirmala UI" w:cs="Nirmala UI"/>
        </w:rPr>
        <w:t>શેતાન પ્રતિખ્રિસ્ત છે, અને તેવી જ રીતે પાપસીય સત્તા પણ છે. પાપસીય સત્તા ચર્ચમાં બિરાજમાન હતી અને યુરોપનાં રાજકીય સિંહાસનો ઉપર રાજ્ય કરતી હતી. દાનિયેલ અધ્યાય દસનું કારણકારક દર્શન-દરપણ, જ્યારે તેની આધ્યાત્મિક લાગુ પડતી રીતે જોવામાં આવે છે, ત્યારે તેને નિહાળનારાઓને ખ્રિસ્તની પ્રતિમામાં રૂપાંતરિત કરે છે. એ સત્ય પ્રતિખ્રિસ્તની રેખાને શાસિત કરે છે. જ્યારે કોઈ રાષ્ટ્ર કે કોઈ વ્યક્તિ આ દર્શન-દરપણમાં જુએ છે, ત્યારે તે કારણકારક અસર ઉત્પન્ન કરે છે, કારણ કે તે તેને નિહાળનાર વ્યક્તિ અથવા રાષ્ટ્રમાં પોતાની પ્રતિમા પુનઃઉત્પન્ન કરે છે; અને તે ખ્રિસ્તની પ્રતિમા અથવા પશુની પ્રતિમા પૈકી એક ઉત્પન્ન કરે છે. તે દાનિયેલ દ્વારા દર્શાવાયેલ એ જ અસર સાથે સમાનાંતર છે. દાનિયેલ માટે દર્શન સ્થાપિત કરનાર ખ્રિસ્ત હતો, અને જ્યારે યુનાઇટેડ સ્ટેટ્સ પશુની પ્રતિમા રચે છે ત્યારે તેના માટે તે દર્શન પ્રતિખ્રિસ્ત સ્થાપિત કરે છે.</w:t>
      </w:r>
    </w:p>
    <w:p>
      <w:pPr>
        <w:pStyle w:val="ArticleBody"/>
        <w:jc w:val="left"/>
      </w:pPr>
      <w:r>
        <w:rPr>
          <w:rFonts w:ascii="Nirmala UI" w:hAnsi="Nirmala UI" w:eastAsia="Nirmala UI" w:cs="Nirmala UI"/>
        </w:rPr>
        <w:t>આ વિચારોને આપણે આગામી લેખમાં આગળ વધારશું.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તેર￼</dc:title>
  <dc:subject>રોમના વિવાદો: પશુની પ્રતિમાની અંતિમ કસોટીને સમજવું</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