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ચૌદ</w:t>
      </w:r>
    </w:p>
    <w:p>
      <w:pPr>
        <w:pStyle w:val="ArticleSubtitle"/>
        <w:jc w:val="left"/>
      </w:pPr>
      <w:r>
        <w:rPr>
          <w:rFonts w:ascii="Nirmala UI" w:hAnsi="Nirmala UI" w:eastAsia="Nirmala UI" w:cs="Nirmala UI"/>
        </w:rPr>
        <w:t>ખ્રિસ્તના પ્રતિબિંબો અને પશુની પ્રતિમાની રચના: અંતિમ દિવસોમાં એક ભવિષ્યવાણીાત્મક સમાનતા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ભવિષ્યવાણીની તે રેખા, જે દર્શાવે છે કે સંયુક્ત રાજ્ય અમેરિકા ક્યારે પશુની પ્રતિમા રચે છે અને તેની સમાન પ્રતિમા બને છે, તે ત્યારે પ્રગટ થાય છે જ્યારે પ્રોટેસ્ટન્ટવાદનું શિંગડું ખ્રિસ્તની પ્રતિમા રચી રહ્યું હોય છે. આ રચના ખાસ કરીને દાનિયેલના દસમો અધ્યાયમાં ઓળખાવવામાં આવી છે, જ્યારે દાનિયેલ કારણરૂપ દેખાડતું દર્પણસમાન “marah,” દર્શન નિહાળે છે. દાનિયેલ તેઓનું પ્રતિનિધિત્વ કરે છે, જે ખ્રિસ્તને નિહાળે છે, અને આમ કરતાં તેઓ ખ્રિસ્તના ચરિત્રને પ્રતિફળિત કરે છે. એક લાખ ચુમ્માલીસ હજાર, જેમનું પ્રતિનિધિત્વ દસમો અધ્યાયમાં દાનિયેલ દ્વારા કરવામાં આવ્યું છે, તેઓ પોતાના અંદર ખ્રિસ્તની પ્રતિમા ત્યારે જ રચે છે જ્યારે તેઓ તેના ચરિત્રને નિહાળે છે. નિહાળતા નિહાળતા તેઓ રૂપાંતરિત થઈ જાય છે.</w:t>
      </w:r>
    </w:p>
    <w:p>
      <w:pPr>
        <w:pStyle w:val="ArticleBody"/>
        <w:jc w:val="left"/>
      </w:pPr>
      <w:r>
        <w:rPr>
          <w:rFonts w:ascii="Nirmala UI" w:hAnsi="Nirmala UI" w:eastAsia="Nirmala UI" w:cs="Nirmala UI"/>
        </w:rPr>
        <w:t>પશુની પ્રતિમા પશુનું પ્રતિબિંબ દર્શાવે છે, અને પશુની પ્રતિમાની રચના દેવના લોક માટે મહાન પરીક્ષા છે, જેના દ્વારા તેમનું શાશ્વત ભાગ્ય નક્કી થશે. જ્યારે પ્રોટેસ્ટન્ટ ચર્ચો સંયુક્ત રાજ્ય અમેરિકાની સરકાર પર નિયંત્રણ મેળવી લેશે, ત્યારે તેઓ ચર્ચ અને રાજ્યની તે પ્રણાલીની પ્રતિમા રચી ચૂક્યા હશે, જે નિયંત્રણની તે રચનાને ઓળખાવે છે જેને રાજકીય સમર્થન દૂર કરવામાં આવ્યું તે પહેલાં પાપસીય સત્તાએ ઉપયોગમાં લીધી હતી. એ જ સમયગાળામાં ખ્રિસ્તની પ્રતિમા પણ તેના અંતિમ દિવસોના લોકમાં ઉત્પન્ન થશે. તેમ છતાં, દાનિયેલ સાથે એવા લોકો હતા જેઓએ દર્શન જોયું નહીં, કારણ કે તેઓ દર્શનથી ભાગી ગયા. તેમણે પરીક્ષાના સમયમાં પોતાના અંદર ખ્રિસ્તની પ્રતિમા રચાવા દેવાનો ઇનકાર કરીને, પશુની પ્રતિમાની રચનાની પરીક્ષામાં નિષ્ફળતા પામી.</w:t>
      </w:r>
    </w:p>
    <w:p>
      <w:pPr>
        <w:pStyle w:val="ArticleBody"/>
        <w:jc w:val="left"/>
      </w:pPr>
      <w:r>
        <w:rPr>
          <w:rFonts w:ascii="Nirmala UI" w:hAnsi="Nirmala UI" w:eastAsia="Nirmala UI" w:cs="Nirmala UI"/>
        </w:rPr>
        <w:t>પ્રતિબિંબનો આત્મિક સિદ્ધાંત ખ્રિસ્તનું પ્રતિનિધિત્વ કરતાં દર્પણમાં નજર કરતાં સિદ્ધ થાય છે, અને કારણ કે “marah” દર્શન કારણકારક દર્શન છે, તેથી દર્પણમાં રહેલી ખ્રિસ્તની પ્રતિમા માનવજાતમાં ખ્રિસ્તની પ્રતિમા ઉત્પન્ન કરે છે. શાબ્દિક દર્પણ તેમાં નજર કરનાર મનુષ્યની પ્રતિમા પરાવર્તિત કરે છે, પરંતુ આ સિદ્ધાંતના આત્મિક પ્રયોગમાં દર્પણ સાથે સંબંધિત પરિવર્તકો જોડાયેલા છે. જે લોકો માત્ર “વચનના સાંભળનાર છે, અને કરનાર નથી,” તેઓ “પોતાને જુએ છે, અને પોતાના માર્ગે ચાલ્યા જાય છે, અને તરત જ ભૂલી જાય છે કે તેઓ કેવા પ્રકારના મનુષ્ય હતા.” તેઓ દર્પણ તરફ જુએ છે અને માત્ર માનવતાને જ જોવે છે.</w:t>
      </w:r>
    </w:p>
    <w:p>
      <w:pPr>
        <w:pStyle w:val="ArticleBody"/>
        <w:jc w:val="left"/>
      </w:pPr>
      <w:r>
        <w:rPr>
          <w:rFonts w:ascii="Nirmala UI" w:hAnsi="Nirmala UI" w:eastAsia="Nirmala UI" w:cs="Nirmala UI"/>
        </w:rPr>
        <w:t>બીજો વર્ગ, જે “ભૂલકાં સાંભળનાર નહિ, પરંતુ કાર્યનો કરનાર” છે, તેઓ ઈશ્વરના નિયમને જુએ છે; તેઓ અરીસામાં ખ્રિસ્તને જુએ છે. કાર્ય એ સમજવાનું છે કે પ્રતિબિંબના સિદ્ધાંતની એક “સ્વાભાવિક” વાસ્તવિકતા છે અને એક આધ્યાત્મિક વાસ્તવિકતા છે. દાનિયેલ તેઓનું ઉદાહરણ આપે છે જેમણે તે “કાર્ય” કર્યું, કારણ કે નવમા અને દસમા અધ્યાયોમાં તે તે કાર્ય દર્શાવે છે જે પ્રતિબિંબના આધ્યાત્મિક સિદ્ધાંતને ઉત્પન્ન કરે છે.</w:t>
      </w:r>
    </w:p>
    <w:p>
      <w:pPr>
        <w:pStyle w:val="ArticleScripture"/>
        <w:jc w:val="left"/>
      </w:pPr>
      <w:r>
        <w:rPr>
          <w:rFonts w:ascii="Nirmala UI" w:hAnsi="Nirmala UI" w:eastAsia="Nirmala UI" w:cs="Nirmala UI"/>
        </w:rPr>
        <w:t>તે દિવસોમાં હું, દાનિયેલ, પૂર્ણ ત્રણ સપ્તાહ સુધી શોક કરતો હતો. મેં કોઈ મનોહર આહાર લીધો નહીં; મારા મુખમાં માંસ કે દ્રાક્ષારસ આવ્યો નહીં; અને પૂર્ણ ત્રણ સપ્તાહ પૂરાં થાય ત્યાં સુધી મેં બિલ્કુલ પોતાને અભિષિક્ત કર્યો નહીં. દાનિયેલ 10:1, 2.</w:t>
      </w:r>
    </w:p>
    <w:p>
      <w:pPr>
        <w:pStyle w:val="ArticleBody"/>
        <w:jc w:val="left"/>
      </w:pPr>
      <w:r>
        <w:rPr>
          <w:rFonts w:ascii="Nirmala UI" w:hAnsi="Nirmala UI" w:eastAsia="Nirmala UI" w:cs="Nirmala UI"/>
        </w:rPr>
        <w:t>ગબ્રિએલે આઠમા અધ્યાયના દર્શનનું આંશિક અર્થઘટન દાનિયેલને આપ્યું હતું, પરંતુ દાનિયેલ તેને સંપૂર્ણપણે સમજી શક્યો નહોતો.</w:t>
      </w:r>
    </w:p>
    <w:p>
      <w:pPr>
        <w:pStyle w:val="ArticleScripture"/>
        <w:jc w:val="left"/>
      </w:pPr>
      <w:r>
        <w:rPr>
          <w:rFonts w:ascii="Nirmala UI" w:hAnsi="Nirmala UI" w:eastAsia="Nirmala UI" w:cs="Nirmala UI"/>
        </w:rPr>
        <w:t>અને હું દાનિયેલ મૂર્ચ્છિત થયો, અને કેટલાંક દિવસ સુધી અસ્વસ્થ રહ્યો; ત્યાર પછી હું ઊઠ્યો, અને રાજાનું કાર્ય કર્યું; અને હું તે દર્શનથી આશ્ચર્યચકિત થયો, પરંતુ તેને કોઈ સમજી શક્યું નહિ. દાનિયેલ 8:27.</w:t>
      </w:r>
    </w:p>
    <w:p>
      <w:pPr>
        <w:pStyle w:val="ArticleBody"/>
        <w:jc w:val="left"/>
      </w:pPr>
      <w:r>
        <w:rPr>
          <w:rFonts w:ascii="Nirmala UI" w:hAnsi="Nirmala UI" w:eastAsia="Nirmala UI" w:cs="Nirmala UI"/>
        </w:rPr>
        <w:t>સિસ્ટર વ્હાઇટ આપણને જાણ કરે છે કે દાનિયેલ દાનિયેલના આઠમા અધ્યાયના તે સંદેશાના અર્થઘટનને સમજવાનો પ્રયાસ કરી રહ્યો હતો, જે ગેબ્રિયેલે નવમા અધ્યાયમાં દાનિયેલને આપ્યો હતો.</w:t>
      </w:r>
    </w:p>
    <w:p>
      <w:pPr>
        <w:pStyle w:val="ArticleScripture"/>
        <w:jc w:val="left"/>
      </w:pPr>
      <w:r>
        <w:rPr>
          <w:rFonts w:ascii="Nirmala UI" w:hAnsi="Nirmala UI" w:eastAsia="Nirmala UI" w:cs="Nirmala UI"/>
        </w:rPr>
        <w:t>“નવી અને વધુ ઊંડી ગંભીરતાથી, મિલરે ભવિષ્યવાણીઓની તપાસ ચાલુ રાખી; હવે જે અતિ વિશાળ મહત્વની અને સર્વગ્રાહી રસની બાબતરૂપે પ્રગટ થતી હતી, તેના અધ્યયન માટે તે દિવસો જ નહીં પરંતુ આખી આખી રાતો પણ સમર્પિત કરતો હતો. દાનિયેલના આઠમા અધ્યાયમાં તેને ૨૩૦૦ દિવસોના પ્રારંભબિંદુ વિષે કોઈ સંકેત મળી શક્યો નહીં; દર્શન સમજાવવા આજ્ઞાપામેલા દેવદૂત ગેબ્રિએલે દાનિયેલને તેનું માત્ર આંશિક સ્પષ્ટીકરણ જ આપ્યું. ચર્ચ પર આવનારી ભયાનક સતામણી જ્યારે પ્રભુવક્તાના દર્શનમાં ઉજાગર થઈ, ત્યારે તેની દૈહિક શક્તિ ક્ષીણ પડી ગઈ. તે વધુ સહન કરી શક્યો નહીં, અને દેવદૂત તેને થોડા સમય માટે છોડી ગયો. દાનિયેલ ‘મૂર્છિત થયો, અને કેટલાક દિવસ સુધી બીમાર રહ્યો.’ તે કહે છે, ‘અને હું આ દર્શનથી આશ્ચર્યચકિત થયો હતો; પણ તેને કોઈ સમજી શક્યો નહીં.’”</w:t>
      </w:r>
    </w:p>
    <w:p>
      <w:pPr>
        <w:pStyle w:val="ArticleScripture"/>
        <w:jc w:val="left"/>
      </w:pPr>
      <w:r>
        <w:rPr>
          <w:rFonts w:ascii="Nirmala UI" w:hAnsi="Nirmala UI" w:eastAsia="Nirmala UI" w:cs="Nirmala UI"/>
        </w:rPr>
        <w:t>“તોયે દેવે પોતાના દૂતને આજ્ઞા આપી હતી: ‘આ મનુષ્યને દર્શન સમજાવો.’ તે નિમણૂંક પૂર્ણ થવી જ હતી. તેની આજ્ઞાપાલનરૂપે, થોડા સમય પછી દેવદૂત દાનિયેલ પાસે ફરી આવ્યો અને કહ્યું: ‘હવે હું તને કુશળતા અને સમજ આપવા આવ્યો છું;’ ‘અતએવ, આ બાબત સમજ અને દર્શન પર વિચાર કર.’ દાનિયેલ 8:27, 16; 9:22, 23, 25–27. અધ્યાય 8 ના દર્શનમાં એક મહત્વનો મુદ્દો એવો હતો, જે અસમજાયેલો જ રહી ગયો હતો, અર્થે કે સમયને સંબંધિત મુદ્દો—2300 દિવસોની અવધિ; તેથી દેવદૂત, પોતાની સમજણને ફરી આગળ વધારતાં, મુખ્યત્વે સમયના વિષય પર જ વિશેષ ધ્યાન આપે છે.” ધ ગ્રેટ કોન્ટ્રોવર્સી, 325.</w:t>
      </w:r>
    </w:p>
    <w:p>
      <w:pPr>
        <w:pStyle w:val="ArticleBody"/>
        <w:jc w:val="left"/>
      </w:pPr>
      <w:r>
        <w:rPr>
          <w:rFonts w:ascii="Nirmala UI" w:hAnsi="Nirmala UI" w:eastAsia="Nirmala UI" w:cs="Nirmala UI"/>
        </w:rPr>
        <w:t>દસમો અધ્યાયમાં અમને જણાવવામાં આવે છે કે દાનિયેલને “દર્શન” અને “વસ્તુ”ની સમજ હતી, પરંતુ દાનિયેલને વધુ પ્રકાશ ઇચ્છાતો હતો; તેથી તેણે તે સમજ મેળવવા માટે પોતાનું હૃદય સ્થિર કર્યું અને એકવીસ દિવસ સુધી ઉપવાસ કર્યો. આમ કરીને તે અંતિમ દિવસોના તેઓનું પ્રતિનિધિત્વ કરે છે, જેઓ પ્રતિબિંબના કુદરતી સિદ્ધાંત દ્વારા પ્રતીકરૂપે દર્શાવવામાં આવેલા પ્રતિબિંબના આધ્યાત્મિક સિદ્ધાંતને સમજે છે. તે સમજ તેમની કૃતિઓ દ્વારા દૃષ્ટાંતરૂપે પ્રગટ થાય છે, અને તેમની કૃતિઓ દાનિયેલ દ્વારા દેવના પ્રબોધક વચન અંગે યોગ્ય સમજ મેળવવાના પ્રયત્નરૂપે દર્શાવવામાં આવે છે. દર્શનથી ભાગી ગયેલાઓનો સ્પષ્ટ વિરોધાભાસ એ છે કે તેઓ દેવના પ્રબોધક વચનની યોગ્ય સમજ શોધી રહ્યા નહોતાં.</w:t>
      </w:r>
    </w:p>
    <w:p>
      <w:pPr>
        <w:pStyle w:val="ArticleBody"/>
        <w:jc w:val="left"/>
      </w:pPr>
      <w:r>
        <w:rPr>
          <w:rFonts w:ascii="Nirmala UI" w:hAnsi="Nirmala UI" w:eastAsia="Nirmala UI" w:cs="Nirmala UI"/>
        </w:rPr>
        <w:t>દેવના ભવિષ્યવાણીના વચનનું સત્ય, જેને સમજવાની તીવ્ર ઇચ્છા ધરાવતા તરીકે દાનિયેલ દર્શાવવામાં આવ્યો છે, તે અંતિમ દિવસોનો પ્રકાશ છે, કારણ કે દાનિયેલ એક લાખ ચુમ્માલીસ હજારનો પ્રતિક છે. તેથી દાનિયેલ એવા એક વર્ગનું પ્રતિનિધિત્વ કરે છે, જે દેવના ભવિષ્યવાણીના વચનના તે પ્રકાશને સમજવા પ્રયત્નશીલ છે, જે કૃપાકાળ સમાપ્ત થાય તે પહેલાંની અંતિમ કસોટી તરીકે દર્શાવવામાં આવ્યો છે. આ સંદર્ભમાં, તે ઈસુ ખ્રિસ્તનું પ્રકટીકરણ છે, જે કૃપાકાળ સમાપ્ત થાય તે થોડું પહેલાં ઉન્મુદ્રિત થાય છે, પરંતુ તે એવી કસોટી પણ છે, જે પશુની પ્રતિમાની રચના તરીકે દર્શાવવામાં આવી છે.</w:t>
      </w:r>
    </w:p>
    <w:p>
      <w:pPr>
        <w:pStyle w:val="ArticleBody"/>
        <w:jc w:val="left"/>
      </w:pPr>
      <w:r>
        <w:rPr>
          <w:rFonts w:ascii="Nirmala UI" w:hAnsi="Nirmala UI" w:eastAsia="Nirmala UI" w:cs="Nirmala UI"/>
        </w:rPr>
        <w:t>પશુની પ્રતિમાનું રચન સીધું જ એ પ્રક્રિયાને ઓળખાવે છે કે જેના દ્વારા પશુની પ્રતિમા વિકસિત થાય છે. પરીક્ષાના મુખ્ય વિષય, એટલે કે પશુ, ને પ્રથમ ઓળખ્યા વિના તે વાસ્તવિકતાનું યોગ્ય નિર્ધારણ થઈ શકતું નથી. પ્રતિમા કેવી રીતે રચાય છે તે સ્થાપિત પણ પશુ જ કરે છે અને ઓળખાવતું પણ પશુ જ છે.</w:t>
      </w:r>
    </w:p>
    <w:p>
      <w:pPr>
        <w:pStyle w:val="ArticleScripture"/>
        <w:jc w:val="left"/>
      </w:pPr>
      <w:r>
        <w:rPr>
          <w:rFonts w:ascii="Nirmala UI" w:hAnsi="Nirmala UI" w:eastAsia="Nirmala UI" w:cs="Nirmala UI"/>
        </w:rPr>
        <w:t>“પરંતુ ‘પશુની પ્રતિમા’ શું છે? અને તે કેવી રીતે રચવામાં આવવાની છે? પ્રતિમા બે-શિંગડાવાળા પશુ દ્વારા બનાવવામાં આવે છે, અને તે પશુને એક પ્રતિમા છે. તેને પશુની પ્રતિમા પણ કહેવામાં આવે છે. તેથી પ્રતિમા કેવી છે અને તે કેવી રીતે રચવામાં આવવાની છે, તે જાણવા માટે આપણે પશુની—અર્થાત્ પાપાસત્તાની—લક્ષણોની જાતે જ તપાસ કરવી પડશે.</w:t>
      </w:r>
    </w:p>
    <w:p>
      <w:pPr>
        <w:pStyle w:val="ArticleScripture"/>
        <w:jc w:val="left"/>
      </w:pPr>
      <w:r>
        <w:rPr>
          <w:rFonts w:ascii="Nirmala UI" w:hAnsi="Nirmala UI" w:eastAsia="Nirmala UI" w:cs="Nirmala UI"/>
        </w:rPr>
        <w:t>“જ્યારે પ્રારંભિક કલીસિયા સુસમાચારની સાદગીથી વિમુખ થઈને અને વિધર્મી વિધિઓ તથા રિવાજોને સ્વીકારીને ભ્રષ્ટ બની ગઈ, ત્યારે તેણે દેવનો આત્મા અને શક્તિ ગુમાવી દીધી; અને લોકોની અંતરાત્માઓ પર નિયંત્રણ મેળવવા માટે તેણે લૌકિક સત્તાનો આધાર શોધ્યો. તેનું પરિણામ પાપાસત્તા હતું—એવી કલીસિયા કે જેણે રાજ્યની સત્તાને પોતાના નિયંત્રણમાં રાખી અને તેનો ઉપયોગ પોતાના હેતુઓને આગળ ધપાવવા માટે કર્યો, ખાસ કરીને ‘વિધર્મ’ની સજા કરવા માટે. યુનાઇટેડ સ્ટેટ્સ પશુની પ્રતિમા ઊભી કરે તે માટે, ધાર્મિક સત્તાએ નાગરિક સરકાર પર એવો કાબૂ મેળવવો પડશે કે રાજ્યની સત્તાનો ઉપયોગ પણ કલીસિયા પોતાના હેતુઓ સિદ્ધ કરવા માટે કરે.” ધ ગ્રેટ કોન્ટ્રોવર્સી, 443.</w:t>
      </w:r>
    </w:p>
    <w:p>
      <w:pPr>
        <w:pStyle w:val="ArticleBody"/>
        <w:jc w:val="left"/>
      </w:pPr>
      <w:r>
        <w:rPr>
          <w:rFonts w:ascii="Nirmala UI" w:hAnsi="Nirmala UI" w:eastAsia="Nirmala UI" w:cs="Nirmala UI"/>
        </w:rPr>
        <w:t>“મૂર્તિ કેવી છે અને તે કેવી રીતે રચવામાં આવવાની છે તે જાણવા માટે આપણે તે પશુની સ્વરૂપલક્ષણોનું—અર્થાત્ પાપાસત્તાનું—અધ્યયન કરવું જોઈએ.” એ જ પશુ એ દર્શન સ્થાપિત કરે છે, જે અંતિમ દિવસોની કસોટી છે અને જે કૃપાકાળ બંધ થાય તે પહેલાં જ પ્રસ્થાપિત થાય છે. દાનિયેલે દર્શન અને તેની વાત બંને સમજી હતી.</w:t>
      </w:r>
    </w:p>
    <w:p>
      <w:pPr>
        <w:pStyle w:val="ArticleScripture"/>
        <w:jc w:val="left"/>
      </w:pPr>
      <w:r>
        <w:rPr>
          <w:rFonts w:ascii="Nirmala UI" w:hAnsi="Nirmala UI" w:eastAsia="Nirmala UI" w:cs="Nirmala UI"/>
        </w:rPr>
        <w:t>ફારસના રાજા કોરેશના ત્રીજા વર્ષે દાનિયેલને, જેને બેલ્તશસ્સર નામે ઓળખવામાં આવતો હતો, એક વાત પ્રગટ કરવામાં આવી; અને તે વાત સત્ય હતી, પણ નિર્ધારિત સમય લાંબો હતો; અને તેણે તે વાતને સમજેલી, અને તેને તે દર્શનની સમજણ પ્રાપ્ત થઈ. દાનિયેલ 10:1.</w:t>
      </w:r>
    </w:p>
    <w:p>
      <w:pPr>
        <w:pStyle w:val="ArticleBody"/>
        <w:jc w:val="left"/>
      </w:pPr>
      <w:r>
        <w:rPr>
          <w:rFonts w:ascii="Nirmala UI" w:hAnsi="Nirmala UI" w:eastAsia="Nirmala UI" w:cs="Nirmala UI"/>
        </w:rPr>
        <w:t>આ દર્શન તેવીસ સો વર્ષોના “મારેહ” દર્શન છે. “વસ્તુ” માટે હિબ્રૂ શબ્દ “દાબાર” છે, જેનો અર્થ “વચન” થાય છે. એ જ શબ્દ (“દાબાર”), જે પ્રથમ પદમાં “વસ્તુ” તરીકે અનુવાદિત થયો છે, અધ્યાય નવ, પદ તેવીસમાં “વિષય” તરીકે અનુવાદિત થયો છે.</w:t>
      </w:r>
    </w:p>
    <w:p>
      <w:pPr>
        <w:pStyle w:val="ArticleScripture"/>
        <w:jc w:val="left"/>
      </w:pPr>
      <w:r>
        <w:rPr>
          <w:rFonts w:ascii="Nirmala UI" w:hAnsi="Nirmala UI" w:eastAsia="Nirmala UI" w:cs="Nirmala UI"/>
        </w:rPr>
        <w:t>હા, હું પ્રાર્થનામાં બોલતો હતો ત્યારે, તે જ મનુષ્ય ગેબ્રિએલ, જેને મેં આરંભમાં દર્શનમાં જોયો હતો, ઝડપથી ઉડી આવવા પ્રેરિત થઈને, સાંજની અર્પણ-વિધિના સમયે મને સ્પર્શ્યો. અને તેણે મને જાણ કરી, મારી સાથે વાત કરી, અને કહ્યું, હે દાનિયેલ, હવે હું તને કુશળતા અને સમજ આપવા માટે આવ્યો છું. તારી વિનંતિઓના આરંભે જ આજ્ઞા પ્રગટ થઈ હતી, અને હું તને બતાવવા આવ્યો છું; કારણ કે તું અતિ પ્રિય છે; તેથી આ બાબતને સમજ, અને દર્શન પર વિચાર કર. દાનિયેલ 9:21–23.</w:t>
      </w:r>
    </w:p>
    <w:p>
      <w:pPr>
        <w:pStyle w:val="ArticleBody"/>
        <w:jc w:val="left"/>
      </w:pPr>
      <w:r>
        <w:rPr>
          <w:rFonts w:ascii="Nirmala UI" w:hAnsi="Nirmala UI" w:eastAsia="Nirmala UI" w:cs="Nirmala UI"/>
        </w:rPr>
        <w:t>ગેબ્રિએલ દાનિયેલની પ્રાર્થનાના પ્રતિભાવરૂપે દાનિયેલ પાસે આવે છે; આ પ્રાર્થના તે પ્રકાશન સાથે સંકળાયેલી હતી, જે દાનિયેલને ત્યારે પ્રાપ્ત થયું હતું જ્યારે તેણે સમજ્યું હતું કે તે લેવ્યવ્યવસ્થા અધ્યાય છવીસમાં દર્શાવવામાં આવેલા વિખેરાઈ જવાના પ્રતીકરૂપ બંધનાવસ્થામાં હતો.</w:t>
      </w:r>
    </w:p>
    <w:p>
      <w:pPr>
        <w:pStyle w:val="ArticleScripture"/>
        <w:jc w:val="left"/>
      </w:pPr>
      <w:r>
        <w:rPr>
          <w:rFonts w:ascii="Nirmala UI" w:hAnsi="Nirmala UI" w:eastAsia="Nirmala UI" w:cs="Nirmala UI"/>
        </w:rPr>
        <w:t>તેના રાજ્યના પ્રથમ વર્ષમાં હું દાનિયેલે પુસ્તકો દ્વારા વર્ષોની સંખ્યા સમજ્યો, જે વિષે યહોવાનો વચન યિરમિયા ભવિષ્યવક્તા પાસે આવ્યું હતું, કે યરુશાલેમની ઉજાડ સ્થિતિમાં સિત્તેર વર્ષ પૂર્ણ કરશે. દાનિયેલ 9:2.</w:t>
      </w:r>
    </w:p>
    <w:p>
      <w:pPr>
        <w:pStyle w:val="ArticleBody"/>
        <w:jc w:val="left"/>
      </w:pPr>
      <w:r>
        <w:rPr>
          <w:rFonts w:ascii="Nirmala UI" w:hAnsi="Nirmala UI" w:eastAsia="Nirmala UI" w:cs="Nirmala UI"/>
        </w:rPr>
        <w:t>યિરમિયાહ દ્વારા ઓળખાવવામાં આવેલી બંદીગિરિએ દાનિયેલને મૂસા દ્વારા નોંધાયેલ “સાત કાળ”ની બંદીગિરિ સુધી પહોંચાડ્યો, જે એક સાથે “શપથ” અને “શાપ” બન્ને હતી.</w:t>
      </w:r>
    </w:p>
    <w:p>
      <w:pPr>
        <w:pStyle w:val="ArticleScripture"/>
        <w:jc w:val="left"/>
      </w:pPr>
      <w:r>
        <w:rPr>
          <w:rFonts w:ascii="Nirmala UI" w:hAnsi="Nirmala UI" w:eastAsia="Nirmala UI" w:cs="Nirmala UI"/>
        </w:rPr>
        <w:t>હા, સર્વ ઇઝરાયલે તારી વ્યવસ્થા ઉલ્લંઘી છે, અને વળી ત્યાથી વિમુખ થઈ ગયા છે, જેથી તેઓ તારો અવાજ માને નહીં; તેથી શાપ અમારા ઉપર ઢોળાયો છે, અને તે શપથ પણ, જે દેવના દાસ મૂસાની વ્યવસ્થામાં લખાયેલો છે, કારણ કે અમે તેના વિરુદ્ધ પાપ કર્યું છે. અને તેણે પોતાના તે વચનો સ્થિર કર્યા છે, જે તેણે અમારા વિરુદ્ધ, તથા અમારા પર ન્યાય કરનારા અમારા ન્યાયાધીશો વિરુદ્ધ કહ્યા હતા, અમારા ઉપર મહાન અનિષ્ટ લાવીને; કેમ કે સમગ્ર આકાશ નીચે એવું કંઈ થયું નથી જેવું યેરૂશાલેમ પર થયું છે. જેમ મૂસાની વ્યવસ્થામાં લખેલું છે, તેમ આ સર્વ અનિષ્ટ અમારા ઉપર આવ્યું છે; છતાં અમે યહોવા અમારા દેવ સમક્ષ પ્રાર્થના કરી નથી, જેથી અમે અમારા અધર્મોથી ફરીએ અને તારા સત્યને સમજીએ. દાનિયેલ 9:11–13.</w:t>
      </w:r>
    </w:p>
    <w:p>
      <w:pPr>
        <w:pStyle w:val="ArticleBody"/>
        <w:jc w:val="left"/>
      </w:pPr>
      <w:r>
        <w:rPr>
          <w:rFonts w:ascii="Nirmala UI" w:hAnsi="Nirmala UI" w:eastAsia="Nirmala UI" w:cs="Nirmala UI"/>
        </w:rPr>
        <w:t>યર્મિયા અને મૂસા—આ બે સાક્ષીઓના આધાર પર—દાનિયેલે સમજ્યું કે યરુશાલેમ પર લાવવામાં આવેલ ઉજાડ “મૂસાનો” તે “શાપ” હતો, જે પ્રાચીન ઇઝરાયેલ પર “ઢોળવામાં આવ્યો” હતો. સિસ્ટર વ્હાઇટ યર્મિયાના સાક્ષ્યને “ચર્ચ માટેની સાક્ષીઓ” તરીકે સંબોધે છે, અને આ સંદર્ભમાં તે યર્મિયાને અંતિમ દિવસોના ભવિષ્યવાણીના આત્મા તરીકે ઓળખાવે છે, કારણ કે અંતિમ દિવસોમાં “ચર્ચ માટેની સાક્ષીઓ” એ જ આ વસ્તુ છે. યર્મિયા ભવિષ્યવાણીના આત્માનું પ્રતિનિધિત્વ કરે છે અને મૂસા બાઇબલનું પ્રતિનિધિત્વ કરે છે.</w:t>
      </w:r>
    </w:p>
    <w:p>
      <w:pPr>
        <w:pStyle w:val="ArticleBody"/>
        <w:jc w:val="left"/>
      </w:pPr>
      <w:r>
        <w:rPr>
          <w:rFonts w:ascii="Nirmala UI" w:hAnsi="Nirmala UI" w:eastAsia="Nirmala UI" w:cs="Nirmala UI"/>
        </w:rPr>
        <w:t>દાનિયેલ અંતિમ દિવસોના તેઓનું પ્રતિનિધિત્વ કરે છે, જેઓ તે બે સાક્ષીઓથી સમજે છે કે તેઓ વિખેરાઈ ગયા છે, અને જેઓ બાઇબલ તથા ભવિષ્યવાણીની આત્માથી સમજે છે કે તેઓ જાગૃત કરવામાં આવ્યા છે, જેમ દાનિયેલને આ સત્યની જાગૃતિ થઈ હતી કે તે (તેઓ) બંધકત્વમાં હતો, અને તે બંધકત્વ દેવના ભવિષ્યવાણીવચનમાં પ્રતિનિધિત્વ પામેલું હતું.</w:t>
      </w:r>
    </w:p>
    <w:p>
      <w:pPr>
        <w:pStyle w:val="ArticleBody"/>
        <w:jc w:val="left"/>
      </w:pPr>
      <w:r>
        <w:rPr>
          <w:rFonts w:ascii="Nirmala UI" w:hAnsi="Nirmala UI" w:eastAsia="Nirmala UI" w:cs="Nirmala UI"/>
        </w:rPr>
        <w:t>દેવના અંતિમ-દિવસના લોકોનો અનુભવ દસ કુંવારીકાઓના અનુભવ સમાન છે.</w:t>
      </w:r>
    </w:p>
    <w:p>
      <w:pPr>
        <w:pStyle w:val="ArticleScripture"/>
        <w:jc w:val="left"/>
      </w:pPr>
      <w:r>
        <w:rPr>
          <w:rFonts w:ascii="Nirmala UI" w:hAnsi="Nirmala UI" w:eastAsia="Nirmala UI" w:cs="Nirmala UI"/>
        </w:rPr>
        <w:t>“માથ્યુ 25 ની દસ કુંવારીઓની દૃષ્ટાંતકથા પણ એડવેન્ટિસ્ટ લોકોને થયેલા અનુભવને દર્શાવે છે.” ધ ગ્રેટ કોન્ટ્રોવર્સી, 393.</w:t>
      </w:r>
    </w:p>
    <w:p>
      <w:pPr>
        <w:pStyle w:val="ArticleBody"/>
        <w:jc w:val="left"/>
      </w:pPr>
      <w:r>
        <w:rPr>
          <w:rFonts w:ascii="Nirmala UI" w:hAnsi="Nirmala UI" w:eastAsia="Nirmala UI" w:cs="Nirmala UI"/>
        </w:rPr>
        <w:t>દસ કુંવારીઓના દૃષ્ટાંતનો વિલંબનો સમય દાનિયેલના નવમા અધ્યાયમાં દર્શાવાયેલ એ જ જાગૃતિનું પ્રતિનિધિત્વ કરે છે. બે પવિત્ર સાક્ષીઓના આધારે દાનિયેલે સમજ્યું કે તેનું સમગ્ર જીવન દેવના વચનમાં રહેલી એક નિશ્ચિત ભવિષ્યવાણીની પૂર્ણતા હતું. તે ભવિષ્યવાણીએ દાનિયેલને તે ઉપાય તરફ દોરી ગયો જે જરૂરી હતો, જો દાનિયેલને તેની ઉપર આવનારા અતિ નજીકના અધ્યાયમાં શું બનવાનું હતું તે માટે તૈયાર થવાનું હોય. તે જ પ્રમાણે, જ્યારે મિલરાઇટોએ દસ કુંવારીઓનો દૃષ્ટાંત પૂર્ણ કર્યો, ત્યારે તેમને પણ આ હકીકત માટે જાગૃત થવું પડ્યું કે પ્રથમ નિરાશા અને વિલંબે તેમને ઊંઘમાં પાડી દીધા હતા. બધા પ્રોફેટો અંતિમ દિવસોનું પ્રતિનિધિત્વ કરે છે.</w:t>
      </w:r>
    </w:p>
    <w:p>
      <w:pPr>
        <w:pStyle w:val="ArticleBody"/>
        <w:jc w:val="left"/>
      </w:pPr>
      <w:r>
        <w:rPr>
          <w:rFonts w:ascii="Nirmala UI" w:hAnsi="Nirmala UI" w:eastAsia="Nirmala UI" w:cs="Nirmala UI"/>
        </w:rPr>
        <w:t>દાનિયેલ અને મિલરાઇટ્સનું જાગરણ અંતિમ દિવસોમાં એક લાખ ચુમ્માલીસ હજારના જાગરણના બે સાક્ષીઓ છે.</w:t>
      </w:r>
    </w:p>
    <w:p>
      <w:pPr>
        <w:pStyle w:val="ArticleScripture"/>
        <w:jc w:val="left"/>
      </w:pPr>
      <w:r>
        <w:rPr>
          <w:rFonts w:ascii="Nirmala UI" w:hAnsi="Nirmala UI" w:eastAsia="Nirmala UI" w:cs="Nirmala UI"/>
        </w:rPr>
        <w:t>“ઈસુ અને સમગ્ર સ્વર્ગીય સૈન્યએ તેમની તરફ સહાનુભૂતિ અને પ્રેમથી નજર કરી, જેઓ મીઠી અપેક્ષાથી તેમના આત્માએ જેને પ્રેમ કર્યો હતો તેવા તેમને જોવા માટે લાંબા સમયથી આતુર હતા. તેમની પરીક્ષાના સમયે તેમને આધાર આપવા માટે દેવદૂતો તેમના આસપાસ મંડરાઈ રહ્યા હતા. જેઓએ સ્વર્ગીય સંદેશ સ્વીકારવાનું અવગણ્યું હતું તેઓ અંધકારમાં છોડી દેવાયા, અને તેમની વિરુદ્ધ દેવનો ક્રોધ પ્રજ્વલિત થયો, કારણ કે તેમણે તે પ્રકાશ સ્વીકાર્યો નહીં, જે તેમણે સ્વર્ગમાંથી તેમની પાસે મોકલ્યો હતો. તે વિશ્વાસુ, નિરાશ થયેલા લોકો, જેઓ સમજી શકતા ન હતા કે તેમના પ્રભુ કેમ આવ્યા નહીં, તેઓ અંધકારમાં છોડી દેવાયા નહોતા. ફરીથી તેઓ ભવિષ્યવાણીના સમયગાળાઓની શોધ કરવા માટે તેમની બાઈબલ તરફ દોરાયા. આંકડાઓ પરથી પ્રભુનો હાથ દૂર કરવામાં આવ્યો, અને ભૂલનું સ્પષ્ટીકરણ કરવામાં આવ્યું. તેમણે જોયું કે ભવિષ્યવાણીના સમયગાળાઓ 1844 સુધી પહોંચતા હતા, અને એ જ પુરાવા, જે તેમણે ભવિષ્યવાણીના સમયગાળાઓ 1843માં પૂર્ણ થયા હોવાનું દર્શાવવા માટે રજૂ કર્યા હતા, એ જ સાબિત કરતા હતા કે તેઓ 1844માં સમાપ્ત થવાના હતા. દેવના વચનમાંથી પ્રકાશ તેમની સ્થિતિ પર ઝળહળી ઉઠ્યો, અને તેમણે વિલંબનો એક સમય શોધી કાઢ્યો—‘જો કે તે [દર્શન] વિલંબ કરે, તો તેની રાહ જો.’ ખ્રિસ્તના તાત્કાલિક આગમન પ્રત્યેના તેમના પ્રેમમાં, તેમણે દર્શનના વિલંબને અવગણ્યો હતો, જે સાચા રાહ જોનારા લોકોને પ્રગટ કરવા માટે નિર્ધારિત કરવામાં આવ્યો હતો. ફરીથી તેમની પાસે એક નિર્ધારિત સમયબિંદુ હતું. છતાં મેં જોયું કે તેમના પૈકી ઘણા લોકો પોતાની કઠોર નિરાશાથી ઉપર ઊઠી શક્યા નહોતા, જેથી તેઓ 1843માં તેમના વિશ્વાસને જેવો ઉત્સાહ અને શક્તિ ચિહ્નિત કરતા હતા તે સ્તર ધારણ કરી શકે.” Early Writings, 236.</w:t>
      </w:r>
    </w:p>
    <w:p>
      <w:pPr>
        <w:pStyle w:val="ArticleBody"/>
        <w:jc w:val="left"/>
      </w:pPr>
      <w:r>
        <w:rPr>
          <w:rFonts w:ascii="Nirmala UI" w:hAnsi="Nirmala UI" w:eastAsia="Nirmala UI" w:cs="Nirmala UI"/>
        </w:rPr>
        <w:t>દૃષ્ટાંતની પરિપૂર્ણતામાં, મિલરાઇટોએ “દર્શનના વિલંબને અવગણ્યો હતો,” પરંતુ તેઓ “ફરીથી” “ભવિષ્યવાણીના સમયગાળાઓની શોધ કરવા તેમની બાઇબલ તરફ દોરાયા. પ્રભુનો હાથ આ આંકડાઓ પરથી દૂર કરવામાં આવ્યો, અને ભૂલ સમજાવવામાં આવી.” દાનિયેલને બાઇબલ તરફ દોરવામાં આવ્યો, અને “પ્રભુનો હાથ” “ભવિષ્યવાણીના સમયગાળાઓ” પરથી દૂર કરવામાં આવ્યો; અને જ્યારે દાનિયેલે, માત્ર શ્રોતા તરીકે નહીં પરંતુ કર્તા તરીકે, સક્રિય વિશ્વાસ દ્વારા એ સાબિત કર્યું કે તેણે યિરમિયા અને મૂસાનો સંદેશ સમજ્યો હતો, કારણ કે તેણે લેવીવ્યવસ્થા અધ્યાય છવીસમાં આપેલ નિર્દેશોનું પાલન કર્યું, તેમજ દેવના પ્રજાજનોની વિખેરાયેલી સ્થિતિના ઉપાય અને નિવારણને પણ પૂર્ણ કર્યું, ત્યારે દાનિયેલને તે “સમજાવટ” આપવામાં આવી.</w:t>
      </w:r>
    </w:p>
    <w:p>
      <w:pPr>
        <w:pStyle w:val="ArticleBody"/>
        <w:jc w:val="left"/>
      </w:pPr>
      <w:r>
        <w:rPr>
          <w:rFonts w:ascii="Nirmala UI" w:hAnsi="Nirmala UI" w:eastAsia="Nirmala UI" w:cs="Nirmala UI"/>
        </w:rPr>
        <w:t>જ્યારે એક લાખ ચુમ્માલીસ હજાર છેલ્લા દિવસોમાં દૃષ્ટાંતના વિલંબના સમયને તેની અંતિમ અને સર્વોત્કૃષ્ટ પરિપૂર્ણતામાં પૂર્ણ કરશે, ત્યારે તેઓ એવો સમયગાળો અનુભવશે જેમાં “પશુની પ્રતિમાનું ઘડતર” તેમની મહાન કસોટી હશે.</w:t>
      </w:r>
    </w:p>
    <w:p>
      <w:pPr>
        <w:pStyle w:val="ArticleBody"/>
        <w:jc w:val="left"/>
      </w:pPr>
      <w:r>
        <w:rPr>
          <w:rFonts w:ascii="Nirmala UI" w:hAnsi="Nirmala UI" w:eastAsia="Nirmala UI" w:cs="Nirmala UI"/>
        </w:rPr>
        <w:t>આ વિચારોને અમે આગામી લેખમાં આગળ ચાલુ રાખીશું.</w:t>
      </w:r>
    </w:p>
    <w:p>
      <w:pPr>
        <w:pStyle w:val="ArticleScripture"/>
        <w:jc w:val="left"/>
      </w:pPr>
      <w:r>
        <w:rPr>
          <w:rFonts w:ascii="Nirmala UI" w:hAnsi="Nirmala UI" w:eastAsia="Nirmala UI" w:cs="Nirmala UI"/>
        </w:rPr>
        <w:t>“‘જ્યારે ફળ પકવે છે, ત્યારે તરત જ તે હાંસિયો ચલાવે છે, કારણ કે કાપણી આવી પહોંચી છે.’ ખ્રિસ્ત પોતાની કળીશિયામાં પોતાના જ પ્રકાશન માટે આતુર અભિલાષાથી રાહ જોઈ રહ્યા છે. જ્યારે ખ્રિસ્તનો સ્વભાવ તેમના લોકોમાં સંપૂર્ણ રીતે પ્રતિબિંબિત થશે, ત્યારે તેઓ તેમને પોતાનાં તરીકે સ્વીકારવા આવશે.” Christ’s Object Lessons 69.</w:t>
      </w:r>
    </w:p>
    <w:p>
      <w:pPr>
        <w:pStyle w:val="ArticleScripture"/>
        <w:jc w:val="left"/>
      </w:pPr>
      <w:r>
        <w:rPr>
          <w:rFonts w:ascii="Nirmala UI" w:hAnsi="Nirmala UI" w:eastAsia="Nirmala UI" w:cs="Nirmala UI"/>
        </w:rPr>
        <w:t>“દેવ વિશેની ખોટી સમજણનો અંધકાર જ વિશ્વને આવરી રહ્યો છે. મનુષ્યો તેના ચરિત્રનું જ્ઞાન ગુમાવી રહ્યા છે. તેને ગેરસમજાયું છે અને ખોટી રીતે અર્થઘટિત કરવામાં આવ્યું છે. આ સમયે દેવ તરફથી એક સંદેશ જાહેર કરવામાં આવવાનો છે—એવો સંદેશ કે જે પોતાના પ્રભાવમાં પ્રકાશક અને પોતાની શક્તિમાં ઉદ્ધારક છે. તેનું ચરિત્ર જાણી શકાય તેમ બનાવવામાં આવવાનું છે. વિશ્વના અંધકારમાં તેની મહિમાનો પ્રકાશ, તેની સદગુણતા, દયા અને સત્યનો પ્રકાશ પ્રસરી પડવાનો છે.”</w:t>
      </w:r>
    </w:p>
    <w:p>
      <w:pPr>
        <w:pStyle w:val="ArticleScripture"/>
        <w:jc w:val="left"/>
      </w:pPr>
      <w:r>
        <w:rPr>
          <w:rFonts w:ascii="Nirmala UI" w:hAnsi="Nirmala UI" w:eastAsia="Nirmala UI" w:cs="Nirmala UI"/>
        </w:rPr>
        <w:t>“આ એ કાર્ય છે, જે પ્રભુવક્તા યશાયાહે આ શબ્દોમાં નિર્દેશ્યું છે: ‘હે યેરૂશાલેમ, સુસમાચાર લાવનારી, તારો સ્વર બળપૂર્વક ઊંચો કર; તેને ઊંચો કર, ભય ન રાખ; યહૂદાના શહેરોને કહેજે, જુઓ, તમારો દેવ! જુઓ, પ્રભુ યહોવા શક્તિશાળી હાથે આવશે, અને તેની ભુજા તેના માટે શાસન કરશે; જુઓ, તેનું પ્રતિફળ તેની સાથે છે, અને તેનું કાર્ય તેની આગળ છે.’ યશાયાહ 40:9, 10.”</w:t>
      </w:r>
    </w:p>
    <w:p>
      <w:pPr>
        <w:pStyle w:val="ArticleScripture"/>
        <w:jc w:val="left"/>
      </w:pPr>
      <w:r>
        <w:rPr>
          <w:rFonts w:ascii="Nirmala UI" w:hAnsi="Nirmala UI" w:eastAsia="Nirmala UI" w:cs="Nirmala UI"/>
        </w:rPr>
        <w:t>“જે લોકો વરરાજાના આગમનની રાહ જુએ છે, તેઓએ લોકોને કહેવું છે, ‘જોવો, તમારો ઈશ્વર.’ કરુણામય પ્રકાશના છેલ્લાં કિરણો, વિશ્વને આપવામાં આવનાર કરુણાનો છેલ્લો સંદેશ, તે તેમના પ્રેમમય સ્વભાવનું પ્રકટીકરણ છે. દેવનાં સંતાનોને તેમની મહિમા પ્રગટ કરવી છે. પોતાના જીવન અને સ્વભાવમાં તેઓએ દર્શાવવું છે કે દેવની કૃપાએ તેમના માટે શું કર્યું છે.”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ચૌદ</dc:title>
  <dc:subject>ખ્રિસ્તના પ્રતિબિંબો અને પશુની પ્રતિમાની રચના: અંતિમ દિવસોમાં એક ભવિષ્યવાણીાત્મક સમાનતા</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